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КАЗАНСКИЙ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ГОСУДАРСТВЕННЫЙ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ТЕХНИЧЕСКИЙ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УНИВЕРСИТЕТ</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имени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Н</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Туполева</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МАТЕМАТИЧЕСКИЕ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МОДЕЛИ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МЕТОДЫ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АЛГОРИТМЫ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СОЗДАНИЯ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ТРЕНИРОВОЧНЫХ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МОДИФИКАЦИЙ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БАЗЕ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СУЩЕСТВУЮЩИХ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ОБРАЗЦОВ</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 xml:space="preserve">05.13.01 - </w:t>
      </w:r>
      <w:r w:rsidRPr="00C14BC9">
        <w:rPr>
          <w:rFonts w:ascii="Trebuchet MS" w:eastAsia="Times New Roman" w:hAnsi="Trebuchet MS" w:cs="Times New Roman" w:hint="eastAsia"/>
          <w:color w:val="000000"/>
          <w:kern w:val="0"/>
          <w:sz w:val="18"/>
          <w:szCs w:val="18"/>
          <w:lang w:eastAsia="ru-RU"/>
        </w:rPr>
        <w:t>“Системный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анализ</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обработка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информации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ДИССЕРТАЦИЯ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соискание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ученой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степени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кандидата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технических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наук</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Научный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руководитель</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Заслуженный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деятель</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науки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техники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РТ</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доктор</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технических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наук</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профессор</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Моисеев</w:t>
      </w:r>
      <w:r w:rsidRPr="00C14BC9">
        <w:rPr>
          <w:rFonts w:ascii="Trebuchet MS" w:eastAsia="Times New Roman" w:hAnsi="Trebuchet MS" w:cs="Times New Roman"/>
          <w:color w:val="000000"/>
          <w:kern w:val="0"/>
          <w:sz w:val="18"/>
          <w:szCs w:val="18"/>
          <w:lang w:eastAsia="ru-RU"/>
        </w:rPr>
        <w:t xml:space="preserve"> B.C.</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прлЬлх</w:t>
      </w:r>
      <w:r w:rsidRPr="00C14BC9">
        <w:rPr>
          <w:rFonts w:ascii="Trebuchet MS" w:eastAsia="Times New Roman" w:hAnsi="Trebuchet MS" w:cs="Times New Roman"/>
          <w:color w:val="000000"/>
          <w:kern w:val="0"/>
          <w:sz w:val="18"/>
          <w:szCs w:val="18"/>
          <w:lang w:eastAsia="ru-RU"/>
        </w:rPr>
        <w:t xml:space="preserve"> pLjk</w:t>
      </w:r>
      <w:r w:rsidRPr="00C14BC9">
        <w:rPr>
          <w:rFonts w:ascii="Trebuchet MS" w:eastAsia="Times New Roman" w:hAnsi="Trebuchet MS" w:cs="Times New Roman" w:hint="eastAsia"/>
          <w:color w:val="000000"/>
          <w:kern w:val="0"/>
          <w:sz w:val="18"/>
          <w:szCs w:val="18"/>
          <w:lang w:eastAsia="ru-RU"/>
        </w:rPr>
        <w:t>описи</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61 07-5/4810</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Матвеев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Илья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Валерьевич</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 xml:space="preserve"> </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Казань</w:t>
      </w:r>
      <w:r w:rsidRPr="00C14BC9">
        <w:rPr>
          <w:rFonts w:ascii="Trebuchet MS" w:eastAsia="Times New Roman" w:hAnsi="Trebuchet MS" w:cs="Times New Roman"/>
          <w:color w:val="000000"/>
          <w:kern w:val="0"/>
          <w:sz w:val="18"/>
          <w:szCs w:val="18"/>
          <w:lang w:eastAsia="ru-RU"/>
        </w:rPr>
        <w:t xml:space="preserve"> 2007</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 xml:space="preserve"> </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2</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СОДЕРЖАНИЕ</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ВВЕДЕНИЕ</w:t>
      </w:r>
      <w:r w:rsidRPr="00C14BC9">
        <w:rPr>
          <w:rFonts w:ascii="Trebuchet MS" w:eastAsia="Times New Roman" w:hAnsi="Trebuchet MS" w:cs="Times New Roman"/>
          <w:color w:val="000000"/>
          <w:kern w:val="0"/>
          <w:sz w:val="18"/>
          <w:szCs w:val="18"/>
          <w:lang w:eastAsia="ru-RU"/>
        </w:rPr>
        <w:tab/>
        <w:t xml:space="preserve"> 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ГЛАВА</w:t>
      </w:r>
      <w:r w:rsidRPr="00C14BC9">
        <w:rPr>
          <w:rFonts w:ascii="Trebuchet MS" w:eastAsia="Times New Roman" w:hAnsi="Trebuchet MS" w:cs="Times New Roman"/>
          <w:color w:val="000000"/>
          <w:kern w:val="0"/>
          <w:sz w:val="18"/>
          <w:szCs w:val="18"/>
          <w:lang w:eastAsia="ru-RU"/>
        </w:rPr>
        <w:t xml:space="preserve"> 1. </w:t>
      </w:r>
      <w:r w:rsidRPr="00C14BC9">
        <w:rPr>
          <w:rFonts w:ascii="Trebuchet MS" w:eastAsia="Times New Roman" w:hAnsi="Trebuchet MS" w:cs="Times New Roman" w:hint="eastAsia"/>
          <w:color w:val="000000"/>
          <w:kern w:val="0"/>
          <w:sz w:val="18"/>
          <w:szCs w:val="18"/>
          <w:lang w:eastAsia="ru-RU"/>
        </w:rPr>
        <w:t>ПОСТАНОВКА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ПРОБЛЕМЫ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СОЗДАНИЯ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УЧЕБНО¬ТРЕНИРОВОЧНЫХ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ВЕРТОЛЕТОВ</w:t>
      </w:r>
      <w:r w:rsidRPr="00C14BC9">
        <w:rPr>
          <w:rFonts w:ascii="Trebuchet MS" w:eastAsia="Times New Roman" w:hAnsi="Trebuchet MS" w:cs="Times New Roman"/>
          <w:color w:val="000000"/>
          <w:kern w:val="0"/>
          <w:sz w:val="18"/>
          <w:szCs w:val="18"/>
          <w:lang w:eastAsia="ru-RU"/>
        </w:rPr>
        <w:tab/>
        <w:t xml:space="preserve"> 10</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1.1.</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Современные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перспективные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авиационные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учебно¬тренировочные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комплексы</w:t>
      </w:r>
      <w:r w:rsidRPr="00C14BC9">
        <w:rPr>
          <w:rFonts w:ascii="Trebuchet MS" w:eastAsia="Times New Roman" w:hAnsi="Trebuchet MS" w:cs="Times New Roman"/>
          <w:color w:val="000000"/>
          <w:kern w:val="0"/>
          <w:sz w:val="18"/>
          <w:szCs w:val="18"/>
          <w:lang w:eastAsia="ru-RU"/>
        </w:rPr>
        <w:tab/>
        <w:t xml:space="preserve"> 10</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1.2.</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Алгоритм</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создания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модификации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базе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существующего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образца</w:t>
      </w:r>
      <w:r w:rsidRPr="00C14BC9">
        <w:rPr>
          <w:rFonts w:ascii="Trebuchet MS" w:eastAsia="Times New Roman" w:hAnsi="Trebuchet MS" w:cs="Times New Roman"/>
          <w:color w:val="000000"/>
          <w:kern w:val="0"/>
          <w:sz w:val="18"/>
          <w:szCs w:val="18"/>
          <w:lang w:eastAsia="ru-RU"/>
        </w:rPr>
        <w:tab/>
        <w:t xml:space="preserve"> 25</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1.3.</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Выбор</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для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модернизации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тренировочный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вариант</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применения</w:t>
      </w:r>
      <w:r w:rsidRPr="00C14BC9">
        <w:rPr>
          <w:rFonts w:ascii="Trebuchet MS" w:eastAsia="Times New Roman" w:hAnsi="Trebuchet MS" w:cs="Times New Roman"/>
          <w:color w:val="000000"/>
          <w:kern w:val="0"/>
          <w:sz w:val="18"/>
          <w:szCs w:val="18"/>
          <w:lang w:eastAsia="ru-RU"/>
        </w:rPr>
        <w:tab/>
        <w:t xml:space="preserve"> 33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ГЛАВА</w:t>
      </w:r>
      <w:r w:rsidRPr="00C14BC9">
        <w:rPr>
          <w:rFonts w:ascii="Trebuchet MS" w:eastAsia="Times New Roman" w:hAnsi="Trebuchet MS" w:cs="Times New Roman"/>
          <w:color w:val="000000"/>
          <w:kern w:val="0"/>
          <w:sz w:val="18"/>
          <w:szCs w:val="18"/>
          <w:lang w:eastAsia="ru-RU"/>
        </w:rPr>
        <w:t xml:space="preserve"> 2. </w:t>
      </w:r>
      <w:r w:rsidRPr="00C14BC9">
        <w:rPr>
          <w:rFonts w:ascii="Trebuchet MS" w:eastAsia="Times New Roman" w:hAnsi="Trebuchet MS" w:cs="Times New Roman" w:hint="eastAsia"/>
          <w:color w:val="000000"/>
          <w:kern w:val="0"/>
          <w:sz w:val="18"/>
          <w:szCs w:val="18"/>
          <w:lang w:eastAsia="ru-RU"/>
        </w:rPr>
        <w:t>МАТЕМАТИЧЕСКИЕ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МОДЕЛИ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МЕТОДЫ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АЛГОРИТМЫ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ВЫБОРА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СТАБИЛИЗАЦИИ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44</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2.1.</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Математические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модели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движения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44</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2.2.</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Формирование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тренировочным</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вертолетом</w:t>
      </w:r>
      <w:r w:rsidRPr="00C14BC9">
        <w:rPr>
          <w:rFonts w:ascii="Trebuchet MS" w:eastAsia="Times New Roman" w:hAnsi="Trebuchet MS" w:cs="Times New Roman"/>
          <w:color w:val="000000"/>
          <w:kern w:val="0"/>
          <w:sz w:val="18"/>
          <w:szCs w:val="18"/>
          <w:lang w:eastAsia="ru-RU"/>
        </w:rPr>
        <w:tab/>
        <w:t xml:space="preserve"> 46</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2.3.</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Выбор</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значений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передаточных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коэффициентов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стабилизации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53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2.4.</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Сглаживание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полетной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информации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воспроизводимого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для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формирования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стабилизации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63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ГЛАВА</w:t>
      </w:r>
      <w:r w:rsidRPr="00C14BC9">
        <w:rPr>
          <w:rFonts w:ascii="Trebuchet MS" w:eastAsia="Times New Roman" w:hAnsi="Trebuchet MS" w:cs="Times New Roman"/>
          <w:color w:val="000000"/>
          <w:kern w:val="0"/>
          <w:sz w:val="18"/>
          <w:szCs w:val="18"/>
          <w:lang w:eastAsia="ru-RU"/>
        </w:rPr>
        <w:t xml:space="preserve"> 3. </w:t>
      </w:r>
      <w:r w:rsidRPr="00C14BC9">
        <w:rPr>
          <w:rFonts w:ascii="Trebuchet MS" w:eastAsia="Times New Roman" w:hAnsi="Trebuchet MS" w:cs="Times New Roman" w:hint="eastAsia"/>
          <w:color w:val="000000"/>
          <w:kern w:val="0"/>
          <w:sz w:val="18"/>
          <w:szCs w:val="18"/>
          <w:lang w:eastAsia="ru-RU"/>
        </w:rPr>
        <w:t>СРЕДСТВА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ИМИТАЦИИ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ТЕХНИКИ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ПИЛОТИРОВАНИЯ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73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lastRenderedPageBreak/>
        <w:t>3.1.</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Модель</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цифровой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системы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разработка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структуры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ее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программного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обеспечения</w:t>
      </w:r>
      <w:r w:rsidRPr="00C14BC9">
        <w:rPr>
          <w:rFonts w:ascii="Trebuchet MS" w:eastAsia="Times New Roman" w:hAnsi="Trebuchet MS" w:cs="Times New Roman"/>
          <w:color w:val="000000"/>
          <w:kern w:val="0"/>
          <w:sz w:val="18"/>
          <w:szCs w:val="18"/>
          <w:lang w:eastAsia="ru-RU"/>
        </w:rPr>
        <w:tab/>
        <w:t xml:space="preserve"> 73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3.2.</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Обеспечение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необходимой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загрузки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органов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86</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3.3.</w:t>
      </w:r>
      <w:r w:rsidRPr="00C14BC9">
        <w:rPr>
          <w:rFonts w:ascii="Trebuchet MS" w:eastAsia="Times New Roman" w:hAnsi="Trebuchet MS" w:cs="Times New Roman"/>
          <w:color w:val="000000"/>
          <w:kern w:val="0"/>
          <w:sz w:val="18"/>
          <w:szCs w:val="18"/>
          <w:lang w:eastAsia="ru-RU"/>
        </w:rPr>
        <w:tab/>
        <w:t xml:space="preserve"> </w:t>
      </w:r>
      <w:r w:rsidRPr="00C14BC9">
        <w:rPr>
          <w:rFonts w:ascii="Trebuchet MS" w:eastAsia="Times New Roman" w:hAnsi="Trebuchet MS" w:cs="Times New Roman" w:hint="eastAsia"/>
          <w:color w:val="000000"/>
          <w:kern w:val="0"/>
          <w:sz w:val="18"/>
          <w:szCs w:val="18"/>
          <w:lang w:eastAsia="ru-RU"/>
        </w:rPr>
        <w:t>Обеспечение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возможности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смены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внутрикабинной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обстановки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93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ГЛАВА</w:t>
      </w:r>
      <w:r w:rsidRPr="00C14BC9">
        <w:rPr>
          <w:rFonts w:ascii="Trebuchet MS" w:eastAsia="Times New Roman" w:hAnsi="Trebuchet MS" w:cs="Times New Roman"/>
          <w:color w:val="000000"/>
          <w:kern w:val="0"/>
          <w:sz w:val="18"/>
          <w:szCs w:val="18"/>
          <w:lang w:eastAsia="ru-RU"/>
        </w:rPr>
        <w:t xml:space="preserve"> 4. </w:t>
      </w:r>
      <w:r w:rsidRPr="00C14BC9">
        <w:rPr>
          <w:rFonts w:ascii="Trebuchet MS" w:eastAsia="Times New Roman" w:hAnsi="Trebuchet MS" w:cs="Times New Roman" w:hint="eastAsia"/>
          <w:color w:val="000000"/>
          <w:kern w:val="0"/>
          <w:sz w:val="18"/>
          <w:szCs w:val="18"/>
          <w:lang w:eastAsia="ru-RU"/>
        </w:rPr>
        <w:t>ПРИМЕРЫ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РЕШЕНИЯ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ЗАДАЧ</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ФОРМИРОВАНИЯ</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ЗАКОНОВ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СТАБИЛИЗАЦИИ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УЧЕБНО</w:t>
      </w:r>
      <w:r w:rsidRPr="00C14BC9">
        <w:rPr>
          <w:rFonts w:ascii="Trebuchet MS" w:eastAsia="Times New Roman" w:hAnsi="Trebuchet MS" w:cs="Times New Roman"/>
          <w:color w:val="000000"/>
          <w:kern w:val="0"/>
          <w:sz w:val="18"/>
          <w:szCs w:val="18"/>
          <w:lang w:eastAsia="ru-RU"/>
        </w:rPr>
        <w:t>-</w:t>
      </w:r>
      <w:r w:rsidRPr="00C14BC9">
        <w:rPr>
          <w:rFonts w:ascii="Trebuchet MS" w:eastAsia="Times New Roman" w:hAnsi="Trebuchet MS" w:cs="Times New Roman" w:hint="eastAsia"/>
          <w:color w:val="000000"/>
          <w:kern w:val="0"/>
          <w:sz w:val="18"/>
          <w:szCs w:val="18"/>
          <w:lang w:eastAsia="ru-RU"/>
        </w:rPr>
        <w:t>ТРЕНИРОВОЧНОГО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ВЕРТОЛЕТА</w:t>
      </w:r>
      <w:r w:rsidRPr="00C14BC9">
        <w:rPr>
          <w:rFonts w:ascii="Trebuchet MS" w:eastAsia="Times New Roman" w:hAnsi="Trebuchet MS" w:cs="Times New Roman"/>
          <w:color w:val="000000"/>
          <w:kern w:val="0"/>
          <w:sz w:val="18"/>
          <w:szCs w:val="18"/>
          <w:lang w:eastAsia="ru-RU"/>
        </w:rPr>
        <w:tab/>
        <w:t xml:space="preserve"> 99</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4.1.</w:t>
      </w:r>
      <w:r w:rsidRPr="00C14BC9">
        <w:rPr>
          <w:rFonts w:ascii="Trebuchet MS" w:eastAsia="Times New Roman" w:hAnsi="Trebuchet MS" w:cs="Times New Roman"/>
          <w:color w:val="000000"/>
          <w:kern w:val="0"/>
          <w:sz w:val="18"/>
          <w:szCs w:val="18"/>
          <w:lang w:eastAsia="ru-RU"/>
        </w:rPr>
        <w:tab/>
      </w:r>
      <w:r w:rsidRPr="00C14BC9">
        <w:rPr>
          <w:rFonts w:ascii="Trebuchet MS" w:eastAsia="Times New Roman" w:hAnsi="Trebuchet MS" w:cs="Times New Roman" w:hint="eastAsia"/>
          <w:color w:val="000000"/>
          <w:kern w:val="0"/>
          <w:sz w:val="18"/>
          <w:szCs w:val="18"/>
          <w:lang w:eastAsia="ru-RU"/>
        </w:rPr>
        <w:t>Формирование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управления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УТВ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«Ансат»</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для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имитации</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вертикального</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подъема</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зависания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Ми</w:t>
      </w:r>
      <w:r w:rsidRPr="00C14BC9">
        <w:rPr>
          <w:rFonts w:ascii="Trebuchet MS" w:eastAsia="Times New Roman" w:hAnsi="Trebuchet MS" w:cs="Times New Roman"/>
          <w:color w:val="000000"/>
          <w:kern w:val="0"/>
          <w:sz w:val="18"/>
          <w:szCs w:val="18"/>
          <w:lang w:eastAsia="ru-RU"/>
        </w:rPr>
        <w:t>-17</w:t>
      </w:r>
      <w:r w:rsidRPr="00C14BC9">
        <w:rPr>
          <w:rFonts w:ascii="Trebuchet MS" w:eastAsia="Times New Roman" w:hAnsi="Trebuchet MS" w:cs="Times New Roman"/>
          <w:color w:val="000000"/>
          <w:kern w:val="0"/>
          <w:sz w:val="18"/>
          <w:szCs w:val="18"/>
          <w:lang w:eastAsia="ru-RU"/>
        </w:rPr>
        <w:tab/>
        <w:t xml:space="preserve"> 99</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 xml:space="preserve"> </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з</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color w:val="000000"/>
          <w:kern w:val="0"/>
          <w:sz w:val="18"/>
          <w:szCs w:val="18"/>
          <w:lang w:eastAsia="ru-RU"/>
        </w:rPr>
        <w:t>4.2.</w:t>
      </w:r>
      <w:r w:rsidRPr="00C14BC9">
        <w:rPr>
          <w:rFonts w:ascii="Trebuchet MS" w:eastAsia="Times New Roman" w:hAnsi="Trebuchet MS" w:cs="Times New Roman"/>
          <w:color w:val="000000"/>
          <w:kern w:val="0"/>
          <w:sz w:val="18"/>
          <w:szCs w:val="18"/>
          <w:lang w:eastAsia="ru-RU"/>
        </w:rPr>
        <w:tab/>
      </w:r>
      <w:r w:rsidRPr="00C14BC9">
        <w:rPr>
          <w:rFonts w:ascii="Trebuchet MS" w:eastAsia="Times New Roman" w:hAnsi="Trebuchet MS" w:cs="Times New Roman" w:hint="eastAsia"/>
          <w:color w:val="000000"/>
          <w:kern w:val="0"/>
          <w:sz w:val="18"/>
          <w:szCs w:val="18"/>
          <w:lang w:eastAsia="ru-RU"/>
        </w:rPr>
        <w:t>Выбор</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значений</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передаточных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коэффициентов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законов</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стабилизации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УТВ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«Ансат»</w:t>
      </w:r>
      <w:r w:rsidRPr="00C14BC9">
        <w:rPr>
          <w:rFonts w:ascii="Trebuchet MS" w:eastAsia="Times New Roman" w:hAnsi="Trebuchet MS" w:cs="Times New Roman"/>
          <w:color w:val="000000"/>
          <w:kern w:val="0"/>
          <w:sz w:val="18"/>
          <w:szCs w:val="18"/>
          <w:lang w:eastAsia="ru-RU"/>
        </w:rPr>
        <w:tab/>
        <w:t xml:space="preserve"> 107</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Заключение</w:t>
      </w:r>
      <w:r w:rsidRPr="00C14BC9">
        <w:rPr>
          <w:rFonts w:ascii="Trebuchet MS" w:eastAsia="Times New Roman" w:hAnsi="Trebuchet MS" w:cs="Times New Roman"/>
          <w:color w:val="000000"/>
          <w:kern w:val="0"/>
          <w:sz w:val="18"/>
          <w:szCs w:val="18"/>
          <w:lang w:eastAsia="ru-RU"/>
        </w:rPr>
        <w:tab/>
        <w:t xml:space="preserve"> 121</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Литература</w:t>
      </w:r>
      <w:r w:rsidRPr="00C14BC9">
        <w:rPr>
          <w:rFonts w:ascii="Trebuchet MS" w:eastAsia="Times New Roman" w:hAnsi="Trebuchet MS" w:cs="Times New Roman"/>
          <w:color w:val="000000"/>
          <w:kern w:val="0"/>
          <w:sz w:val="18"/>
          <w:szCs w:val="18"/>
          <w:lang w:eastAsia="ru-RU"/>
        </w:rPr>
        <w:tab/>
        <w:t xml:space="preserve"> 123</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Приложение</w:t>
      </w:r>
      <w:r w:rsidRPr="00C14BC9">
        <w:rPr>
          <w:rFonts w:ascii="Trebuchet MS" w:eastAsia="Times New Roman" w:hAnsi="Trebuchet MS" w:cs="Times New Roman"/>
          <w:color w:val="000000"/>
          <w:kern w:val="0"/>
          <w:sz w:val="18"/>
          <w:szCs w:val="18"/>
          <w:lang w:eastAsia="ru-RU"/>
        </w:rPr>
        <w:t xml:space="preserve"> 1. </w:t>
      </w:r>
      <w:r w:rsidRPr="00C14BC9">
        <w:rPr>
          <w:rFonts w:ascii="Trebuchet MS" w:eastAsia="Times New Roman" w:hAnsi="Trebuchet MS" w:cs="Times New Roman" w:hint="eastAsia"/>
          <w:color w:val="000000"/>
          <w:kern w:val="0"/>
          <w:sz w:val="18"/>
          <w:szCs w:val="18"/>
          <w:lang w:eastAsia="ru-RU"/>
        </w:rPr>
        <w:t>Исходные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данные</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для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моделирования</w:t>
      </w:r>
    </w:p>
    <w:p w:rsidR="00C14BC9" w:rsidRPr="00C14BC9"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движения</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вертолетов</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Ми</w:t>
      </w:r>
      <w:r w:rsidRPr="00C14BC9">
        <w:rPr>
          <w:rFonts w:ascii="Trebuchet MS" w:eastAsia="Times New Roman" w:hAnsi="Trebuchet MS" w:cs="Times New Roman"/>
          <w:color w:val="000000"/>
          <w:kern w:val="0"/>
          <w:sz w:val="18"/>
          <w:szCs w:val="18"/>
          <w:lang w:eastAsia="ru-RU"/>
        </w:rPr>
        <w:t xml:space="preserve"> 17 </w:t>
      </w:r>
      <w:r w:rsidRPr="00C14BC9">
        <w:rPr>
          <w:rFonts w:ascii="Trebuchet MS" w:eastAsia="Times New Roman" w:hAnsi="Trebuchet MS" w:cs="Times New Roman" w:hint="eastAsia"/>
          <w:color w:val="000000"/>
          <w:kern w:val="0"/>
          <w:sz w:val="18"/>
          <w:szCs w:val="18"/>
          <w:lang w:eastAsia="ru-RU"/>
        </w:rPr>
        <w:t>и</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«Ансат»</w:t>
      </w:r>
      <w:r w:rsidRPr="00C14BC9">
        <w:rPr>
          <w:rFonts w:ascii="Trebuchet MS" w:eastAsia="Times New Roman" w:hAnsi="Trebuchet MS" w:cs="Times New Roman"/>
          <w:color w:val="000000"/>
          <w:kern w:val="0"/>
          <w:sz w:val="18"/>
          <w:szCs w:val="18"/>
          <w:lang w:eastAsia="ru-RU"/>
        </w:rPr>
        <w:tab/>
        <w:t xml:space="preserve"> 134</w:t>
      </w:r>
    </w:p>
    <w:p w:rsidR="00A9123F" w:rsidRDefault="00C14BC9" w:rsidP="00C14BC9">
      <w:pPr>
        <w:rPr>
          <w:rFonts w:ascii="Trebuchet MS" w:eastAsia="Times New Roman" w:hAnsi="Trebuchet MS" w:cs="Times New Roman"/>
          <w:color w:val="000000"/>
          <w:kern w:val="0"/>
          <w:sz w:val="18"/>
          <w:szCs w:val="18"/>
          <w:lang w:eastAsia="ru-RU"/>
        </w:rPr>
      </w:pPr>
      <w:r w:rsidRPr="00C14BC9">
        <w:rPr>
          <w:rFonts w:ascii="Trebuchet MS" w:eastAsia="Times New Roman" w:hAnsi="Trebuchet MS" w:cs="Times New Roman" w:hint="eastAsia"/>
          <w:color w:val="000000"/>
          <w:kern w:val="0"/>
          <w:sz w:val="18"/>
          <w:szCs w:val="18"/>
          <w:lang w:eastAsia="ru-RU"/>
        </w:rPr>
        <w:t>Приложение</w:t>
      </w:r>
      <w:r w:rsidRPr="00C14BC9">
        <w:rPr>
          <w:rFonts w:ascii="Trebuchet MS" w:eastAsia="Times New Roman" w:hAnsi="Trebuchet MS" w:cs="Times New Roman"/>
          <w:color w:val="000000"/>
          <w:kern w:val="0"/>
          <w:sz w:val="18"/>
          <w:szCs w:val="18"/>
          <w:lang w:eastAsia="ru-RU"/>
        </w:rPr>
        <w:t xml:space="preserve"> 2. </w:t>
      </w:r>
      <w:r w:rsidRPr="00C14BC9">
        <w:rPr>
          <w:rFonts w:ascii="Trebuchet MS" w:eastAsia="Times New Roman" w:hAnsi="Trebuchet MS" w:cs="Times New Roman" w:hint="eastAsia"/>
          <w:color w:val="000000"/>
          <w:kern w:val="0"/>
          <w:sz w:val="18"/>
          <w:szCs w:val="18"/>
          <w:lang w:eastAsia="ru-RU"/>
        </w:rPr>
        <w:t>Результаты</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вычислительных</w:t>
      </w:r>
      <w:r w:rsidRPr="00C14BC9">
        <w:rPr>
          <w:rFonts w:ascii="Trebuchet MS" w:eastAsia="Times New Roman" w:hAnsi="Trebuchet MS" w:cs="Times New Roman"/>
          <w:color w:val="000000"/>
          <w:kern w:val="0"/>
          <w:sz w:val="18"/>
          <w:szCs w:val="18"/>
          <w:lang w:eastAsia="ru-RU"/>
        </w:rPr>
        <w:t xml:space="preserve"> </w:t>
      </w:r>
      <w:r w:rsidRPr="00C14BC9">
        <w:rPr>
          <w:rFonts w:ascii="Trebuchet MS" w:eastAsia="Times New Roman" w:hAnsi="Trebuchet MS" w:cs="Times New Roman" w:hint="eastAsia"/>
          <w:color w:val="000000"/>
          <w:kern w:val="0"/>
          <w:sz w:val="18"/>
          <w:szCs w:val="18"/>
          <w:lang w:eastAsia="ru-RU"/>
        </w:rPr>
        <w:t>экспериментов</w:t>
      </w:r>
    </w:p>
    <w:p w:rsidR="00C14BC9" w:rsidRDefault="00C14BC9" w:rsidP="00C14BC9"/>
    <w:p w:rsidR="00C14BC9" w:rsidRDefault="00C14BC9" w:rsidP="00C14BC9"/>
    <w:p w:rsidR="00C14BC9" w:rsidRDefault="00C14BC9" w:rsidP="00C14BC9">
      <w:r>
        <w:rPr>
          <w:rFonts w:hint="eastAsia"/>
        </w:rPr>
        <w:t>ЗАКЛЮЧЕНИЕ</w:t>
      </w:r>
    </w:p>
    <w:p w:rsidR="00C14BC9" w:rsidRDefault="00C14BC9" w:rsidP="00C14BC9">
      <w:r>
        <w:rPr>
          <w:rFonts w:hint="eastAsia"/>
        </w:rPr>
        <w:t>Основными</w:t>
      </w:r>
      <w:r>
        <w:t></w:t>
      </w:r>
      <w:r>
        <w:rPr>
          <w:rFonts w:hint="eastAsia"/>
        </w:rPr>
        <w:t>результатами</w:t>
      </w:r>
      <w:r>
        <w:t></w:t>
      </w:r>
      <w:r>
        <w:t></w:t>
      </w:r>
      <w:r>
        <w:rPr>
          <w:rFonts w:hint="eastAsia"/>
        </w:rPr>
        <w:t>полученными</w:t>
      </w:r>
      <w:r>
        <w:t></w:t>
      </w:r>
      <w:r>
        <w:rPr>
          <w:rFonts w:hint="eastAsia"/>
        </w:rPr>
        <w:t>в</w:t>
      </w:r>
      <w:r>
        <w:t></w:t>
      </w:r>
      <w:r>
        <w:rPr>
          <w:rFonts w:hint="eastAsia"/>
        </w:rPr>
        <w:t>диссертационной</w:t>
      </w:r>
      <w:r>
        <w:t></w:t>
      </w:r>
      <w:r>
        <w:rPr>
          <w:rFonts w:hint="eastAsia"/>
        </w:rPr>
        <w:t>работе</w:t>
      </w:r>
      <w:r>
        <w:t></w:t>
      </w:r>
      <w:r>
        <w:t></w:t>
      </w:r>
      <w:r>
        <w:rPr>
          <w:rFonts w:hint="eastAsia"/>
        </w:rPr>
        <w:t>являются</w:t>
      </w:r>
      <w:r>
        <w:t></w:t>
      </w:r>
    </w:p>
    <w:p w:rsidR="00C14BC9" w:rsidRDefault="00C14BC9" w:rsidP="00C14BC9">
      <w:r>
        <w:t></w:t>
      </w:r>
      <w:r>
        <w:t></w:t>
      </w:r>
      <w:r>
        <w:tab/>
      </w:r>
      <w:r>
        <w:t></w:t>
      </w:r>
      <w:r>
        <w:rPr>
          <w:rFonts w:hint="eastAsia"/>
        </w:rPr>
        <w:t>Дано</w:t>
      </w:r>
      <w:r>
        <w:t></w:t>
      </w:r>
      <w:r>
        <w:rPr>
          <w:rFonts w:hint="eastAsia"/>
        </w:rPr>
        <w:t>определение</w:t>
      </w:r>
      <w:r>
        <w:t></w:t>
      </w:r>
      <w:r>
        <w:rPr>
          <w:rFonts w:hint="eastAsia"/>
        </w:rPr>
        <w:t>и</w:t>
      </w:r>
      <w:r>
        <w:t></w:t>
      </w:r>
      <w:r>
        <w:rPr>
          <w:rFonts w:hint="eastAsia"/>
        </w:rPr>
        <w:t>предложена</w:t>
      </w:r>
      <w:r>
        <w:t></w:t>
      </w:r>
      <w:r>
        <w:rPr>
          <w:rFonts w:hint="eastAsia"/>
        </w:rPr>
        <w:t>структура</w:t>
      </w:r>
      <w:r>
        <w:t></w:t>
      </w:r>
      <w:r>
        <w:rPr>
          <w:rFonts w:hint="eastAsia"/>
        </w:rPr>
        <w:t>перспективного</w:t>
      </w:r>
      <w:r>
        <w:t></w:t>
      </w:r>
      <w:r>
        <w:rPr>
          <w:rFonts w:hint="eastAsia"/>
        </w:rPr>
        <w:t>авиаци</w:t>
      </w:r>
      <w:r>
        <w:t></w:t>
      </w:r>
      <w:r>
        <w:rPr>
          <w:rFonts w:hint="eastAsia"/>
        </w:rPr>
        <w:t>онного</w:t>
      </w:r>
      <w:r>
        <w:t></w:t>
      </w:r>
      <w:r>
        <w:rPr>
          <w:rFonts w:hint="eastAsia"/>
        </w:rPr>
        <w:t>учебно</w:t>
      </w:r>
      <w:r>
        <w:t></w:t>
      </w:r>
      <w:r>
        <w:rPr>
          <w:rFonts w:hint="eastAsia"/>
        </w:rPr>
        <w:t>тренировочного</w:t>
      </w:r>
      <w:r>
        <w:t></w:t>
      </w:r>
      <w:r>
        <w:rPr>
          <w:rFonts w:hint="eastAsia"/>
        </w:rPr>
        <w:t>комплекса</w:t>
      </w:r>
      <w:r>
        <w:t></w:t>
      </w:r>
      <w:r>
        <w:t></w:t>
      </w:r>
      <w:r>
        <w:rPr>
          <w:rFonts w:hint="eastAsia"/>
        </w:rPr>
        <w:t>разработана</w:t>
      </w:r>
      <w:r>
        <w:t></w:t>
      </w:r>
      <w:r>
        <w:rPr>
          <w:rFonts w:hint="eastAsia"/>
        </w:rPr>
        <w:t>информационная</w:t>
      </w:r>
      <w:r>
        <w:t></w:t>
      </w:r>
      <w:r>
        <w:rPr>
          <w:rFonts w:hint="eastAsia"/>
        </w:rPr>
        <w:t>технология</w:t>
      </w:r>
      <w:r>
        <w:t></w:t>
      </w:r>
      <w:r>
        <w:rPr>
          <w:rFonts w:hint="eastAsia"/>
        </w:rPr>
        <w:t>подготовки</w:t>
      </w:r>
      <w:r>
        <w:t></w:t>
      </w:r>
      <w:r>
        <w:t></w:t>
      </w:r>
      <w:r>
        <w:rPr>
          <w:rFonts w:hint="eastAsia"/>
        </w:rPr>
        <w:t>переподготовки</w:t>
      </w:r>
      <w:r>
        <w:t></w:t>
      </w:r>
      <w:r>
        <w:t></w:t>
      </w:r>
      <w:r>
        <w:rPr>
          <w:rFonts w:hint="eastAsia"/>
        </w:rPr>
        <w:t>летного</w:t>
      </w:r>
      <w:r>
        <w:t></w:t>
      </w:r>
      <w:r>
        <w:rPr>
          <w:rFonts w:hint="eastAsia"/>
        </w:rPr>
        <w:t>состава</w:t>
      </w:r>
      <w:r>
        <w:t></w:t>
      </w:r>
      <w:r>
        <w:rPr>
          <w:rFonts w:hint="eastAsia"/>
        </w:rPr>
        <w:t>с</w:t>
      </w:r>
      <w:r>
        <w:t></w:t>
      </w:r>
      <w:r>
        <w:rPr>
          <w:rFonts w:hint="eastAsia"/>
        </w:rPr>
        <w:t>учетом</w:t>
      </w:r>
      <w:r>
        <w:t></w:t>
      </w:r>
      <w:r>
        <w:rPr>
          <w:rFonts w:hint="eastAsia"/>
        </w:rPr>
        <w:t>исполь</w:t>
      </w:r>
      <w:r>
        <w:t></w:t>
      </w:r>
      <w:r>
        <w:rPr>
          <w:rFonts w:hint="eastAsia"/>
        </w:rPr>
        <w:t>зования</w:t>
      </w:r>
      <w:r>
        <w:t></w:t>
      </w:r>
      <w:r>
        <w:rPr>
          <w:rFonts w:hint="eastAsia"/>
        </w:rPr>
        <w:t>учебно</w:t>
      </w:r>
      <w:r>
        <w:t></w:t>
      </w:r>
      <w:r>
        <w:rPr>
          <w:rFonts w:hint="eastAsia"/>
        </w:rPr>
        <w:t>тренировочных</w:t>
      </w:r>
      <w:r>
        <w:t></w:t>
      </w:r>
      <w:r>
        <w:rPr>
          <w:rFonts w:hint="eastAsia"/>
        </w:rPr>
        <w:t>вертолетов</w:t>
      </w:r>
      <w:r>
        <w:t></w:t>
      </w:r>
      <w:r>
        <w:t></w:t>
      </w:r>
      <w:r>
        <w:rPr>
          <w:rFonts w:hint="eastAsia"/>
        </w:rPr>
        <w:t>УТВ</w:t>
      </w:r>
      <w:r>
        <w:t></w:t>
      </w:r>
      <w:r>
        <w:t></w:t>
      </w:r>
      <w:r>
        <w:rPr>
          <w:rFonts w:hint="eastAsia"/>
        </w:rPr>
        <w:t>в</w:t>
      </w:r>
      <w:r>
        <w:t></w:t>
      </w:r>
      <w:r>
        <w:rPr>
          <w:rFonts w:hint="eastAsia"/>
        </w:rPr>
        <w:t>учебном</w:t>
      </w:r>
      <w:r>
        <w:t></w:t>
      </w:r>
      <w:r>
        <w:rPr>
          <w:rFonts w:hint="eastAsia"/>
        </w:rPr>
        <w:t>процессе</w:t>
      </w:r>
      <w:r>
        <w:t></w:t>
      </w:r>
      <w:r>
        <w:rPr>
          <w:rFonts w:hint="eastAsia"/>
        </w:rPr>
        <w:t>и</w:t>
      </w:r>
      <w:r>
        <w:t></w:t>
      </w:r>
      <w:r>
        <w:rPr>
          <w:rFonts w:hint="eastAsia"/>
        </w:rPr>
        <w:t>предложена</w:t>
      </w:r>
      <w:r>
        <w:t></w:t>
      </w:r>
      <w:r>
        <w:rPr>
          <w:rFonts w:hint="eastAsia"/>
        </w:rPr>
        <w:t>математическая</w:t>
      </w:r>
      <w:r>
        <w:t></w:t>
      </w:r>
      <w:r>
        <w:rPr>
          <w:rFonts w:hint="eastAsia"/>
        </w:rPr>
        <w:t>модель</w:t>
      </w:r>
      <w:r>
        <w:t></w:t>
      </w:r>
      <w:r>
        <w:rPr>
          <w:rFonts w:hint="eastAsia"/>
        </w:rPr>
        <w:t>процесса</w:t>
      </w:r>
      <w:r>
        <w:t></w:t>
      </w:r>
      <w:r>
        <w:rPr>
          <w:rFonts w:hint="eastAsia"/>
        </w:rPr>
        <w:t>обучения</w:t>
      </w:r>
      <w:r>
        <w:t></w:t>
      </w:r>
      <w:r>
        <w:t></w:t>
      </w:r>
      <w:r>
        <w:rPr>
          <w:rFonts w:hint="eastAsia"/>
        </w:rPr>
        <w:t>переобучения</w:t>
      </w:r>
      <w:r>
        <w:t></w:t>
      </w:r>
      <w:r>
        <w:t></w:t>
      </w:r>
      <w:r>
        <w:rPr>
          <w:rFonts w:hint="eastAsia"/>
        </w:rPr>
        <w:t>пилотов</w:t>
      </w:r>
      <w:r>
        <w:t></w:t>
      </w:r>
      <w:r>
        <w:t></w:t>
      </w:r>
      <w:r>
        <w:rPr>
          <w:rFonts w:hint="eastAsia"/>
        </w:rPr>
        <w:t>с</w:t>
      </w:r>
      <w:r>
        <w:t></w:t>
      </w:r>
      <w:r>
        <w:rPr>
          <w:rFonts w:hint="eastAsia"/>
        </w:rPr>
        <w:t>помощью</w:t>
      </w:r>
      <w:r>
        <w:t></w:t>
      </w:r>
      <w:r>
        <w:rPr>
          <w:rFonts w:hint="eastAsia"/>
        </w:rPr>
        <w:t>которой</w:t>
      </w:r>
      <w:r>
        <w:t></w:t>
      </w:r>
      <w:r>
        <w:rPr>
          <w:rFonts w:hint="eastAsia"/>
        </w:rPr>
        <w:t>показана</w:t>
      </w:r>
      <w:r>
        <w:t></w:t>
      </w:r>
      <w:r>
        <w:rPr>
          <w:rFonts w:hint="eastAsia"/>
        </w:rPr>
        <w:t>возможность</w:t>
      </w:r>
      <w:r>
        <w:t></w:t>
      </w:r>
      <w:r>
        <w:rPr>
          <w:rFonts w:hint="eastAsia"/>
        </w:rPr>
        <w:t>сокращения</w:t>
      </w:r>
      <w:r>
        <w:t></w:t>
      </w:r>
      <w:r>
        <w:rPr>
          <w:rFonts w:hint="eastAsia"/>
        </w:rPr>
        <w:t>времени</w:t>
      </w:r>
      <w:r>
        <w:t></w:t>
      </w:r>
      <w:r>
        <w:rPr>
          <w:rFonts w:hint="eastAsia"/>
        </w:rPr>
        <w:t>переобучения</w:t>
      </w:r>
      <w:r>
        <w:t></w:t>
      </w:r>
      <w:r>
        <w:t></w:t>
      </w:r>
      <w:r>
        <w:rPr>
          <w:rFonts w:hint="eastAsia"/>
        </w:rPr>
        <w:t>Для</w:t>
      </w:r>
      <w:r>
        <w:t></w:t>
      </w:r>
      <w:r>
        <w:rPr>
          <w:rFonts w:hint="eastAsia"/>
        </w:rPr>
        <w:t>сокращения</w:t>
      </w:r>
      <w:r>
        <w:t></w:t>
      </w:r>
      <w:r>
        <w:rPr>
          <w:rFonts w:hint="eastAsia"/>
        </w:rPr>
        <w:t>стоимости</w:t>
      </w:r>
      <w:r>
        <w:t></w:t>
      </w:r>
      <w:r>
        <w:rPr>
          <w:rFonts w:hint="eastAsia"/>
        </w:rPr>
        <w:t>обучения</w:t>
      </w:r>
      <w:r>
        <w:t></w:t>
      </w:r>
      <w:r>
        <w:rPr>
          <w:rFonts w:hint="eastAsia"/>
        </w:rPr>
        <w:t>отмечено</w:t>
      </w:r>
      <w:r>
        <w:t></w:t>
      </w:r>
      <w:r>
        <w:t></w:t>
      </w:r>
      <w:r>
        <w:rPr>
          <w:rFonts w:hint="eastAsia"/>
        </w:rPr>
        <w:t>что</w:t>
      </w:r>
      <w:r>
        <w:t></w:t>
      </w:r>
      <w:r>
        <w:rPr>
          <w:rFonts w:hint="eastAsia"/>
        </w:rPr>
        <w:t>УТВ</w:t>
      </w:r>
      <w:r>
        <w:t></w:t>
      </w:r>
      <w:r>
        <w:rPr>
          <w:rFonts w:hint="eastAsia"/>
        </w:rPr>
        <w:t>должны</w:t>
      </w:r>
      <w:r>
        <w:t></w:t>
      </w:r>
      <w:r>
        <w:rPr>
          <w:rFonts w:hint="eastAsia"/>
        </w:rPr>
        <w:t>создаваться</w:t>
      </w:r>
      <w:r>
        <w:t></w:t>
      </w:r>
      <w:r>
        <w:rPr>
          <w:rFonts w:hint="eastAsia"/>
        </w:rPr>
        <w:t>на</w:t>
      </w:r>
      <w:r>
        <w:t></w:t>
      </w:r>
      <w:r>
        <w:rPr>
          <w:rFonts w:hint="eastAsia"/>
        </w:rPr>
        <w:t>базе</w:t>
      </w:r>
      <w:r>
        <w:t></w:t>
      </w:r>
      <w:r>
        <w:rPr>
          <w:rFonts w:hint="eastAsia"/>
        </w:rPr>
        <w:t>легких</w:t>
      </w:r>
      <w:r>
        <w:t></w:t>
      </w:r>
      <w:r>
        <w:rPr>
          <w:rFonts w:hint="eastAsia"/>
        </w:rPr>
        <w:t>вертолетов</w:t>
      </w:r>
      <w:r>
        <w:t></w:t>
      </w:r>
    </w:p>
    <w:p w:rsidR="00C14BC9" w:rsidRDefault="00C14BC9" w:rsidP="00C14BC9">
      <w:r>
        <w:t></w:t>
      </w:r>
      <w:r>
        <w:t></w:t>
      </w:r>
      <w:r>
        <w:tab/>
      </w:r>
      <w:r>
        <w:t></w:t>
      </w:r>
      <w:r>
        <w:rPr>
          <w:rFonts w:hint="eastAsia"/>
        </w:rPr>
        <w:t>Разработан</w:t>
      </w:r>
      <w:r>
        <w:t></w:t>
      </w:r>
      <w:r>
        <w:rPr>
          <w:rFonts w:hint="eastAsia"/>
        </w:rPr>
        <w:t>алгоритм</w:t>
      </w:r>
      <w:r>
        <w:t></w:t>
      </w:r>
      <w:r>
        <w:rPr>
          <w:rFonts w:hint="eastAsia"/>
        </w:rPr>
        <w:t>модернизации</w:t>
      </w:r>
      <w:r>
        <w:t></w:t>
      </w:r>
      <w:r>
        <w:rPr>
          <w:rFonts w:hint="eastAsia"/>
        </w:rPr>
        <w:t>существующего</w:t>
      </w:r>
      <w:r>
        <w:t></w:t>
      </w:r>
      <w:r>
        <w:rPr>
          <w:rFonts w:hint="eastAsia"/>
        </w:rPr>
        <w:t>вертолета</w:t>
      </w:r>
      <w:r>
        <w:t></w:t>
      </w:r>
      <w:r>
        <w:rPr>
          <w:rFonts w:hint="eastAsia"/>
        </w:rPr>
        <w:t>в</w:t>
      </w:r>
      <w:r>
        <w:t></w:t>
      </w:r>
      <w:r>
        <w:rPr>
          <w:rFonts w:hint="eastAsia"/>
        </w:rPr>
        <w:t>учебно</w:t>
      </w:r>
      <w:r>
        <w:t></w:t>
      </w:r>
      <w:r>
        <w:rPr>
          <w:rFonts w:hint="eastAsia"/>
        </w:rPr>
        <w:t>тренировочный</w:t>
      </w:r>
      <w:r>
        <w:t></w:t>
      </w:r>
      <w:r>
        <w:rPr>
          <w:rFonts w:hint="eastAsia"/>
        </w:rPr>
        <w:t>вариант</w:t>
      </w:r>
      <w:r>
        <w:t></w:t>
      </w:r>
      <w:r>
        <w:rPr>
          <w:rFonts w:hint="eastAsia"/>
        </w:rPr>
        <w:t>применения</w:t>
      </w:r>
      <w:r>
        <w:t></w:t>
      </w:r>
      <w:r>
        <w:t></w:t>
      </w:r>
      <w:r>
        <w:rPr>
          <w:rFonts w:hint="eastAsia"/>
        </w:rPr>
        <w:t>описывающий</w:t>
      </w:r>
      <w:r>
        <w:t></w:t>
      </w:r>
      <w:r>
        <w:rPr>
          <w:rFonts w:hint="eastAsia"/>
        </w:rPr>
        <w:t>этапы</w:t>
      </w:r>
      <w:r>
        <w:t></w:t>
      </w:r>
      <w:r>
        <w:rPr>
          <w:rFonts w:hint="eastAsia"/>
        </w:rPr>
        <w:t>выбора</w:t>
      </w:r>
      <w:r>
        <w:t></w:t>
      </w:r>
      <w:r>
        <w:rPr>
          <w:rFonts w:hint="eastAsia"/>
        </w:rPr>
        <w:t>вертолета</w:t>
      </w:r>
      <w:r>
        <w:t></w:t>
      </w:r>
      <w:r>
        <w:rPr>
          <w:rFonts w:hint="eastAsia"/>
        </w:rPr>
        <w:t>для</w:t>
      </w:r>
      <w:r>
        <w:t></w:t>
      </w:r>
      <w:r>
        <w:rPr>
          <w:rFonts w:hint="eastAsia"/>
        </w:rPr>
        <w:t>м</w:t>
      </w:r>
      <w:r>
        <w:rPr>
          <w:rFonts w:hint="eastAsia"/>
        </w:rPr>
        <w:lastRenderedPageBreak/>
        <w:t>одернизации</w:t>
      </w:r>
      <w:r>
        <w:t></w:t>
      </w:r>
      <w:r>
        <w:t></w:t>
      </w:r>
      <w:r>
        <w:rPr>
          <w:rFonts w:hint="eastAsia"/>
        </w:rPr>
        <w:t>исследования</w:t>
      </w:r>
      <w:r>
        <w:t></w:t>
      </w:r>
      <w:r>
        <w:rPr>
          <w:rFonts w:hint="eastAsia"/>
        </w:rPr>
        <w:t>возможностей</w:t>
      </w:r>
      <w:r>
        <w:t></w:t>
      </w:r>
      <w:r>
        <w:rPr>
          <w:rFonts w:hint="eastAsia"/>
        </w:rPr>
        <w:t>его</w:t>
      </w:r>
      <w:r>
        <w:t></w:t>
      </w:r>
      <w:r>
        <w:rPr>
          <w:rFonts w:hint="eastAsia"/>
        </w:rPr>
        <w:t>модерниза</w:t>
      </w:r>
      <w:r>
        <w:t></w:t>
      </w:r>
      <w:r>
        <w:rPr>
          <w:rFonts w:hint="eastAsia"/>
        </w:rPr>
        <w:t>ции</w:t>
      </w:r>
      <w:r>
        <w:t></w:t>
      </w:r>
      <w:r>
        <w:t></w:t>
      </w:r>
      <w:r>
        <w:rPr>
          <w:rFonts w:hint="eastAsia"/>
        </w:rPr>
        <w:t>определения</w:t>
      </w:r>
      <w:r>
        <w:t></w:t>
      </w:r>
      <w:r>
        <w:rPr>
          <w:rFonts w:hint="eastAsia"/>
        </w:rPr>
        <w:t>направлений</w:t>
      </w:r>
      <w:r>
        <w:t></w:t>
      </w:r>
      <w:r>
        <w:rPr>
          <w:rFonts w:hint="eastAsia"/>
        </w:rPr>
        <w:t>доработок</w:t>
      </w:r>
      <w:r>
        <w:t></w:t>
      </w:r>
      <w:r>
        <w:t></w:t>
      </w:r>
      <w:r>
        <w:rPr>
          <w:rFonts w:hint="eastAsia"/>
        </w:rPr>
        <w:t>оценку</w:t>
      </w:r>
      <w:r>
        <w:t></w:t>
      </w:r>
      <w:r>
        <w:rPr>
          <w:rFonts w:hint="eastAsia"/>
        </w:rPr>
        <w:t>опытного</w:t>
      </w:r>
      <w:r>
        <w:t></w:t>
      </w:r>
      <w:r>
        <w:rPr>
          <w:rFonts w:hint="eastAsia"/>
        </w:rPr>
        <w:t>образца</w:t>
      </w:r>
      <w:r>
        <w:t></w:t>
      </w:r>
      <w:r>
        <w:rPr>
          <w:rFonts w:hint="eastAsia"/>
        </w:rPr>
        <w:t>УТВ</w:t>
      </w:r>
      <w:r>
        <w:t></w:t>
      </w:r>
      <w:r>
        <w:rPr>
          <w:rFonts w:hint="eastAsia"/>
        </w:rPr>
        <w:t>и</w:t>
      </w:r>
      <w:r>
        <w:t></w:t>
      </w:r>
      <w:r>
        <w:rPr>
          <w:rFonts w:hint="eastAsia"/>
        </w:rPr>
        <w:t>запуск</w:t>
      </w:r>
      <w:r>
        <w:t></w:t>
      </w:r>
      <w:r>
        <w:rPr>
          <w:rFonts w:hint="eastAsia"/>
        </w:rPr>
        <w:t>в</w:t>
      </w:r>
      <w:r>
        <w:t></w:t>
      </w:r>
      <w:r>
        <w:rPr>
          <w:rFonts w:hint="eastAsia"/>
        </w:rPr>
        <w:t>производство</w:t>
      </w:r>
      <w:r>
        <w:t></w:t>
      </w:r>
      <w:r>
        <w:t></w:t>
      </w:r>
      <w:r>
        <w:rPr>
          <w:rFonts w:hint="eastAsia"/>
        </w:rPr>
        <w:t>Построено</w:t>
      </w:r>
      <w:r>
        <w:t></w:t>
      </w:r>
      <w:r>
        <w:rPr>
          <w:rFonts w:hint="eastAsia"/>
        </w:rPr>
        <w:t>дерево</w:t>
      </w:r>
      <w:r>
        <w:t></w:t>
      </w:r>
      <w:r>
        <w:rPr>
          <w:rFonts w:hint="eastAsia"/>
        </w:rPr>
        <w:t>целей</w:t>
      </w:r>
      <w:r>
        <w:t></w:t>
      </w:r>
      <w:r>
        <w:rPr>
          <w:rFonts w:hint="eastAsia"/>
        </w:rPr>
        <w:t>и</w:t>
      </w:r>
      <w:r>
        <w:t></w:t>
      </w:r>
      <w:r>
        <w:rPr>
          <w:rFonts w:hint="eastAsia"/>
        </w:rPr>
        <w:t>задач</w:t>
      </w:r>
      <w:r>
        <w:t></w:t>
      </w:r>
      <w:r>
        <w:rPr>
          <w:rFonts w:hint="eastAsia"/>
        </w:rPr>
        <w:t>создания</w:t>
      </w:r>
      <w:r>
        <w:t></w:t>
      </w:r>
      <w:r>
        <w:rPr>
          <w:rFonts w:hint="eastAsia"/>
        </w:rPr>
        <w:t>учебно</w:t>
      </w:r>
      <w:r>
        <w:t></w:t>
      </w:r>
      <w:r>
        <w:rPr>
          <w:rFonts w:hint="eastAsia"/>
        </w:rPr>
        <w:t>тренировочной</w:t>
      </w:r>
      <w:r>
        <w:t></w:t>
      </w:r>
      <w:r>
        <w:rPr>
          <w:rFonts w:hint="eastAsia"/>
        </w:rPr>
        <w:t>модификации</w:t>
      </w:r>
      <w:r>
        <w:t></w:t>
      </w:r>
      <w:r>
        <w:rPr>
          <w:rFonts w:hint="eastAsia"/>
        </w:rPr>
        <w:t>вертолета</w:t>
      </w:r>
      <w:r>
        <w:t></w:t>
      </w:r>
    </w:p>
    <w:p w:rsidR="00C14BC9" w:rsidRDefault="00C14BC9" w:rsidP="00C14BC9">
      <w:r>
        <w:t></w:t>
      </w:r>
      <w:r>
        <w:t></w:t>
      </w:r>
      <w:r>
        <w:tab/>
      </w:r>
      <w:r>
        <w:t></w:t>
      </w:r>
      <w:r>
        <w:rPr>
          <w:rFonts w:hint="eastAsia"/>
        </w:rPr>
        <w:t>Разработана</w:t>
      </w:r>
      <w:r>
        <w:t></w:t>
      </w:r>
      <w:r>
        <w:rPr>
          <w:rFonts w:hint="eastAsia"/>
        </w:rPr>
        <w:t>методика</w:t>
      </w:r>
      <w:r>
        <w:t></w:t>
      </w:r>
      <w:r>
        <w:rPr>
          <w:rFonts w:hint="eastAsia"/>
        </w:rPr>
        <w:t>выбора</w:t>
      </w:r>
      <w:r>
        <w:t></w:t>
      </w:r>
      <w:r>
        <w:rPr>
          <w:rFonts w:hint="eastAsia"/>
        </w:rPr>
        <w:t>из</w:t>
      </w:r>
      <w:r>
        <w:t></w:t>
      </w:r>
      <w:r>
        <w:rPr>
          <w:rFonts w:hint="eastAsia"/>
        </w:rPr>
        <w:t>совокупности</w:t>
      </w:r>
      <w:r>
        <w:t></w:t>
      </w:r>
      <w:r>
        <w:rPr>
          <w:rFonts w:hint="eastAsia"/>
        </w:rPr>
        <w:t>вертолетов</w:t>
      </w:r>
      <w:r>
        <w:t></w:t>
      </w:r>
      <w:r>
        <w:rPr>
          <w:rFonts w:hint="eastAsia"/>
        </w:rPr>
        <w:t>опти</w:t>
      </w:r>
      <w:r>
        <w:t></w:t>
      </w:r>
      <w:r>
        <w:rPr>
          <w:rFonts w:hint="eastAsia"/>
        </w:rPr>
        <w:t>мального</w:t>
      </w:r>
      <w:r>
        <w:t></w:t>
      </w:r>
      <w:r>
        <w:rPr>
          <w:rFonts w:hint="eastAsia"/>
        </w:rPr>
        <w:t>образца</w:t>
      </w:r>
      <w:r>
        <w:t></w:t>
      </w:r>
      <w:r>
        <w:rPr>
          <w:rFonts w:hint="eastAsia"/>
        </w:rPr>
        <w:t>для</w:t>
      </w:r>
      <w:r>
        <w:t></w:t>
      </w:r>
      <w:r>
        <w:rPr>
          <w:rFonts w:hint="eastAsia"/>
        </w:rPr>
        <w:t>модернизации</w:t>
      </w:r>
      <w:r>
        <w:t></w:t>
      </w:r>
      <w:r>
        <w:rPr>
          <w:rFonts w:hint="eastAsia"/>
        </w:rPr>
        <w:t>в</w:t>
      </w:r>
      <w:r>
        <w:t></w:t>
      </w:r>
      <w:r>
        <w:rPr>
          <w:rFonts w:hint="eastAsia"/>
        </w:rPr>
        <w:t>УТВ</w:t>
      </w:r>
      <w:r>
        <w:t></w:t>
      </w:r>
    </w:p>
    <w:p w:rsidR="00C14BC9" w:rsidRDefault="00C14BC9" w:rsidP="00C14BC9">
      <w:r>
        <w:t></w:t>
      </w:r>
      <w:r>
        <w:t></w:t>
      </w:r>
      <w:r>
        <w:tab/>
      </w:r>
      <w:r>
        <w:t></w:t>
      </w:r>
      <w:r>
        <w:rPr>
          <w:rFonts w:hint="eastAsia"/>
        </w:rPr>
        <w:t>Предложены</w:t>
      </w:r>
      <w:r>
        <w:t></w:t>
      </w:r>
      <w:r>
        <w:rPr>
          <w:rFonts w:hint="eastAsia"/>
        </w:rPr>
        <w:t>метод</w:t>
      </w:r>
      <w:r>
        <w:t></w:t>
      </w:r>
      <w:r>
        <w:rPr>
          <w:rFonts w:hint="eastAsia"/>
        </w:rPr>
        <w:t>и</w:t>
      </w:r>
      <w:r>
        <w:t></w:t>
      </w:r>
      <w:r>
        <w:rPr>
          <w:rFonts w:hint="eastAsia"/>
        </w:rPr>
        <w:t>алгоритм</w:t>
      </w:r>
      <w:r>
        <w:t></w:t>
      </w:r>
      <w:r>
        <w:rPr>
          <w:rFonts w:hint="eastAsia"/>
        </w:rPr>
        <w:t>формирования</w:t>
      </w:r>
      <w:r>
        <w:t></w:t>
      </w:r>
      <w:r>
        <w:rPr>
          <w:rFonts w:hint="eastAsia"/>
        </w:rPr>
        <w:t>закона</w:t>
      </w:r>
      <w:r>
        <w:t></w:t>
      </w:r>
      <w:r>
        <w:rPr>
          <w:rFonts w:hint="eastAsia"/>
        </w:rPr>
        <w:t>управления</w:t>
      </w:r>
      <w:r>
        <w:t></w:t>
      </w:r>
      <w:r>
        <w:rPr>
          <w:rFonts w:hint="eastAsia"/>
        </w:rPr>
        <w:t>УТВ</w:t>
      </w:r>
      <w:r>
        <w:t></w:t>
      </w:r>
      <w:r>
        <w:t></w:t>
      </w:r>
      <w:r>
        <w:rPr>
          <w:rFonts w:hint="eastAsia"/>
        </w:rPr>
        <w:t>обеспечивающего</w:t>
      </w:r>
      <w:r>
        <w:t></w:t>
      </w:r>
      <w:r>
        <w:rPr>
          <w:rFonts w:hint="eastAsia"/>
        </w:rPr>
        <w:t>движение</w:t>
      </w:r>
      <w:r>
        <w:t></w:t>
      </w:r>
      <w:r>
        <w:rPr>
          <w:rFonts w:hint="eastAsia"/>
        </w:rPr>
        <w:t>УТВ</w:t>
      </w:r>
      <w:r>
        <w:t></w:t>
      </w:r>
      <w:r>
        <w:rPr>
          <w:rFonts w:hint="eastAsia"/>
        </w:rPr>
        <w:t>по</w:t>
      </w:r>
      <w:r>
        <w:t></w:t>
      </w:r>
      <w:r>
        <w:rPr>
          <w:rFonts w:hint="eastAsia"/>
        </w:rPr>
        <w:t>фазовой</w:t>
      </w:r>
      <w:r>
        <w:t></w:t>
      </w:r>
      <w:r>
        <w:rPr>
          <w:rFonts w:hint="eastAsia"/>
        </w:rPr>
        <w:t>траектории</w:t>
      </w:r>
      <w:r>
        <w:t></w:t>
      </w:r>
      <w:r>
        <w:t></w:t>
      </w:r>
      <w:r>
        <w:rPr>
          <w:rFonts w:hint="eastAsia"/>
        </w:rPr>
        <w:t>близкой</w:t>
      </w:r>
      <w:r>
        <w:t></w:t>
      </w:r>
      <w:r>
        <w:rPr>
          <w:rFonts w:hint="eastAsia"/>
        </w:rPr>
        <w:t>к</w:t>
      </w:r>
      <w:r>
        <w:t></w:t>
      </w:r>
      <w:r>
        <w:rPr>
          <w:rFonts w:hint="eastAsia"/>
        </w:rPr>
        <w:t>траектории</w:t>
      </w:r>
      <w:r>
        <w:t></w:t>
      </w:r>
      <w:r>
        <w:rPr>
          <w:rFonts w:hint="eastAsia"/>
        </w:rPr>
        <w:t>ВВ</w:t>
      </w:r>
      <w:r>
        <w:t></w:t>
      </w:r>
      <w:r>
        <w:t></w:t>
      </w:r>
      <w:r>
        <w:rPr>
          <w:rFonts w:hint="eastAsia"/>
        </w:rPr>
        <w:t>заданной</w:t>
      </w:r>
      <w:r>
        <w:t></w:t>
      </w:r>
      <w:r>
        <w:rPr>
          <w:rFonts w:hint="eastAsia"/>
        </w:rPr>
        <w:t>в</w:t>
      </w:r>
      <w:r>
        <w:t></w:t>
      </w:r>
      <w:r>
        <w:rPr>
          <w:rFonts w:hint="eastAsia"/>
        </w:rPr>
        <w:t>виде</w:t>
      </w:r>
      <w:r>
        <w:t></w:t>
      </w:r>
      <w:r>
        <w:rPr>
          <w:rFonts w:hint="eastAsia"/>
        </w:rPr>
        <w:t>сеточных</w:t>
      </w:r>
      <w:r>
        <w:t></w:t>
      </w:r>
      <w:r>
        <w:rPr>
          <w:rFonts w:hint="eastAsia"/>
        </w:rPr>
        <w:t>функций</w:t>
      </w:r>
      <w:r>
        <w:t></w:t>
      </w:r>
      <w:r>
        <w:t></w:t>
      </w:r>
      <w:r>
        <w:rPr>
          <w:rFonts w:hint="eastAsia"/>
        </w:rPr>
        <w:t>описывающих</w:t>
      </w:r>
      <w:r>
        <w:t></w:t>
      </w:r>
      <w:r>
        <w:rPr>
          <w:rFonts w:hint="eastAsia"/>
        </w:rPr>
        <w:t>реаль</w:t>
      </w:r>
      <w:r>
        <w:t></w:t>
      </w:r>
      <w:r>
        <w:rPr>
          <w:rFonts w:hint="eastAsia"/>
        </w:rPr>
        <w:t>ные</w:t>
      </w:r>
      <w:r>
        <w:t></w:t>
      </w:r>
      <w:r>
        <w:rPr>
          <w:rFonts w:hint="eastAsia"/>
        </w:rPr>
        <w:t>полетные</w:t>
      </w:r>
      <w:r>
        <w:t></w:t>
      </w:r>
      <w:r>
        <w:rPr>
          <w:rFonts w:hint="eastAsia"/>
        </w:rPr>
        <w:t>данные</w:t>
      </w:r>
      <w:r>
        <w:t></w:t>
      </w:r>
      <w:r>
        <w:rPr>
          <w:rFonts w:hint="eastAsia"/>
        </w:rPr>
        <w:t>ВВ</w:t>
      </w:r>
      <w:r>
        <w:t></w:t>
      </w:r>
    </w:p>
    <w:p w:rsidR="00C14BC9" w:rsidRDefault="00C14BC9" w:rsidP="00C14BC9">
      <w:r>
        <w:t></w:t>
      </w:r>
      <w:r>
        <w:t></w:t>
      </w:r>
      <w:r>
        <w:tab/>
      </w:r>
      <w:r>
        <w:t></w:t>
      </w:r>
      <w:r>
        <w:rPr>
          <w:rFonts w:hint="eastAsia"/>
        </w:rPr>
        <w:t>Разработаны</w:t>
      </w:r>
      <w:r>
        <w:t></w:t>
      </w:r>
      <w:r>
        <w:rPr>
          <w:rFonts w:hint="eastAsia"/>
        </w:rPr>
        <w:t>метод</w:t>
      </w:r>
      <w:r>
        <w:t></w:t>
      </w:r>
      <w:r>
        <w:rPr>
          <w:rFonts w:hint="eastAsia"/>
        </w:rPr>
        <w:t>и</w:t>
      </w:r>
      <w:r>
        <w:t></w:t>
      </w:r>
      <w:r>
        <w:rPr>
          <w:rFonts w:hint="eastAsia"/>
        </w:rPr>
        <w:t>алгоритм</w:t>
      </w:r>
      <w:r>
        <w:t></w:t>
      </w:r>
      <w:r>
        <w:rPr>
          <w:rFonts w:hint="eastAsia"/>
        </w:rPr>
        <w:t>выбора</w:t>
      </w:r>
      <w:r>
        <w:t></w:t>
      </w:r>
      <w:r>
        <w:rPr>
          <w:rFonts w:hint="eastAsia"/>
        </w:rPr>
        <w:t>значений</w:t>
      </w:r>
      <w:r>
        <w:t></w:t>
      </w:r>
      <w:r>
        <w:rPr>
          <w:rFonts w:hint="eastAsia"/>
        </w:rPr>
        <w:t>передаточных</w:t>
      </w:r>
      <w:r>
        <w:t></w:t>
      </w:r>
      <w:r>
        <w:rPr>
          <w:rFonts w:hint="eastAsia"/>
        </w:rPr>
        <w:t>ко</w:t>
      </w:r>
      <w:r>
        <w:t></w:t>
      </w:r>
      <w:r>
        <w:rPr>
          <w:rFonts w:hint="eastAsia"/>
        </w:rPr>
        <w:t>эффициентов</w:t>
      </w:r>
      <w:r>
        <w:t></w:t>
      </w:r>
      <w:r>
        <w:rPr>
          <w:rFonts w:hint="eastAsia"/>
        </w:rPr>
        <w:t>законов</w:t>
      </w:r>
      <w:r>
        <w:t></w:t>
      </w:r>
      <w:r>
        <w:rPr>
          <w:rFonts w:hint="eastAsia"/>
        </w:rPr>
        <w:t>стабилизации</w:t>
      </w:r>
      <w:r>
        <w:t></w:t>
      </w:r>
      <w:r>
        <w:rPr>
          <w:rFonts w:hint="eastAsia"/>
        </w:rPr>
        <w:t>УТВ</w:t>
      </w:r>
      <w:r>
        <w:t></w:t>
      </w:r>
      <w:r>
        <w:t></w:t>
      </w:r>
      <w:r>
        <w:rPr>
          <w:rFonts w:hint="eastAsia"/>
        </w:rPr>
        <w:t>обеспечивающих</w:t>
      </w:r>
      <w:r>
        <w:t></w:t>
      </w:r>
      <w:r>
        <w:rPr>
          <w:rFonts w:hint="eastAsia"/>
        </w:rPr>
        <w:t>подобие</w:t>
      </w:r>
      <w:r>
        <w:t></w:t>
      </w:r>
      <w:r>
        <w:rPr>
          <w:rFonts w:hint="eastAsia"/>
        </w:rPr>
        <w:t>про</w:t>
      </w:r>
      <w:r>
        <w:t></w:t>
      </w:r>
      <w:r>
        <w:rPr>
          <w:rFonts w:hint="eastAsia"/>
        </w:rPr>
        <w:t>цессов</w:t>
      </w:r>
      <w:r>
        <w:t></w:t>
      </w:r>
      <w:r>
        <w:rPr>
          <w:rFonts w:hint="eastAsia"/>
        </w:rPr>
        <w:t>стабилизации</w:t>
      </w:r>
      <w:r>
        <w:t></w:t>
      </w:r>
      <w:r>
        <w:rPr>
          <w:rFonts w:hint="eastAsia"/>
        </w:rPr>
        <w:t>ВВ</w:t>
      </w:r>
      <w:r>
        <w:t></w:t>
      </w:r>
      <w:r>
        <w:rPr>
          <w:rFonts w:hint="eastAsia"/>
        </w:rPr>
        <w:t>и</w:t>
      </w:r>
      <w:r>
        <w:t></w:t>
      </w:r>
      <w:r>
        <w:rPr>
          <w:rFonts w:hint="eastAsia"/>
        </w:rPr>
        <w:t>УТВ</w:t>
      </w:r>
      <w:r>
        <w:t></w:t>
      </w:r>
      <w:r>
        <w:rPr>
          <w:rFonts w:hint="eastAsia"/>
        </w:rPr>
        <w:t>для</w:t>
      </w:r>
      <w:r>
        <w:t></w:t>
      </w:r>
      <w:r>
        <w:rPr>
          <w:rFonts w:hint="eastAsia"/>
        </w:rPr>
        <w:t>двух</w:t>
      </w:r>
      <w:r>
        <w:t></w:t>
      </w:r>
      <w:r>
        <w:rPr>
          <w:rFonts w:hint="eastAsia"/>
        </w:rPr>
        <w:t>случаев</w:t>
      </w:r>
      <w:r>
        <w:t></w:t>
      </w:r>
      <w:r>
        <w:t></w:t>
      </w:r>
      <w:r>
        <w:rPr>
          <w:rFonts w:hint="eastAsia"/>
        </w:rPr>
        <w:t>с</w:t>
      </w:r>
      <w:r>
        <w:t></w:t>
      </w:r>
      <w:r>
        <w:rPr>
          <w:rFonts w:hint="eastAsia"/>
        </w:rPr>
        <w:t>использованием</w:t>
      </w:r>
      <w:r>
        <w:t></w:t>
      </w:r>
      <w:r>
        <w:rPr>
          <w:rFonts w:hint="eastAsia"/>
        </w:rPr>
        <w:t>мате</w:t>
      </w:r>
      <w:r>
        <w:t></w:t>
      </w:r>
      <w:r>
        <w:rPr>
          <w:rFonts w:hint="eastAsia"/>
        </w:rPr>
        <w:t>матической</w:t>
      </w:r>
      <w:r>
        <w:t></w:t>
      </w:r>
      <w:r>
        <w:rPr>
          <w:rFonts w:hint="eastAsia"/>
        </w:rPr>
        <w:t>модели</w:t>
      </w:r>
      <w:r>
        <w:t></w:t>
      </w:r>
      <w:r>
        <w:rPr>
          <w:rFonts w:hint="eastAsia"/>
        </w:rPr>
        <w:t>возмущенного</w:t>
      </w:r>
      <w:r>
        <w:t></w:t>
      </w:r>
      <w:r>
        <w:rPr>
          <w:rFonts w:hint="eastAsia"/>
        </w:rPr>
        <w:t>движения</w:t>
      </w:r>
      <w:r>
        <w:t></w:t>
      </w:r>
      <w:r>
        <w:rPr>
          <w:rFonts w:hint="eastAsia"/>
        </w:rPr>
        <w:t>ВВ</w:t>
      </w:r>
      <w:r>
        <w:t></w:t>
      </w:r>
      <w:r>
        <w:rPr>
          <w:rFonts w:hint="eastAsia"/>
        </w:rPr>
        <w:t>и</w:t>
      </w:r>
      <w:r>
        <w:t></w:t>
      </w:r>
      <w:r>
        <w:rPr>
          <w:rFonts w:hint="eastAsia"/>
        </w:rPr>
        <w:t>заданием</w:t>
      </w:r>
      <w:r>
        <w:t></w:t>
      </w:r>
      <w:r>
        <w:rPr>
          <w:rFonts w:hint="eastAsia"/>
        </w:rPr>
        <w:t>параметров</w:t>
      </w:r>
      <w:r>
        <w:t></w:t>
      </w:r>
      <w:r>
        <w:rPr>
          <w:rFonts w:hint="eastAsia"/>
        </w:rPr>
        <w:t>полета</w:t>
      </w:r>
      <w:r>
        <w:t></w:t>
      </w:r>
      <w:r>
        <w:rPr>
          <w:rFonts w:hint="eastAsia"/>
        </w:rPr>
        <w:t>возмущенного</w:t>
      </w:r>
      <w:r>
        <w:t></w:t>
      </w:r>
      <w:r>
        <w:rPr>
          <w:rFonts w:hint="eastAsia"/>
        </w:rPr>
        <w:t>движения</w:t>
      </w:r>
      <w:r>
        <w:t></w:t>
      </w:r>
      <w:r>
        <w:rPr>
          <w:rFonts w:hint="eastAsia"/>
        </w:rPr>
        <w:t>ВВ</w:t>
      </w:r>
      <w:r>
        <w:t></w:t>
      </w:r>
      <w:r>
        <w:rPr>
          <w:rFonts w:hint="eastAsia"/>
        </w:rPr>
        <w:t>в</w:t>
      </w:r>
      <w:r>
        <w:t></w:t>
      </w:r>
      <w:r>
        <w:rPr>
          <w:rFonts w:hint="eastAsia"/>
        </w:rPr>
        <w:t>виде</w:t>
      </w:r>
      <w:r>
        <w:t></w:t>
      </w:r>
      <w:r>
        <w:rPr>
          <w:rFonts w:hint="eastAsia"/>
        </w:rPr>
        <w:t>сеточных</w:t>
      </w:r>
      <w:r>
        <w:t></w:t>
      </w:r>
      <w:r>
        <w:rPr>
          <w:rFonts w:hint="eastAsia"/>
        </w:rPr>
        <w:t>функций</w:t>
      </w:r>
      <w:r>
        <w:t></w:t>
      </w:r>
    </w:p>
    <w:p w:rsidR="00C14BC9" w:rsidRDefault="00C14BC9" w:rsidP="00C14BC9">
      <w:r>
        <w:t></w:t>
      </w:r>
    </w:p>
    <w:p w:rsidR="00C14BC9" w:rsidRDefault="00C14BC9" w:rsidP="00C14BC9">
      <w:r>
        <w:t></w:t>
      </w:r>
      <w:r>
        <w:t></w:t>
      </w:r>
      <w:r>
        <w:t></w:t>
      </w:r>
    </w:p>
    <w:p w:rsidR="00C14BC9" w:rsidRDefault="00C14BC9" w:rsidP="00C14BC9">
      <w:r>
        <w:t></w:t>
      </w:r>
      <w:r>
        <w:t></w:t>
      </w:r>
      <w:r>
        <w:tab/>
      </w:r>
      <w:r>
        <w:t></w:t>
      </w:r>
      <w:r>
        <w:rPr>
          <w:rFonts w:hint="eastAsia"/>
        </w:rPr>
        <w:t>Предложено</w:t>
      </w:r>
      <w:r>
        <w:t></w:t>
      </w:r>
      <w:r>
        <w:rPr>
          <w:rFonts w:hint="eastAsia"/>
        </w:rPr>
        <w:t>использование</w:t>
      </w:r>
      <w:r>
        <w:t></w:t>
      </w:r>
      <w:r>
        <w:rPr>
          <w:rFonts w:hint="eastAsia"/>
        </w:rPr>
        <w:t>сплайн</w:t>
      </w:r>
      <w:r>
        <w:t></w:t>
      </w:r>
      <w:r>
        <w:rPr>
          <w:rFonts w:hint="eastAsia"/>
        </w:rPr>
        <w:t>аппроксимации</w:t>
      </w:r>
      <w:r>
        <w:t></w:t>
      </w:r>
      <w:r>
        <w:rPr>
          <w:rFonts w:hint="eastAsia"/>
        </w:rPr>
        <w:t>полетной</w:t>
      </w:r>
      <w:r>
        <w:t></w:t>
      </w:r>
      <w:r>
        <w:rPr>
          <w:rFonts w:hint="eastAsia"/>
        </w:rPr>
        <w:t>ин</w:t>
      </w:r>
      <w:r>
        <w:t></w:t>
      </w:r>
      <w:r>
        <w:rPr>
          <w:rFonts w:hint="eastAsia"/>
        </w:rPr>
        <w:t>формации</w:t>
      </w:r>
      <w:r>
        <w:t></w:t>
      </w:r>
      <w:r>
        <w:rPr>
          <w:rFonts w:hint="eastAsia"/>
        </w:rPr>
        <w:t>ВВ</w:t>
      </w:r>
      <w:r>
        <w:t></w:t>
      </w:r>
      <w:r>
        <w:rPr>
          <w:rFonts w:hint="eastAsia"/>
        </w:rPr>
        <w:t>для</w:t>
      </w:r>
      <w:r>
        <w:t></w:t>
      </w:r>
      <w:r>
        <w:rPr>
          <w:rFonts w:hint="eastAsia"/>
        </w:rPr>
        <w:t>использования</w:t>
      </w:r>
      <w:r>
        <w:t></w:t>
      </w:r>
      <w:r>
        <w:rPr>
          <w:rFonts w:hint="eastAsia"/>
        </w:rPr>
        <w:t>ее</w:t>
      </w:r>
      <w:r>
        <w:t></w:t>
      </w:r>
      <w:r>
        <w:rPr>
          <w:rFonts w:hint="eastAsia"/>
        </w:rPr>
        <w:t>при</w:t>
      </w:r>
      <w:r>
        <w:t></w:t>
      </w:r>
      <w:r>
        <w:rPr>
          <w:rFonts w:hint="eastAsia"/>
        </w:rPr>
        <w:t>решении</w:t>
      </w:r>
      <w:r>
        <w:t></w:t>
      </w:r>
      <w:r>
        <w:rPr>
          <w:rFonts w:hint="eastAsia"/>
        </w:rPr>
        <w:t>задач</w:t>
      </w:r>
      <w:r>
        <w:t></w:t>
      </w:r>
      <w:r>
        <w:rPr>
          <w:rFonts w:hint="eastAsia"/>
        </w:rPr>
        <w:t>формирования</w:t>
      </w:r>
      <w:r>
        <w:t></w:t>
      </w:r>
      <w:r>
        <w:rPr>
          <w:rFonts w:hint="eastAsia"/>
        </w:rPr>
        <w:t>за</w:t>
      </w:r>
      <w:r>
        <w:t></w:t>
      </w:r>
      <w:r>
        <w:rPr>
          <w:rFonts w:hint="eastAsia"/>
        </w:rPr>
        <w:t>конов</w:t>
      </w:r>
      <w:r>
        <w:t></w:t>
      </w:r>
      <w:r>
        <w:rPr>
          <w:rFonts w:hint="eastAsia"/>
        </w:rPr>
        <w:t>управления</w:t>
      </w:r>
      <w:r>
        <w:t></w:t>
      </w:r>
      <w:r>
        <w:rPr>
          <w:rFonts w:hint="eastAsia"/>
        </w:rPr>
        <w:t>и</w:t>
      </w:r>
      <w:r>
        <w:t></w:t>
      </w:r>
      <w:r>
        <w:rPr>
          <w:rFonts w:hint="eastAsia"/>
        </w:rPr>
        <w:t>стабилизации</w:t>
      </w:r>
      <w:r>
        <w:t></w:t>
      </w:r>
      <w:r>
        <w:rPr>
          <w:rFonts w:hint="eastAsia"/>
        </w:rPr>
        <w:t>УТВ</w:t>
      </w:r>
      <w:r>
        <w:t></w:t>
      </w:r>
    </w:p>
    <w:p w:rsidR="00C14BC9" w:rsidRDefault="00C14BC9" w:rsidP="00C14BC9">
      <w:r>
        <w:t></w:t>
      </w:r>
      <w:r>
        <w:t></w:t>
      </w:r>
      <w:r>
        <w:tab/>
      </w:r>
      <w:r>
        <w:t></w:t>
      </w:r>
      <w:r>
        <w:rPr>
          <w:rFonts w:hint="eastAsia"/>
        </w:rPr>
        <w:t>Разработана</w:t>
      </w:r>
      <w:r>
        <w:t></w:t>
      </w:r>
      <w:r>
        <w:rPr>
          <w:rFonts w:hint="eastAsia"/>
        </w:rPr>
        <w:t>модель</w:t>
      </w:r>
      <w:r>
        <w:t></w:t>
      </w:r>
      <w:r>
        <w:rPr>
          <w:rFonts w:hint="eastAsia"/>
        </w:rPr>
        <w:t>цифровой</w:t>
      </w:r>
      <w:r>
        <w:t></w:t>
      </w:r>
      <w:r>
        <w:rPr>
          <w:rFonts w:hint="eastAsia"/>
        </w:rPr>
        <w:t>системы</w:t>
      </w:r>
      <w:r>
        <w:t></w:t>
      </w:r>
      <w:r>
        <w:rPr>
          <w:rFonts w:hint="eastAsia"/>
        </w:rPr>
        <w:t>управления</w:t>
      </w:r>
      <w:r>
        <w:t></w:t>
      </w:r>
      <w:r>
        <w:rPr>
          <w:rFonts w:hint="eastAsia"/>
        </w:rPr>
        <w:t>УТВ</w:t>
      </w:r>
      <w:r>
        <w:t></w:t>
      </w:r>
      <w:r>
        <w:t></w:t>
      </w:r>
      <w:r>
        <w:rPr>
          <w:rFonts w:hint="eastAsia"/>
        </w:rPr>
        <w:t>позво</w:t>
      </w:r>
      <w:r>
        <w:t></w:t>
      </w:r>
      <w:r>
        <w:rPr>
          <w:rFonts w:hint="eastAsia"/>
        </w:rPr>
        <w:t>ляющая</w:t>
      </w:r>
      <w:r>
        <w:t></w:t>
      </w:r>
      <w:r>
        <w:rPr>
          <w:rFonts w:hint="eastAsia"/>
        </w:rPr>
        <w:t>построить</w:t>
      </w:r>
      <w:r>
        <w:t></w:t>
      </w:r>
      <w:r>
        <w:rPr>
          <w:rFonts w:hint="eastAsia"/>
        </w:rPr>
        <w:t>структуру</w:t>
      </w:r>
      <w:r>
        <w:t></w:t>
      </w:r>
      <w:r>
        <w:rPr>
          <w:rFonts w:hint="eastAsia"/>
        </w:rPr>
        <w:t>программного</w:t>
      </w:r>
      <w:r>
        <w:t></w:t>
      </w:r>
      <w:r>
        <w:rPr>
          <w:rFonts w:hint="eastAsia"/>
        </w:rPr>
        <w:t>обеспечения</w:t>
      </w:r>
      <w:r>
        <w:t></w:t>
      </w:r>
      <w:r>
        <w:rPr>
          <w:rFonts w:hint="eastAsia"/>
        </w:rPr>
        <w:t>ЦСУ</w:t>
      </w:r>
      <w:r>
        <w:t></w:t>
      </w:r>
    </w:p>
    <w:p w:rsidR="00C14BC9" w:rsidRDefault="00C14BC9" w:rsidP="00C14BC9">
      <w:r>
        <w:t></w:t>
      </w:r>
      <w:r>
        <w:t></w:t>
      </w:r>
      <w:r>
        <w:tab/>
      </w:r>
      <w:r>
        <w:t></w:t>
      </w:r>
      <w:r>
        <w:rPr>
          <w:rFonts w:hint="eastAsia"/>
        </w:rPr>
        <w:t>Обоснована</w:t>
      </w:r>
      <w:r>
        <w:t></w:t>
      </w:r>
      <w:r>
        <w:rPr>
          <w:rFonts w:hint="eastAsia"/>
        </w:rPr>
        <w:t>задача</w:t>
      </w:r>
      <w:r>
        <w:t></w:t>
      </w:r>
      <w:r>
        <w:rPr>
          <w:rFonts w:hint="eastAsia"/>
        </w:rPr>
        <w:t>создания</w:t>
      </w:r>
      <w:r>
        <w:t></w:t>
      </w:r>
      <w:r>
        <w:rPr>
          <w:rFonts w:hint="eastAsia"/>
        </w:rPr>
        <w:t>имитирующих</w:t>
      </w:r>
      <w:r>
        <w:t></w:t>
      </w:r>
      <w:r>
        <w:rPr>
          <w:rFonts w:hint="eastAsia"/>
        </w:rPr>
        <w:t>нагрузок</w:t>
      </w:r>
      <w:r>
        <w:t></w:t>
      </w:r>
      <w:r>
        <w:rPr>
          <w:rFonts w:hint="eastAsia"/>
        </w:rPr>
        <w:t>на</w:t>
      </w:r>
      <w:r>
        <w:t></w:t>
      </w:r>
      <w:r>
        <w:rPr>
          <w:rFonts w:hint="eastAsia"/>
        </w:rPr>
        <w:t>органах</w:t>
      </w:r>
      <w:r>
        <w:t></w:t>
      </w:r>
      <w:r>
        <w:rPr>
          <w:rFonts w:hint="eastAsia"/>
        </w:rPr>
        <w:t>управления</w:t>
      </w:r>
      <w:r>
        <w:t></w:t>
      </w:r>
      <w:r>
        <w:rPr>
          <w:rFonts w:hint="eastAsia"/>
        </w:rPr>
        <w:t>УТВ</w:t>
      </w:r>
      <w:r>
        <w:t></w:t>
      </w:r>
      <w:r>
        <w:rPr>
          <w:rFonts w:hint="eastAsia"/>
        </w:rPr>
        <w:t>с</w:t>
      </w:r>
      <w:r>
        <w:t></w:t>
      </w:r>
      <w:r>
        <w:rPr>
          <w:rFonts w:hint="eastAsia"/>
        </w:rPr>
        <w:t>помощью</w:t>
      </w:r>
      <w:r>
        <w:t></w:t>
      </w:r>
      <w:r>
        <w:rPr>
          <w:rFonts w:hint="eastAsia"/>
        </w:rPr>
        <w:t>замены</w:t>
      </w:r>
      <w:r>
        <w:t></w:t>
      </w:r>
      <w:r>
        <w:rPr>
          <w:rFonts w:hint="eastAsia"/>
        </w:rPr>
        <w:t>пружины</w:t>
      </w:r>
      <w:r>
        <w:t></w:t>
      </w:r>
      <w:r>
        <w:rPr>
          <w:rFonts w:hint="eastAsia"/>
        </w:rPr>
        <w:t>автомата</w:t>
      </w:r>
      <w:r>
        <w:t></w:t>
      </w:r>
      <w:r>
        <w:rPr>
          <w:rFonts w:hint="eastAsia"/>
        </w:rPr>
        <w:t>загрузки</w:t>
      </w:r>
      <w:r>
        <w:t></w:t>
      </w:r>
      <w:r>
        <w:rPr>
          <w:rFonts w:hint="eastAsia"/>
        </w:rPr>
        <w:t>рычагов</w:t>
      </w:r>
      <w:r>
        <w:t></w:t>
      </w:r>
      <w:r>
        <w:rPr>
          <w:rFonts w:hint="eastAsia"/>
        </w:rPr>
        <w:t>управления</w:t>
      </w:r>
      <w:r>
        <w:t></w:t>
      </w:r>
      <w:r>
        <w:rPr>
          <w:rFonts w:hint="eastAsia"/>
        </w:rPr>
        <w:t>УТВ</w:t>
      </w:r>
      <w:r>
        <w:t></w:t>
      </w:r>
      <w:r>
        <w:rPr>
          <w:rFonts w:hint="eastAsia"/>
        </w:rPr>
        <w:t>или</w:t>
      </w:r>
      <w:r>
        <w:t></w:t>
      </w:r>
      <w:r>
        <w:rPr>
          <w:rFonts w:hint="eastAsia"/>
        </w:rPr>
        <w:t>установки</w:t>
      </w:r>
      <w:r>
        <w:t></w:t>
      </w:r>
      <w:r>
        <w:rPr>
          <w:rFonts w:hint="eastAsia"/>
        </w:rPr>
        <w:t>дополнительной</w:t>
      </w:r>
      <w:r>
        <w:t></w:t>
      </w:r>
      <w:r>
        <w:rPr>
          <w:rFonts w:hint="eastAsia"/>
        </w:rPr>
        <w:t>пружины</w:t>
      </w:r>
      <w:r>
        <w:t></w:t>
      </w:r>
    </w:p>
    <w:p w:rsidR="00C14BC9" w:rsidRDefault="00C14BC9" w:rsidP="00C14BC9">
      <w:r>
        <w:t></w:t>
      </w:r>
      <w:r>
        <w:t></w:t>
      </w:r>
      <w:r>
        <w:tab/>
      </w:r>
      <w:r>
        <w:t></w:t>
      </w:r>
      <w:r>
        <w:rPr>
          <w:rFonts w:hint="eastAsia"/>
        </w:rPr>
        <w:t>Предложена</w:t>
      </w:r>
      <w:r>
        <w:t></w:t>
      </w:r>
      <w:r>
        <w:rPr>
          <w:rFonts w:hint="eastAsia"/>
        </w:rPr>
        <w:t>перспективная</w:t>
      </w:r>
      <w:r>
        <w:t></w:t>
      </w:r>
      <w:r>
        <w:rPr>
          <w:rFonts w:hint="eastAsia"/>
        </w:rPr>
        <w:t>схема</w:t>
      </w:r>
      <w:r>
        <w:t></w:t>
      </w:r>
      <w:r>
        <w:rPr>
          <w:rFonts w:hint="eastAsia"/>
        </w:rPr>
        <w:t>приборной</w:t>
      </w:r>
      <w:r>
        <w:t></w:t>
      </w:r>
      <w:r>
        <w:rPr>
          <w:rFonts w:hint="eastAsia"/>
        </w:rPr>
        <w:t>панели</w:t>
      </w:r>
      <w:r>
        <w:t></w:t>
      </w:r>
      <w:r>
        <w:rPr>
          <w:rFonts w:hint="eastAsia"/>
        </w:rPr>
        <w:t>УТВ</w:t>
      </w:r>
      <w:r>
        <w:t></w:t>
      </w:r>
      <w:r>
        <w:t></w:t>
      </w:r>
      <w:r>
        <w:rPr>
          <w:rFonts w:hint="eastAsia"/>
        </w:rPr>
        <w:t>вклю</w:t>
      </w:r>
      <w:r>
        <w:t></w:t>
      </w:r>
      <w:r>
        <w:rPr>
          <w:rFonts w:hint="eastAsia"/>
        </w:rPr>
        <w:t>чающая</w:t>
      </w:r>
      <w:r>
        <w:t></w:t>
      </w:r>
      <w:r>
        <w:rPr>
          <w:rFonts w:hint="eastAsia"/>
        </w:rPr>
        <w:t>в</w:t>
      </w:r>
      <w:r>
        <w:t></w:t>
      </w:r>
      <w:r>
        <w:rPr>
          <w:rFonts w:hint="eastAsia"/>
        </w:rPr>
        <w:t>себя</w:t>
      </w:r>
      <w:r>
        <w:t></w:t>
      </w:r>
      <w:r>
        <w:rPr>
          <w:rFonts w:hint="eastAsia"/>
        </w:rPr>
        <w:t>многофункциональные</w:t>
      </w:r>
      <w:r>
        <w:t></w:t>
      </w:r>
      <w:r>
        <w:rPr>
          <w:rFonts w:hint="eastAsia"/>
        </w:rPr>
        <w:t>жидкокристаллические</w:t>
      </w:r>
      <w:r>
        <w:t></w:t>
      </w:r>
      <w:r>
        <w:rPr>
          <w:rFonts w:hint="eastAsia"/>
        </w:rPr>
        <w:t>дисплеи</w:t>
      </w:r>
      <w:r>
        <w:t></w:t>
      </w:r>
      <w:r>
        <w:rPr>
          <w:rFonts w:hint="eastAsia"/>
        </w:rPr>
        <w:t>для</w:t>
      </w:r>
      <w:r>
        <w:t></w:t>
      </w:r>
      <w:r>
        <w:rPr>
          <w:rFonts w:hint="eastAsia"/>
        </w:rPr>
        <w:t>отображения</w:t>
      </w:r>
      <w:r>
        <w:t></w:t>
      </w:r>
      <w:r>
        <w:rPr>
          <w:rFonts w:hint="eastAsia"/>
        </w:rPr>
        <w:t>индикаторного</w:t>
      </w:r>
      <w:r>
        <w:t></w:t>
      </w:r>
      <w:r>
        <w:rPr>
          <w:rFonts w:hint="eastAsia"/>
        </w:rPr>
        <w:t>и</w:t>
      </w:r>
      <w:r>
        <w:t></w:t>
      </w:r>
      <w:r>
        <w:rPr>
          <w:rFonts w:hint="eastAsia"/>
        </w:rPr>
        <w:t>приборного</w:t>
      </w:r>
      <w:r>
        <w:t></w:t>
      </w:r>
      <w:r>
        <w:rPr>
          <w:rFonts w:hint="eastAsia"/>
        </w:rPr>
        <w:t>оборудования</w:t>
      </w:r>
      <w:r>
        <w:t></w:t>
      </w:r>
      <w:r>
        <w:rPr>
          <w:rFonts w:hint="eastAsia"/>
        </w:rPr>
        <w:t>ВВ</w:t>
      </w:r>
      <w:r>
        <w:t></w:t>
      </w:r>
    </w:p>
    <w:p w:rsidR="00C14BC9" w:rsidRPr="00C14BC9" w:rsidRDefault="00C14BC9" w:rsidP="00C14BC9">
      <w:r>
        <w:t></w:t>
      </w:r>
      <w:r>
        <w:t></w:t>
      </w:r>
      <w:r>
        <w:t></w:t>
      </w:r>
      <w:r>
        <w:tab/>
      </w:r>
      <w:r>
        <w:t></w:t>
      </w:r>
      <w:r>
        <w:rPr>
          <w:rFonts w:hint="eastAsia"/>
        </w:rPr>
        <w:t>Приведены</w:t>
      </w:r>
      <w:r>
        <w:t></w:t>
      </w:r>
      <w:r>
        <w:rPr>
          <w:rFonts w:hint="eastAsia"/>
        </w:rPr>
        <w:t>примеры</w:t>
      </w:r>
      <w:r>
        <w:t></w:t>
      </w:r>
      <w:r>
        <w:rPr>
          <w:rFonts w:hint="eastAsia"/>
        </w:rPr>
        <w:t>решения</w:t>
      </w:r>
      <w:r>
        <w:t></w:t>
      </w:r>
      <w:r>
        <w:rPr>
          <w:rFonts w:hint="eastAsia"/>
        </w:rPr>
        <w:t>задач</w:t>
      </w:r>
      <w:r>
        <w:t></w:t>
      </w:r>
      <w:r>
        <w:rPr>
          <w:rFonts w:hint="eastAsia"/>
        </w:rPr>
        <w:t>формирования</w:t>
      </w:r>
      <w:r>
        <w:t></w:t>
      </w:r>
      <w:r>
        <w:rPr>
          <w:rFonts w:hint="eastAsia"/>
        </w:rPr>
        <w:t>закона</w:t>
      </w:r>
      <w:r>
        <w:t></w:t>
      </w:r>
      <w:r>
        <w:rPr>
          <w:rFonts w:hint="eastAsia"/>
        </w:rPr>
        <w:t>управ</w:t>
      </w:r>
      <w:r>
        <w:t></w:t>
      </w:r>
      <w:r>
        <w:rPr>
          <w:rFonts w:hint="eastAsia"/>
        </w:rPr>
        <w:t>ления</w:t>
      </w:r>
      <w:r>
        <w:t></w:t>
      </w:r>
      <w:r>
        <w:rPr>
          <w:rFonts w:hint="eastAsia"/>
        </w:rPr>
        <w:t>УТВ</w:t>
      </w:r>
      <w:r>
        <w:t></w:t>
      </w:r>
      <w:r>
        <w:t></w:t>
      </w:r>
      <w:r>
        <w:rPr>
          <w:rFonts w:hint="eastAsia"/>
        </w:rPr>
        <w:t>Ансат</w:t>
      </w:r>
      <w:r>
        <w:t></w:t>
      </w:r>
      <w:r>
        <w:t></w:t>
      </w:r>
      <w:r>
        <w:rPr>
          <w:rFonts w:hint="eastAsia"/>
        </w:rPr>
        <w:t>и</w:t>
      </w:r>
      <w:r>
        <w:t></w:t>
      </w:r>
      <w:r>
        <w:rPr>
          <w:rFonts w:hint="eastAsia"/>
        </w:rPr>
        <w:t>выбора</w:t>
      </w:r>
      <w:r>
        <w:t></w:t>
      </w:r>
      <w:r>
        <w:rPr>
          <w:rFonts w:hint="eastAsia"/>
        </w:rPr>
        <w:t>значений</w:t>
      </w:r>
      <w:r>
        <w:t></w:t>
      </w:r>
      <w:r>
        <w:rPr>
          <w:rFonts w:hint="eastAsia"/>
        </w:rPr>
        <w:t>передаточных</w:t>
      </w:r>
      <w:r>
        <w:t></w:t>
      </w:r>
      <w:r>
        <w:rPr>
          <w:rFonts w:hint="eastAsia"/>
        </w:rPr>
        <w:t>коэффициентов</w:t>
      </w:r>
      <w:r>
        <w:t></w:t>
      </w:r>
      <w:r>
        <w:rPr>
          <w:rFonts w:hint="eastAsia"/>
        </w:rPr>
        <w:t>его</w:t>
      </w:r>
      <w:r>
        <w:t></w:t>
      </w:r>
      <w:r>
        <w:rPr>
          <w:rFonts w:hint="eastAsia"/>
        </w:rPr>
        <w:t>законов</w:t>
      </w:r>
      <w:r>
        <w:t></w:t>
      </w:r>
      <w:r>
        <w:rPr>
          <w:rFonts w:hint="eastAsia"/>
        </w:rPr>
        <w:t>стабилизации</w:t>
      </w:r>
      <w:r>
        <w:t></w:t>
      </w:r>
      <w:r>
        <w:t></w:t>
      </w:r>
      <w:r>
        <w:rPr>
          <w:rFonts w:hint="eastAsia"/>
        </w:rPr>
        <w:t>показавшие</w:t>
      </w:r>
      <w:r>
        <w:t></w:t>
      </w:r>
      <w:r>
        <w:rPr>
          <w:rFonts w:hint="eastAsia"/>
        </w:rPr>
        <w:t>возможность</w:t>
      </w:r>
      <w:r>
        <w:t></w:t>
      </w:r>
      <w:r>
        <w:rPr>
          <w:rFonts w:hint="eastAsia"/>
        </w:rPr>
        <w:t>имитации</w:t>
      </w:r>
      <w:r>
        <w:t></w:t>
      </w:r>
      <w:r>
        <w:rPr>
          <w:rFonts w:hint="eastAsia"/>
        </w:rPr>
        <w:t>на</w:t>
      </w:r>
      <w:r>
        <w:t></w:t>
      </w:r>
      <w:r>
        <w:rPr>
          <w:rFonts w:hint="eastAsia"/>
        </w:rPr>
        <w:t>УТВ</w:t>
      </w:r>
      <w:r>
        <w:t></w:t>
      </w:r>
      <w:r>
        <w:t></w:t>
      </w:r>
      <w:r>
        <w:rPr>
          <w:rFonts w:hint="eastAsia"/>
        </w:rPr>
        <w:t>Ан</w:t>
      </w:r>
      <w:r>
        <w:t></w:t>
      </w:r>
      <w:r>
        <w:rPr>
          <w:rFonts w:hint="eastAsia"/>
        </w:rPr>
        <w:t>сат</w:t>
      </w:r>
      <w:r>
        <w:t></w:t>
      </w:r>
      <w:r>
        <w:t></w:t>
      </w:r>
      <w:r>
        <w:rPr>
          <w:rFonts w:hint="eastAsia"/>
        </w:rPr>
        <w:t>программного</w:t>
      </w:r>
      <w:r>
        <w:t></w:t>
      </w:r>
      <w:r>
        <w:rPr>
          <w:rFonts w:hint="eastAsia"/>
        </w:rPr>
        <w:t>и</w:t>
      </w:r>
      <w:r>
        <w:t></w:t>
      </w:r>
      <w:r>
        <w:rPr>
          <w:rFonts w:hint="eastAsia"/>
        </w:rPr>
        <w:t>возмущенного</w:t>
      </w:r>
      <w:r>
        <w:t></w:t>
      </w:r>
      <w:r>
        <w:rPr>
          <w:rFonts w:hint="eastAsia"/>
        </w:rPr>
        <w:t>движения</w:t>
      </w:r>
      <w:r>
        <w:t></w:t>
      </w:r>
      <w:r>
        <w:rPr>
          <w:rFonts w:hint="eastAsia"/>
        </w:rPr>
        <w:t>ВВ</w:t>
      </w:r>
      <w:r>
        <w:t></w:t>
      </w:r>
      <w:r>
        <w:rPr>
          <w:rFonts w:hint="eastAsia"/>
        </w:rPr>
        <w:t>Ми</w:t>
      </w:r>
      <w:r>
        <w:t></w:t>
      </w:r>
      <w:r>
        <w:t></w:t>
      </w:r>
      <w:r>
        <w:t></w:t>
      </w:r>
      <w:r>
        <w:t></w:t>
      </w:r>
      <w:r>
        <w:rPr>
          <w:rFonts w:hint="eastAsia"/>
        </w:rPr>
        <w:t>с</w:t>
      </w:r>
      <w:r>
        <w:t></w:t>
      </w:r>
      <w:r>
        <w:rPr>
          <w:rFonts w:hint="eastAsia"/>
        </w:rPr>
        <w:t>отклонениями</w:t>
      </w:r>
      <w:r>
        <w:t></w:t>
      </w:r>
      <w:r>
        <w:t></w:t>
      </w:r>
      <w:r>
        <w:rPr>
          <w:rFonts w:hint="eastAsia"/>
        </w:rPr>
        <w:t>не</w:t>
      </w:r>
      <w:r>
        <w:t></w:t>
      </w:r>
      <w:r>
        <w:rPr>
          <w:rFonts w:hint="eastAsia"/>
        </w:rPr>
        <w:t>превышающими</w:t>
      </w:r>
      <w:r>
        <w:t></w:t>
      </w:r>
      <w:r>
        <w:t></w:t>
      </w:r>
      <w:r>
        <w:t></w:t>
      </w:r>
      <w:r>
        <w:t></w:t>
      </w:r>
      <w:r>
        <w:t></w:t>
      </w:r>
      <w:r>
        <w:t></w:t>
      </w:r>
      <w:r>
        <w:rPr>
          <w:rFonts w:hint="eastAsia"/>
        </w:rPr>
        <w:t>Для</w:t>
      </w:r>
      <w:r>
        <w:t></w:t>
      </w:r>
      <w:r>
        <w:rPr>
          <w:rFonts w:hint="eastAsia"/>
        </w:rPr>
        <w:t>решения</w:t>
      </w:r>
      <w:r>
        <w:t></w:t>
      </w:r>
      <w:r>
        <w:rPr>
          <w:rFonts w:hint="eastAsia"/>
        </w:rPr>
        <w:t>этих</w:t>
      </w:r>
      <w:r>
        <w:t></w:t>
      </w:r>
      <w:r>
        <w:rPr>
          <w:rFonts w:hint="eastAsia"/>
        </w:rPr>
        <w:t>задач</w:t>
      </w:r>
      <w:r>
        <w:t></w:t>
      </w:r>
      <w:r>
        <w:rPr>
          <w:rFonts w:hint="eastAsia"/>
        </w:rPr>
        <w:t>выполнена</w:t>
      </w:r>
      <w:r>
        <w:t></w:t>
      </w:r>
      <w:r>
        <w:rPr>
          <w:rFonts w:hint="eastAsia"/>
        </w:rPr>
        <w:t>сплайн</w:t>
      </w:r>
      <w:r>
        <w:t></w:t>
      </w:r>
      <w:r>
        <w:t></w:t>
      </w:r>
      <w:r>
        <w:rPr>
          <w:rFonts w:hint="eastAsia"/>
        </w:rPr>
        <w:t>аппроксимация</w:t>
      </w:r>
      <w:r>
        <w:t></w:t>
      </w:r>
      <w:r>
        <w:rPr>
          <w:rFonts w:hint="eastAsia"/>
        </w:rPr>
        <w:t>полетной</w:t>
      </w:r>
      <w:r>
        <w:t></w:t>
      </w:r>
      <w:r>
        <w:rPr>
          <w:rFonts w:hint="eastAsia"/>
        </w:rPr>
        <w:t>инфор</w:t>
      </w:r>
      <w:r>
        <w:rPr>
          <w:rFonts w:hint="eastAsia"/>
        </w:rPr>
        <w:lastRenderedPageBreak/>
        <w:t>мации</w:t>
      </w:r>
      <w:r>
        <w:t></w:t>
      </w:r>
      <w:r>
        <w:rPr>
          <w:rFonts w:hint="eastAsia"/>
        </w:rPr>
        <w:t>ВВ</w:t>
      </w:r>
      <w:r>
        <w:t></w:t>
      </w:r>
      <w:r>
        <w:rPr>
          <w:rFonts w:hint="eastAsia"/>
        </w:rPr>
        <w:t>Ми</w:t>
      </w:r>
      <w:r>
        <w:t></w:t>
      </w:r>
      <w:r>
        <w:t></w:t>
      </w:r>
      <w:r>
        <w:t></w:t>
      </w:r>
      <w:r>
        <w:t></w:t>
      </w:r>
      <w:r>
        <w:t></w:t>
      </w:r>
      <w:r>
        <w:rPr>
          <w:rFonts w:hint="eastAsia"/>
        </w:rPr>
        <w:t>Результаты</w:t>
      </w:r>
      <w:r>
        <w:t></w:t>
      </w:r>
      <w:r>
        <w:rPr>
          <w:rFonts w:hint="eastAsia"/>
        </w:rPr>
        <w:t>вычисли</w:t>
      </w:r>
      <w:r>
        <w:t></w:t>
      </w:r>
      <w:r>
        <w:rPr>
          <w:rFonts w:hint="eastAsia"/>
        </w:rPr>
        <w:t>тельных</w:t>
      </w:r>
      <w:r>
        <w:t></w:t>
      </w:r>
      <w:r>
        <w:rPr>
          <w:rFonts w:hint="eastAsia"/>
        </w:rPr>
        <w:t>экспериментов</w:t>
      </w:r>
      <w:r>
        <w:t></w:t>
      </w:r>
      <w:r>
        <w:rPr>
          <w:rFonts w:hint="eastAsia"/>
        </w:rPr>
        <w:t>показали</w:t>
      </w:r>
      <w:r>
        <w:t></w:t>
      </w:r>
      <w:r>
        <w:rPr>
          <w:rFonts w:hint="eastAsia"/>
        </w:rPr>
        <w:t>адекватность</w:t>
      </w:r>
      <w:r>
        <w:t></w:t>
      </w:r>
      <w:r>
        <w:rPr>
          <w:rFonts w:hint="eastAsia"/>
        </w:rPr>
        <w:t>разработанных</w:t>
      </w:r>
      <w:r>
        <w:t></w:t>
      </w:r>
      <w:r>
        <w:rPr>
          <w:rFonts w:hint="eastAsia"/>
        </w:rPr>
        <w:t>математи</w:t>
      </w:r>
      <w:r>
        <w:t></w:t>
      </w:r>
      <w:r>
        <w:rPr>
          <w:rFonts w:hint="eastAsia"/>
        </w:rPr>
        <w:t>ческих</w:t>
      </w:r>
      <w:r>
        <w:t></w:t>
      </w:r>
      <w:r>
        <w:rPr>
          <w:rFonts w:hint="eastAsia"/>
        </w:rPr>
        <w:t>моделей</w:t>
      </w:r>
      <w:r>
        <w:t></w:t>
      </w:r>
      <w:r>
        <w:rPr>
          <w:rFonts w:hint="eastAsia"/>
        </w:rPr>
        <w:t>и</w:t>
      </w:r>
      <w:r>
        <w:t></w:t>
      </w:r>
      <w:r>
        <w:rPr>
          <w:rFonts w:hint="eastAsia"/>
        </w:rPr>
        <w:t>методов</w:t>
      </w:r>
      <w:r>
        <w:t></w:t>
      </w:r>
      <w:r>
        <w:rPr>
          <w:rFonts w:hint="eastAsia"/>
        </w:rPr>
        <w:t>решения</w:t>
      </w:r>
      <w:r>
        <w:t></w:t>
      </w:r>
      <w:r>
        <w:rPr>
          <w:rFonts w:hint="eastAsia"/>
        </w:rPr>
        <w:t>практических</w:t>
      </w:r>
      <w:r>
        <w:t></w:t>
      </w:r>
      <w:r>
        <w:rPr>
          <w:rFonts w:hint="eastAsia"/>
        </w:rPr>
        <w:t>задач</w:t>
      </w:r>
      <w:r>
        <w:t></w:t>
      </w:r>
      <w:r>
        <w:rPr>
          <w:rFonts w:hint="eastAsia"/>
        </w:rPr>
        <w:t>создания</w:t>
      </w:r>
      <w:r>
        <w:t></w:t>
      </w:r>
      <w:r>
        <w:rPr>
          <w:rFonts w:hint="eastAsia"/>
        </w:rPr>
        <w:t>учебно</w:t>
      </w:r>
      <w:r>
        <w:t></w:t>
      </w:r>
      <w:r>
        <w:rPr>
          <w:rFonts w:hint="eastAsia"/>
        </w:rPr>
        <w:t>тренировочных</w:t>
      </w:r>
      <w:r>
        <w:t></w:t>
      </w:r>
      <w:r>
        <w:rPr>
          <w:rFonts w:hint="eastAsia"/>
        </w:rPr>
        <w:t>модификаций</w:t>
      </w:r>
      <w:r>
        <w:t></w:t>
      </w:r>
      <w:r>
        <w:rPr>
          <w:rFonts w:hint="eastAsia"/>
        </w:rPr>
        <w:t>существующих</w:t>
      </w:r>
      <w:r>
        <w:t></w:t>
      </w:r>
      <w:r>
        <w:rPr>
          <w:rFonts w:hint="eastAsia"/>
        </w:rPr>
        <w:t>вертолетов</w:t>
      </w:r>
      <w:r>
        <w:t></w:t>
      </w:r>
      <w:bookmarkStart w:id="0" w:name="_GoBack"/>
      <w:bookmarkEnd w:id="0"/>
    </w:p>
    <w:sectPr w:rsidR="00C14BC9" w:rsidRPr="00C14B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94B" w:rsidRDefault="003B694B">
      <w:pPr>
        <w:spacing w:after="0" w:line="240" w:lineRule="auto"/>
      </w:pPr>
      <w:r>
        <w:separator/>
      </w:r>
    </w:p>
  </w:endnote>
  <w:endnote w:type="continuationSeparator" w:id="0">
    <w:p w:rsidR="003B694B" w:rsidRDefault="003B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94B" w:rsidRDefault="003B694B"/>
    <w:p w:rsidR="003B694B" w:rsidRDefault="003B694B"/>
    <w:p w:rsidR="003B694B" w:rsidRDefault="003B694B"/>
    <w:p w:rsidR="003B694B" w:rsidRDefault="003B694B"/>
    <w:p w:rsidR="003B694B" w:rsidRDefault="003B694B"/>
    <w:p w:rsidR="003B694B" w:rsidRDefault="003B694B"/>
    <w:p w:rsidR="003B694B" w:rsidRDefault="003B694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4B" w:rsidRDefault="003B69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694B" w:rsidRDefault="003B69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694B" w:rsidRDefault="003B694B"/>
    <w:p w:rsidR="003B694B" w:rsidRDefault="003B694B"/>
    <w:p w:rsidR="003B694B" w:rsidRDefault="003B694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4B" w:rsidRDefault="003B694B"/>
                          <w:p w:rsidR="003B694B" w:rsidRDefault="003B69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694B" w:rsidRDefault="003B694B"/>
                    <w:p w:rsidR="003B694B" w:rsidRDefault="003B69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694B" w:rsidRDefault="003B694B"/>
    <w:p w:rsidR="003B694B" w:rsidRDefault="003B694B">
      <w:pPr>
        <w:rPr>
          <w:sz w:val="2"/>
          <w:szCs w:val="2"/>
        </w:rPr>
      </w:pPr>
    </w:p>
    <w:p w:rsidR="003B694B" w:rsidRDefault="003B694B"/>
    <w:p w:rsidR="003B694B" w:rsidRDefault="003B694B">
      <w:pPr>
        <w:spacing w:after="0" w:line="240" w:lineRule="auto"/>
      </w:pPr>
    </w:p>
  </w:footnote>
  <w:footnote w:type="continuationSeparator" w:id="0">
    <w:p w:rsidR="003B694B" w:rsidRDefault="003B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4B"/>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6E828-3DF0-4FC5-AB97-9F6ECB95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32009</TotalTime>
  <Pages>4</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2224</cp:revision>
  <cp:lastPrinted>2009-02-06T05:36:00Z</cp:lastPrinted>
  <dcterms:created xsi:type="dcterms:W3CDTF">2023-09-07T12:38:00Z</dcterms:created>
  <dcterms:modified xsi:type="dcterms:W3CDTF">2023-12-20T10:44:00Z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