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CD2F1"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Шут</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Дмитрий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Иванович</w:t>
      </w:r>
      <w:r w:rsidRPr="00C07567">
        <w:rPr>
          <w:rFonts w:ascii="Arial" w:hAnsi="Arial" w:cs="Arial"/>
          <w:caps/>
          <w:color w:val="333333"/>
          <w:sz w:val="27"/>
          <w:szCs w:val="27"/>
        </w:rPr>
        <w:t>.</w:t>
      </w:r>
    </w:p>
    <w:p w14:paraId="2025443D"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Средства</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массовой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коммуникации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политическом</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процессе</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демократического</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общества</w:t>
      </w:r>
      <w:r w:rsidRPr="00C07567">
        <w:rPr>
          <w:rFonts w:ascii="Arial" w:hAnsi="Arial" w:cs="Arial"/>
          <w:caps/>
          <w:color w:val="333333"/>
          <w:sz w:val="27"/>
          <w:szCs w:val="27"/>
        </w:rPr>
        <w:t xml:space="preserve"> : </w:t>
      </w:r>
      <w:r w:rsidRPr="00C07567">
        <w:rPr>
          <w:rFonts w:ascii="Arial" w:hAnsi="Arial" w:cs="Arial" w:hint="eastAsia"/>
          <w:caps/>
          <w:color w:val="333333"/>
          <w:sz w:val="27"/>
          <w:szCs w:val="27"/>
        </w:rPr>
        <w:t>диссертация</w:t>
      </w:r>
      <w:r w:rsidRPr="00C07567">
        <w:rPr>
          <w:rFonts w:ascii="Arial" w:hAnsi="Arial" w:cs="Arial"/>
          <w:caps/>
          <w:color w:val="333333"/>
          <w:sz w:val="27"/>
          <w:szCs w:val="27"/>
        </w:rPr>
        <w:t xml:space="preserve"> ... </w:t>
      </w:r>
      <w:r w:rsidRPr="00C07567">
        <w:rPr>
          <w:rFonts w:ascii="Arial" w:hAnsi="Arial" w:cs="Arial" w:hint="eastAsia"/>
          <w:caps/>
          <w:color w:val="333333"/>
          <w:sz w:val="27"/>
          <w:szCs w:val="27"/>
        </w:rPr>
        <w:t>кандидата</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социологических</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наук</w:t>
      </w:r>
      <w:r w:rsidRPr="00C07567">
        <w:rPr>
          <w:rFonts w:ascii="Arial" w:hAnsi="Arial" w:cs="Arial"/>
          <w:caps/>
          <w:color w:val="333333"/>
          <w:sz w:val="27"/>
          <w:szCs w:val="27"/>
        </w:rPr>
        <w:t xml:space="preserve"> : 22.00.04. - </w:t>
      </w:r>
      <w:r w:rsidRPr="00C07567">
        <w:rPr>
          <w:rFonts w:ascii="Arial" w:hAnsi="Arial" w:cs="Arial" w:hint="eastAsia"/>
          <w:caps/>
          <w:color w:val="333333"/>
          <w:sz w:val="27"/>
          <w:szCs w:val="27"/>
        </w:rPr>
        <w:t>Москва</w:t>
      </w:r>
      <w:r w:rsidRPr="00C07567">
        <w:rPr>
          <w:rFonts w:ascii="Arial" w:hAnsi="Arial" w:cs="Arial"/>
          <w:caps/>
          <w:color w:val="333333"/>
          <w:sz w:val="27"/>
          <w:szCs w:val="27"/>
        </w:rPr>
        <w:t xml:space="preserve">, 2003. - 154 </w:t>
      </w:r>
      <w:r w:rsidRPr="00C07567">
        <w:rPr>
          <w:rFonts w:ascii="Arial" w:hAnsi="Arial" w:cs="Arial" w:hint="eastAsia"/>
          <w:caps/>
          <w:color w:val="333333"/>
          <w:sz w:val="27"/>
          <w:szCs w:val="27"/>
        </w:rPr>
        <w:t>с</w:t>
      </w:r>
      <w:r w:rsidRPr="00C07567">
        <w:rPr>
          <w:rFonts w:ascii="Arial" w:hAnsi="Arial" w:cs="Arial"/>
          <w:caps/>
          <w:color w:val="333333"/>
          <w:sz w:val="27"/>
          <w:szCs w:val="27"/>
        </w:rPr>
        <w:t>.</w:t>
      </w:r>
    </w:p>
    <w:p w14:paraId="50B7A616"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больше</w:t>
      </w:r>
    </w:p>
    <w:p w14:paraId="306B703C"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Цитаты</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из</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текста</w:t>
      </w:r>
      <w:r w:rsidRPr="00C07567">
        <w:rPr>
          <w:rFonts w:ascii="Arial" w:hAnsi="Arial" w:cs="Arial"/>
          <w:caps/>
          <w:color w:val="333333"/>
          <w:sz w:val="27"/>
          <w:szCs w:val="27"/>
        </w:rPr>
        <w:t>:</w:t>
      </w:r>
    </w:p>
    <w:p w14:paraId="24BD8A43"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стр</w:t>
      </w:r>
      <w:r w:rsidRPr="00C07567">
        <w:rPr>
          <w:rFonts w:ascii="Arial" w:hAnsi="Arial" w:cs="Arial"/>
          <w:caps/>
          <w:color w:val="333333"/>
          <w:sz w:val="27"/>
          <w:szCs w:val="27"/>
        </w:rPr>
        <w:t>. 1</w:t>
      </w:r>
    </w:p>
    <w:p w14:paraId="166DE55D"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м</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о</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о</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ГОСУДАРСТВЕННЫЙ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УНИВЕРСИТЕТ</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ИМ</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М</w:t>
      </w:r>
      <w:r w:rsidRPr="00C07567">
        <w:rPr>
          <w:rFonts w:ascii="Arial" w:hAnsi="Arial" w:cs="Arial"/>
          <w:caps/>
          <w:color w:val="333333"/>
          <w:sz w:val="27"/>
          <w:szCs w:val="27"/>
        </w:rPr>
        <w:t>.</w:t>
      </w:r>
      <w:r w:rsidRPr="00C07567">
        <w:rPr>
          <w:rFonts w:ascii="Arial" w:hAnsi="Arial" w:cs="Arial" w:hint="eastAsia"/>
          <w:caps/>
          <w:color w:val="333333"/>
          <w:sz w:val="27"/>
          <w:szCs w:val="27"/>
        </w:rPr>
        <w:t>В</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ЛОМОНОСОВА</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Социологический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факультет</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На</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правах</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рукописи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Шут</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Дмитрий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Иванович</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СРЕДСТВА</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МАССОВОЙ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КОММУНИКАЦИИ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ПОЛИТИЧЕСКОМ</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ПРОЦЕССЕ</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ДЕМОКРАТИЧЕСКОГО</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ОБЩЕСТВА</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Специальность</w:t>
      </w:r>
      <w:r w:rsidRPr="00C07567">
        <w:rPr>
          <w:rFonts w:ascii="Arial" w:hAnsi="Arial" w:cs="Arial"/>
          <w:caps/>
          <w:color w:val="333333"/>
          <w:sz w:val="27"/>
          <w:szCs w:val="27"/>
        </w:rPr>
        <w:t xml:space="preserve"> 22.00.04 - </w:t>
      </w:r>
      <w:r w:rsidRPr="00C07567">
        <w:rPr>
          <w:rFonts w:ascii="Arial" w:hAnsi="Arial" w:cs="Arial" w:hint="eastAsia"/>
          <w:caps/>
          <w:color w:val="333333"/>
          <w:sz w:val="27"/>
          <w:szCs w:val="27"/>
        </w:rPr>
        <w:t>Социальная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структура</w:t>
      </w:r>
      <w:r w:rsidRPr="00C07567">
        <w:rPr>
          <w:rFonts w:ascii="Arial" w:hAnsi="Arial" w:cs="Arial"/>
          <w:caps/>
          <w:color w:val="333333"/>
          <w:sz w:val="27"/>
          <w:szCs w:val="27"/>
        </w:rPr>
        <w:t xml:space="preserve"> , </w:t>
      </w:r>
      <w:r w:rsidRPr="00C07567">
        <w:rPr>
          <w:rFonts w:ascii="Arial" w:hAnsi="Arial" w:cs="Arial" w:hint="eastAsia"/>
          <w:caps/>
          <w:color w:val="333333"/>
          <w:sz w:val="27"/>
          <w:szCs w:val="27"/>
        </w:rPr>
        <w:t>социальные</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институты</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процессы</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ДИССЕРТАЦИЯ</w:t>
      </w:r>
    </w:p>
    <w:p w14:paraId="1104DD08"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стр</w:t>
      </w:r>
      <w:r w:rsidRPr="00C07567">
        <w:rPr>
          <w:rFonts w:ascii="Arial" w:hAnsi="Arial" w:cs="Arial"/>
          <w:caps/>
          <w:color w:val="333333"/>
          <w:sz w:val="27"/>
          <w:szCs w:val="27"/>
        </w:rPr>
        <w:t>. 1</w:t>
      </w:r>
    </w:p>
    <w:p w14:paraId="02A030E2" w14:textId="77777777" w:rsidR="00C07567" w:rsidRPr="00C07567" w:rsidRDefault="00C07567" w:rsidP="00C07567">
      <w:pPr>
        <w:rPr>
          <w:rFonts w:ascii="Arial" w:hAnsi="Arial" w:cs="Arial"/>
          <w:caps/>
          <w:color w:val="333333"/>
          <w:sz w:val="27"/>
          <w:szCs w:val="27"/>
        </w:rPr>
      </w:pPr>
      <w:r w:rsidRPr="00C07567">
        <w:rPr>
          <w:rFonts w:ascii="Arial" w:hAnsi="Arial" w:cs="Arial"/>
          <w:caps/>
          <w:color w:val="333333"/>
          <w:sz w:val="27"/>
          <w:szCs w:val="27"/>
        </w:rPr>
        <w:t xml:space="preserve">2003 </w:t>
      </w:r>
      <w:r w:rsidRPr="00C07567">
        <w:rPr>
          <w:rFonts w:ascii="Arial" w:hAnsi="Arial" w:cs="Arial" w:hint="eastAsia"/>
          <w:caps/>
          <w:color w:val="333333"/>
          <w:sz w:val="27"/>
          <w:szCs w:val="27"/>
        </w:rPr>
        <w:t>г</w:t>
      </w:r>
      <w:r w:rsidRPr="00C07567">
        <w:rPr>
          <w:rFonts w:ascii="Arial" w:hAnsi="Arial" w:cs="Arial"/>
          <w:caps/>
          <w:color w:val="333333"/>
          <w:sz w:val="27"/>
          <w:szCs w:val="27"/>
        </w:rPr>
        <w:t xml:space="preserve">. 2 </w:t>
      </w:r>
      <w:r w:rsidRPr="00C07567">
        <w:rPr>
          <w:rFonts w:ascii="Arial" w:hAnsi="Arial" w:cs="Arial" w:hint="eastAsia"/>
          <w:caps/>
          <w:color w:val="333333"/>
          <w:sz w:val="27"/>
          <w:szCs w:val="27"/>
        </w:rPr>
        <w:t>ОГЛАВЛЕНИЕ</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ВВЕДЕНИЕ</w:t>
      </w:r>
      <w:r w:rsidRPr="00C07567">
        <w:rPr>
          <w:rFonts w:ascii="Arial" w:hAnsi="Arial" w:cs="Arial"/>
          <w:caps/>
          <w:color w:val="333333"/>
          <w:sz w:val="27"/>
          <w:szCs w:val="27"/>
        </w:rPr>
        <w:t xml:space="preserve"> 3 </w:t>
      </w:r>
      <w:r w:rsidRPr="00C07567">
        <w:rPr>
          <w:rFonts w:ascii="Arial" w:hAnsi="Arial" w:cs="Arial" w:hint="eastAsia"/>
          <w:caps/>
          <w:color w:val="333333"/>
          <w:sz w:val="27"/>
          <w:szCs w:val="27"/>
        </w:rPr>
        <w:t>ГЛАВА</w:t>
      </w:r>
      <w:r w:rsidRPr="00C07567">
        <w:rPr>
          <w:rFonts w:ascii="Arial" w:hAnsi="Arial" w:cs="Arial"/>
          <w:caps/>
          <w:color w:val="333333"/>
          <w:sz w:val="27"/>
          <w:szCs w:val="27"/>
        </w:rPr>
        <w:t xml:space="preserve"> 1. </w:t>
      </w:r>
      <w:r w:rsidRPr="00C07567">
        <w:rPr>
          <w:rFonts w:ascii="Arial" w:hAnsi="Arial" w:cs="Arial" w:hint="eastAsia"/>
          <w:caps/>
          <w:color w:val="333333"/>
          <w:sz w:val="27"/>
          <w:szCs w:val="27"/>
        </w:rPr>
        <w:t>Политический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процесс</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демократического</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общества</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массовая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коммуникация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w:t>
      </w:r>
      <w:r w:rsidRPr="00C07567">
        <w:rPr>
          <w:rFonts w:ascii="Arial" w:hAnsi="Arial" w:cs="Arial"/>
          <w:caps/>
          <w:color w:val="333333"/>
          <w:sz w:val="27"/>
          <w:szCs w:val="27"/>
        </w:rPr>
        <w:t xml:space="preserve"> 1. </w:t>
      </w:r>
      <w:r w:rsidRPr="00C07567">
        <w:rPr>
          <w:rFonts w:ascii="Arial" w:hAnsi="Arial" w:cs="Arial" w:hint="eastAsia"/>
          <w:caps/>
          <w:color w:val="333333"/>
          <w:sz w:val="27"/>
          <w:szCs w:val="27"/>
        </w:rPr>
        <w:t>Олигархия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элиты</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массы</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демократическом</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обществе</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w:t>
      </w:r>
      <w:r w:rsidRPr="00C07567">
        <w:rPr>
          <w:rFonts w:ascii="Arial" w:hAnsi="Arial" w:cs="Arial"/>
          <w:caps/>
          <w:color w:val="333333"/>
          <w:sz w:val="27"/>
          <w:szCs w:val="27"/>
        </w:rPr>
        <w:t xml:space="preserve"> 2. </w:t>
      </w:r>
      <w:r w:rsidRPr="00C07567">
        <w:rPr>
          <w:rFonts w:ascii="Arial" w:hAnsi="Arial" w:cs="Arial" w:hint="eastAsia"/>
          <w:caps/>
          <w:color w:val="333333"/>
          <w:sz w:val="27"/>
          <w:szCs w:val="27"/>
        </w:rPr>
        <w:t>Массовая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коммуникация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демократическом</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обществе</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w:t>
      </w:r>
      <w:r w:rsidRPr="00C07567">
        <w:rPr>
          <w:rFonts w:ascii="Arial" w:hAnsi="Arial" w:cs="Arial"/>
          <w:caps/>
          <w:color w:val="333333"/>
          <w:sz w:val="27"/>
          <w:szCs w:val="27"/>
        </w:rPr>
        <w:t xml:space="preserve"> 3. </w:t>
      </w:r>
      <w:r w:rsidRPr="00C07567">
        <w:rPr>
          <w:rFonts w:ascii="Arial" w:hAnsi="Arial" w:cs="Arial" w:hint="eastAsia"/>
          <w:caps/>
          <w:color w:val="333333"/>
          <w:sz w:val="27"/>
          <w:szCs w:val="27"/>
        </w:rPr>
        <w:t>Избирательная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кампания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как</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коммуникативный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процесс</w:t>
      </w:r>
      <w:r w:rsidRPr="00C07567">
        <w:rPr>
          <w:rFonts w:ascii="Arial" w:hAnsi="Arial" w:cs="Arial"/>
          <w:caps/>
          <w:color w:val="333333"/>
          <w:sz w:val="27"/>
          <w:szCs w:val="27"/>
        </w:rPr>
        <w:t xml:space="preserve"> 14 14 30 40 </w:t>
      </w:r>
      <w:r w:rsidRPr="00C07567">
        <w:rPr>
          <w:rFonts w:ascii="Arial" w:hAnsi="Arial" w:cs="Arial" w:hint="eastAsia"/>
          <w:caps/>
          <w:color w:val="333333"/>
          <w:sz w:val="27"/>
          <w:szCs w:val="27"/>
        </w:rPr>
        <w:t>ГЛАВА</w:t>
      </w:r>
      <w:r w:rsidRPr="00C07567">
        <w:rPr>
          <w:rFonts w:ascii="Arial" w:hAnsi="Arial" w:cs="Arial"/>
          <w:caps/>
          <w:color w:val="333333"/>
          <w:sz w:val="27"/>
          <w:szCs w:val="27"/>
        </w:rPr>
        <w:t xml:space="preserve"> 2.</w:t>
      </w:r>
    </w:p>
    <w:p w14:paraId="568011B0"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стр</w:t>
      </w:r>
      <w:r w:rsidRPr="00C07567">
        <w:rPr>
          <w:rFonts w:ascii="Arial" w:hAnsi="Arial" w:cs="Arial"/>
          <w:caps/>
          <w:color w:val="333333"/>
          <w:sz w:val="27"/>
          <w:szCs w:val="27"/>
        </w:rPr>
        <w:t>. 29</w:t>
      </w:r>
    </w:p>
    <w:p w14:paraId="0A3360A3"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lastRenderedPageBreak/>
        <w:t>конкуренцию</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элит</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во</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всех</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сферах</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включая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политическую</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Это</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условие</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входит</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неотъемлемым</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элементом</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сам</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политический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процесс</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де­</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мократического</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общества</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Роль</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значение</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массового</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сознания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средств</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массовой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информации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массовой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коммуникации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целом</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политическом</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процессе</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демократического</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общества</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таким</w:t>
      </w:r>
    </w:p>
    <w:p w14:paraId="700F1392" w14:textId="77777777" w:rsidR="00C07567" w:rsidRPr="00C07567" w:rsidRDefault="00C07567" w:rsidP="00C07567">
      <w:pPr>
        <w:rPr>
          <w:rFonts w:ascii="Arial" w:hAnsi="Arial" w:cs="Arial"/>
          <w:caps/>
          <w:color w:val="333333"/>
          <w:sz w:val="27"/>
          <w:szCs w:val="27"/>
        </w:rPr>
      </w:pPr>
    </w:p>
    <w:p w14:paraId="0D6EB763"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Оглавление</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диссертации</w:t>
      </w:r>
    </w:p>
    <w:p w14:paraId="6B7E0171"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кандидат</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социологических</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наук</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Шут</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Дмитрий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Иванович</w:t>
      </w:r>
    </w:p>
    <w:p w14:paraId="5C0A39E5"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ВВЕДЕНИЕ</w:t>
      </w:r>
      <w:r w:rsidRPr="00C07567">
        <w:rPr>
          <w:rFonts w:ascii="Arial" w:hAnsi="Arial" w:cs="Arial"/>
          <w:caps/>
          <w:color w:val="333333"/>
          <w:sz w:val="27"/>
          <w:szCs w:val="27"/>
        </w:rPr>
        <w:t>.</w:t>
      </w:r>
    </w:p>
    <w:p w14:paraId="0F5BEB20" w14:textId="77777777" w:rsidR="00C07567" w:rsidRPr="00C07567" w:rsidRDefault="00C07567" w:rsidP="00C07567">
      <w:pPr>
        <w:rPr>
          <w:rFonts w:ascii="Arial" w:hAnsi="Arial" w:cs="Arial"/>
          <w:caps/>
          <w:color w:val="333333"/>
          <w:sz w:val="27"/>
          <w:szCs w:val="27"/>
        </w:rPr>
      </w:pPr>
    </w:p>
    <w:p w14:paraId="5457D170"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ГЛАВА</w:t>
      </w:r>
      <w:r w:rsidRPr="00C07567">
        <w:rPr>
          <w:rFonts w:ascii="Arial" w:hAnsi="Arial" w:cs="Arial"/>
          <w:caps/>
          <w:color w:val="333333"/>
          <w:sz w:val="27"/>
          <w:szCs w:val="27"/>
        </w:rPr>
        <w:t xml:space="preserve"> 1. </w:t>
      </w:r>
      <w:r w:rsidRPr="00C07567">
        <w:rPr>
          <w:rFonts w:ascii="Arial" w:hAnsi="Arial" w:cs="Arial" w:hint="eastAsia"/>
          <w:caps/>
          <w:color w:val="333333"/>
          <w:sz w:val="27"/>
          <w:szCs w:val="27"/>
        </w:rPr>
        <w:t>Политический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процесс</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демократического</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общества</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массовая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коммуникация</w:t>
      </w:r>
      <w:r w:rsidRPr="00C07567">
        <w:rPr>
          <w:rFonts w:ascii="Arial" w:hAnsi="Arial" w:cs="Arial"/>
          <w:caps/>
          <w:color w:val="333333"/>
          <w:sz w:val="27"/>
          <w:szCs w:val="27"/>
        </w:rPr>
        <w:t>.</w:t>
      </w:r>
    </w:p>
    <w:p w14:paraId="480A92F9" w14:textId="77777777" w:rsidR="00C07567" w:rsidRPr="00C07567" w:rsidRDefault="00C07567" w:rsidP="00C07567">
      <w:pPr>
        <w:rPr>
          <w:rFonts w:ascii="Arial" w:hAnsi="Arial" w:cs="Arial"/>
          <w:caps/>
          <w:color w:val="333333"/>
          <w:sz w:val="27"/>
          <w:szCs w:val="27"/>
        </w:rPr>
      </w:pPr>
    </w:p>
    <w:p w14:paraId="58B539C4"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w:t>
      </w:r>
      <w:r w:rsidRPr="00C07567">
        <w:rPr>
          <w:rFonts w:ascii="Arial" w:hAnsi="Arial" w:cs="Arial"/>
          <w:caps/>
          <w:color w:val="333333"/>
          <w:sz w:val="27"/>
          <w:szCs w:val="27"/>
        </w:rPr>
        <w:t xml:space="preserve"> 1. </w:t>
      </w:r>
      <w:r w:rsidRPr="00C07567">
        <w:rPr>
          <w:rFonts w:ascii="Arial" w:hAnsi="Arial" w:cs="Arial" w:hint="eastAsia"/>
          <w:caps/>
          <w:color w:val="333333"/>
          <w:sz w:val="27"/>
          <w:szCs w:val="27"/>
        </w:rPr>
        <w:t>Олигархия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элиты</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массы</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демократическом</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обществе</w:t>
      </w:r>
      <w:r w:rsidRPr="00C07567">
        <w:rPr>
          <w:rFonts w:ascii="Arial" w:hAnsi="Arial" w:cs="Arial"/>
          <w:caps/>
          <w:color w:val="333333"/>
          <w:sz w:val="27"/>
          <w:szCs w:val="27"/>
        </w:rPr>
        <w:t>.</w:t>
      </w:r>
    </w:p>
    <w:p w14:paraId="3B75EFD7" w14:textId="77777777" w:rsidR="00C07567" w:rsidRPr="00C07567" w:rsidRDefault="00C07567" w:rsidP="00C07567">
      <w:pPr>
        <w:rPr>
          <w:rFonts w:ascii="Arial" w:hAnsi="Arial" w:cs="Arial"/>
          <w:caps/>
          <w:color w:val="333333"/>
          <w:sz w:val="27"/>
          <w:szCs w:val="27"/>
        </w:rPr>
      </w:pPr>
    </w:p>
    <w:p w14:paraId="367EEA91"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w:t>
      </w:r>
      <w:r w:rsidRPr="00C07567">
        <w:rPr>
          <w:rFonts w:ascii="Arial" w:hAnsi="Arial" w:cs="Arial"/>
          <w:caps/>
          <w:color w:val="333333"/>
          <w:sz w:val="27"/>
          <w:szCs w:val="27"/>
        </w:rPr>
        <w:t xml:space="preserve"> 2. </w:t>
      </w:r>
      <w:r w:rsidRPr="00C07567">
        <w:rPr>
          <w:rFonts w:ascii="Arial" w:hAnsi="Arial" w:cs="Arial" w:hint="eastAsia"/>
          <w:caps/>
          <w:color w:val="333333"/>
          <w:sz w:val="27"/>
          <w:szCs w:val="27"/>
        </w:rPr>
        <w:t>Массовая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коммуникация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демократическом</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обществе</w:t>
      </w:r>
      <w:r w:rsidRPr="00C07567">
        <w:rPr>
          <w:rFonts w:ascii="Arial" w:hAnsi="Arial" w:cs="Arial"/>
          <w:caps/>
          <w:color w:val="333333"/>
          <w:sz w:val="27"/>
          <w:szCs w:val="27"/>
        </w:rPr>
        <w:t>.</w:t>
      </w:r>
    </w:p>
    <w:p w14:paraId="3DF97FE3" w14:textId="77777777" w:rsidR="00C07567" w:rsidRPr="00C07567" w:rsidRDefault="00C07567" w:rsidP="00C07567">
      <w:pPr>
        <w:rPr>
          <w:rFonts w:ascii="Arial" w:hAnsi="Arial" w:cs="Arial"/>
          <w:caps/>
          <w:color w:val="333333"/>
          <w:sz w:val="27"/>
          <w:szCs w:val="27"/>
        </w:rPr>
      </w:pPr>
    </w:p>
    <w:p w14:paraId="27ABFEAF"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w:t>
      </w:r>
      <w:r w:rsidRPr="00C07567">
        <w:rPr>
          <w:rFonts w:ascii="Arial" w:hAnsi="Arial" w:cs="Arial"/>
          <w:caps/>
          <w:color w:val="333333"/>
          <w:sz w:val="27"/>
          <w:szCs w:val="27"/>
        </w:rPr>
        <w:t xml:space="preserve"> 3. </w:t>
      </w:r>
      <w:r w:rsidRPr="00C07567">
        <w:rPr>
          <w:rFonts w:ascii="Arial" w:hAnsi="Arial" w:cs="Arial" w:hint="eastAsia"/>
          <w:caps/>
          <w:color w:val="333333"/>
          <w:sz w:val="27"/>
          <w:szCs w:val="27"/>
        </w:rPr>
        <w:t>Избирательная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кампания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как</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коммуникативный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процесс</w:t>
      </w:r>
      <w:r w:rsidRPr="00C07567">
        <w:rPr>
          <w:rFonts w:ascii="Arial" w:hAnsi="Arial" w:cs="Arial"/>
          <w:caps/>
          <w:color w:val="333333"/>
          <w:sz w:val="27"/>
          <w:szCs w:val="27"/>
        </w:rPr>
        <w:t>.</w:t>
      </w:r>
    </w:p>
    <w:p w14:paraId="0C56438A" w14:textId="77777777" w:rsidR="00C07567" w:rsidRPr="00C07567" w:rsidRDefault="00C07567" w:rsidP="00C07567">
      <w:pPr>
        <w:rPr>
          <w:rFonts w:ascii="Arial" w:hAnsi="Arial" w:cs="Arial"/>
          <w:caps/>
          <w:color w:val="333333"/>
          <w:sz w:val="27"/>
          <w:szCs w:val="27"/>
        </w:rPr>
      </w:pPr>
    </w:p>
    <w:p w14:paraId="6469AEF1"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ГЛАВА</w:t>
      </w:r>
      <w:r w:rsidRPr="00C07567">
        <w:rPr>
          <w:rFonts w:ascii="Arial" w:hAnsi="Arial" w:cs="Arial"/>
          <w:caps/>
          <w:color w:val="333333"/>
          <w:sz w:val="27"/>
          <w:szCs w:val="27"/>
        </w:rPr>
        <w:t xml:space="preserve"> 2. </w:t>
      </w:r>
      <w:r w:rsidRPr="00C07567">
        <w:rPr>
          <w:rFonts w:ascii="Arial" w:hAnsi="Arial" w:cs="Arial" w:hint="eastAsia"/>
          <w:caps/>
          <w:color w:val="333333"/>
          <w:sz w:val="27"/>
          <w:szCs w:val="27"/>
        </w:rPr>
        <w:t>Основные</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социально</w:t>
      </w:r>
      <w:r w:rsidRPr="00C07567">
        <w:rPr>
          <w:rFonts w:ascii="Arial" w:hAnsi="Arial" w:cs="Arial"/>
          <w:caps/>
          <w:color w:val="333333"/>
          <w:sz w:val="27"/>
          <w:szCs w:val="27"/>
        </w:rPr>
        <w:t>-</w:t>
      </w:r>
      <w:r w:rsidRPr="00C07567">
        <w:rPr>
          <w:rFonts w:ascii="Arial" w:hAnsi="Arial" w:cs="Arial" w:hint="eastAsia"/>
          <w:caps/>
          <w:color w:val="333333"/>
          <w:sz w:val="27"/>
          <w:szCs w:val="27"/>
        </w:rPr>
        <w:t>политические</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проблемы</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массовой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коммуникации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современного</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демократического</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общества</w:t>
      </w:r>
      <w:r w:rsidRPr="00C07567">
        <w:rPr>
          <w:rFonts w:ascii="Arial" w:hAnsi="Arial" w:cs="Arial"/>
          <w:caps/>
          <w:color w:val="333333"/>
          <w:sz w:val="27"/>
          <w:szCs w:val="27"/>
        </w:rPr>
        <w:t>.</w:t>
      </w:r>
    </w:p>
    <w:p w14:paraId="45693B07" w14:textId="77777777" w:rsidR="00C07567" w:rsidRPr="00C07567" w:rsidRDefault="00C07567" w:rsidP="00C07567">
      <w:pPr>
        <w:rPr>
          <w:rFonts w:ascii="Arial" w:hAnsi="Arial" w:cs="Arial"/>
          <w:caps/>
          <w:color w:val="333333"/>
          <w:sz w:val="27"/>
          <w:szCs w:val="27"/>
        </w:rPr>
      </w:pPr>
    </w:p>
    <w:p w14:paraId="710A4F76"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w:t>
      </w:r>
      <w:r w:rsidRPr="00C07567">
        <w:rPr>
          <w:rFonts w:ascii="Arial" w:hAnsi="Arial" w:cs="Arial"/>
          <w:caps/>
          <w:color w:val="333333"/>
          <w:sz w:val="27"/>
          <w:szCs w:val="27"/>
        </w:rPr>
        <w:t xml:space="preserve"> 1. </w:t>
      </w:r>
      <w:r w:rsidRPr="00C07567">
        <w:rPr>
          <w:rFonts w:ascii="Arial" w:hAnsi="Arial" w:cs="Arial" w:hint="eastAsia"/>
          <w:caps/>
          <w:color w:val="333333"/>
          <w:sz w:val="27"/>
          <w:szCs w:val="27"/>
        </w:rPr>
        <w:t>СМК</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массовая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культура</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Проблема</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коммерциализации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СМК</w:t>
      </w:r>
      <w:r w:rsidRPr="00C07567">
        <w:rPr>
          <w:rFonts w:ascii="Arial" w:hAnsi="Arial" w:cs="Arial"/>
          <w:caps/>
          <w:color w:val="333333"/>
          <w:sz w:val="27"/>
          <w:szCs w:val="27"/>
        </w:rPr>
        <w:t>.</w:t>
      </w:r>
    </w:p>
    <w:p w14:paraId="33974C7E" w14:textId="77777777" w:rsidR="00C07567" w:rsidRPr="00C07567" w:rsidRDefault="00C07567" w:rsidP="00C07567">
      <w:pPr>
        <w:rPr>
          <w:rFonts w:ascii="Arial" w:hAnsi="Arial" w:cs="Arial"/>
          <w:caps/>
          <w:color w:val="333333"/>
          <w:sz w:val="27"/>
          <w:szCs w:val="27"/>
        </w:rPr>
      </w:pPr>
    </w:p>
    <w:p w14:paraId="4E5E4388"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w:t>
      </w:r>
      <w:r w:rsidRPr="00C07567">
        <w:rPr>
          <w:rFonts w:ascii="Arial" w:hAnsi="Arial" w:cs="Arial"/>
          <w:caps/>
          <w:color w:val="333333"/>
          <w:sz w:val="27"/>
          <w:szCs w:val="27"/>
        </w:rPr>
        <w:t xml:space="preserve"> 2. </w:t>
      </w:r>
      <w:r w:rsidRPr="00C07567">
        <w:rPr>
          <w:rFonts w:ascii="Arial" w:hAnsi="Arial" w:cs="Arial" w:hint="eastAsia"/>
          <w:caps/>
          <w:color w:val="333333"/>
          <w:sz w:val="27"/>
          <w:szCs w:val="27"/>
        </w:rPr>
        <w:t>СМК</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идеология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Проблема</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манипулирования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сознанием</w:t>
      </w:r>
      <w:r w:rsidRPr="00C07567">
        <w:rPr>
          <w:rFonts w:ascii="Arial" w:hAnsi="Arial" w:cs="Arial"/>
          <w:caps/>
          <w:color w:val="333333"/>
          <w:sz w:val="27"/>
          <w:szCs w:val="27"/>
        </w:rPr>
        <w:t>.</w:t>
      </w:r>
    </w:p>
    <w:p w14:paraId="1151965F" w14:textId="77777777" w:rsidR="00C07567" w:rsidRPr="00C07567" w:rsidRDefault="00C07567" w:rsidP="00C07567">
      <w:pPr>
        <w:rPr>
          <w:rFonts w:ascii="Arial" w:hAnsi="Arial" w:cs="Arial"/>
          <w:caps/>
          <w:color w:val="333333"/>
          <w:sz w:val="27"/>
          <w:szCs w:val="27"/>
        </w:rPr>
      </w:pPr>
    </w:p>
    <w:p w14:paraId="02026573"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w:t>
      </w:r>
      <w:r w:rsidRPr="00C07567">
        <w:rPr>
          <w:rFonts w:ascii="Arial" w:hAnsi="Arial" w:cs="Arial"/>
          <w:caps/>
          <w:color w:val="333333"/>
          <w:sz w:val="27"/>
          <w:szCs w:val="27"/>
        </w:rPr>
        <w:t xml:space="preserve"> 3. </w:t>
      </w:r>
      <w:r w:rsidRPr="00C07567">
        <w:rPr>
          <w:rFonts w:ascii="Arial" w:hAnsi="Arial" w:cs="Arial" w:hint="eastAsia"/>
          <w:caps/>
          <w:color w:val="333333"/>
          <w:sz w:val="27"/>
          <w:szCs w:val="27"/>
        </w:rPr>
        <w:t>СМК</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политическая</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борьба</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Проблема</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эффективности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независимости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СМК</w:t>
      </w:r>
      <w:r w:rsidRPr="00C07567">
        <w:rPr>
          <w:rFonts w:ascii="Arial" w:hAnsi="Arial" w:cs="Arial"/>
          <w:caps/>
          <w:color w:val="333333"/>
          <w:sz w:val="27"/>
          <w:szCs w:val="27"/>
        </w:rPr>
        <w:t>.</w:t>
      </w:r>
    </w:p>
    <w:p w14:paraId="30FAA354" w14:textId="77777777" w:rsidR="00C07567" w:rsidRPr="00C07567" w:rsidRDefault="00C07567" w:rsidP="00C07567">
      <w:pPr>
        <w:rPr>
          <w:rFonts w:ascii="Arial" w:hAnsi="Arial" w:cs="Arial"/>
          <w:caps/>
          <w:color w:val="333333"/>
          <w:sz w:val="27"/>
          <w:szCs w:val="27"/>
        </w:rPr>
      </w:pPr>
    </w:p>
    <w:p w14:paraId="1A5889FD"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ГЛАВА</w:t>
      </w:r>
      <w:r w:rsidRPr="00C07567">
        <w:rPr>
          <w:rFonts w:ascii="Arial" w:hAnsi="Arial" w:cs="Arial"/>
          <w:caps/>
          <w:color w:val="333333"/>
          <w:sz w:val="27"/>
          <w:szCs w:val="27"/>
        </w:rPr>
        <w:t xml:space="preserve"> 3. </w:t>
      </w:r>
      <w:r w:rsidRPr="00C07567">
        <w:rPr>
          <w:rFonts w:ascii="Arial" w:hAnsi="Arial" w:cs="Arial" w:hint="eastAsia"/>
          <w:caps/>
          <w:color w:val="333333"/>
          <w:sz w:val="27"/>
          <w:szCs w:val="27"/>
        </w:rPr>
        <w:t>Интернет</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в</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системе</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СМК</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демократического</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общества</w:t>
      </w:r>
      <w:r w:rsidRPr="00C07567">
        <w:rPr>
          <w:rFonts w:ascii="Arial" w:hAnsi="Arial" w:cs="Arial"/>
          <w:caps/>
          <w:color w:val="333333"/>
          <w:sz w:val="27"/>
          <w:szCs w:val="27"/>
        </w:rPr>
        <w:t>.</w:t>
      </w:r>
    </w:p>
    <w:p w14:paraId="51B2696E" w14:textId="77777777" w:rsidR="00C07567" w:rsidRPr="00C07567" w:rsidRDefault="00C07567" w:rsidP="00C07567">
      <w:pPr>
        <w:rPr>
          <w:rFonts w:ascii="Arial" w:hAnsi="Arial" w:cs="Arial"/>
          <w:caps/>
          <w:color w:val="333333"/>
          <w:sz w:val="27"/>
          <w:szCs w:val="27"/>
        </w:rPr>
      </w:pPr>
    </w:p>
    <w:p w14:paraId="4483757B"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w:t>
      </w:r>
      <w:r w:rsidRPr="00C07567">
        <w:rPr>
          <w:rFonts w:ascii="Arial" w:hAnsi="Arial" w:cs="Arial"/>
          <w:caps/>
          <w:color w:val="333333"/>
          <w:sz w:val="27"/>
          <w:szCs w:val="27"/>
        </w:rPr>
        <w:t xml:space="preserve"> 1. </w:t>
      </w:r>
      <w:r w:rsidRPr="00C07567">
        <w:rPr>
          <w:rFonts w:ascii="Arial" w:hAnsi="Arial" w:cs="Arial" w:hint="eastAsia"/>
          <w:caps/>
          <w:color w:val="333333"/>
          <w:sz w:val="27"/>
          <w:szCs w:val="27"/>
        </w:rPr>
        <w:t>Интернет</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СМК</w:t>
      </w:r>
      <w:r w:rsidRPr="00C07567">
        <w:rPr>
          <w:rFonts w:ascii="Arial" w:hAnsi="Arial" w:cs="Arial"/>
          <w:caps/>
          <w:color w:val="333333"/>
          <w:sz w:val="27"/>
          <w:szCs w:val="27"/>
        </w:rPr>
        <w:t>.</w:t>
      </w:r>
    </w:p>
    <w:p w14:paraId="023EC555" w14:textId="77777777" w:rsidR="00C07567" w:rsidRPr="00C07567" w:rsidRDefault="00C07567" w:rsidP="00C07567">
      <w:pPr>
        <w:rPr>
          <w:rFonts w:ascii="Arial" w:hAnsi="Arial" w:cs="Arial"/>
          <w:caps/>
          <w:color w:val="333333"/>
          <w:sz w:val="27"/>
          <w:szCs w:val="27"/>
        </w:rPr>
      </w:pPr>
    </w:p>
    <w:p w14:paraId="3D24F298" w14:textId="77777777" w:rsidR="00C07567" w:rsidRPr="00C07567" w:rsidRDefault="00C07567" w:rsidP="00C07567">
      <w:pPr>
        <w:rPr>
          <w:rFonts w:ascii="Arial" w:hAnsi="Arial" w:cs="Arial"/>
          <w:caps/>
          <w:color w:val="333333"/>
          <w:sz w:val="27"/>
          <w:szCs w:val="27"/>
        </w:rPr>
      </w:pPr>
      <w:r w:rsidRPr="00C07567">
        <w:rPr>
          <w:rFonts w:ascii="Arial" w:hAnsi="Arial" w:cs="Arial" w:hint="eastAsia"/>
          <w:caps/>
          <w:color w:val="333333"/>
          <w:sz w:val="27"/>
          <w:szCs w:val="27"/>
        </w:rPr>
        <w:t>§</w:t>
      </w:r>
      <w:r w:rsidRPr="00C07567">
        <w:rPr>
          <w:rFonts w:ascii="Arial" w:hAnsi="Arial" w:cs="Arial"/>
          <w:caps/>
          <w:color w:val="333333"/>
          <w:sz w:val="27"/>
          <w:szCs w:val="27"/>
        </w:rPr>
        <w:t xml:space="preserve"> 2. </w:t>
      </w:r>
      <w:r w:rsidRPr="00C07567">
        <w:rPr>
          <w:rFonts w:ascii="Arial" w:hAnsi="Arial" w:cs="Arial" w:hint="eastAsia"/>
          <w:caps/>
          <w:color w:val="333333"/>
          <w:sz w:val="27"/>
          <w:szCs w:val="27"/>
        </w:rPr>
        <w:t>Интернет</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политический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процесс</w:t>
      </w:r>
      <w:r w:rsidRPr="00C07567">
        <w:rPr>
          <w:rFonts w:ascii="Arial" w:hAnsi="Arial" w:cs="Arial"/>
          <w:caps/>
          <w:color w:val="333333"/>
          <w:sz w:val="27"/>
          <w:szCs w:val="27"/>
        </w:rPr>
        <w:t>.</w:t>
      </w:r>
    </w:p>
    <w:p w14:paraId="4D7B8B36" w14:textId="77777777" w:rsidR="00C07567" w:rsidRPr="00C07567" w:rsidRDefault="00C07567" w:rsidP="00C07567">
      <w:pPr>
        <w:rPr>
          <w:rFonts w:ascii="Arial" w:hAnsi="Arial" w:cs="Arial"/>
          <w:caps/>
          <w:color w:val="333333"/>
          <w:sz w:val="27"/>
          <w:szCs w:val="27"/>
        </w:rPr>
      </w:pPr>
    </w:p>
    <w:p w14:paraId="4A7ADEAA" w14:textId="179866DE" w:rsidR="00967B66" w:rsidRPr="00C07567" w:rsidRDefault="00C07567" w:rsidP="00C07567">
      <w:r w:rsidRPr="00C07567">
        <w:rPr>
          <w:rFonts w:ascii="Arial" w:hAnsi="Arial" w:cs="Arial" w:hint="eastAsia"/>
          <w:caps/>
          <w:color w:val="333333"/>
          <w:sz w:val="27"/>
          <w:szCs w:val="27"/>
        </w:rPr>
        <w:t>§</w:t>
      </w:r>
      <w:r w:rsidRPr="00C07567">
        <w:rPr>
          <w:rFonts w:ascii="Arial" w:hAnsi="Arial" w:cs="Arial"/>
          <w:caps/>
          <w:color w:val="333333"/>
          <w:sz w:val="27"/>
          <w:szCs w:val="27"/>
        </w:rPr>
        <w:t xml:space="preserve"> 3. </w:t>
      </w:r>
      <w:r w:rsidRPr="00C07567">
        <w:rPr>
          <w:rFonts w:ascii="Arial" w:hAnsi="Arial" w:cs="Arial" w:hint="eastAsia"/>
          <w:caps/>
          <w:color w:val="333333"/>
          <w:sz w:val="27"/>
          <w:szCs w:val="27"/>
        </w:rPr>
        <w:t>Правовой</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статус</w:t>
      </w:r>
      <w:r w:rsidRPr="00C07567">
        <w:rPr>
          <w:rFonts w:ascii="Arial" w:hAnsi="Arial" w:cs="Arial"/>
          <w:caps/>
          <w:color w:val="333333"/>
          <w:sz w:val="27"/>
          <w:szCs w:val="27"/>
        </w:rPr>
        <w:t xml:space="preserve"> </w:t>
      </w:r>
      <w:r w:rsidRPr="00C07567">
        <w:rPr>
          <w:rFonts w:ascii="Arial" w:hAnsi="Arial" w:cs="Arial" w:hint="eastAsia"/>
          <w:caps/>
          <w:color w:val="333333"/>
          <w:sz w:val="27"/>
          <w:szCs w:val="27"/>
        </w:rPr>
        <w:t>Интернета</w:t>
      </w:r>
      <w:r w:rsidRPr="00C07567">
        <w:rPr>
          <w:rFonts w:ascii="Arial" w:hAnsi="Arial" w:cs="Arial"/>
          <w:caps/>
          <w:color w:val="333333"/>
          <w:sz w:val="27"/>
          <w:szCs w:val="27"/>
        </w:rPr>
        <w:t>.</w:t>
      </w:r>
    </w:p>
    <w:sectPr w:rsidR="00967B66" w:rsidRPr="00C0756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CB1BD" w14:textId="77777777" w:rsidR="005C5A07" w:rsidRDefault="005C5A07">
      <w:pPr>
        <w:spacing w:after="0" w:line="240" w:lineRule="auto"/>
      </w:pPr>
      <w:r>
        <w:separator/>
      </w:r>
    </w:p>
  </w:endnote>
  <w:endnote w:type="continuationSeparator" w:id="0">
    <w:p w14:paraId="668B0BD2" w14:textId="77777777" w:rsidR="005C5A07" w:rsidRDefault="005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20E27" w14:textId="77777777" w:rsidR="005C5A07" w:rsidRDefault="005C5A07"/>
    <w:p w14:paraId="7D7591AE" w14:textId="77777777" w:rsidR="005C5A07" w:rsidRDefault="005C5A07"/>
    <w:p w14:paraId="2262C429" w14:textId="77777777" w:rsidR="005C5A07" w:rsidRDefault="005C5A07"/>
    <w:p w14:paraId="420C2DCA" w14:textId="77777777" w:rsidR="005C5A07" w:rsidRDefault="005C5A07"/>
    <w:p w14:paraId="68457081" w14:textId="77777777" w:rsidR="005C5A07" w:rsidRDefault="005C5A07"/>
    <w:p w14:paraId="4AF9E1B3" w14:textId="77777777" w:rsidR="005C5A07" w:rsidRDefault="005C5A07"/>
    <w:p w14:paraId="6F546BE3" w14:textId="77777777" w:rsidR="005C5A07" w:rsidRDefault="005C5A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CFF5F0" wp14:editId="241AEB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F07AA" w14:textId="77777777" w:rsidR="005C5A07" w:rsidRDefault="005C5A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CFF5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AF07AA" w14:textId="77777777" w:rsidR="005C5A07" w:rsidRDefault="005C5A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BBD7D5" w14:textId="77777777" w:rsidR="005C5A07" w:rsidRDefault="005C5A07"/>
    <w:p w14:paraId="0553BD4E" w14:textId="77777777" w:rsidR="005C5A07" w:rsidRDefault="005C5A07"/>
    <w:p w14:paraId="78921247" w14:textId="77777777" w:rsidR="005C5A07" w:rsidRDefault="005C5A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BDFCD6" wp14:editId="0E997A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A9400" w14:textId="77777777" w:rsidR="005C5A07" w:rsidRDefault="005C5A07"/>
                          <w:p w14:paraId="518C954C" w14:textId="77777777" w:rsidR="005C5A07" w:rsidRDefault="005C5A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BDFC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7A9400" w14:textId="77777777" w:rsidR="005C5A07" w:rsidRDefault="005C5A07"/>
                    <w:p w14:paraId="518C954C" w14:textId="77777777" w:rsidR="005C5A07" w:rsidRDefault="005C5A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D42FCC" w14:textId="77777777" w:rsidR="005C5A07" w:rsidRDefault="005C5A07"/>
    <w:p w14:paraId="653A5E47" w14:textId="77777777" w:rsidR="005C5A07" w:rsidRDefault="005C5A07">
      <w:pPr>
        <w:rPr>
          <w:sz w:val="2"/>
          <w:szCs w:val="2"/>
        </w:rPr>
      </w:pPr>
    </w:p>
    <w:p w14:paraId="0B3FBA57" w14:textId="77777777" w:rsidR="005C5A07" w:rsidRDefault="005C5A07"/>
    <w:p w14:paraId="26DC4857" w14:textId="77777777" w:rsidR="005C5A07" w:rsidRDefault="005C5A07">
      <w:pPr>
        <w:spacing w:after="0" w:line="240" w:lineRule="auto"/>
      </w:pPr>
    </w:p>
  </w:footnote>
  <w:footnote w:type="continuationSeparator" w:id="0">
    <w:p w14:paraId="0781939A" w14:textId="77777777" w:rsidR="005C5A07" w:rsidRDefault="005C5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07"/>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57006</TotalTime>
  <Pages>3</Pages>
  <Words>292</Words>
  <Characters>1667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2577</cp:revision>
  <cp:lastPrinted>2009-02-06T05:36:00Z</cp:lastPrinted>
  <dcterms:created xsi:type="dcterms:W3CDTF">2025-11-25T20:19:00Z</dcterms:created>
  <dcterms:modified xsi:type="dcterms:W3CDTF">2026-01-30T19:38:00Z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