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D40B"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Надирашвили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Нугзар</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Шотаевич</w:t>
      </w:r>
      <w:r w:rsidRPr="00297F99">
        <w:rPr>
          <w:rFonts w:ascii="Helvetica" w:hAnsi="Helvetica" w:cs="Helvetica"/>
          <w:b/>
          <w:bCs/>
          <w:color w:val="222222"/>
          <w:sz w:val="21"/>
          <w:szCs w:val="21"/>
        </w:rPr>
        <w:t>.</w:t>
      </w:r>
    </w:p>
    <w:p w14:paraId="66CB6851"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Роль</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распределение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остатков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цистеина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молекуле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альфа</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 </w:t>
      </w:r>
      <w:r w:rsidRPr="00297F99">
        <w:rPr>
          <w:rFonts w:ascii="Helvetica" w:hAnsi="Helvetica" w:cs="Helvetica" w:hint="eastAsia"/>
          <w:b/>
          <w:bCs/>
          <w:color w:val="222222"/>
          <w:sz w:val="21"/>
          <w:szCs w:val="21"/>
        </w:rPr>
        <w:t>диссертация</w:t>
      </w:r>
      <w:r w:rsidRPr="00297F99">
        <w:rPr>
          <w:rFonts w:ascii="Helvetica" w:hAnsi="Helvetica" w:cs="Helvetica"/>
          <w:b/>
          <w:bCs/>
          <w:color w:val="222222"/>
          <w:sz w:val="21"/>
          <w:szCs w:val="21"/>
        </w:rPr>
        <w:t xml:space="preserve"> ... </w:t>
      </w:r>
      <w:r w:rsidRPr="00297F99">
        <w:rPr>
          <w:rFonts w:ascii="Helvetica" w:hAnsi="Helvetica" w:cs="Helvetica" w:hint="eastAsia"/>
          <w:b/>
          <w:bCs/>
          <w:color w:val="222222"/>
          <w:sz w:val="21"/>
          <w:szCs w:val="21"/>
        </w:rPr>
        <w:t>кандидата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биологических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наук</w:t>
      </w:r>
      <w:r w:rsidRPr="00297F99">
        <w:rPr>
          <w:rFonts w:ascii="Helvetica" w:hAnsi="Helvetica" w:cs="Helvetica"/>
          <w:b/>
          <w:bCs/>
          <w:color w:val="222222"/>
          <w:sz w:val="21"/>
          <w:szCs w:val="21"/>
        </w:rPr>
        <w:t xml:space="preserve"> : 03.00.04. - </w:t>
      </w:r>
      <w:r w:rsidRPr="00297F99">
        <w:rPr>
          <w:rFonts w:ascii="Helvetica" w:hAnsi="Helvetica" w:cs="Helvetica" w:hint="eastAsia"/>
          <w:b/>
          <w:bCs/>
          <w:color w:val="222222"/>
          <w:sz w:val="21"/>
          <w:szCs w:val="21"/>
        </w:rPr>
        <w:t>Тбилиси</w:t>
      </w:r>
      <w:r w:rsidRPr="00297F99">
        <w:rPr>
          <w:rFonts w:ascii="Helvetica" w:hAnsi="Helvetica" w:cs="Helvetica"/>
          <w:b/>
          <w:bCs/>
          <w:color w:val="222222"/>
          <w:sz w:val="21"/>
          <w:szCs w:val="21"/>
        </w:rPr>
        <w:t xml:space="preserve">, 1984. - 111 </w:t>
      </w:r>
      <w:r w:rsidRPr="00297F99">
        <w:rPr>
          <w:rFonts w:ascii="Helvetica" w:hAnsi="Helvetica" w:cs="Helvetica" w:hint="eastAsia"/>
          <w:b/>
          <w:bCs/>
          <w:color w:val="222222"/>
          <w:sz w:val="21"/>
          <w:szCs w:val="21"/>
        </w:rPr>
        <w:t>с</w:t>
      </w:r>
      <w:r w:rsidRPr="00297F99">
        <w:rPr>
          <w:rFonts w:ascii="Helvetica" w:hAnsi="Helvetica" w:cs="Helvetica"/>
          <w:b/>
          <w:bCs/>
          <w:color w:val="222222"/>
          <w:sz w:val="21"/>
          <w:szCs w:val="21"/>
        </w:rPr>
        <w:t xml:space="preserve">. : </w:t>
      </w:r>
      <w:r w:rsidRPr="00297F99">
        <w:rPr>
          <w:rFonts w:ascii="Helvetica" w:hAnsi="Helvetica" w:cs="Helvetica" w:hint="eastAsia"/>
          <w:b/>
          <w:bCs/>
          <w:color w:val="222222"/>
          <w:sz w:val="21"/>
          <w:szCs w:val="21"/>
        </w:rPr>
        <w:t>ил</w:t>
      </w:r>
      <w:r w:rsidRPr="00297F99">
        <w:rPr>
          <w:rFonts w:ascii="Helvetica" w:hAnsi="Helvetica" w:cs="Helvetica"/>
          <w:b/>
          <w:bCs/>
          <w:color w:val="222222"/>
          <w:sz w:val="21"/>
          <w:szCs w:val="21"/>
        </w:rPr>
        <w:t>.</w:t>
      </w:r>
    </w:p>
    <w:p w14:paraId="246DD1EE"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больше</w:t>
      </w:r>
    </w:p>
    <w:p w14:paraId="241B5D85"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Цитаты</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из</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текста</w:t>
      </w:r>
      <w:r w:rsidRPr="00297F99">
        <w:rPr>
          <w:rFonts w:ascii="Helvetica" w:hAnsi="Helvetica" w:cs="Helvetica"/>
          <w:b/>
          <w:bCs/>
          <w:color w:val="222222"/>
          <w:sz w:val="21"/>
          <w:szCs w:val="21"/>
        </w:rPr>
        <w:t>:</w:t>
      </w:r>
    </w:p>
    <w:p w14:paraId="48DF8AC9"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стр</w:t>
      </w:r>
      <w:r w:rsidRPr="00297F99">
        <w:rPr>
          <w:rFonts w:ascii="Helvetica" w:hAnsi="Helvetica" w:cs="Helvetica"/>
          <w:b/>
          <w:bCs/>
          <w:color w:val="222222"/>
          <w:sz w:val="21"/>
          <w:szCs w:val="21"/>
        </w:rPr>
        <w:t>. 1</w:t>
      </w:r>
    </w:p>
    <w:p w14:paraId="42DC2832"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b/>
          <w:bCs/>
          <w:color w:val="222222"/>
          <w:sz w:val="21"/>
          <w:szCs w:val="21"/>
        </w:rPr>
        <w:t>^</w:t>
      </w:r>
      <w:proofErr w:type="spellStart"/>
      <w:r w:rsidRPr="00297F99">
        <w:rPr>
          <w:rFonts w:ascii="Helvetica" w:hAnsi="Helvetica" w:cs="Helvetica"/>
          <w:b/>
          <w:bCs/>
          <w:color w:val="222222"/>
          <w:sz w:val="21"/>
          <w:szCs w:val="21"/>
        </w:rPr>
        <w:t>f'ds</w:t>
      </w:r>
      <w:proofErr w:type="spellEnd"/>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АКАДЕМИЯ</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ШУК</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ИУШНСКОЙ</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ССР</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ИНСТИТУТ</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ФИЗИОЛОГИИ</w:t>
      </w:r>
      <w:r w:rsidRPr="00297F99">
        <w:rPr>
          <w:rFonts w:ascii="Helvetica" w:hAnsi="Helvetica" w:cs="Helvetica"/>
          <w:b/>
          <w:bCs/>
          <w:color w:val="222222"/>
          <w:sz w:val="21"/>
          <w:szCs w:val="21"/>
        </w:rPr>
        <w:t xml:space="preserve"> </w:t>
      </w:r>
      <w:proofErr w:type="spellStart"/>
      <w:r w:rsidRPr="00297F99">
        <w:rPr>
          <w:rFonts w:ascii="Helvetica" w:hAnsi="Helvetica" w:cs="Helvetica"/>
          <w:b/>
          <w:bCs/>
          <w:color w:val="222222"/>
          <w:sz w:val="21"/>
          <w:szCs w:val="21"/>
        </w:rPr>
        <w:t>HM.H.C.EEPHTiffllBHIffl</w:t>
      </w:r>
      <w:proofErr w:type="spellEnd"/>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нравах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рукописи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НАДИРАШВЙЛИ</w:t>
      </w:r>
      <w:r w:rsidRPr="00297F99">
        <w:rPr>
          <w:rFonts w:ascii="Helvetica" w:hAnsi="Helvetica" w:cs="Helvetica"/>
          <w:b/>
          <w:bCs/>
          <w:color w:val="222222"/>
          <w:sz w:val="21"/>
          <w:szCs w:val="21"/>
        </w:rPr>
        <w:t xml:space="preserve"> % </w:t>
      </w:r>
      <w:r w:rsidRPr="00297F99">
        <w:rPr>
          <w:rFonts w:ascii="Helvetica" w:hAnsi="Helvetica" w:cs="Helvetica" w:hint="eastAsia"/>
          <w:b/>
          <w:bCs/>
          <w:color w:val="222222"/>
          <w:sz w:val="21"/>
          <w:szCs w:val="21"/>
        </w:rPr>
        <w:t>г</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з</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Шотаевич</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РОЛЬ</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РАСПРЕДЕЛЕНИЕ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ОСТАТКОВ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ЦИСТЕИНА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МОЛЕКУЛЕ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w:t>
      </w:r>
      <w:r w:rsidRPr="00297F99">
        <w:rPr>
          <w:rFonts w:ascii="Helvetica" w:hAnsi="Helvetica" w:cs="Helvetica"/>
          <w:b/>
          <w:bCs/>
          <w:color w:val="222222"/>
          <w:sz w:val="21"/>
          <w:szCs w:val="21"/>
        </w:rPr>
        <w:t>&lt;1-</w:t>
      </w:r>
      <w:r w:rsidRPr="00297F99">
        <w:rPr>
          <w:rFonts w:ascii="Helvetica" w:hAnsi="Helvetica" w:cs="Helvetica" w:hint="eastAsia"/>
          <w:b/>
          <w:bCs/>
          <w:color w:val="222222"/>
          <w:sz w:val="21"/>
          <w:szCs w:val="21"/>
        </w:rPr>
        <w:t>АКТЙНйНА</w:t>
      </w:r>
      <w:r w:rsidRPr="00297F99">
        <w:rPr>
          <w:rFonts w:ascii="Helvetica" w:hAnsi="Helvetica" w:cs="Helvetica"/>
          <w:b/>
          <w:bCs/>
          <w:color w:val="222222"/>
          <w:sz w:val="21"/>
          <w:szCs w:val="21"/>
        </w:rPr>
        <w:t xml:space="preserve"> 0 3 . 0 0 . 0 4 - </w:t>
      </w:r>
      <w:r w:rsidRPr="00297F99">
        <w:rPr>
          <w:rFonts w:ascii="Helvetica" w:hAnsi="Helvetica" w:cs="Helvetica" w:hint="eastAsia"/>
          <w:b/>
          <w:bCs/>
          <w:color w:val="222222"/>
          <w:sz w:val="21"/>
          <w:szCs w:val="21"/>
        </w:rPr>
        <w:t>Биохимия</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Диссертация</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соискание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ученой</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степени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кандидата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биологических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наук</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Цт</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заиЛил</w:t>
      </w:r>
      <w:r w:rsidRPr="00297F99">
        <w:rPr>
          <w:rFonts w:ascii="Helvetica" w:hAnsi="Helvetica" w:cs="Helvetica"/>
          <w:b/>
          <w:bCs/>
          <w:color w:val="222222"/>
          <w:sz w:val="21"/>
          <w:szCs w:val="21"/>
        </w:rPr>
        <w:t>!^</w:t>
      </w:r>
    </w:p>
    <w:p w14:paraId="12FEE494"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стр</w:t>
      </w:r>
      <w:r w:rsidRPr="00297F99">
        <w:rPr>
          <w:rFonts w:ascii="Helvetica" w:hAnsi="Helvetica" w:cs="Helvetica"/>
          <w:b/>
          <w:bCs/>
          <w:color w:val="222222"/>
          <w:sz w:val="21"/>
          <w:szCs w:val="21"/>
        </w:rPr>
        <w:t>. 2</w:t>
      </w:r>
    </w:p>
    <w:p w14:paraId="5793B025"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Классификация</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остатков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цистеина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 . . . 48 </w:t>
      </w:r>
      <w:r w:rsidRPr="00297F99">
        <w:rPr>
          <w:rFonts w:ascii="Helvetica" w:hAnsi="Helvetica" w:cs="Helvetica" w:hint="eastAsia"/>
          <w:b/>
          <w:bCs/>
          <w:color w:val="222222"/>
          <w:sz w:val="21"/>
          <w:szCs w:val="21"/>
        </w:rPr>
        <w:t>Ш</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З</w:t>
      </w:r>
      <w:r w:rsidRPr="00297F99">
        <w:rPr>
          <w:rFonts w:ascii="Helvetica" w:hAnsi="Helvetica" w:cs="Helvetica"/>
          <w:b/>
          <w:bCs/>
          <w:color w:val="222222"/>
          <w:sz w:val="21"/>
          <w:szCs w:val="21"/>
        </w:rPr>
        <w:t>. SH-</w:t>
      </w:r>
      <w:r w:rsidRPr="00297F99">
        <w:rPr>
          <w:rFonts w:ascii="Helvetica" w:hAnsi="Helvetica" w:cs="Helvetica" w:hint="eastAsia"/>
          <w:b/>
          <w:bCs/>
          <w:color w:val="222222"/>
          <w:sz w:val="21"/>
          <w:szCs w:val="21"/>
        </w:rPr>
        <w:t>группы</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биологическ</w:t>
      </w:r>
      <w:r w:rsidRPr="00297F99">
        <w:rPr>
          <w:rFonts w:ascii="Helvetica" w:hAnsi="Helvetica" w:cs="Helvetica" w:hint="eastAsia"/>
          <w:b/>
          <w:bCs/>
          <w:color w:val="222222"/>
          <w:sz w:val="21"/>
          <w:szCs w:val="21"/>
        </w:rPr>
        <w:t>£</w:t>
      </w:r>
      <w:r w:rsidRPr="00297F99">
        <w:rPr>
          <w:rFonts w:ascii="Helvetica" w:hAnsi="Helvetica" w:cs="Helvetica"/>
          <w:b/>
          <w:bCs/>
          <w:color w:val="222222"/>
          <w:sz w:val="21"/>
          <w:szCs w:val="21"/>
        </w:rPr>
        <w:t>1</w:t>
      </w:r>
      <w:r w:rsidRPr="00297F99">
        <w:rPr>
          <w:rFonts w:ascii="Helvetica" w:hAnsi="Helvetica" w:cs="Helvetica" w:hint="eastAsia"/>
          <w:b/>
          <w:bCs/>
          <w:color w:val="222222"/>
          <w:sz w:val="21"/>
          <w:szCs w:val="21"/>
        </w:rPr>
        <w:t>я</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активность</w:t>
      </w:r>
      <w:r w:rsidRPr="00297F99">
        <w:rPr>
          <w:rFonts w:ascii="Helvetica" w:hAnsi="Helvetica" w:cs="Helvetica"/>
          <w:b/>
          <w:bCs/>
          <w:color w:val="222222"/>
          <w:sz w:val="21"/>
          <w:szCs w:val="21"/>
        </w:rPr>
        <w:t xml:space="preserve"> </w:t>
      </w:r>
      <w:proofErr w:type="spellStart"/>
      <w:r w:rsidRPr="00297F99">
        <w:rPr>
          <w:rFonts w:ascii="Helvetica" w:hAnsi="Helvetica" w:cs="Helvetica"/>
          <w:b/>
          <w:bCs/>
          <w:color w:val="222222"/>
          <w:sz w:val="21"/>
          <w:szCs w:val="21"/>
        </w:rPr>
        <w:t>oi</w:t>
      </w:r>
      <w:proofErr w:type="spellEnd"/>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Ш</w:t>
      </w:r>
      <w:r w:rsidRPr="00297F99">
        <w:rPr>
          <w:rFonts w:ascii="Helvetica" w:hAnsi="Helvetica" w:cs="Helvetica"/>
          <w:b/>
          <w:bCs/>
          <w:color w:val="222222"/>
          <w:sz w:val="21"/>
          <w:szCs w:val="21"/>
        </w:rPr>
        <w:t xml:space="preserve">.4. </w:t>
      </w:r>
      <w:r w:rsidRPr="00297F99">
        <w:rPr>
          <w:rFonts w:ascii="Helvetica" w:hAnsi="Helvetica" w:cs="Helvetica" w:hint="eastAsia"/>
          <w:b/>
          <w:bCs/>
          <w:color w:val="222222"/>
          <w:sz w:val="21"/>
          <w:szCs w:val="21"/>
        </w:rPr>
        <w:t>Ограниченный</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трипсинолиз</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распреде­</w:t>
      </w:r>
    </w:p>
    <w:p w14:paraId="57D965FD"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стр</w:t>
      </w:r>
      <w:r w:rsidRPr="00297F99">
        <w:rPr>
          <w:rFonts w:ascii="Helvetica" w:hAnsi="Helvetica" w:cs="Helvetica"/>
          <w:b/>
          <w:bCs/>
          <w:color w:val="222222"/>
          <w:sz w:val="21"/>
          <w:szCs w:val="21"/>
        </w:rPr>
        <w:t>. 4</w:t>
      </w:r>
    </w:p>
    <w:p w14:paraId="4A2A7FFD"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ограниченный</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протеолиз</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нативного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моди­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фицированного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ли</w:t>
      </w:r>
      <w:r w:rsidRPr="00297F99">
        <w:rPr>
          <w:rFonts w:ascii="Helvetica" w:hAnsi="Helvetica" w:cs="Helvetica"/>
          <w:b/>
          <w:bCs/>
          <w:color w:val="222222"/>
          <w:sz w:val="21"/>
          <w:szCs w:val="21"/>
        </w:rPr>
        <w:t xml:space="preserve"> N-</w:t>
      </w:r>
      <w:r w:rsidRPr="00297F99">
        <w:rPr>
          <w:rFonts w:ascii="Helvetica" w:hAnsi="Helvetica" w:cs="Helvetica" w:hint="eastAsia"/>
          <w:b/>
          <w:bCs/>
          <w:color w:val="222222"/>
          <w:sz w:val="21"/>
          <w:szCs w:val="21"/>
        </w:rPr>
        <w:t>этилмалеимидом</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при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действии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трипсина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что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позволило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представить</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общее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строение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молекулы</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локализовать</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экспонированные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маскированные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остатки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цистеина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во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фрагментах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ограниченного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трипсинолиза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Докализация</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структуре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остатков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цистеина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различного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типа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позволит</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более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детально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представить</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организацию</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функциональных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участков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мо­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лекуле</w:t>
      </w:r>
      <w:r w:rsidRPr="00297F99">
        <w:rPr>
          <w:rFonts w:ascii="Helvetica" w:hAnsi="Helvetica" w:cs="Helvetica"/>
          <w:b/>
          <w:bCs/>
          <w:color w:val="222222"/>
          <w:sz w:val="21"/>
          <w:szCs w:val="21"/>
        </w:rPr>
        <w:t>. ~ 5 -...</w:t>
      </w:r>
    </w:p>
    <w:p w14:paraId="5B7CE806" w14:textId="77777777" w:rsidR="00297F99" w:rsidRPr="00297F99" w:rsidRDefault="00297F99" w:rsidP="00297F99">
      <w:pPr>
        <w:rPr>
          <w:rFonts w:ascii="Helvetica" w:hAnsi="Helvetica" w:cs="Helvetica"/>
          <w:b/>
          <w:bCs/>
          <w:color w:val="222222"/>
          <w:sz w:val="21"/>
          <w:szCs w:val="21"/>
        </w:rPr>
      </w:pPr>
    </w:p>
    <w:p w14:paraId="61DE0339"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Оглавление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диссертации</w:t>
      </w:r>
    </w:p>
    <w:p w14:paraId="1D2E81C4"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кандидат</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биологических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наук</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Надирашвили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Нугзар</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Шотаевич</w:t>
      </w:r>
    </w:p>
    <w:p w14:paraId="1C3510CD"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ВВЕДЕНИЕ</w:t>
      </w:r>
      <w:r w:rsidRPr="00297F99">
        <w:rPr>
          <w:rFonts w:ascii="Helvetica" w:hAnsi="Helvetica" w:cs="Helvetica"/>
          <w:b/>
          <w:bCs/>
          <w:color w:val="222222"/>
          <w:sz w:val="21"/>
          <w:szCs w:val="21"/>
        </w:rPr>
        <w:t>.</w:t>
      </w:r>
    </w:p>
    <w:p w14:paraId="3AD23EB9" w14:textId="77777777" w:rsidR="00297F99" w:rsidRPr="00297F99" w:rsidRDefault="00297F99" w:rsidP="00297F99">
      <w:pPr>
        <w:rPr>
          <w:rFonts w:ascii="Helvetica" w:hAnsi="Helvetica" w:cs="Helvetica"/>
          <w:b/>
          <w:bCs/>
          <w:color w:val="222222"/>
          <w:sz w:val="21"/>
          <w:szCs w:val="21"/>
        </w:rPr>
      </w:pPr>
    </w:p>
    <w:p w14:paraId="2EBD062A"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b/>
          <w:bCs/>
          <w:color w:val="222222"/>
          <w:sz w:val="21"/>
          <w:szCs w:val="21"/>
        </w:rPr>
        <w:lastRenderedPageBreak/>
        <w:t xml:space="preserve">I. </w:t>
      </w:r>
      <w:r w:rsidRPr="00297F99">
        <w:rPr>
          <w:rFonts w:ascii="Helvetica" w:hAnsi="Helvetica" w:cs="Helvetica" w:hint="eastAsia"/>
          <w:b/>
          <w:bCs/>
          <w:color w:val="222222"/>
          <w:sz w:val="21"/>
          <w:szCs w:val="21"/>
        </w:rPr>
        <w:t>ЛИТЕРАТУРНЫЙ</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ОБЗОР</w:t>
      </w:r>
      <w:r w:rsidRPr="00297F99">
        <w:rPr>
          <w:rFonts w:ascii="Helvetica" w:hAnsi="Helvetica" w:cs="Helvetica"/>
          <w:b/>
          <w:bCs/>
          <w:color w:val="222222"/>
          <w:sz w:val="21"/>
          <w:szCs w:val="21"/>
        </w:rPr>
        <w:t>.</w:t>
      </w:r>
    </w:p>
    <w:p w14:paraId="24A253A0" w14:textId="77777777" w:rsidR="00297F99" w:rsidRPr="00297F99" w:rsidRDefault="00297F99" w:rsidP="00297F99">
      <w:pPr>
        <w:rPr>
          <w:rFonts w:ascii="Helvetica" w:hAnsi="Helvetica" w:cs="Helvetica"/>
          <w:b/>
          <w:bCs/>
          <w:color w:val="222222"/>
          <w:sz w:val="21"/>
          <w:szCs w:val="21"/>
        </w:rPr>
      </w:pPr>
    </w:p>
    <w:p w14:paraId="026ED6DA"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b/>
          <w:bCs/>
          <w:color w:val="222222"/>
          <w:sz w:val="21"/>
          <w:szCs w:val="21"/>
        </w:rPr>
        <w:t xml:space="preserve">1.1. </w:t>
      </w:r>
      <w:r w:rsidRPr="00297F99">
        <w:rPr>
          <w:rFonts w:ascii="Helvetica" w:hAnsi="Helvetica" w:cs="Helvetica" w:hint="eastAsia"/>
          <w:b/>
          <w:bCs/>
          <w:color w:val="222222"/>
          <w:sz w:val="21"/>
          <w:szCs w:val="21"/>
        </w:rPr>
        <w:t>оС</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его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роль</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двигательных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системах</w:t>
      </w:r>
    </w:p>
    <w:p w14:paraId="713525BC" w14:textId="77777777" w:rsidR="00297F99" w:rsidRPr="00297F99" w:rsidRDefault="00297F99" w:rsidP="00297F99">
      <w:pPr>
        <w:rPr>
          <w:rFonts w:ascii="Helvetica" w:hAnsi="Helvetica" w:cs="Helvetica"/>
          <w:b/>
          <w:bCs/>
          <w:color w:val="222222"/>
          <w:sz w:val="21"/>
          <w:szCs w:val="21"/>
        </w:rPr>
      </w:pPr>
    </w:p>
    <w:p w14:paraId="1EF59483"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b/>
          <w:bCs/>
          <w:color w:val="222222"/>
          <w:sz w:val="21"/>
          <w:szCs w:val="21"/>
        </w:rPr>
        <w:t xml:space="preserve">1.2. </w:t>
      </w:r>
      <w:r w:rsidRPr="00297F99">
        <w:rPr>
          <w:rFonts w:ascii="Helvetica" w:hAnsi="Helvetica" w:cs="Helvetica" w:hint="eastAsia"/>
          <w:b/>
          <w:bCs/>
          <w:color w:val="222222"/>
          <w:sz w:val="21"/>
          <w:szCs w:val="21"/>
        </w:rPr>
        <w:t>Физические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химические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свойства</w:t>
      </w:r>
      <w:r w:rsidRPr="00297F99">
        <w:rPr>
          <w:rFonts w:ascii="Helvetica" w:hAnsi="Helvetica" w:cs="Helvetica"/>
          <w:b/>
          <w:bCs/>
          <w:color w:val="222222"/>
          <w:sz w:val="21"/>
          <w:szCs w:val="21"/>
        </w:rPr>
        <w:t xml:space="preserve"> &lt;*-</w:t>
      </w:r>
      <w:r w:rsidRPr="00297F99">
        <w:rPr>
          <w:rFonts w:ascii="Helvetica" w:hAnsi="Helvetica" w:cs="Helvetica" w:hint="eastAsia"/>
          <w:b/>
          <w:bCs/>
          <w:color w:val="222222"/>
          <w:sz w:val="21"/>
          <w:szCs w:val="21"/>
        </w:rPr>
        <w:t>актинина</w:t>
      </w:r>
    </w:p>
    <w:p w14:paraId="4E4F2FB2" w14:textId="77777777" w:rsidR="00297F99" w:rsidRPr="00297F99" w:rsidRDefault="00297F99" w:rsidP="00297F99">
      <w:pPr>
        <w:rPr>
          <w:rFonts w:ascii="Helvetica" w:hAnsi="Helvetica" w:cs="Helvetica"/>
          <w:b/>
          <w:bCs/>
          <w:color w:val="222222"/>
          <w:sz w:val="21"/>
          <w:szCs w:val="21"/>
        </w:rPr>
      </w:pPr>
    </w:p>
    <w:p w14:paraId="4EE58BCA"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b/>
          <w:bCs/>
          <w:color w:val="222222"/>
          <w:sz w:val="21"/>
          <w:szCs w:val="21"/>
        </w:rPr>
        <w:t xml:space="preserve">1.3. </w:t>
      </w:r>
      <w:r w:rsidRPr="00297F99">
        <w:rPr>
          <w:rFonts w:ascii="Helvetica" w:hAnsi="Helvetica" w:cs="Helvetica" w:hint="eastAsia"/>
          <w:b/>
          <w:bCs/>
          <w:color w:val="222222"/>
          <w:sz w:val="21"/>
          <w:szCs w:val="21"/>
        </w:rPr>
        <w:t>Выделение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физико</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химические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свойства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w:t>
      </w:r>
      <w:r w:rsidRPr="00297F99">
        <w:rPr>
          <w:rFonts w:ascii="Helvetica" w:hAnsi="Helvetica" w:cs="Helvetica" w:hint="eastAsia"/>
          <w:b/>
          <w:bCs/>
          <w:color w:val="222222"/>
          <w:sz w:val="21"/>
          <w:szCs w:val="21"/>
        </w:rPr>
        <w:t>¿</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из</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немышечных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тканей</w:t>
      </w:r>
      <w:r w:rsidRPr="00297F99">
        <w:rPr>
          <w:rFonts w:ascii="Helvetica" w:hAnsi="Helvetica" w:cs="Helvetica"/>
          <w:b/>
          <w:bCs/>
          <w:color w:val="222222"/>
          <w:sz w:val="21"/>
          <w:szCs w:val="21"/>
        </w:rPr>
        <w:t>.</w:t>
      </w:r>
    </w:p>
    <w:p w14:paraId="5730B333" w14:textId="77777777" w:rsidR="00297F99" w:rsidRPr="00297F99" w:rsidRDefault="00297F99" w:rsidP="00297F99">
      <w:pPr>
        <w:rPr>
          <w:rFonts w:ascii="Helvetica" w:hAnsi="Helvetica" w:cs="Helvetica"/>
          <w:b/>
          <w:bCs/>
          <w:color w:val="222222"/>
          <w:sz w:val="21"/>
          <w:szCs w:val="21"/>
        </w:rPr>
      </w:pPr>
    </w:p>
    <w:p w14:paraId="02579E2C"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b/>
          <w:bCs/>
          <w:color w:val="222222"/>
          <w:sz w:val="21"/>
          <w:szCs w:val="21"/>
        </w:rPr>
        <w:t xml:space="preserve">1.3.1. </w:t>
      </w:r>
      <w:r w:rsidRPr="00297F99">
        <w:rPr>
          <w:rFonts w:ascii="Helvetica" w:hAnsi="Helvetica" w:cs="Helvetica" w:hint="eastAsia"/>
          <w:b/>
          <w:bCs/>
          <w:color w:val="222222"/>
          <w:sz w:val="21"/>
          <w:szCs w:val="21"/>
        </w:rPr>
        <w:t>Выделение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из</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тромбоцитов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ткани</w:t>
      </w:r>
    </w:p>
    <w:p w14:paraId="765BAE03" w14:textId="77777777" w:rsidR="00297F99" w:rsidRPr="00297F99" w:rsidRDefault="00297F99" w:rsidP="00297F99">
      <w:pPr>
        <w:rPr>
          <w:rFonts w:ascii="Helvetica" w:hAnsi="Helvetica" w:cs="Helvetica"/>
          <w:b/>
          <w:bCs/>
          <w:color w:val="222222"/>
          <w:sz w:val="21"/>
          <w:szCs w:val="21"/>
        </w:rPr>
      </w:pPr>
    </w:p>
    <w:p w14:paraId="362F937E"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b/>
          <w:bCs/>
          <w:color w:val="222222"/>
          <w:sz w:val="21"/>
          <w:szCs w:val="21"/>
        </w:rPr>
        <w:t xml:space="preserve">1.3.2. </w:t>
      </w:r>
      <w:r w:rsidRPr="00297F99">
        <w:rPr>
          <w:rFonts w:ascii="Helvetica" w:hAnsi="Helvetica" w:cs="Helvetica" w:hint="eastAsia"/>
          <w:b/>
          <w:bCs/>
          <w:color w:val="222222"/>
          <w:sz w:val="21"/>
          <w:szCs w:val="21"/>
        </w:rPr>
        <w:t>Взаимодействия</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Ф</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актином</w:t>
      </w:r>
    </w:p>
    <w:p w14:paraId="5A3A10A1" w14:textId="77777777" w:rsidR="00297F99" w:rsidRPr="00297F99" w:rsidRDefault="00297F99" w:rsidP="00297F99">
      <w:pPr>
        <w:rPr>
          <w:rFonts w:ascii="Helvetica" w:hAnsi="Helvetica" w:cs="Helvetica"/>
          <w:b/>
          <w:bCs/>
          <w:color w:val="222222"/>
          <w:sz w:val="21"/>
          <w:szCs w:val="21"/>
        </w:rPr>
      </w:pPr>
    </w:p>
    <w:p w14:paraId="009CD1C0"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b/>
          <w:bCs/>
          <w:color w:val="222222"/>
          <w:sz w:val="21"/>
          <w:szCs w:val="21"/>
        </w:rPr>
        <w:t xml:space="preserve">1.4. </w:t>
      </w:r>
      <w:r w:rsidRPr="00297F99">
        <w:rPr>
          <w:rFonts w:ascii="Helvetica" w:hAnsi="Helvetica" w:cs="Helvetica" w:hint="eastAsia"/>
          <w:b/>
          <w:bCs/>
          <w:color w:val="222222"/>
          <w:sz w:val="21"/>
          <w:szCs w:val="21"/>
        </w:rPr>
        <w:t>Изучение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некоторых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свойств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об</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p>
    <w:p w14:paraId="1B275D63" w14:textId="77777777" w:rsidR="00297F99" w:rsidRPr="00297F99" w:rsidRDefault="00297F99" w:rsidP="00297F99">
      <w:pPr>
        <w:rPr>
          <w:rFonts w:ascii="Helvetica" w:hAnsi="Helvetica" w:cs="Helvetica"/>
          <w:b/>
          <w:bCs/>
          <w:color w:val="222222"/>
          <w:sz w:val="21"/>
          <w:szCs w:val="21"/>
        </w:rPr>
      </w:pPr>
    </w:p>
    <w:p w14:paraId="50366001"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П</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ЭКСПЕШДЕНТАЛЬНАЯ</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ЧАСТЬ</w:t>
      </w:r>
      <w:r w:rsidRPr="00297F99">
        <w:rPr>
          <w:rFonts w:ascii="Helvetica" w:hAnsi="Helvetica" w:cs="Helvetica"/>
          <w:b/>
          <w:bCs/>
          <w:color w:val="222222"/>
          <w:sz w:val="21"/>
          <w:szCs w:val="21"/>
        </w:rPr>
        <w:t>.</w:t>
      </w:r>
    </w:p>
    <w:p w14:paraId="510DDED1" w14:textId="77777777" w:rsidR="00297F99" w:rsidRPr="00297F99" w:rsidRDefault="00297F99" w:rsidP="00297F99">
      <w:pPr>
        <w:rPr>
          <w:rFonts w:ascii="Helvetica" w:hAnsi="Helvetica" w:cs="Helvetica"/>
          <w:b/>
          <w:bCs/>
          <w:color w:val="222222"/>
          <w:sz w:val="21"/>
          <w:szCs w:val="21"/>
        </w:rPr>
      </w:pPr>
    </w:p>
    <w:p w14:paraId="1C29CEFF"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П</w:t>
      </w:r>
      <w:r w:rsidRPr="00297F99">
        <w:rPr>
          <w:rFonts w:ascii="Helvetica" w:hAnsi="Helvetica" w:cs="Helvetica"/>
          <w:b/>
          <w:bCs/>
          <w:color w:val="222222"/>
          <w:sz w:val="21"/>
          <w:szCs w:val="21"/>
        </w:rPr>
        <w:t xml:space="preserve">.1. </w:t>
      </w:r>
      <w:r w:rsidRPr="00297F99">
        <w:rPr>
          <w:rFonts w:ascii="Helvetica" w:hAnsi="Helvetica" w:cs="Helvetica" w:hint="eastAsia"/>
          <w:b/>
          <w:bCs/>
          <w:color w:val="222222"/>
          <w:sz w:val="21"/>
          <w:szCs w:val="21"/>
        </w:rPr>
        <w:t>Материалы</w:t>
      </w:r>
    </w:p>
    <w:p w14:paraId="0AF6C2AA" w14:textId="77777777" w:rsidR="00297F99" w:rsidRPr="00297F99" w:rsidRDefault="00297F99" w:rsidP="00297F99">
      <w:pPr>
        <w:rPr>
          <w:rFonts w:ascii="Helvetica" w:hAnsi="Helvetica" w:cs="Helvetica"/>
          <w:b/>
          <w:bCs/>
          <w:color w:val="222222"/>
          <w:sz w:val="21"/>
          <w:szCs w:val="21"/>
        </w:rPr>
      </w:pPr>
    </w:p>
    <w:p w14:paraId="3796A5D0"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П</w:t>
      </w:r>
      <w:r w:rsidRPr="00297F99">
        <w:rPr>
          <w:rFonts w:ascii="Helvetica" w:hAnsi="Helvetica" w:cs="Helvetica"/>
          <w:b/>
          <w:bCs/>
          <w:color w:val="222222"/>
          <w:sz w:val="21"/>
          <w:szCs w:val="21"/>
        </w:rPr>
        <w:t xml:space="preserve">. 2. </w:t>
      </w:r>
      <w:r w:rsidRPr="00297F99">
        <w:rPr>
          <w:rFonts w:ascii="Helvetica" w:hAnsi="Helvetica" w:cs="Helvetica" w:hint="eastAsia"/>
          <w:b/>
          <w:bCs/>
          <w:color w:val="222222"/>
          <w:sz w:val="21"/>
          <w:szCs w:val="21"/>
        </w:rPr>
        <w:t>Методы</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исследования</w:t>
      </w:r>
    </w:p>
    <w:p w14:paraId="2963DCED" w14:textId="77777777" w:rsidR="00297F99" w:rsidRPr="00297F99" w:rsidRDefault="00297F99" w:rsidP="00297F99">
      <w:pPr>
        <w:rPr>
          <w:rFonts w:ascii="Helvetica" w:hAnsi="Helvetica" w:cs="Helvetica"/>
          <w:b/>
          <w:bCs/>
          <w:color w:val="222222"/>
          <w:sz w:val="21"/>
          <w:szCs w:val="21"/>
        </w:rPr>
      </w:pPr>
    </w:p>
    <w:p w14:paraId="771F4B0F"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Ш</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РЕЗУЛЬТАТЫ</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0</w:t>
      </w:r>
      <w:r w:rsidRPr="00297F99">
        <w:rPr>
          <w:rFonts w:ascii="Helvetica" w:hAnsi="Helvetica" w:cs="Helvetica" w:hint="eastAsia"/>
          <w:b/>
          <w:bCs/>
          <w:color w:val="222222"/>
          <w:sz w:val="21"/>
          <w:szCs w:val="21"/>
        </w:rPr>
        <w:t>БСУ</w:t>
      </w:r>
      <w:r w:rsidRPr="00297F99">
        <w:rPr>
          <w:rFonts w:ascii="Helvetica" w:hAnsi="Helvetica" w:cs="Helvetica"/>
          <w:b/>
          <w:bCs/>
          <w:color w:val="222222"/>
          <w:sz w:val="21"/>
          <w:szCs w:val="21"/>
        </w:rPr>
        <w:t>2</w:t>
      </w:r>
      <w:r w:rsidRPr="00297F99">
        <w:rPr>
          <w:rFonts w:ascii="Helvetica" w:hAnsi="Helvetica" w:cs="Helvetica" w:hint="eastAsia"/>
          <w:b/>
          <w:bCs/>
          <w:color w:val="222222"/>
          <w:sz w:val="21"/>
          <w:szCs w:val="21"/>
        </w:rPr>
        <w:t>ЩЕНИЕ</w:t>
      </w:r>
      <w:r w:rsidRPr="00297F99">
        <w:rPr>
          <w:rFonts w:ascii="Helvetica" w:hAnsi="Helvetica" w:cs="Helvetica"/>
          <w:b/>
          <w:bCs/>
          <w:color w:val="222222"/>
          <w:sz w:val="21"/>
          <w:szCs w:val="21"/>
        </w:rPr>
        <w:t>.</w:t>
      </w:r>
    </w:p>
    <w:p w14:paraId="068F6BEC" w14:textId="77777777" w:rsidR="00297F99" w:rsidRPr="00297F99" w:rsidRDefault="00297F99" w:rsidP="00297F99">
      <w:pPr>
        <w:rPr>
          <w:rFonts w:ascii="Helvetica" w:hAnsi="Helvetica" w:cs="Helvetica"/>
          <w:b/>
          <w:bCs/>
          <w:color w:val="222222"/>
          <w:sz w:val="21"/>
          <w:szCs w:val="21"/>
        </w:rPr>
      </w:pPr>
    </w:p>
    <w:p w14:paraId="472BFEBF"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Ш</w:t>
      </w:r>
      <w:r w:rsidRPr="00297F99">
        <w:rPr>
          <w:rFonts w:ascii="Helvetica" w:hAnsi="Helvetica" w:cs="Helvetica"/>
          <w:b/>
          <w:bCs/>
          <w:color w:val="222222"/>
          <w:sz w:val="21"/>
          <w:szCs w:val="21"/>
        </w:rPr>
        <w:t xml:space="preserve">.1. </w:t>
      </w:r>
      <w:r w:rsidRPr="00297F99">
        <w:rPr>
          <w:rFonts w:ascii="Helvetica" w:hAnsi="Helvetica" w:cs="Helvetica" w:hint="eastAsia"/>
          <w:b/>
          <w:bCs/>
          <w:color w:val="222222"/>
          <w:sz w:val="21"/>
          <w:szCs w:val="21"/>
        </w:rPr>
        <w:t>Выделение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характеристика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w:t>
      </w:r>
      <w:r w:rsidRPr="00297F99">
        <w:rPr>
          <w:rFonts w:ascii="Helvetica" w:hAnsi="Helvetica" w:cs="Helvetica" w:hint="eastAsia"/>
          <w:b/>
          <w:bCs/>
          <w:color w:val="222222"/>
          <w:sz w:val="21"/>
          <w:szCs w:val="21"/>
        </w:rPr>
        <w:t>£</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из</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спинных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мышц</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кролика</w:t>
      </w:r>
      <w:r w:rsidRPr="00297F99">
        <w:rPr>
          <w:rFonts w:ascii="Helvetica" w:hAnsi="Helvetica" w:cs="Helvetica"/>
          <w:b/>
          <w:bCs/>
          <w:color w:val="222222"/>
          <w:sz w:val="21"/>
          <w:szCs w:val="21"/>
        </w:rPr>
        <w:t>.</w:t>
      </w:r>
    </w:p>
    <w:p w14:paraId="7DD8C032" w14:textId="77777777" w:rsidR="00297F99" w:rsidRPr="00297F99" w:rsidRDefault="00297F99" w:rsidP="00297F99">
      <w:pPr>
        <w:rPr>
          <w:rFonts w:ascii="Helvetica" w:hAnsi="Helvetica" w:cs="Helvetica"/>
          <w:b/>
          <w:bCs/>
          <w:color w:val="222222"/>
          <w:sz w:val="21"/>
          <w:szCs w:val="21"/>
        </w:rPr>
      </w:pPr>
    </w:p>
    <w:p w14:paraId="7F52440F"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Ш</w:t>
      </w:r>
      <w:r w:rsidRPr="00297F99">
        <w:rPr>
          <w:rFonts w:ascii="Helvetica" w:hAnsi="Helvetica" w:cs="Helvetica"/>
          <w:b/>
          <w:bCs/>
          <w:color w:val="222222"/>
          <w:sz w:val="21"/>
          <w:szCs w:val="21"/>
        </w:rPr>
        <w:t xml:space="preserve">.2. </w:t>
      </w:r>
      <w:r w:rsidRPr="00297F99">
        <w:rPr>
          <w:rFonts w:ascii="Helvetica" w:hAnsi="Helvetica" w:cs="Helvetica" w:hint="eastAsia"/>
          <w:b/>
          <w:bCs/>
          <w:color w:val="222222"/>
          <w:sz w:val="21"/>
          <w:szCs w:val="21"/>
        </w:rPr>
        <w:t>Классификация</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остатков</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цистеина</w:t>
      </w:r>
      <w:r w:rsidRPr="00297F99">
        <w:rPr>
          <w:rFonts w:ascii="Helvetica" w:hAnsi="Helvetica" w:cs="Helvetica"/>
          <w:b/>
          <w:bCs/>
          <w:color w:val="222222"/>
          <w:sz w:val="21"/>
          <w:szCs w:val="21"/>
        </w:rPr>
        <w:t xml:space="preserve"> &lt;*-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 48 </w:t>
      </w:r>
      <w:r w:rsidRPr="00297F99">
        <w:rPr>
          <w:rFonts w:ascii="Helvetica" w:hAnsi="Helvetica" w:cs="Helvetica" w:hint="eastAsia"/>
          <w:b/>
          <w:bCs/>
          <w:color w:val="222222"/>
          <w:sz w:val="21"/>
          <w:szCs w:val="21"/>
        </w:rPr>
        <w:t>Ш</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З</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БН</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группы</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биологически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активность</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w:t>
      </w:r>
      <w:r w:rsidRPr="00297F99">
        <w:rPr>
          <w:rFonts w:ascii="Helvetica" w:hAnsi="Helvetica" w:cs="Helvetica" w:hint="eastAsia"/>
          <w:b/>
          <w:bCs/>
          <w:color w:val="222222"/>
          <w:sz w:val="21"/>
          <w:szCs w:val="21"/>
        </w:rPr>
        <w:t>¿</w:t>
      </w:r>
      <w:r w:rsidRPr="00297F99">
        <w:rPr>
          <w:rFonts w:ascii="Helvetica" w:hAnsi="Helvetica" w:cs="Helvetica"/>
          <w:b/>
          <w:bCs/>
          <w:color w:val="222222"/>
          <w:sz w:val="21"/>
          <w:szCs w:val="21"/>
        </w:rPr>
        <w:t>-</w:t>
      </w:r>
      <w:r w:rsidRPr="00297F99">
        <w:rPr>
          <w:rFonts w:ascii="Helvetica" w:hAnsi="Helvetica" w:cs="Helvetica" w:hint="eastAsia"/>
          <w:b/>
          <w:bCs/>
          <w:color w:val="222222"/>
          <w:sz w:val="21"/>
          <w:szCs w:val="21"/>
        </w:rPr>
        <w:t>акти</w:t>
      </w:r>
    </w:p>
    <w:p w14:paraId="1209E412" w14:textId="77777777" w:rsidR="00297F99" w:rsidRPr="00297F99" w:rsidRDefault="00297F99" w:rsidP="00297F99">
      <w:pPr>
        <w:rPr>
          <w:rFonts w:ascii="Helvetica" w:hAnsi="Helvetica" w:cs="Helvetica"/>
          <w:b/>
          <w:bCs/>
          <w:color w:val="222222"/>
          <w:sz w:val="21"/>
          <w:szCs w:val="21"/>
        </w:rPr>
      </w:pPr>
    </w:p>
    <w:p w14:paraId="207F3A51"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lastRenderedPageBreak/>
        <w:t>Ш</w:t>
      </w:r>
      <w:r w:rsidRPr="00297F99">
        <w:rPr>
          <w:rFonts w:ascii="Helvetica" w:hAnsi="Helvetica" w:cs="Helvetica"/>
          <w:b/>
          <w:bCs/>
          <w:color w:val="222222"/>
          <w:sz w:val="21"/>
          <w:szCs w:val="21"/>
        </w:rPr>
        <w:t xml:space="preserve">.4. </w:t>
      </w:r>
      <w:r w:rsidRPr="00297F99">
        <w:rPr>
          <w:rFonts w:ascii="Helvetica" w:hAnsi="Helvetica" w:cs="Helvetica" w:hint="eastAsia"/>
          <w:b/>
          <w:bCs/>
          <w:color w:val="222222"/>
          <w:sz w:val="21"/>
          <w:szCs w:val="21"/>
        </w:rPr>
        <w:t>Ограниченный</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трипсинолиз</w:t>
      </w:r>
      <w:r w:rsidRPr="00297F99">
        <w:rPr>
          <w:rFonts w:ascii="Helvetica" w:hAnsi="Helvetica" w:cs="Helvetica"/>
          <w:b/>
          <w:bCs/>
          <w:color w:val="222222"/>
          <w:sz w:val="21"/>
          <w:szCs w:val="21"/>
        </w:rPr>
        <w:t xml:space="preserve"> &lt;*-</w:t>
      </w:r>
      <w:r w:rsidRPr="00297F99">
        <w:rPr>
          <w:rFonts w:ascii="Helvetica" w:hAnsi="Helvetica" w:cs="Helvetica" w:hint="eastAsia"/>
          <w:b/>
          <w:bCs/>
          <w:color w:val="222222"/>
          <w:sz w:val="21"/>
          <w:szCs w:val="21"/>
        </w:rPr>
        <w:t>актинина</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и</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распределение</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сульфгидрильных</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групп</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по</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фрагментам</w:t>
      </w:r>
      <w:r w:rsidRPr="00297F99">
        <w:rPr>
          <w:rFonts w:ascii="Helvetica" w:hAnsi="Helvetica" w:cs="Helvetica"/>
          <w:b/>
          <w:bCs/>
          <w:color w:val="222222"/>
          <w:sz w:val="21"/>
          <w:szCs w:val="21"/>
        </w:rPr>
        <w:t xml:space="preserve"> </w:t>
      </w:r>
      <w:r w:rsidRPr="00297F99">
        <w:rPr>
          <w:rFonts w:ascii="Helvetica" w:hAnsi="Helvetica" w:cs="Helvetica" w:hint="eastAsia"/>
          <w:b/>
          <w:bCs/>
          <w:color w:val="222222"/>
          <w:sz w:val="21"/>
          <w:szCs w:val="21"/>
        </w:rPr>
        <w:t>молекулы</w:t>
      </w:r>
      <w:r w:rsidRPr="00297F99">
        <w:rPr>
          <w:rFonts w:ascii="Helvetica" w:hAnsi="Helvetica" w:cs="Helvetica"/>
          <w:b/>
          <w:bCs/>
          <w:color w:val="222222"/>
          <w:sz w:val="21"/>
          <w:szCs w:val="21"/>
        </w:rPr>
        <w:t>.</w:t>
      </w:r>
    </w:p>
    <w:p w14:paraId="4BECFC9B" w14:textId="77777777" w:rsidR="00297F99" w:rsidRPr="00297F99" w:rsidRDefault="00297F99" w:rsidP="00297F99">
      <w:pPr>
        <w:rPr>
          <w:rFonts w:ascii="Helvetica" w:hAnsi="Helvetica" w:cs="Helvetica"/>
          <w:b/>
          <w:bCs/>
          <w:color w:val="222222"/>
          <w:sz w:val="21"/>
          <w:szCs w:val="21"/>
        </w:rPr>
      </w:pPr>
    </w:p>
    <w:p w14:paraId="5DA3B593" w14:textId="77777777" w:rsidR="00297F99" w:rsidRPr="00297F99" w:rsidRDefault="00297F99" w:rsidP="00297F99">
      <w:pPr>
        <w:rPr>
          <w:rFonts w:ascii="Helvetica" w:hAnsi="Helvetica" w:cs="Helvetica"/>
          <w:b/>
          <w:bCs/>
          <w:color w:val="222222"/>
          <w:sz w:val="21"/>
          <w:szCs w:val="21"/>
        </w:rPr>
      </w:pPr>
      <w:r w:rsidRPr="00297F99">
        <w:rPr>
          <w:rFonts w:ascii="Helvetica" w:hAnsi="Helvetica" w:cs="Helvetica" w:hint="eastAsia"/>
          <w:b/>
          <w:bCs/>
          <w:color w:val="222222"/>
          <w:sz w:val="21"/>
          <w:szCs w:val="21"/>
        </w:rPr>
        <w:t>ВЫВОДЫ</w:t>
      </w:r>
      <w:r w:rsidRPr="00297F99">
        <w:rPr>
          <w:rFonts w:ascii="Helvetica" w:hAnsi="Helvetica" w:cs="Helvetica"/>
          <w:b/>
          <w:bCs/>
          <w:color w:val="222222"/>
          <w:sz w:val="21"/>
          <w:szCs w:val="21"/>
        </w:rPr>
        <w:t>.</w:t>
      </w:r>
    </w:p>
    <w:p w14:paraId="6C79BE7D" w14:textId="77777777" w:rsidR="00297F99" w:rsidRPr="00297F99" w:rsidRDefault="00297F99" w:rsidP="00297F99">
      <w:pPr>
        <w:rPr>
          <w:rFonts w:ascii="Helvetica" w:hAnsi="Helvetica" w:cs="Helvetica"/>
          <w:b/>
          <w:bCs/>
          <w:color w:val="222222"/>
          <w:sz w:val="21"/>
          <w:szCs w:val="21"/>
        </w:rPr>
      </w:pPr>
    </w:p>
    <w:p w14:paraId="109CC004" w14:textId="158DA571" w:rsidR="00484EB4" w:rsidRPr="00297F99" w:rsidRDefault="00297F99" w:rsidP="00297F99">
      <w:r w:rsidRPr="00297F99">
        <w:rPr>
          <w:rFonts w:ascii="Helvetica" w:hAnsi="Helvetica" w:cs="Helvetica" w:hint="eastAsia"/>
          <w:b/>
          <w:bCs/>
          <w:color w:val="222222"/>
          <w:sz w:val="21"/>
          <w:szCs w:val="21"/>
        </w:rPr>
        <w:t>ЛИТЕРАТУТА</w:t>
      </w:r>
      <w:r w:rsidRPr="00297F99">
        <w:rPr>
          <w:rFonts w:ascii="Helvetica" w:hAnsi="Helvetica" w:cs="Helvetica"/>
          <w:b/>
          <w:bCs/>
          <w:color w:val="222222"/>
          <w:sz w:val="21"/>
          <w:szCs w:val="21"/>
        </w:rPr>
        <w:t>.</w:t>
      </w:r>
    </w:p>
    <w:sectPr w:rsidR="00484EB4" w:rsidRPr="00297F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80AB" w14:textId="77777777" w:rsidR="00D50209" w:rsidRDefault="00D50209">
      <w:pPr>
        <w:spacing w:after="0" w:line="240" w:lineRule="auto"/>
      </w:pPr>
      <w:r>
        <w:separator/>
      </w:r>
    </w:p>
  </w:endnote>
  <w:endnote w:type="continuationSeparator" w:id="0">
    <w:p w14:paraId="5303DA5B" w14:textId="77777777" w:rsidR="00D50209" w:rsidRDefault="00D5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C57E" w14:textId="77777777" w:rsidR="00D50209" w:rsidRDefault="00D50209"/>
    <w:p w14:paraId="36D75F45" w14:textId="77777777" w:rsidR="00D50209" w:rsidRDefault="00D50209"/>
    <w:p w14:paraId="7F6EB480" w14:textId="77777777" w:rsidR="00D50209" w:rsidRDefault="00D50209"/>
    <w:p w14:paraId="550F9BEB" w14:textId="77777777" w:rsidR="00D50209" w:rsidRDefault="00D50209"/>
    <w:p w14:paraId="52DD654E" w14:textId="77777777" w:rsidR="00D50209" w:rsidRDefault="00D50209"/>
    <w:p w14:paraId="1284407F" w14:textId="77777777" w:rsidR="00D50209" w:rsidRDefault="00D50209"/>
    <w:p w14:paraId="76AB15D6" w14:textId="77777777" w:rsidR="00D50209" w:rsidRDefault="00D502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C2F79C" wp14:editId="2CA1CE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CB57" w14:textId="77777777" w:rsidR="00D50209" w:rsidRDefault="00D50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C2F7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CCCB57" w14:textId="77777777" w:rsidR="00D50209" w:rsidRDefault="00D50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719A72" w14:textId="77777777" w:rsidR="00D50209" w:rsidRDefault="00D50209"/>
    <w:p w14:paraId="4D3EC9E0" w14:textId="77777777" w:rsidR="00D50209" w:rsidRDefault="00D50209"/>
    <w:p w14:paraId="7CD374A2" w14:textId="77777777" w:rsidR="00D50209" w:rsidRDefault="00D502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6C7849" wp14:editId="1A4F75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89097" w14:textId="77777777" w:rsidR="00D50209" w:rsidRDefault="00D50209"/>
                          <w:p w14:paraId="751FB856" w14:textId="77777777" w:rsidR="00D50209" w:rsidRDefault="00D50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6C78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889097" w14:textId="77777777" w:rsidR="00D50209" w:rsidRDefault="00D50209"/>
                    <w:p w14:paraId="751FB856" w14:textId="77777777" w:rsidR="00D50209" w:rsidRDefault="00D50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2E5805" w14:textId="77777777" w:rsidR="00D50209" w:rsidRDefault="00D50209"/>
    <w:p w14:paraId="27F3AAAF" w14:textId="77777777" w:rsidR="00D50209" w:rsidRDefault="00D50209">
      <w:pPr>
        <w:rPr>
          <w:sz w:val="2"/>
          <w:szCs w:val="2"/>
        </w:rPr>
      </w:pPr>
    </w:p>
    <w:p w14:paraId="49E7C082" w14:textId="77777777" w:rsidR="00D50209" w:rsidRDefault="00D50209"/>
    <w:p w14:paraId="5AD11943" w14:textId="77777777" w:rsidR="00D50209" w:rsidRDefault="00D50209">
      <w:pPr>
        <w:spacing w:after="0" w:line="240" w:lineRule="auto"/>
      </w:pPr>
    </w:p>
  </w:footnote>
  <w:footnote w:type="continuationSeparator" w:id="0">
    <w:p w14:paraId="55BAEF8E" w14:textId="77777777" w:rsidR="00D50209" w:rsidRDefault="00D5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09"/>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204856</TotalTime>
  <Pages>3</Pages>
  <Words>294</Words>
  <Characters>1679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1510</cp:revision>
  <cp:lastPrinted>2009-02-06T05:36:00Z</cp:lastPrinted>
  <dcterms:created xsi:type="dcterms:W3CDTF">2024-01-07T13:43:00Z</dcterms:created>
  <dcterms:modified xsi:type="dcterms:W3CDTF">2025-11-10T16:33:00Z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