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FA5428" w:rsidRDefault="00FA5428" w:rsidP="00FA5428">
      <w:r w:rsidRPr="00FA5428">
        <w:rPr>
          <w:rFonts w:ascii="Times New Roman" w:eastAsia="Calibri" w:hAnsi="Times New Roman" w:cs="Times New Roman"/>
          <w:b/>
          <w:bCs/>
          <w:color w:val="000000"/>
          <w:spacing w:val="-1"/>
          <w:kern w:val="0"/>
          <w:sz w:val="24"/>
          <w:shd w:val="clear" w:color="auto" w:fill="FFFFFF"/>
          <w:lang w:val="uk-UA" w:eastAsia="en-US"/>
        </w:rPr>
        <w:t>Серман Леся Ігорівна</w:t>
      </w:r>
      <w:r w:rsidRPr="00FA5428">
        <w:rPr>
          <w:rFonts w:ascii="Times New Roman" w:eastAsia="Calibri" w:hAnsi="Times New Roman" w:cs="Times New Roman"/>
          <w:bCs/>
          <w:color w:val="000000"/>
          <w:spacing w:val="-1"/>
          <w:kern w:val="0"/>
          <w:sz w:val="24"/>
          <w:shd w:val="clear" w:color="auto" w:fill="FFFFFF"/>
          <w:lang w:val="uk-UA" w:eastAsia="en-US"/>
        </w:rPr>
        <w:t xml:space="preserve">, асистент кафедри французької філології, асистент кафедри англійської мови і перекладу, </w:t>
      </w:r>
      <w:hyperlink r:id="rId8" w:history="1">
        <w:r w:rsidRPr="00FA5428">
          <w:rPr>
            <w:rFonts w:ascii="Times New Roman" w:eastAsia="Calibri" w:hAnsi="Times New Roman" w:cs="Times New Roman"/>
            <w:bCs/>
            <w:color w:val="000000"/>
            <w:spacing w:val="-1"/>
            <w:kern w:val="0"/>
            <w:sz w:val="24"/>
            <w:shd w:val="clear" w:color="auto" w:fill="FFFFFF"/>
            <w:lang w:val="uk-UA" w:eastAsia="en-US"/>
          </w:rPr>
          <w:t>Прикарпатський національний університет імені Василя Стефаника</w:t>
        </w:r>
      </w:hyperlink>
      <w:r w:rsidRPr="00FA5428">
        <w:rPr>
          <w:rFonts w:ascii="Times New Roman" w:eastAsia="Calibri" w:hAnsi="Times New Roman" w:cs="Times New Roman"/>
          <w:bCs/>
          <w:color w:val="000000"/>
          <w:spacing w:val="-1"/>
          <w:kern w:val="0"/>
          <w:sz w:val="24"/>
          <w:shd w:val="clear" w:color="auto" w:fill="FFFFFF"/>
          <w:lang w:val="uk-UA" w:eastAsia="en-US"/>
        </w:rPr>
        <w:t>. Назва дисертації: «Педагогічні умови формування професійного іміджу у майбутніх вчителів іноземних мов». Шифр та назва спеціальності - 13.00.04 – теорія і методика професійної освіти. Спецрада Д 47.053.01 Рівненського державного гуманітарного університету</w:t>
      </w:r>
    </w:p>
    <w:sectPr w:rsidR="00FC36B5" w:rsidRPr="00FA5428" w:rsidSect="007B2CF4">
      <w:headerReference w:type="even" r:id="rId9"/>
      <w:headerReference w:type="default" r:id="rId10"/>
      <w:footerReference w:type="even" r:id="rId11"/>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nu.edu.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0AAAA-930B-4B3B-9094-F31A5940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2020-06-22T18:27:00Z</dcterms:created>
  <dcterms:modified xsi:type="dcterms:W3CDTF">2020-06-22T21:35:00Z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