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4211"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Бакеев, Илья Юрьевич.</w:t>
      </w:r>
      <w:r w:rsidRPr="0020316C">
        <w:rPr>
          <w:rFonts w:ascii="Helvetica" w:eastAsia="Symbol" w:hAnsi="Helvetica" w:cs="Helvetica"/>
          <w:b/>
          <w:bCs/>
          <w:color w:val="222222"/>
          <w:kern w:val="0"/>
          <w:sz w:val="21"/>
          <w:szCs w:val="21"/>
          <w:lang w:eastAsia="ru-RU"/>
        </w:rPr>
        <w:br/>
        <w:t>Генерация форвакуумным плазменным источником электронов сфокусированных непрерывных пучков для обработки диэлектрических материалов : диссертация ... кандидата технических наук : 01.04.04 / Бакеев Илья Юрьевич; [Место защиты: Томский государственный университет систем управления и радиоэлектроники]. - Томск, 2019. - 130 с. : ил.больше</w:t>
      </w:r>
    </w:p>
    <w:p w14:paraId="40EF74B2" w14:textId="77777777" w:rsidR="0020316C" w:rsidRPr="0020316C" w:rsidRDefault="0020316C" w:rsidP="0020316C">
      <w:pPr>
        <w:rPr>
          <w:rFonts w:ascii="Helvetica" w:eastAsia="Symbol" w:hAnsi="Helvetica" w:cs="Helvetica"/>
          <w:b/>
          <w:bCs/>
          <w:color w:val="222222"/>
          <w:kern w:val="0"/>
          <w:sz w:val="21"/>
          <w:szCs w:val="21"/>
          <w:lang w:eastAsia="ru-RU"/>
        </w:rPr>
      </w:pPr>
      <w:hyperlink r:id="rId8" w:history="1">
        <w:r w:rsidRPr="0020316C">
          <w:rPr>
            <w:rStyle w:val="a8"/>
            <w:rFonts w:ascii="Helvetica" w:hAnsi="Helvetica" w:cs="Helvetica"/>
            <w:b/>
            <w:bCs/>
            <w:kern w:val="0"/>
            <w:sz w:val="21"/>
            <w:szCs w:val="21"/>
            <w:lang w:eastAsia="ru-RU"/>
          </w:rPr>
          <w:t>Цитаты из текста:</w:t>
        </w:r>
      </w:hyperlink>
    </w:p>
    <w:p w14:paraId="3D5CA76E" w14:textId="77777777" w:rsidR="0020316C" w:rsidRPr="0020316C" w:rsidRDefault="0020316C" w:rsidP="0020316C">
      <w:pPr>
        <w:numPr>
          <w:ilvl w:val="0"/>
          <w:numId w:val="32"/>
        </w:numPr>
        <w:tabs>
          <w:tab w:val="clear" w:pos="720"/>
          <w:tab w:val="left" w:pos="709"/>
        </w:tabs>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стр. 1</w:t>
      </w:r>
    </w:p>
    <w:p w14:paraId="26900DD7"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РАДИОЭЛЕКТРОНИКИ» На правах рукописи Бакеев Илья Юрьевич ГЕНЕРАЦИЯ ФОРВАКУУМНЫМ ПЛАЗМЕННЫМ ИСТОЧНИКОМ ЭЛЕКТРОНОВ СФОКУСИРОВАННЫХ НЕПРЕРЫВНЫХ ПУЧКОВ ДЛЯ ОБРАБОТКИ ДИЭЛЕКТРИЧЕСКИХ МАТЕРИАЛОВ 01.04.04 – Физическая электроника Диссертация на соискание ученой степени кандидата технических наук Научный руководитель:</w:t>
      </w:r>
    </w:p>
    <w:p w14:paraId="7F6FB3A3" w14:textId="77777777" w:rsidR="0020316C" w:rsidRPr="0020316C" w:rsidRDefault="0020316C" w:rsidP="0020316C">
      <w:pPr>
        <w:numPr>
          <w:ilvl w:val="0"/>
          <w:numId w:val="32"/>
        </w:numPr>
        <w:tabs>
          <w:tab w:val="clear" w:pos="720"/>
          <w:tab w:val="left" w:pos="709"/>
        </w:tabs>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стр. 35</w:t>
      </w:r>
    </w:p>
    <w:p w14:paraId="7B4B7FCE"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установки: 1 – вакуумная камера; 2 – механическая система откачки; 3 – форвакуумный плазменный источник электронов; 4 – высоковольтный источник электропитания форвакуумного источника; 5 – электронная система отклонения электронного пучка 2.2 Экспериментальный макет форвакуумного плазменного источника электронов Генерация стационарного электронного пучка производилась форвакуумным...</w:t>
      </w:r>
    </w:p>
    <w:p w14:paraId="1A72EAF7" w14:textId="77777777" w:rsidR="0020316C" w:rsidRPr="0020316C" w:rsidRDefault="0020316C" w:rsidP="0020316C">
      <w:pPr>
        <w:numPr>
          <w:ilvl w:val="0"/>
          <w:numId w:val="32"/>
        </w:numPr>
        <w:tabs>
          <w:tab w:val="clear" w:pos="720"/>
          <w:tab w:val="left" w:pos="709"/>
        </w:tabs>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стр. 80</w:t>
      </w:r>
    </w:p>
    <w:p w14:paraId="45ACB336"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настоящей главе описана конструкция, а также представлены характеристики и достигнутые параметры модернизированного опытного образца плазменного источника, предназначенного для генерации сфокусированных непрерывных электронных пучков в форвакуумной области давлений. Продемонстрирована возможность применения такого электронного источника для обработки высокотемпературных диэлектриков. 4.1. Конструкция...</w:t>
      </w:r>
    </w:p>
    <w:p w14:paraId="0D640246"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 </w:t>
      </w:r>
    </w:p>
    <w:p w14:paraId="50B8013C"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Оглавление диссертациикандидат наук Бакеев Илья Юрьевич</w:t>
      </w:r>
    </w:p>
    <w:p w14:paraId="3E14316A"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ВВЕДЕНИЕ</w:t>
      </w:r>
    </w:p>
    <w:p w14:paraId="27B88873"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ГЛАВА 1 ГЕНЕРАЦИЯ СФОКУСИРОВАННЫХ ЭЛЕКТРОННЫХ ПУЧКОВ ИСТОЧНИКАМИ С ПЛАЗМЕННЫМИ ЭМИТТЕРАМИ</w:t>
      </w:r>
    </w:p>
    <w:p w14:paraId="6D576E8E"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1.1 Способы повышения плотности эмиссионной плазмы в плазменных источниках электронов на основе разряда с полым катодом</w:t>
      </w:r>
    </w:p>
    <w:p w14:paraId="4E392210"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1.2 Формирование сфокусированных электронных пучков плазменными эмиттерами с одиночным эмиссионным каналом</w:t>
      </w:r>
    </w:p>
    <w:p w14:paraId="00DCAFFC"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1.3 Формирование и фокусировка электронных пучков в области повышенных давлений форвакуумного диапазона</w:t>
      </w:r>
    </w:p>
    <w:p w14:paraId="2D5806CD"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1.4 Применение сфокусированных электронных пучков, генерируемых форвакуумными источниками, для обработки непроводящих материалов</w:t>
      </w:r>
    </w:p>
    <w:p w14:paraId="2509BF6A"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1.5 Выводы и постановка задач исследований</w:t>
      </w:r>
    </w:p>
    <w:p w14:paraId="02011BCB"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lastRenderedPageBreak/>
        <w:t>ГЛАВА 2 ТЕХНИКА И МЕТОДИКА ЭКСПЕРИМЕНТА</w:t>
      </w:r>
    </w:p>
    <w:p w14:paraId="7F93E125"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2.1. Вакуумная камера и система откачки</w:t>
      </w:r>
    </w:p>
    <w:p w14:paraId="673138F2"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2.2 Экспериментальный макет форвакуумного плазменного источника электронов</w:t>
      </w:r>
    </w:p>
    <w:p w14:paraId="666295D2"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2.3 Энергокомплекс электропитания электронного источника и система отклонения электронного пучка</w:t>
      </w:r>
    </w:p>
    <w:p w14:paraId="6F1A876E"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2.4 Диагностика электронного пучка и плазмы</w:t>
      </w:r>
    </w:p>
    <w:p w14:paraId="67CA879C"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2.5 Выводы</w:t>
      </w:r>
    </w:p>
    <w:p w14:paraId="5FC1673A"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ГЛАВА 3 ЭМИССИЯ И ФОРМИРОВАНИЕ ЭЛЕКТРОННЫХ ПУЧКОВ, ГЕНЕРИРУЕМЫХ ФОРВАКУУМНЫМ ПЛАЗМЕННЫМ ИСТОЧНИКОМ</w:t>
      </w:r>
    </w:p>
    <w:p w14:paraId="19A20A11"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3.1. Влияние геометрии катодной полости на эмиссионные свойства плазмы в форвакуумном источнике электронов</w:t>
      </w:r>
    </w:p>
    <w:p w14:paraId="7868FA86"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3.2 Формирование электронного пучка при отборе электронов из плазмы через одиночный эмиссионный канал</w:t>
      </w:r>
    </w:p>
    <w:p w14:paraId="6E5FEA67"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3.2.1 Влияние геометрии эмиссионного канала</w:t>
      </w:r>
    </w:p>
    <w:p w14:paraId="70B057D8"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3.2.2 Моделирование процессов распространения плазмы в эмиссионном канале</w:t>
      </w:r>
    </w:p>
    <w:p w14:paraId="3826DEFF"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3.2.3 Оптимизация геометрии ускоряющего промежутка</w:t>
      </w:r>
    </w:p>
    <w:p w14:paraId="4645BB45"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3.2.4 Влияние давления и рода рабочего газа</w:t>
      </w:r>
    </w:p>
    <w:p w14:paraId="7C2E2FB6"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3.2.5 Особенности магнитной фокусировки электронного пучка</w:t>
      </w:r>
    </w:p>
    <w:p w14:paraId="12E95DAB"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3.3 Формирование электронного пучка при отборе электронов из плазмы через множество эмиссионных каналов</w:t>
      </w:r>
    </w:p>
    <w:p w14:paraId="1DBB290A"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3.4 Выводы</w:t>
      </w:r>
    </w:p>
    <w:p w14:paraId="302215C9"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ГЛАВА 4 ФОРВ АКУУМНЫЙ ПЛАЗМЕННЫЙ ИСТОЧНИК СФОКУСИРОВАННОГО</w:t>
      </w:r>
    </w:p>
    <w:p w14:paraId="26AA9FDB"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ЭЛЕКТРОННОГО ПУЧКА</w:t>
      </w:r>
    </w:p>
    <w:p w14:paraId="7AC3543F"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4.1. Конструкция форвакуумного плазменного источника электронов</w:t>
      </w:r>
    </w:p>
    <w:p w14:paraId="3283DDDD"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4.2 Характеристики и параметры источника электронов</w:t>
      </w:r>
    </w:p>
    <w:p w14:paraId="07E32D32"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4.3. Некоторые применения сфокусированных электронных пучков в форвакуумной области давлений</w:t>
      </w:r>
    </w:p>
    <w:p w14:paraId="31499CB3"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4.3.1 Электронно-лучевая резка высокотемпературных диэлектриков</w:t>
      </w:r>
    </w:p>
    <w:p w14:paraId="700D4814"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4.3.2 Послойное селективное спекание керамического порошка</w:t>
      </w:r>
    </w:p>
    <w:p w14:paraId="48932B4A"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4.4 Выводы</w:t>
      </w:r>
    </w:p>
    <w:p w14:paraId="50F091D2"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ЗАКЛЮЧЕНИЕ</w:t>
      </w:r>
    </w:p>
    <w:p w14:paraId="3816FA42"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СПИСОК ЛИТЕРАТУРЫ</w:t>
      </w:r>
    </w:p>
    <w:p w14:paraId="648B8F10"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ПРИЛОЖЕНИЕ 1 Свидетельство о регистрации программы для ЭВМ №1</w:t>
      </w:r>
    </w:p>
    <w:p w14:paraId="58FC57E4"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lastRenderedPageBreak/>
        <w:t>ПРИЛОЖЕНИЕ 2 Свидетельство о регистрации программы для ЭВМ №2</w:t>
      </w:r>
    </w:p>
    <w:p w14:paraId="63C4A210"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ПРИЛОЖЕНИЕ 3 Свидетельство о регистрации программы для ЭВМ №3</w:t>
      </w:r>
    </w:p>
    <w:p w14:paraId="098A30A8"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ПРИЛОЖЕНИЕ 4 Патент на полезную модель</w:t>
      </w:r>
    </w:p>
    <w:p w14:paraId="157965A4"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ПРИЛОЖЕНИЕ 5 Патент на изобретение</w:t>
      </w:r>
    </w:p>
    <w:p w14:paraId="6D3CF86D" w14:textId="77777777" w:rsidR="0020316C" w:rsidRPr="0020316C" w:rsidRDefault="0020316C" w:rsidP="0020316C">
      <w:pPr>
        <w:rPr>
          <w:rFonts w:ascii="Helvetica" w:eastAsia="Symbol" w:hAnsi="Helvetica" w:cs="Helvetica"/>
          <w:b/>
          <w:bCs/>
          <w:color w:val="222222"/>
          <w:kern w:val="0"/>
          <w:sz w:val="21"/>
          <w:szCs w:val="21"/>
          <w:lang w:eastAsia="ru-RU"/>
        </w:rPr>
      </w:pPr>
      <w:r w:rsidRPr="0020316C">
        <w:rPr>
          <w:rFonts w:ascii="Helvetica" w:eastAsia="Symbol" w:hAnsi="Helvetica" w:cs="Helvetica"/>
          <w:b/>
          <w:bCs/>
          <w:color w:val="222222"/>
          <w:kern w:val="0"/>
          <w:sz w:val="21"/>
          <w:szCs w:val="21"/>
          <w:lang w:eastAsia="ru-RU"/>
        </w:rPr>
        <w:t>ПРИЛОЖЕНИЕ 6 Акт об использовании</w:t>
      </w:r>
    </w:p>
    <w:p w14:paraId="3869883D" w14:textId="60BA7A88" w:rsidR="00F11235" w:rsidRPr="0020316C" w:rsidRDefault="00F11235" w:rsidP="0020316C"/>
    <w:sectPr w:rsidR="00F11235" w:rsidRPr="0020316C"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B251" w14:textId="77777777" w:rsidR="00F01287" w:rsidRDefault="00F01287">
      <w:pPr>
        <w:spacing w:after="0" w:line="240" w:lineRule="auto"/>
      </w:pPr>
      <w:r>
        <w:separator/>
      </w:r>
    </w:p>
  </w:endnote>
  <w:endnote w:type="continuationSeparator" w:id="0">
    <w:p w14:paraId="1FD4870A" w14:textId="77777777" w:rsidR="00F01287" w:rsidRDefault="00F0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69D9" w14:textId="77777777" w:rsidR="00F01287" w:rsidRDefault="00F01287"/>
    <w:p w14:paraId="70517415" w14:textId="77777777" w:rsidR="00F01287" w:rsidRDefault="00F01287"/>
    <w:p w14:paraId="7FDF4A0D" w14:textId="77777777" w:rsidR="00F01287" w:rsidRDefault="00F01287"/>
    <w:p w14:paraId="3428E1D0" w14:textId="77777777" w:rsidR="00F01287" w:rsidRDefault="00F01287"/>
    <w:p w14:paraId="1F6BC39A" w14:textId="77777777" w:rsidR="00F01287" w:rsidRDefault="00F01287"/>
    <w:p w14:paraId="043BB906" w14:textId="77777777" w:rsidR="00F01287" w:rsidRDefault="00F01287"/>
    <w:p w14:paraId="0235D900" w14:textId="77777777" w:rsidR="00F01287" w:rsidRDefault="00F012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5D9875" wp14:editId="6AAEA5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A7FD2" w14:textId="77777777" w:rsidR="00F01287" w:rsidRDefault="00F012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5D98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2A7FD2" w14:textId="77777777" w:rsidR="00F01287" w:rsidRDefault="00F012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D282DB" w14:textId="77777777" w:rsidR="00F01287" w:rsidRDefault="00F01287"/>
    <w:p w14:paraId="34F2EBB2" w14:textId="77777777" w:rsidR="00F01287" w:rsidRDefault="00F01287"/>
    <w:p w14:paraId="6648D7DD" w14:textId="77777777" w:rsidR="00F01287" w:rsidRDefault="00F012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18DFFC" wp14:editId="5A5593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B2C2" w14:textId="77777777" w:rsidR="00F01287" w:rsidRDefault="00F01287"/>
                          <w:p w14:paraId="0666B437" w14:textId="77777777" w:rsidR="00F01287" w:rsidRDefault="00F012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8DF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D0B2C2" w14:textId="77777777" w:rsidR="00F01287" w:rsidRDefault="00F01287"/>
                    <w:p w14:paraId="0666B437" w14:textId="77777777" w:rsidR="00F01287" w:rsidRDefault="00F012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8E2F13" w14:textId="77777777" w:rsidR="00F01287" w:rsidRDefault="00F01287"/>
    <w:p w14:paraId="50B0B40F" w14:textId="77777777" w:rsidR="00F01287" w:rsidRDefault="00F01287">
      <w:pPr>
        <w:rPr>
          <w:sz w:val="2"/>
          <w:szCs w:val="2"/>
        </w:rPr>
      </w:pPr>
    </w:p>
    <w:p w14:paraId="25F87A38" w14:textId="77777777" w:rsidR="00F01287" w:rsidRDefault="00F01287"/>
    <w:p w14:paraId="487576DB" w14:textId="77777777" w:rsidR="00F01287" w:rsidRDefault="00F01287">
      <w:pPr>
        <w:spacing w:after="0" w:line="240" w:lineRule="auto"/>
      </w:pPr>
    </w:p>
  </w:footnote>
  <w:footnote w:type="continuationSeparator" w:id="0">
    <w:p w14:paraId="1F7998A2" w14:textId="77777777" w:rsidR="00F01287" w:rsidRDefault="00F01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0"/>
  </w:num>
  <w:num w:numId="17">
    <w:abstractNumId w:val="81"/>
  </w:num>
  <w:num w:numId="18">
    <w:abstractNumId w:val="74"/>
  </w:num>
  <w:num w:numId="19">
    <w:abstractNumId w:val="103"/>
  </w:num>
  <w:num w:numId="20">
    <w:abstractNumId w:val="82"/>
  </w:num>
  <w:num w:numId="21">
    <w:abstractNumId w:val="89"/>
  </w:num>
  <w:num w:numId="22">
    <w:abstractNumId w:val="71"/>
  </w:num>
  <w:num w:numId="23">
    <w:abstractNumId w:val="102"/>
  </w:num>
  <w:num w:numId="24">
    <w:abstractNumId w:val="93"/>
  </w:num>
  <w:num w:numId="25">
    <w:abstractNumId w:val="92"/>
  </w:num>
  <w:num w:numId="26">
    <w:abstractNumId w:val="86"/>
  </w:num>
  <w:num w:numId="27">
    <w:abstractNumId w:val="80"/>
  </w:num>
  <w:num w:numId="28">
    <w:abstractNumId w:val="96"/>
  </w:num>
  <w:num w:numId="29">
    <w:abstractNumId w:val="91"/>
  </w:num>
  <w:num w:numId="30">
    <w:abstractNumId w:val="97"/>
  </w:num>
  <w:num w:numId="31">
    <w:abstractNumId w:val="90"/>
  </w:num>
  <w:num w:numId="32">
    <w:abstractNumId w:val="9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287"/>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170222</TotalTime>
  <Pages>3</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5467</cp:revision>
  <cp:lastPrinted>2009-02-06T05:36:00Z</cp:lastPrinted>
  <dcterms:created xsi:type="dcterms:W3CDTF">2024-01-07T13:43:00Z</dcterms:created>
  <dcterms:modified xsi:type="dcterms:W3CDTF">2025-09-27T07:44:00Z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