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F76" w:rsidRDefault="00DB2F76" w:rsidP="00DB2F7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Березинець Анастасія Володимирівна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DB2F76" w:rsidRDefault="00DB2F76" w:rsidP="00DB2F7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Інституційні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умовах</w:t>
      </w:r>
    </w:p>
    <w:p w:rsidR="00DB2F76" w:rsidRDefault="00DB2F76" w:rsidP="00DB2F7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європейської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інтеграції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(051 </w:t>
      </w:r>
      <w:r>
        <w:rPr>
          <w:rFonts w:ascii="CIDFont+F4" w:eastAsia="CIDFont+F4" w:hAnsi="CIDFont+F3" w:cs="CIDFont+F4" w:hint="eastAsia"/>
          <w:kern w:val="0"/>
          <w:sz w:val="28"/>
          <w:szCs w:val="28"/>
          <w:lang w:eastAsia="ru-RU"/>
        </w:rPr>
        <w:t>Економіка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CC2878" w:rsidRPr="00DB2F76" w:rsidRDefault="00DB2F76" w:rsidP="00DB2F76">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26.883.007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справи</w:t>
      </w:r>
    </w:p>
    <w:sectPr w:rsidR="00CC2878" w:rsidRPr="00DB2F7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DB2F76" w:rsidRPr="00DB2F7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70B95-9124-4F56-B153-519B0040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Pages>
  <Words>36</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2021-10-06T19:07:00Z</dcterms:created>
  <dcterms:modified xsi:type="dcterms:W3CDTF">2021-10-07T18:53:00Z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