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ПОПОВА</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Ирина</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Владимировна</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ТЕХНОЛОГИЯ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ОБУЧЕНИЯ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ДИАЛОГУ</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ОБСУЖДЕНИЮ</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В</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НЕЯЗЫКОВОМ</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ВУЗЕ</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на</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материале</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английского</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языка</w:t>
      </w:r>
      <w:r w:rsidRPr="00087303">
        <w:rPr>
          <w:rFonts w:ascii="Times New Roman" w:eastAsia="Times New Roman" w:hAnsi="Times New Roman" w:cs="Times New Roman"/>
          <w:kern w:val="0"/>
          <w:sz w:val="28"/>
          <w:szCs w:val="28"/>
          <w:lang w:eastAsia="ru-RU"/>
        </w:rPr>
        <w:t>)</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kern w:val="0"/>
          <w:sz w:val="28"/>
          <w:szCs w:val="28"/>
          <w:lang w:eastAsia="ru-RU"/>
        </w:rPr>
        <w:t>ftAK.V*.</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kern w:val="0"/>
          <w:sz w:val="28"/>
          <w:szCs w:val="28"/>
          <w:lang w:eastAsia="ru-RU"/>
        </w:rPr>
        <w:t xml:space="preserve">13.00.02 - </w:t>
      </w:r>
      <w:r w:rsidRPr="00087303">
        <w:rPr>
          <w:rFonts w:ascii="Times New Roman" w:eastAsia="Times New Roman" w:hAnsi="Times New Roman" w:cs="Times New Roman" w:hint="eastAsia"/>
          <w:kern w:val="0"/>
          <w:sz w:val="28"/>
          <w:szCs w:val="28"/>
          <w:lang w:eastAsia="ru-RU"/>
        </w:rPr>
        <w:t>Теория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и</w:t>
      </w:r>
      <w:r w:rsidRPr="00087303">
        <w:rPr>
          <w:rFonts w:ascii="Times New Roman" w:eastAsia="Times New Roman" w:hAnsi="Times New Roman" w:cs="Times New Roman"/>
          <w:kern w:val="0"/>
          <w:sz w:val="28"/>
          <w:szCs w:val="28"/>
          <w:lang w:eastAsia="ru-RU"/>
        </w:rPr>
        <w:tab/>
      </w:r>
      <w:r w:rsidRPr="00087303">
        <w:rPr>
          <w:rFonts w:ascii="Times New Roman" w:eastAsia="Times New Roman" w:hAnsi="Times New Roman" w:cs="Times New Roman" w:hint="eastAsia"/>
          <w:kern w:val="0"/>
          <w:sz w:val="28"/>
          <w:szCs w:val="28"/>
          <w:lang w:eastAsia="ru-RU"/>
        </w:rPr>
        <w:t>и</w:t>
      </w:r>
      <w:r w:rsidRPr="00087303">
        <w:rPr>
          <w:rFonts w:ascii="Times New Roman" w:eastAsia="Times New Roman" w:hAnsi="Times New Roman" w:cs="Times New Roman"/>
          <w:kern w:val="0"/>
          <w:sz w:val="28"/>
          <w:szCs w:val="28"/>
          <w:lang w:eastAsia="ru-RU"/>
        </w:rPr>
        <w:tab/>
      </w:r>
      <w:r w:rsidRPr="00087303">
        <w:rPr>
          <w:rFonts w:ascii="Times New Roman" w:eastAsia="Times New Roman" w:hAnsi="Times New Roman" w:cs="Times New Roman" w:hint="eastAsia"/>
          <w:kern w:val="0"/>
          <w:sz w:val="28"/>
          <w:szCs w:val="28"/>
          <w:lang w:eastAsia="ru-RU"/>
        </w:rPr>
        <w:t>воспитания</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иностранные</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языки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уровень</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профессионального</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образования</w:t>
      </w:r>
      <w:r w:rsidRPr="00087303">
        <w:rPr>
          <w:rFonts w:ascii="Times New Roman" w:eastAsia="Times New Roman" w:hAnsi="Times New Roman" w:cs="Times New Roman"/>
          <w:kern w:val="0"/>
          <w:sz w:val="28"/>
          <w:szCs w:val="28"/>
          <w:lang w:eastAsia="ru-RU"/>
        </w:rPr>
        <w:t>)</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ДИССЕРТАЦИЯ</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На</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соискание</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ученой</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степени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кандидата</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педагогических</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наук</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Санкт</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Петербург</w:t>
      </w:r>
      <w:r w:rsidRPr="00087303">
        <w:rPr>
          <w:rFonts w:ascii="Times New Roman" w:eastAsia="Times New Roman" w:hAnsi="Times New Roman" w:cs="Times New Roman"/>
          <w:kern w:val="0"/>
          <w:sz w:val="28"/>
          <w:szCs w:val="28"/>
          <w:lang w:eastAsia="ru-RU"/>
        </w:rPr>
        <w:t xml:space="preserve"> - 2001 </w:t>
      </w:r>
      <w:r w:rsidRPr="00087303">
        <w:rPr>
          <w:rFonts w:ascii="Times New Roman" w:eastAsia="Times New Roman" w:hAnsi="Times New Roman" w:cs="Times New Roman" w:hint="eastAsia"/>
          <w:kern w:val="0"/>
          <w:sz w:val="28"/>
          <w:szCs w:val="28"/>
          <w:lang w:eastAsia="ru-RU"/>
        </w:rPr>
        <w:t>г</w:t>
      </w:r>
      <w:r w:rsidRPr="00087303">
        <w:rPr>
          <w:rFonts w:ascii="Times New Roman" w:eastAsia="Times New Roman" w:hAnsi="Times New Roman" w:cs="Times New Roman"/>
          <w:kern w:val="0"/>
          <w:sz w:val="28"/>
          <w:szCs w:val="28"/>
          <w:lang w:eastAsia="ru-RU"/>
        </w:rPr>
        <w:t>.</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ОГЛАВЛЕНИЕ</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ВВЕДЕНИЕ</w:t>
      </w:r>
      <w:r w:rsidRPr="00087303">
        <w:rPr>
          <w:rFonts w:ascii="Times New Roman" w:eastAsia="Times New Roman" w:hAnsi="Times New Roman" w:cs="Times New Roman"/>
          <w:kern w:val="0"/>
          <w:sz w:val="28"/>
          <w:szCs w:val="28"/>
          <w:lang w:eastAsia="ru-RU"/>
        </w:rPr>
        <w:tab/>
        <w:t>3</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Глава</w:t>
      </w:r>
      <w:r w:rsidRPr="00087303">
        <w:rPr>
          <w:rFonts w:ascii="Times New Roman" w:eastAsia="Times New Roman" w:hAnsi="Times New Roman" w:cs="Times New Roman"/>
          <w:kern w:val="0"/>
          <w:sz w:val="28"/>
          <w:szCs w:val="28"/>
          <w:lang w:eastAsia="ru-RU"/>
        </w:rPr>
        <w:t xml:space="preserve"> </w:t>
      </w:r>
      <w:proofErr w:type="gramStart"/>
      <w:r w:rsidRPr="00087303">
        <w:rPr>
          <w:rFonts w:ascii="Times New Roman" w:eastAsia="Times New Roman" w:hAnsi="Times New Roman" w:cs="Times New Roman"/>
          <w:kern w:val="0"/>
          <w:sz w:val="28"/>
          <w:szCs w:val="28"/>
          <w:lang w:eastAsia="ru-RU"/>
        </w:rPr>
        <w:t>1.</w:t>
      </w:r>
      <w:r w:rsidRPr="00087303">
        <w:rPr>
          <w:rFonts w:ascii="Times New Roman" w:eastAsia="Times New Roman" w:hAnsi="Times New Roman" w:cs="Times New Roman" w:hint="eastAsia"/>
          <w:kern w:val="0"/>
          <w:sz w:val="28"/>
          <w:szCs w:val="28"/>
          <w:lang w:eastAsia="ru-RU"/>
        </w:rPr>
        <w:t>ПСИХОЛОГИЧЕСКИЕ</w:t>
      </w:r>
      <w:proofErr w:type="gramEnd"/>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ЛИНГВИСТИЧЕСКИЕ</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ОСНОВЫ</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ОБУЧЕНИЯ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ДИАЛОГУ</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ОБСУЖДЕНИЮ</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В</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НЕЯЗЫКОВОМ</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ВУЗЕ</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kern w:val="0"/>
          <w:sz w:val="28"/>
          <w:szCs w:val="28"/>
          <w:lang w:eastAsia="ru-RU"/>
        </w:rPr>
        <w:t>1.</w:t>
      </w:r>
      <w:proofErr w:type="gramStart"/>
      <w:r w:rsidRPr="00087303">
        <w:rPr>
          <w:rFonts w:ascii="Times New Roman" w:eastAsia="Times New Roman" w:hAnsi="Times New Roman" w:cs="Times New Roman"/>
          <w:kern w:val="0"/>
          <w:sz w:val="28"/>
          <w:szCs w:val="28"/>
          <w:lang w:eastAsia="ru-RU"/>
        </w:rPr>
        <w:t>1 .</w:t>
      </w:r>
      <w:r w:rsidRPr="00087303">
        <w:rPr>
          <w:rFonts w:ascii="Times New Roman" w:eastAsia="Times New Roman" w:hAnsi="Times New Roman" w:cs="Times New Roman" w:hint="eastAsia"/>
          <w:kern w:val="0"/>
          <w:sz w:val="28"/>
          <w:szCs w:val="28"/>
          <w:lang w:eastAsia="ru-RU"/>
        </w:rPr>
        <w:t>Психологические</w:t>
      </w:r>
      <w:proofErr w:type="gramEnd"/>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характеристики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диалога</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обсуждения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как</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объекта</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обучения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в</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неязыковом</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вузе</w:t>
      </w:r>
      <w:r w:rsidRPr="00087303">
        <w:rPr>
          <w:rFonts w:ascii="Times New Roman" w:eastAsia="Times New Roman" w:hAnsi="Times New Roman" w:cs="Times New Roman"/>
          <w:kern w:val="0"/>
          <w:sz w:val="28"/>
          <w:szCs w:val="28"/>
          <w:lang w:eastAsia="ru-RU"/>
        </w:rPr>
        <w:tab/>
        <w:t>12</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kern w:val="0"/>
          <w:sz w:val="28"/>
          <w:szCs w:val="28"/>
          <w:lang w:eastAsia="ru-RU"/>
        </w:rPr>
        <w:t>1.2.</w:t>
      </w:r>
      <w:r w:rsidRPr="00087303">
        <w:rPr>
          <w:rFonts w:ascii="Times New Roman" w:eastAsia="Times New Roman" w:hAnsi="Times New Roman" w:cs="Times New Roman"/>
          <w:kern w:val="0"/>
          <w:sz w:val="28"/>
          <w:szCs w:val="28"/>
          <w:lang w:eastAsia="ru-RU"/>
        </w:rPr>
        <w:tab/>
      </w:r>
      <w:r w:rsidRPr="00087303">
        <w:rPr>
          <w:rFonts w:ascii="Times New Roman" w:eastAsia="Times New Roman" w:hAnsi="Times New Roman" w:cs="Times New Roman" w:hint="eastAsia"/>
          <w:kern w:val="0"/>
          <w:sz w:val="28"/>
          <w:szCs w:val="28"/>
          <w:lang w:eastAsia="ru-RU"/>
        </w:rPr>
        <w:t>Лингвистические</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особенности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диалога</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обсуждения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как</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объекта</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обучения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в</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неязыковом</w:t>
      </w:r>
      <w:r w:rsidRPr="00087303">
        <w:rPr>
          <w:rFonts w:ascii="Times New Roman" w:eastAsia="Times New Roman" w:hAnsi="Times New Roman" w:cs="Times New Roman"/>
          <w:kern w:val="0"/>
          <w:sz w:val="28"/>
          <w:szCs w:val="28"/>
          <w:lang w:eastAsia="ru-RU"/>
        </w:rPr>
        <w:t xml:space="preserve"> </w:t>
      </w:r>
      <w:proofErr w:type="gramStart"/>
      <w:r w:rsidRPr="00087303">
        <w:rPr>
          <w:rFonts w:ascii="Times New Roman" w:eastAsia="Times New Roman" w:hAnsi="Times New Roman" w:cs="Times New Roman" w:hint="eastAsia"/>
          <w:kern w:val="0"/>
          <w:sz w:val="28"/>
          <w:szCs w:val="28"/>
          <w:lang w:eastAsia="ru-RU"/>
        </w:rPr>
        <w:t>вузе</w:t>
      </w:r>
      <w:r w:rsidRPr="00087303">
        <w:rPr>
          <w:rFonts w:ascii="Times New Roman" w:eastAsia="Times New Roman" w:hAnsi="Times New Roman" w:cs="Times New Roman"/>
          <w:kern w:val="0"/>
          <w:sz w:val="28"/>
          <w:szCs w:val="28"/>
          <w:lang w:eastAsia="ru-RU"/>
        </w:rPr>
        <w:t>..</w:t>
      </w:r>
      <w:proofErr w:type="gramEnd"/>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kern w:val="0"/>
          <w:sz w:val="28"/>
          <w:szCs w:val="28"/>
          <w:lang w:eastAsia="ru-RU"/>
        </w:rPr>
        <w:tab/>
        <w:t xml:space="preserve">   48</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kern w:val="0"/>
          <w:sz w:val="28"/>
          <w:szCs w:val="28"/>
          <w:lang w:eastAsia="ru-RU"/>
        </w:rPr>
        <w:t>1.3.</w:t>
      </w:r>
      <w:r w:rsidRPr="00087303">
        <w:rPr>
          <w:rFonts w:ascii="Times New Roman" w:eastAsia="Times New Roman" w:hAnsi="Times New Roman" w:cs="Times New Roman"/>
          <w:kern w:val="0"/>
          <w:sz w:val="28"/>
          <w:szCs w:val="28"/>
          <w:lang w:eastAsia="ru-RU"/>
        </w:rPr>
        <w:tab/>
      </w:r>
      <w:r w:rsidRPr="00087303">
        <w:rPr>
          <w:rFonts w:ascii="Times New Roman" w:eastAsia="Times New Roman" w:hAnsi="Times New Roman" w:cs="Times New Roman" w:hint="eastAsia"/>
          <w:kern w:val="0"/>
          <w:sz w:val="28"/>
          <w:szCs w:val="28"/>
          <w:lang w:eastAsia="ru-RU"/>
        </w:rPr>
        <w:t>Методические</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предпосылки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возможности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использования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текстов</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для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обучения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диалог</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обс</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окдениАО</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kern w:val="0"/>
          <w:sz w:val="28"/>
          <w:szCs w:val="28"/>
          <w:lang w:eastAsia="ru-RU"/>
        </w:rPr>
        <w:tab/>
        <w:t>62</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Выводы</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по</w:t>
      </w:r>
      <w:r w:rsidRPr="00087303">
        <w:rPr>
          <w:rFonts w:ascii="Times New Roman" w:eastAsia="Times New Roman" w:hAnsi="Times New Roman" w:cs="Times New Roman"/>
          <w:kern w:val="0"/>
          <w:sz w:val="28"/>
          <w:szCs w:val="28"/>
          <w:lang w:eastAsia="ru-RU"/>
        </w:rPr>
        <w:t xml:space="preserve"> 1 </w:t>
      </w:r>
      <w:r w:rsidRPr="00087303">
        <w:rPr>
          <w:rFonts w:ascii="Times New Roman" w:eastAsia="Times New Roman" w:hAnsi="Times New Roman" w:cs="Times New Roman" w:hint="eastAsia"/>
          <w:kern w:val="0"/>
          <w:sz w:val="28"/>
          <w:szCs w:val="28"/>
          <w:lang w:eastAsia="ru-RU"/>
        </w:rPr>
        <w:t>главе</w:t>
      </w:r>
      <w:r w:rsidRPr="00087303">
        <w:rPr>
          <w:rFonts w:ascii="Times New Roman" w:eastAsia="Times New Roman" w:hAnsi="Times New Roman" w:cs="Times New Roman"/>
          <w:kern w:val="0"/>
          <w:sz w:val="28"/>
          <w:szCs w:val="28"/>
          <w:lang w:eastAsia="ru-RU"/>
        </w:rPr>
        <w:tab/>
        <w:t>84</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Глава</w:t>
      </w:r>
      <w:r w:rsidRPr="00087303">
        <w:rPr>
          <w:rFonts w:ascii="Times New Roman" w:eastAsia="Times New Roman" w:hAnsi="Times New Roman" w:cs="Times New Roman"/>
          <w:kern w:val="0"/>
          <w:sz w:val="28"/>
          <w:szCs w:val="28"/>
          <w:lang w:eastAsia="ru-RU"/>
        </w:rPr>
        <w:t xml:space="preserve"> 2. </w:t>
      </w:r>
      <w:r w:rsidRPr="00087303">
        <w:rPr>
          <w:rFonts w:ascii="Times New Roman" w:eastAsia="Times New Roman" w:hAnsi="Times New Roman" w:cs="Times New Roman" w:hint="eastAsia"/>
          <w:kern w:val="0"/>
          <w:sz w:val="28"/>
          <w:szCs w:val="28"/>
          <w:lang w:eastAsia="ru-RU"/>
        </w:rPr>
        <w:t>ТЕХНОЛОГИЯ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ОБУЧЕНИЯ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ДИАЛОГУ</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ОБСУЖДЕНИЮ</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СТУДЕНТОВ</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В</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НЕЯЗЫКОВОМ</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ВУЗЕ</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kern w:val="0"/>
          <w:sz w:val="28"/>
          <w:szCs w:val="28"/>
          <w:lang w:eastAsia="ru-RU"/>
        </w:rPr>
        <w:t>2.</w:t>
      </w:r>
      <w:proofErr w:type="gramStart"/>
      <w:r w:rsidRPr="00087303">
        <w:rPr>
          <w:rFonts w:ascii="Times New Roman" w:eastAsia="Times New Roman" w:hAnsi="Times New Roman" w:cs="Times New Roman"/>
          <w:kern w:val="0"/>
          <w:sz w:val="28"/>
          <w:szCs w:val="28"/>
          <w:lang w:eastAsia="ru-RU"/>
        </w:rPr>
        <w:t>1.</w:t>
      </w:r>
      <w:r w:rsidRPr="00087303">
        <w:rPr>
          <w:rFonts w:ascii="Times New Roman" w:eastAsia="Times New Roman" w:hAnsi="Times New Roman" w:cs="Times New Roman" w:hint="eastAsia"/>
          <w:kern w:val="0"/>
          <w:sz w:val="28"/>
          <w:szCs w:val="28"/>
          <w:lang w:eastAsia="ru-RU"/>
        </w:rPr>
        <w:t>Отбор</w:t>
      </w:r>
      <w:proofErr w:type="gramEnd"/>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методическая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организация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языкового</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речевого</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материала</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для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обучения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диалогу</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обсуждению</w:t>
      </w:r>
      <w:r w:rsidRPr="00087303">
        <w:rPr>
          <w:rFonts w:ascii="Times New Roman" w:eastAsia="Times New Roman" w:hAnsi="Times New Roman" w:cs="Times New Roman"/>
          <w:kern w:val="0"/>
          <w:sz w:val="28"/>
          <w:szCs w:val="28"/>
          <w:lang w:eastAsia="ru-RU"/>
        </w:rPr>
        <w:tab/>
        <w:t>86</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kern w:val="0"/>
          <w:sz w:val="28"/>
          <w:szCs w:val="28"/>
          <w:lang w:eastAsia="ru-RU"/>
        </w:rPr>
        <w:t>2.2.</w:t>
      </w:r>
      <w:r w:rsidRPr="00087303">
        <w:rPr>
          <w:rFonts w:ascii="Times New Roman" w:eastAsia="Times New Roman" w:hAnsi="Times New Roman" w:cs="Times New Roman"/>
          <w:kern w:val="0"/>
          <w:sz w:val="28"/>
          <w:szCs w:val="28"/>
          <w:lang w:eastAsia="ru-RU"/>
        </w:rPr>
        <w:tab/>
      </w:r>
      <w:r w:rsidRPr="00087303">
        <w:rPr>
          <w:rFonts w:ascii="Times New Roman" w:eastAsia="Times New Roman" w:hAnsi="Times New Roman" w:cs="Times New Roman" w:hint="eastAsia"/>
          <w:kern w:val="0"/>
          <w:sz w:val="28"/>
          <w:szCs w:val="28"/>
          <w:lang w:eastAsia="ru-RU"/>
        </w:rPr>
        <w:t>Комплекс</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упражнений</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для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обучения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диалогу</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обсуждению</w:t>
      </w:r>
      <w:r w:rsidRPr="00087303">
        <w:rPr>
          <w:rFonts w:ascii="Times New Roman" w:eastAsia="Times New Roman" w:hAnsi="Times New Roman" w:cs="Times New Roman"/>
          <w:kern w:val="0"/>
          <w:sz w:val="28"/>
          <w:szCs w:val="28"/>
          <w:lang w:eastAsia="ru-RU"/>
        </w:rPr>
        <w:tab/>
        <w:t>98</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kern w:val="0"/>
          <w:sz w:val="28"/>
          <w:szCs w:val="28"/>
          <w:lang w:eastAsia="ru-RU"/>
        </w:rPr>
        <w:t>2.3.</w:t>
      </w:r>
      <w:r w:rsidRPr="00087303">
        <w:rPr>
          <w:rFonts w:ascii="Times New Roman" w:eastAsia="Times New Roman" w:hAnsi="Times New Roman" w:cs="Times New Roman"/>
          <w:kern w:val="0"/>
          <w:sz w:val="28"/>
          <w:szCs w:val="28"/>
          <w:lang w:eastAsia="ru-RU"/>
        </w:rPr>
        <w:tab/>
      </w:r>
      <w:r w:rsidRPr="00087303">
        <w:rPr>
          <w:rFonts w:ascii="Times New Roman" w:eastAsia="Times New Roman" w:hAnsi="Times New Roman" w:cs="Times New Roman" w:hint="eastAsia"/>
          <w:kern w:val="0"/>
          <w:sz w:val="28"/>
          <w:szCs w:val="28"/>
          <w:lang w:eastAsia="ru-RU"/>
        </w:rPr>
        <w:t>Результаты</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экспериментальной</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проверки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эффективности</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комплекса</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упражнений</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для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обучения</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диалогу</w:t>
      </w:r>
      <w:r w:rsidRPr="00087303">
        <w:rPr>
          <w:rFonts w:ascii="Times New Roman" w:eastAsia="Times New Roman" w:hAnsi="Times New Roman" w:cs="Times New Roman"/>
          <w:kern w:val="0"/>
          <w:sz w:val="28"/>
          <w:szCs w:val="28"/>
          <w:lang w:eastAsia="ru-RU"/>
        </w:rPr>
        <w:t>-</w:t>
      </w:r>
      <w:r w:rsidRPr="00087303">
        <w:rPr>
          <w:rFonts w:ascii="Times New Roman" w:eastAsia="Times New Roman" w:hAnsi="Times New Roman" w:cs="Times New Roman" w:hint="eastAsia"/>
          <w:kern w:val="0"/>
          <w:sz w:val="28"/>
          <w:szCs w:val="28"/>
          <w:lang w:eastAsia="ru-RU"/>
        </w:rPr>
        <w:t>обсуждению</w:t>
      </w:r>
      <w:r w:rsidRPr="00087303">
        <w:rPr>
          <w:rFonts w:ascii="Times New Roman" w:eastAsia="Times New Roman" w:hAnsi="Times New Roman" w:cs="Times New Roman"/>
          <w:kern w:val="0"/>
          <w:sz w:val="28"/>
          <w:szCs w:val="28"/>
          <w:lang w:eastAsia="ru-RU"/>
        </w:rPr>
        <w:tab/>
        <w:t>128</w:t>
      </w:r>
      <w:r w:rsidRPr="00087303">
        <w:rPr>
          <w:rFonts w:ascii="Times New Roman" w:eastAsia="Times New Roman" w:hAnsi="Times New Roman" w:cs="Times New Roman"/>
          <w:kern w:val="0"/>
          <w:sz w:val="28"/>
          <w:szCs w:val="28"/>
          <w:lang w:eastAsia="ru-RU"/>
        </w:rPr>
        <w:tab/>
        <w:t>_</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Выводы</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по</w:t>
      </w:r>
      <w:r w:rsidRPr="00087303">
        <w:rPr>
          <w:rFonts w:ascii="Times New Roman" w:eastAsia="Times New Roman" w:hAnsi="Times New Roman" w:cs="Times New Roman"/>
          <w:kern w:val="0"/>
          <w:sz w:val="28"/>
          <w:szCs w:val="28"/>
          <w:lang w:eastAsia="ru-RU"/>
        </w:rPr>
        <w:t xml:space="preserve"> 2 </w:t>
      </w:r>
      <w:r w:rsidRPr="00087303">
        <w:rPr>
          <w:rFonts w:ascii="Times New Roman" w:eastAsia="Times New Roman" w:hAnsi="Times New Roman" w:cs="Times New Roman" w:hint="eastAsia"/>
          <w:kern w:val="0"/>
          <w:sz w:val="28"/>
          <w:szCs w:val="28"/>
          <w:lang w:eastAsia="ru-RU"/>
        </w:rPr>
        <w:t>главе</w:t>
      </w:r>
      <w:r w:rsidRPr="00087303">
        <w:rPr>
          <w:rFonts w:ascii="Times New Roman" w:eastAsia="Times New Roman" w:hAnsi="Times New Roman" w:cs="Times New Roman"/>
          <w:kern w:val="0"/>
          <w:sz w:val="28"/>
          <w:szCs w:val="28"/>
          <w:lang w:eastAsia="ru-RU"/>
        </w:rPr>
        <w:tab/>
        <w:t>148</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lastRenderedPageBreak/>
        <w:t>ЗАКЛЮЧЕНИЕ</w:t>
      </w:r>
      <w:r w:rsidRPr="00087303">
        <w:rPr>
          <w:rFonts w:ascii="Times New Roman" w:eastAsia="Times New Roman" w:hAnsi="Times New Roman" w:cs="Times New Roman"/>
          <w:kern w:val="0"/>
          <w:sz w:val="28"/>
          <w:szCs w:val="28"/>
          <w:lang w:eastAsia="ru-RU"/>
        </w:rPr>
        <w:tab/>
        <w:t xml:space="preserve"> 152</w:t>
      </w:r>
    </w:p>
    <w:p w:rsidR="00087303" w:rsidRPr="00087303"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СПИСОК</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ИСПОЛЬЗОВАННОЙ</w:t>
      </w:r>
      <w:r w:rsidRPr="00087303">
        <w:rPr>
          <w:rFonts w:ascii="Times New Roman" w:eastAsia="Times New Roman" w:hAnsi="Times New Roman" w:cs="Times New Roman"/>
          <w:kern w:val="0"/>
          <w:sz w:val="28"/>
          <w:szCs w:val="28"/>
          <w:lang w:eastAsia="ru-RU"/>
        </w:rPr>
        <w:t xml:space="preserve"> </w:t>
      </w:r>
      <w:r w:rsidRPr="00087303">
        <w:rPr>
          <w:rFonts w:ascii="Times New Roman" w:eastAsia="Times New Roman" w:hAnsi="Times New Roman" w:cs="Times New Roman" w:hint="eastAsia"/>
          <w:kern w:val="0"/>
          <w:sz w:val="28"/>
          <w:szCs w:val="28"/>
          <w:lang w:eastAsia="ru-RU"/>
        </w:rPr>
        <w:t>ЛИТЕРАТУРЫ</w:t>
      </w:r>
      <w:r w:rsidRPr="00087303">
        <w:rPr>
          <w:rFonts w:ascii="Times New Roman" w:eastAsia="Times New Roman" w:hAnsi="Times New Roman" w:cs="Times New Roman"/>
          <w:kern w:val="0"/>
          <w:sz w:val="28"/>
          <w:szCs w:val="28"/>
          <w:lang w:eastAsia="ru-RU"/>
        </w:rPr>
        <w:t xml:space="preserve"> </w:t>
      </w:r>
      <w:proofErr w:type="gramStart"/>
      <w:r w:rsidRPr="00087303">
        <w:rPr>
          <w:rFonts w:ascii="Times New Roman" w:eastAsia="Times New Roman" w:hAnsi="Times New Roman" w:cs="Times New Roman"/>
          <w:kern w:val="0"/>
          <w:sz w:val="28"/>
          <w:szCs w:val="28"/>
          <w:lang w:eastAsia="ru-RU"/>
        </w:rPr>
        <w:tab/>
        <w:t xml:space="preserve">  154</w:t>
      </w:r>
      <w:proofErr w:type="gramEnd"/>
    </w:p>
    <w:p w:rsidR="00FC0320" w:rsidRDefault="00087303" w:rsidP="00087303">
      <w:pPr>
        <w:rPr>
          <w:rFonts w:ascii="Times New Roman" w:eastAsia="Times New Roman" w:hAnsi="Times New Roman" w:cs="Times New Roman"/>
          <w:kern w:val="0"/>
          <w:sz w:val="28"/>
          <w:szCs w:val="28"/>
          <w:lang w:eastAsia="ru-RU"/>
        </w:rPr>
      </w:pPr>
      <w:r w:rsidRPr="00087303">
        <w:rPr>
          <w:rFonts w:ascii="Times New Roman" w:eastAsia="Times New Roman" w:hAnsi="Times New Roman" w:cs="Times New Roman" w:hint="eastAsia"/>
          <w:kern w:val="0"/>
          <w:sz w:val="28"/>
          <w:szCs w:val="28"/>
          <w:lang w:eastAsia="ru-RU"/>
        </w:rPr>
        <w:t>ПРИЛОЖЕНИЕ</w:t>
      </w:r>
      <w:r w:rsidRPr="00087303">
        <w:rPr>
          <w:rFonts w:ascii="Times New Roman" w:eastAsia="Times New Roman" w:hAnsi="Times New Roman" w:cs="Times New Roman"/>
          <w:kern w:val="0"/>
          <w:sz w:val="28"/>
          <w:szCs w:val="28"/>
          <w:lang w:eastAsia="ru-RU"/>
        </w:rPr>
        <w:tab/>
        <w:t xml:space="preserve">          173</w:t>
      </w:r>
    </w:p>
    <w:p w:rsidR="00087303" w:rsidRDefault="00087303" w:rsidP="00087303"/>
    <w:p w:rsidR="00087303" w:rsidRDefault="00087303" w:rsidP="00087303"/>
    <w:p w:rsidR="00087303" w:rsidRDefault="00087303" w:rsidP="00087303"/>
    <w:p w:rsidR="00087303" w:rsidRDefault="00087303" w:rsidP="00087303">
      <w:r>
        <w:rPr>
          <w:rFonts w:hint="eastAsia"/>
        </w:rPr>
        <w:t>ЗАКЛЮЧЕНИЕ</w:t>
      </w:r>
    </w:p>
    <w:p w:rsidR="00087303" w:rsidRDefault="00087303" w:rsidP="00087303">
      <w:r>
        <w:rPr>
          <w:rFonts w:hint="eastAsia"/>
        </w:rPr>
        <w:t>Изучение</w:t>
      </w:r>
      <w:r>
        <w:t></w:t>
      </w:r>
      <w:r>
        <w:rPr>
          <w:rFonts w:hint="eastAsia"/>
        </w:rPr>
        <w:t>психологических</w:t>
      </w:r>
      <w:r>
        <w:t></w:t>
      </w:r>
      <w:r>
        <w:rPr>
          <w:rFonts w:hint="eastAsia"/>
        </w:rPr>
        <w:t>и</w:t>
      </w:r>
      <w:r>
        <w:t></w:t>
      </w:r>
      <w:r>
        <w:rPr>
          <w:rFonts w:hint="eastAsia"/>
        </w:rPr>
        <w:t>коммуникативных</w:t>
      </w:r>
      <w:r>
        <w:t></w:t>
      </w:r>
      <w:r>
        <w:rPr>
          <w:rFonts w:hint="eastAsia"/>
        </w:rPr>
        <w:t>особенностей</w:t>
      </w:r>
      <w:r>
        <w:t></w:t>
      </w:r>
      <w:r>
        <w:rPr>
          <w:rFonts w:hint="eastAsia"/>
        </w:rPr>
        <w:t>диалога</w:t>
      </w:r>
      <w:r>
        <w:t></w:t>
      </w:r>
      <w:r>
        <w:rPr>
          <w:rFonts w:hint="eastAsia"/>
        </w:rPr>
        <w:t>как</w:t>
      </w:r>
      <w:r>
        <w:t></w:t>
      </w:r>
      <w:r>
        <w:rPr>
          <w:rFonts w:hint="eastAsia"/>
        </w:rPr>
        <w:t>формы</w:t>
      </w:r>
      <w:r>
        <w:t></w:t>
      </w:r>
      <w:r>
        <w:rPr>
          <w:rFonts w:hint="eastAsia"/>
        </w:rPr>
        <w:t>речевого</w:t>
      </w:r>
      <w:r>
        <w:t></w:t>
      </w:r>
      <w:r>
        <w:rPr>
          <w:rFonts w:hint="eastAsia"/>
        </w:rPr>
        <w:t>общения</w:t>
      </w:r>
      <w:r>
        <w:t></w:t>
      </w:r>
      <w:r>
        <w:rPr>
          <w:rFonts w:hint="eastAsia"/>
        </w:rPr>
        <w:t>и</w:t>
      </w:r>
      <w:r>
        <w:t></w:t>
      </w:r>
      <w:r>
        <w:rPr>
          <w:rFonts w:hint="eastAsia"/>
        </w:rPr>
        <w:t>как</w:t>
      </w:r>
      <w:r>
        <w:t></w:t>
      </w:r>
      <w:r>
        <w:rPr>
          <w:rFonts w:hint="eastAsia"/>
        </w:rPr>
        <w:t>вида</w:t>
      </w:r>
      <w:r>
        <w:t></w:t>
      </w:r>
      <w:r>
        <w:rPr>
          <w:rFonts w:hint="eastAsia"/>
        </w:rPr>
        <w:t>устной</w:t>
      </w:r>
      <w:r>
        <w:t></w:t>
      </w:r>
      <w:r>
        <w:rPr>
          <w:rFonts w:hint="eastAsia"/>
        </w:rPr>
        <w:t>речи</w:t>
      </w:r>
      <w:r>
        <w:t></w:t>
      </w:r>
      <w:r>
        <w:t></w:t>
      </w:r>
      <w:r>
        <w:rPr>
          <w:rFonts w:hint="eastAsia"/>
        </w:rPr>
        <w:t>анализ</w:t>
      </w:r>
      <w:r>
        <w:t></w:t>
      </w:r>
      <w:r>
        <w:rPr>
          <w:rFonts w:hint="eastAsia"/>
        </w:rPr>
        <w:t>существующих</w:t>
      </w:r>
      <w:r>
        <w:t></w:t>
      </w:r>
      <w:r>
        <w:rPr>
          <w:rFonts w:hint="eastAsia"/>
        </w:rPr>
        <w:t>типологий</w:t>
      </w:r>
      <w:r>
        <w:t></w:t>
      </w:r>
      <w:r>
        <w:rPr>
          <w:rFonts w:hint="eastAsia"/>
        </w:rPr>
        <w:t>диалогической</w:t>
      </w:r>
      <w:r>
        <w:t></w:t>
      </w:r>
      <w:r>
        <w:rPr>
          <w:rFonts w:hint="eastAsia"/>
        </w:rPr>
        <w:t>формы</w:t>
      </w:r>
      <w:r>
        <w:t></w:t>
      </w:r>
      <w:r>
        <w:rPr>
          <w:rFonts w:hint="eastAsia"/>
        </w:rPr>
        <w:t>общения</w:t>
      </w:r>
      <w:r>
        <w:t></w:t>
      </w:r>
      <w:r>
        <w:rPr>
          <w:rFonts w:hint="eastAsia"/>
        </w:rPr>
        <w:t>позволили</w:t>
      </w:r>
      <w:r>
        <w:t></w:t>
      </w:r>
      <w:r>
        <w:rPr>
          <w:rFonts w:hint="eastAsia"/>
        </w:rPr>
        <w:t>выделить</w:t>
      </w:r>
      <w:r>
        <w:t></w:t>
      </w:r>
      <w:r>
        <w:rPr>
          <w:rFonts w:hint="eastAsia"/>
        </w:rPr>
        <w:t>диалог</w:t>
      </w:r>
      <w:r>
        <w:t></w:t>
      </w:r>
      <w:r>
        <w:t></w:t>
      </w:r>
      <w:r>
        <w:rPr>
          <w:rFonts w:hint="eastAsia"/>
        </w:rPr>
        <w:t>обсуждение</w:t>
      </w:r>
      <w:r>
        <w:t></w:t>
      </w:r>
      <w:r>
        <w:rPr>
          <w:rFonts w:hint="eastAsia"/>
        </w:rPr>
        <w:t>в</w:t>
      </w:r>
      <w:r>
        <w:t></w:t>
      </w:r>
      <w:r>
        <w:rPr>
          <w:rFonts w:hint="eastAsia"/>
        </w:rPr>
        <w:t>качестве</w:t>
      </w:r>
      <w:r>
        <w:t></w:t>
      </w:r>
      <w:r>
        <w:rPr>
          <w:rFonts w:hint="eastAsia"/>
        </w:rPr>
        <w:t>исходной</w:t>
      </w:r>
      <w:r>
        <w:t></w:t>
      </w:r>
      <w:r>
        <w:rPr>
          <w:rFonts w:hint="eastAsia"/>
        </w:rPr>
        <w:t>единицы</w:t>
      </w:r>
      <w:r>
        <w:t></w:t>
      </w:r>
      <w:r>
        <w:rPr>
          <w:rFonts w:hint="eastAsia"/>
        </w:rPr>
        <w:t>обучения</w:t>
      </w:r>
      <w:r>
        <w:t></w:t>
      </w:r>
      <w:r>
        <w:rPr>
          <w:rFonts w:hint="eastAsia"/>
        </w:rPr>
        <w:t>различным</w:t>
      </w:r>
      <w:r>
        <w:t></w:t>
      </w:r>
      <w:r>
        <w:rPr>
          <w:rFonts w:hint="eastAsia"/>
        </w:rPr>
        <w:t>аргументативным</w:t>
      </w:r>
      <w:r>
        <w:t></w:t>
      </w:r>
      <w:r>
        <w:rPr>
          <w:rFonts w:hint="eastAsia"/>
        </w:rPr>
        <w:t>формам</w:t>
      </w:r>
      <w:r>
        <w:t></w:t>
      </w:r>
      <w:r>
        <w:rPr>
          <w:rFonts w:hint="eastAsia"/>
        </w:rPr>
        <w:t>общения</w:t>
      </w:r>
      <w:r>
        <w:t></w:t>
      </w:r>
    </w:p>
    <w:p w:rsidR="00087303" w:rsidRDefault="00087303" w:rsidP="00087303">
      <w:r>
        <w:rPr>
          <w:rFonts w:hint="eastAsia"/>
        </w:rPr>
        <w:t>Диалог</w:t>
      </w:r>
      <w:r>
        <w:t></w:t>
      </w:r>
      <w:r>
        <w:rPr>
          <w:rFonts w:hint="eastAsia"/>
        </w:rPr>
        <w:t>обсуждение</w:t>
      </w:r>
      <w:r>
        <w:t></w:t>
      </w:r>
      <w:r>
        <w:rPr>
          <w:rFonts w:hint="eastAsia"/>
        </w:rPr>
        <w:t>рассматривается</w:t>
      </w:r>
      <w:r>
        <w:t></w:t>
      </w:r>
      <w:r>
        <w:rPr>
          <w:rFonts w:hint="eastAsia"/>
        </w:rPr>
        <w:t>нами</w:t>
      </w:r>
      <w:r>
        <w:t></w:t>
      </w:r>
      <w:r>
        <w:rPr>
          <w:rFonts w:hint="eastAsia"/>
        </w:rPr>
        <w:t>как</w:t>
      </w:r>
      <w:r>
        <w:t></w:t>
      </w:r>
      <w:r>
        <w:rPr>
          <w:rFonts w:hint="eastAsia"/>
        </w:rPr>
        <w:t>процесс</w:t>
      </w:r>
      <w:r>
        <w:t></w:t>
      </w:r>
      <w:r>
        <w:rPr>
          <w:rFonts w:hint="eastAsia"/>
        </w:rPr>
        <w:t>социально</w:t>
      </w:r>
      <w:r>
        <w:t></w:t>
      </w:r>
      <w:r>
        <w:rPr>
          <w:rFonts w:hint="eastAsia"/>
        </w:rPr>
        <w:t>речевого</w:t>
      </w:r>
      <w:r>
        <w:t></w:t>
      </w:r>
      <w:r>
        <w:rPr>
          <w:rFonts w:hint="eastAsia"/>
        </w:rPr>
        <w:t>взаимодействия</w:t>
      </w:r>
      <w:r>
        <w:t></w:t>
      </w:r>
      <w:r>
        <w:rPr>
          <w:rFonts w:hint="eastAsia"/>
        </w:rPr>
        <w:t>участников</w:t>
      </w:r>
      <w:r>
        <w:t></w:t>
      </w:r>
      <w:r>
        <w:rPr>
          <w:rFonts w:hint="eastAsia"/>
        </w:rPr>
        <w:t>общения</w:t>
      </w:r>
      <w:r>
        <w:t></w:t>
      </w:r>
      <w:r>
        <w:rPr>
          <w:rFonts w:hint="eastAsia"/>
        </w:rPr>
        <w:t>с</w:t>
      </w:r>
      <w:r>
        <w:t></w:t>
      </w:r>
      <w:r>
        <w:rPr>
          <w:rFonts w:hint="eastAsia"/>
        </w:rPr>
        <w:t>целью</w:t>
      </w:r>
      <w:r>
        <w:t></w:t>
      </w:r>
      <w:r>
        <w:rPr>
          <w:rFonts w:hint="eastAsia"/>
        </w:rPr>
        <w:t>обмена</w:t>
      </w:r>
      <w:r>
        <w:t></w:t>
      </w:r>
      <w:r>
        <w:rPr>
          <w:rFonts w:hint="eastAsia"/>
        </w:rPr>
        <w:t>мнениями</w:t>
      </w:r>
      <w:r>
        <w:t></w:t>
      </w:r>
      <w:r>
        <w:t></w:t>
      </w:r>
      <w:r>
        <w:rPr>
          <w:rFonts w:hint="eastAsia"/>
        </w:rPr>
        <w:t>суждениями</w:t>
      </w:r>
      <w:r>
        <w:t></w:t>
      </w:r>
      <w:r>
        <w:t></w:t>
      </w:r>
      <w:r>
        <w:rPr>
          <w:rFonts w:hint="eastAsia"/>
        </w:rPr>
        <w:t>впечатлениями</w:t>
      </w:r>
      <w:r>
        <w:t></w:t>
      </w:r>
      <w:r>
        <w:rPr>
          <w:rFonts w:hint="eastAsia"/>
        </w:rPr>
        <w:t>по</w:t>
      </w:r>
      <w:r>
        <w:t></w:t>
      </w:r>
      <w:r>
        <w:rPr>
          <w:rFonts w:hint="eastAsia"/>
        </w:rPr>
        <w:t>поводу</w:t>
      </w:r>
      <w:r>
        <w:t></w:t>
      </w:r>
      <w:r>
        <w:rPr>
          <w:rFonts w:hint="eastAsia"/>
        </w:rPr>
        <w:t>какого</w:t>
      </w:r>
      <w:r>
        <w:t></w:t>
      </w:r>
      <w:r>
        <w:rPr>
          <w:rFonts w:hint="eastAsia"/>
        </w:rPr>
        <w:t>то</w:t>
      </w:r>
      <w:r>
        <w:t></w:t>
      </w:r>
      <w:r>
        <w:rPr>
          <w:rFonts w:hint="eastAsia"/>
        </w:rPr>
        <w:t>конкретного</w:t>
      </w:r>
      <w:r>
        <w:t></w:t>
      </w:r>
      <w:r>
        <w:rPr>
          <w:rFonts w:hint="eastAsia"/>
        </w:rPr>
        <w:t>объекта</w:t>
      </w:r>
      <w:r>
        <w:t></w:t>
      </w:r>
      <w:r>
        <w:t></w:t>
      </w:r>
      <w:r>
        <w:rPr>
          <w:rFonts w:hint="eastAsia"/>
        </w:rPr>
        <w:t>вопроса</w:t>
      </w:r>
      <w:r>
        <w:t></w:t>
      </w:r>
      <w:r>
        <w:t></w:t>
      </w:r>
      <w:r>
        <w:rPr>
          <w:rFonts w:hint="eastAsia"/>
        </w:rPr>
        <w:t>проблемы</w:t>
      </w:r>
      <w:r>
        <w:t></w:t>
      </w:r>
      <w:r>
        <w:t></w:t>
      </w:r>
      <w:r>
        <w:rPr>
          <w:rFonts w:hint="eastAsia"/>
        </w:rPr>
        <w:t>представляющих</w:t>
      </w:r>
      <w:r>
        <w:t></w:t>
      </w:r>
      <w:r>
        <w:rPr>
          <w:rFonts w:hint="eastAsia"/>
        </w:rPr>
        <w:t>общий</w:t>
      </w:r>
      <w:r>
        <w:t></w:t>
      </w:r>
      <w:r>
        <w:rPr>
          <w:rFonts w:hint="eastAsia"/>
        </w:rPr>
        <w:t>интерес</w:t>
      </w:r>
      <w:r>
        <w:t></w:t>
      </w:r>
      <w:r>
        <w:rPr>
          <w:rFonts w:hint="eastAsia"/>
        </w:rPr>
        <w:t>для</w:t>
      </w:r>
      <w:r>
        <w:t></w:t>
      </w:r>
      <w:r>
        <w:rPr>
          <w:rFonts w:hint="eastAsia"/>
        </w:rPr>
        <w:t>собеседников</w:t>
      </w:r>
      <w:r>
        <w:t></w:t>
      </w:r>
      <w:r>
        <w:rPr>
          <w:rFonts w:hint="eastAsia"/>
        </w:rPr>
        <w:t>или</w:t>
      </w:r>
      <w:r>
        <w:t></w:t>
      </w:r>
      <w:r>
        <w:rPr>
          <w:rFonts w:hint="eastAsia"/>
        </w:rPr>
        <w:t>для</w:t>
      </w:r>
      <w:r>
        <w:t></w:t>
      </w:r>
      <w:r>
        <w:rPr>
          <w:rFonts w:hint="eastAsia"/>
        </w:rPr>
        <w:t>одного</w:t>
      </w:r>
      <w:r>
        <w:t></w:t>
      </w:r>
      <w:r>
        <w:rPr>
          <w:rFonts w:hint="eastAsia"/>
        </w:rPr>
        <w:t>из</w:t>
      </w:r>
      <w:r>
        <w:t></w:t>
      </w:r>
      <w:r>
        <w:rPr>
          <w:rFonts w:hint="eastAsia"/>
        </w:rPr>
        <w:t>них</w:t>
      </w:r>
      <w:r>
        <w:t></w:t>
      </w:r>
      <w:r>
        <w:rPr>
          <w:rFonts w:hint="eastAsia"/>
        </w:rPr>
        <w:t>и</w:t>
      </w:r>
      <w:r>
        <w:t></w:t>
      </w:r>
      <w:r>
        <w:rPr>
          <w:rFonts w:hint="eastAsia"/>
        </w:rPr>
        <w:t>принятия</w:t>
      </w:r>
      <w:r>
        <w:t></w:t>
      </w:r>
      <w:r>
        <w:rPr>
          <w:rFonts w:hint="eastAsia"/>
        </w:rPr>
        <w:t>соответствующего</w:t>
      </w:r>
      <w:r>
        <w:t></w:t>
      </w:r>
      <w:r>
        <w:rPr>
          <w:rFonts w:hint="eastAsia"/>
        </w:rPr>
        <w:t>решения</w:t>
      </w:r>
      <w:r>
        <w:t></w:t>
      </w:r>
    </w:p>
    <w:p w:rsidR="00087303" w:rsidRDefault="00087303" w:rsidP="00087303">
      <w:r>
        <w:rPr>
          <w:rFonts w:hint="eastAsia"/>
        </w:rPr>
        <w:t>Анализ</w:t>
      </w:r>
      <w:r>
        <w:t></w:t>
      </w:r>
      <w:r>
        <w:rPr>
          <w:rFonts w:hint="eastAsia"/>
        </w:rPr>
        <w:t>процесса</w:t>
      </w:r>
      <w:r>
        <w:t></w:t>
      </w:r>
      <w:r>
        <w:rPr>
          <w:rFonts w:hint="eastAsia"/>
        </w:rPr>
        <w:t>взаимодействия</w:t>
      </w:r>
      <w:r>
        <w:t></w:t>
      </w:r>
      <w:r>
        <w:rPr>
          <w:rFonts w:hint="eastAsia"/>
        </w:rPr>
        <w:t>реплик</w:t>
      </w:r>
      <w:r>
        <w:t></w:t>
      </w:r>
      <w:r>
        <w:rPr>
          <w:rFonts w:hint="eastAsia"/>
        </w:rPr>
        <w:t>участников</w:t>
      </w:r>
      <w:r>
        <w:t></w:t>
      </w:r>
      <w:r>
        <w:rPr>
          <w:rFonts w:hint="eastAsia"/>
        </w:rPr>
        <w:t>общения</w:t>
      </w:r>
      <w:r>
        <w:t></w:t>
      </w:r>
      <w:r>
        <w:rPr>
          <w:rFonts w:hint="eastAsia"/>
        </w:rPr>
        <w:t>показал</w:t>
      </w:r>
      <w:r>
        <w:t></w:t>
      </w:r>
      <w:r>
        <w:t></w:t>
      </w:r>
      <w:r>
        <w:rPr>
          <w:rFonts w:hint="eastAsia"/>
        </w:rPr>
        <w:t>что</w:t>
      </w:r>
      <w:r>
        <w:t></w:t>
      </w:r>
      <w:r>
        <w:rPr>
          <w:rFonts w:hint="eastAsia"/>
        </w:rPr>
        <w:t>основой</w:t>
      </w:r>
      <w:r>
        <w:t></w:t>
      </w:r>
      <w:r>
        <w:rPr>
          <w:rFonts w:hint="eastAsia"/>
        </w:rPr>
        <w:t>этого</w:t>
      </w:r>
      <w:r>
        <w:t></w:t>
      </w:r>
      <w:r>
        <w:rPr>
          <w:rFonts w:hint="eastAsia"/>
        </w:rPr>
        <w:t>взаимодействия</w:t>
      </w:r>
      <w:r>
        <w:t></w:t>
      </w:r>
      <w:r>
        <w:rPr>
          <w:rFonts w:hint="eastAsia"/>
        </w:rPr>
        <w:t>является</w:t>
      </w:r>
      <w:r>
        <w:t></w:t>
      </w:r>
      <w:r>
        <w:rPr>
          <w:rFonts w:hint="eastAsia"/>
        </w:rPr>
        <w:t>коммуникативный</w:t>
      </w:r>
      <w:r>
        <w:t></w:t>
      </w:r>
      <w:r>
        <w:rPr>
          <w:rFonts w:hint="eastAsia"/>
        </w:rPr>
        <w:t>вклад</w:t>
      </w:r>
      <w:r>
        <w:t></w:t>
      </w:r>
      <w:r>
        <w:rPr>
          <w:rFonts w:hint="eastAsia"/>
        </w:rPr>
        <w:t>каждого</w:t>
      </w:r>
      <w:r>
        <w:t></w:t>
      </w:r>
      <w:r>
        <w:rPr>
          <w:rFonts w:hint="eastAsia"/>
        </w:rPr>
        <w:t>участника</w:t>
      </w:r>
      <w:r>
        <w:t></w:t>
      </w:r>
      <w:r>
        <w:rPr>
          <w:rFonts w:hint="eastAsia"/>
        </w:rPr>
        <w:t>в</w:t>
      </w:r>
      <w:r>
        <w:t></w:t>
      </w:r>
      <w:r>
        <w:rPr>
          <w:rFonts w:hint="eastAsia"/>
        </w:rPr>
        <w:t>организацию</w:t>
      </w:r>
      <w:r>
        <w:t></w:t>
      </w:r>
      <w:r>
        <w:rPr>
          <w:rFonts w:hint="eastAsia"/>
        </w:rPr>
        <w:t>и</w:t>
      </w:r>
      <w:r>
        <w:t></w:t>
      </w:r>
      <w:r>
        <w:rPr>
          <w:rFonts w:hint="eastAsia"/>
        </w:rPr>
        <w:t>логику</w:t>
      </w:r>
      <w:r>
        <w:t></w:t>
      </w:r>
      <w:r>
        <w:rPr>
          <w:rFonts w:hint="eastAsia"/>
        </w:rPr>
        <w:t>развития</w:t>
      </w:r>
      <w:r>
        <w:t></w:t>
      </w:r>
      <w:r>
        <w:rPr>
          <w:rFonts w:hint="eastAsia"/>
        </w:rPr>
        <w:t>самого</w:t>
      </w:r>
      <w:r>
        <w:t></w:t>
      </w:r>
      <w:r>
        <w:rPr>
          <w:rFonts w:hint="eastAsia"/>
        </w:rPr>
        <w:t>процесса</w:t>
      </w:r>
      <w:r>
        <w:t></w:t>
      </w:r>
      <w:r>
        <w:rPr>
          <w:rFonts w:hint="eastAsia"/>
        </w:rPr>
        <w:t>обсуждения</w:t>
      </w:r>
      <w:r>
        <w:t></w:t>
      </w:r>
      <w:r>
        <w:rPr>
          <w:rFonts w:hint="eastAsia"/>
        </w:rPr>
        <w:t>в</w:t>
      </w:r>
      <w:r>
        <w:t></w:t>
      </w:r>
      <w:r>
        <w:rPr>
          <w:rFonts w:hint="eastAsia"/>
        </w:rPr>
        <w:t>зависимости</w:t>
      </w:r>
      <w:r>
        <w:t></w:t>
      </w:r>
      <w:r>
        <w:rPr>
          <w:rFonts w:hint="eastAsia"/>
        </w:rPr>
        <w:t>от</w:t>
      </w:r>
      <w:r>
        <w:t></w:t>
      </w:r>
      <w:r>
        <w:rPr>
          <w:rFonts w:hint="eastAsia"/>
        </w:rPr>
        <w:t>их</w:t>
      </w:r>
      <w:r>
        <w:t></w:t>
      </w:r>
      <w:r>
        <w:rPr>
          <w:rFonts w:hint="eastAsia"/>
        </w:rPr>
        <w:t>отношения</w:t>
      </w:r>
      <w:r>
        <w:t></w:t>
      </w:r>
      <w:r>
        <w:rPr>
          <w:rFonts w:hint="eastAsia"/>
        </w:rPr>
        <w:t>к</w:t>
      </w:r>
      <w:r>
        <w:t></w:t>
      </w:r>
      <w:r>
        <w:rPr>
          <w:rFonts w:hint="eastAsia"/>
        </w:rPr>
        <w:t>обсуждаемому</w:t>
      </w:r>
      <w:r>
        <w:t></w:t>
      </w:r>
      <w:r>
        <w:rPr>
          <w:rFonts w:hint="eastAsia"/>
        </w:rPr>
        <w:t>объекту</w:t>
      </w:r>
      <w:r>
        <w:t></w:t>
      </w:r>
      <w:r>
        <w:rPr>
          <w:rFonts w:hint="eastAsia"/>
        </w:rPr>
        <w:t>и</w:t>
      </w:r>
      <w:r>
        <w:t></w:t>
      </w:r>
      <w:r>
        <w:rPr>
          <w:rFonts w:hint="eastAsia"/>
        </w:rPr>
        <w:t>преследуемые</w:t>
      </w:r>
      <w:r>
        <w:t></w:t>
      </w:r>
      <w:r>
        <w:rPr>
          <w:rFonts w:hint="eastAsia"/>
        </w:rPr>
        <w:t>ими</w:t>
      </w:r>
      <w:r>
        <w:t></w:t>
      </w:r>
      <w:r>
        <w:rPr>
          <w:rFonts w:hint="eastAsia"/>
        </w:rPr>
        <w:t>цели</w:t>
      </w:r>
      <w:r>
        <w:t></w:t>
      </w:r>
    </w:p>
    <w:p w:rsidR="00087303" w:rsidRDefault="00087303" w:rsidP="00087303">
      <w:r>
        <w:rPr>
          <w:rFonts w:hint="eastAsia"/>
        </w:rPr>
        <w:t>Основываясь</w:t>
      </w:r>
      <w:r>
        <w:t></w:t>
      </w:r>
      <w:r>
        <w:rPr>
          <w:rFonts w:hint="eastAsia"/>
        </w:rPr>
        <w:t>на</w:t>
      </w:r>
      <w:r>
        <w:t></w:t>
      </w:r>
      <w:r>
        <w:rPr>
          <w:rFonts w:hint="eastAsia"/>
        </w:rPr>
        <w:t>коммуникативный</w:t>
      </w:r>
      <w:r>
        <w:t></w:t>
      </w:r>
      <w:r>
        <w:rPr>
          <w:rFonts w:hint="eastAsia"/>
        </w:rPr>
        <w:t>вклад</w:t>
      </w:r>
      <w:r>
        <w:t></w:t>
      </w:r>
      <w:r>
        <w:rPr>
          <w:rFonts w:hint="eastAsia"/>
        </w:rPr>
        <w:t>собеседников</w:t>
      </w:r>
      <w:r>
        <w:t></w:t>
      </w:r>
      <w:r>
        <w:rPr>
          <w:rFonts w:hint="eastAsia"/>
        </w:rPr>
        <w:t>в</w:t>
      </w:r>
      <w:r>
        <w:t></w:t>
      </w:r>
      <w:r>
        <w:rPr>
          <w:rFonts w:hint="eastAsia"/>
        </w:rPr>
        <w:t>процесс</w:t>
      </w:r>
      <w:r>
        <w:t></w:t>
      </w:r>
      <w:r>
        <w:rPr>
          <w:rFonts w:hint="eastAsia"/>
        </w:rPr>
        <w:t>обсуждения</w:t>
      </w:r>
      <w:r>
        <w:t></w:t>
      </w:r>
      <w:r>
        <w:rPr>
          <w:rFonts w:hint="eastAsia"/>
        </w:rPr>
        <w:t>были</w:t>
      </w:r>
      <w:r>
        <w:t></w:t>
      </w:r>
      <w:r>
        <w:rPr>
          <w:rFonts w:hint="eastAsia"/>
        </w:rPr>
        <w:t>выделены</w:t>
      </w:r>
      <w:r>
        <w:t></w:t>
      </w:r>
      <w:r>
        <w:rPr>
          <w:rFonts w:hint="eastAsia"/>
        </w:rPr>
        <w:t>три</w:t>
      </w:r>
      <w:r>
        <w:t></w:t>
      </w:r>
      <w:r>
        <w:rPr>
          <w:rFonts w:hint="eastAsia"/>
        </w:rPr>
        <w:t>вида</w:t>
      </w:r>
      <w:r>
        <w:t></w:t>
      </w:r>
      <w:r>
        <w:rPr>
          <w:rFonts w:hint="eastAsia"/>
        </w:rPr>
        <w:t>диалога</w:t>
      </w:r>
      <w:r>
        <w:t></w:t>
      </w:r>
      <w:r>
        <w:rPr>
          <w:rFonts w:hint="eastAsia"/>
        </w:rPr>
        <w:t>обсуждения</w:t>
      </w:r>
      <w:r>
        <w:t></w:t>
      </w:r>
      <w:r>
        <w:t></w:t>
      </w:r>
      <w:r>
        <w:rPr>
          <w:rFonts w:hint="eastAsia"/>
        </w:rPr>
        <w:t>кооперативный</w:t>
      </w:r>
      <w:r>
        <w:t></w:t>
      </w:r>
      <w:r>
        <w:t></w:t>
      </w:r>
      <w:r>
        <w:rPr>
          <w:rFonts w:hint="eastAsia"/>
        </w:rPr>
        <w:t>координирующий</w:t>
      </w:r>
      <w:r>
        <w:t></w:t>
      </w:r>
      <w:r>
        <w:rPr>
          <w:rFonts w:hint="eastAsia"/>
        </w:rPr>
        <w:t>и</w:t>
      </w:r>
      <w:r>
        <w:t></w:t>
      </w:r>
      <w:r>
        <w:rPr>
          <w:rFonts w:hint="eastAsia"/>
        </w:rPr>
        <w:t>контрадикторный</w:t>
      </w:r>
      <w:r>
        <w:t></w:t>
      </w:r>
      <w:r>
        <w:rPr>
          <w:rFonts w:hint="eastAsia"/>
        </w:rPr>
        <w:t>как</w:t>
      </w:r>
      <w:r>
        <w:t></w:t>
      </w:r>
      <w:r>
        <w:rPr>
          <w:rFonts w:hint="eastAsia"/>
        </w:rPr>
        <w:t>самостоятельные</w:t>
      </w:r>
      <w:r>
        <w:t></w:t>
      </w:r>
      <w:r>
        <w:rPr>
          <w:rFonts w:hint="eastAsia"/>
        </w:rPr>
        <w:t>объекты</w:t>
      </w:r>
      <w:r>
        <w:t></w:t>
      </w:r>
      <w:r>
        <w:rPr>
          <w:rFonts w:hint="eastAsia"/>
        </w:rPr>
        <w:t>обучения</w:t>
      </w:r>
      <w:r>
        <w:t></w:t>
      </w:r>
      <w:r>
        <w:t></w:t>
      </w:r>
      <w:r>
        <w:rPr>
          <w:rFonts w:hint="eastAsia"/>
        </w:rPr>
        <w:t>Их</w:t>
      </w:r>
      <w:r>
        <w:t></w:t>
      </w:r>
      <w:r>
        <w:rPr>
          <w:rFonts w:hint="eastAsia"/>
        </w:rPr>
        <w:t>совокупность</w:t>
      </w:r>
      <w:r>
        <w:t></w:t>
      </w:r>
      <w:r>
        <w:rPr>
          <w:rFonts w:hint="eastAsia"/>
        </w:rPr>
        <w:t>представляет</w:t>
      </w:r>
      <w:r>
        <w:t></w:t>
      </w:r>
      <w:r>
        <w:rPr>
          <w:rFonts w:hint="eastAsia"/>
        </w:rPr>
        <w:t>собой</w:t>
      </w:r>
      <w:r>
        <w:t></w:t>
      </w:r>
      <w:r>
        <w:rPr>
          <w:rFonts w:hint="eastAsia"/>
        </w:rPr>
        <w:t>систему</w:t>
      </w:r>
      <w:r>
        <w:t></w:t>
      </w:r>
      <w:r>
        <w:rPr>
          <w:rFonts w:hint="eastAsia"/>
        </w:rPr>
        <w:t>постепенно</w:t>
      </w:r>
      <w:r>
        <w:t></w:t>
      </w:r>
      <w:r>
        <w:rPr>
          <w:rFonts w:hint="eastAsia"/>
        </w:rPr>
        <w:t>усложняющихся</w:t>
      </w:r>
      <w:r>
        <w:t></w:t>
      </w:r>
      <w:r>
        <w:rPr>
          <w:rFonts w:hint="eastAsia"/>
        </w:rPr>
        <w:t>видов</w:t>
      </w:r>
      <w:r>
        <w:t></w:t>
      </w:r>
      <w:r>
        <w:rPr>
          <w:rFonts w:hint="eastAsia"/>
        </w:rPr>
        <w:t>аргументативного</w:t>
      </w:r>
      <w:r>
        <w:t></w:t>
      </w:r>
      <w:r>
        <w:rPr>
          <w:rFonts w:hint="eastAsia"/>
        </w:rPr>
        <w:t>диалогического</w:t>
      </w:r>
      <w:r>
        <w:t></w:t>
      </w:r>
      <w:r>
        <w:rPr>
          <w:rFonts w:hint="eastAsia"/>
        </w:rPr>
        <w:t>общения</w:t>
      </w:r>
      <w:r>
        <w:t></w:t>
      </w:r>
      <w:r>
        <w:t></w:t>
      </w:r>
      <w:r>
        <w:rPr>
          <w:rFonts w:hint="eastAsia"/>
        </w:rPr>
        <w:t>позволяющих</w:t>
      </w:r>
      <w:r>
        <w:t></w:t>
      </w:r>
      <w:r>
        <w:rPr>
          <w:rFonts w:hint="eastAsia"/>
        </w:rPr>
        <w:t>градуировать</w:t>
      </w:r>
      <w:r>
        <w:t></w:t>
      </w:r>
      <w:r>
        <w:rPr>
          <w:rFonts w:hint="eastAsia"/>
        </w:rPr>
        <w:t>цели</w:t>
      </w:r>
      <w:r>
        <w:t></w:t>
      </w:r>
      <w:r>
        <w:t></w:t>
      </w:r>
      <w:r>
        <w:rPr>
          <w:rFonts w:hint="eastAsia"/>
        </w:rPr>
        <w:t>содержание</w:t>
      </w:r>
      <w:r>
        <w:t></w:t>
      </w:r>
      <w:r>
        <w:rPr>
          <w:rFonts w:hint="eastAsia"/>
        </w:rPr>
        <w:t>и</w:t>
      </w:r>
      <w:r>
        <w:t></w:t>
      </w:r>
      <w:r>
        <w:rPr>
          <w:rFonts w:hint="eastAsia"/>
        </w:rPr>
        <w:t>методику</w:t>
      </w:r>
      <w:r>
        <w:t></w:t>
      </w:r>
      <w:r>
        <w:rPr>
          <w:rFonts w:hint="eastAsia"/>
        </w:rPr>
        <w:t>обучения</w:t>
      </w:r>
      <w:r>
        <w:t></w:t>
      </w:r>
      <w:r>
        <w:rPr>
          <w:rFonts w:hint="eastAsia"/>
        </w:rPr>
        <w:t>выделенным</w:t>
      </w:r>
      <w:r>
        <w:t></w:t>
      </w:r>
      <w:r>
        <w:rPr>
          <w:rFonts w:hint="eastAsia"/>
        </w:rPr>
        <w:t>разновидностям</w:t>
      </w:r>
      <w:r>
        <w:t></w:t>
      </w:r>
      <w:r>
        <w:rPr>
          <w:rFonts w:hint="eastAsia"/>
        </w:rPr>
        <w:t>диалога</w:t>
      </w:r>
      <w:r>
        <w:t></w:t>
      </w:r>
      <w:r>
        <w:rPr>
          <w:rFonts w:hint="eastAsia"/>
        </w:rPr>
        <w:t>обсуждения</w:t>
      </w:r>
      <w:r>
        <w:t></w:t>
      </w:r>
    </w:p>
    <w:p w:rsidR="00087303" w:rsidRDefault="00087303" w:rsidP="00087303">
      <w:r>
        <w:rPr>
          <w:rFonts w:hint="eastAsia"/>
        </w:rPr>
        <w:t>Изучение</w:t>
      </w:r>
      <w:r>
        <w:t></w:t>
      </w:r>
      <w:r>
        <w:rPr>
          <w:rFonts w:hint="eastAsia"/>
        </w:rPr>
        <w:t>психологической</w:t>
      </w:r>
      <w:r>
        <w:t></w:t>
      </w:r>
      <w:r>
        <w:rPr>
          <w:rFonts w:hint="eastAsia"/>
        </w:rPr>
        <w:t>и</w:t>
      </w:r>
      <w:r>
        <w:t></w:t>
      </w:r>
      <w:r>
        <w:rPr>
          <w:rFonts w:hint="eastAsia"/>
        </w:rPr>
        <w:t>коммуникативной</w:t>
      </w:r>
      <w:r>
        <w:t></w:t>
      </w:r>
      <w:r>
        <w:rPr>
          <w:rFonts w:hint="eastAsia"/>
        </w:rPr>
        <w:t>структуры</w:t>
      </w:r>
      <w:r>
        <w:t></w:t>
      </w:r>
      <w:r>
        <w:rPr>
          <w:rFonts w:hint="eastAsia"/>
        </w:rPr>
        <w:t>диалога</w:t>
      </w:r>
      <w:r>
        <w:t></w:t>
      </w:r>
      <w:r>
        <w:t></w:t>
      </w:r>
      <w:r>
        <w:rPr>
          <w:rFonts w:hint="eastAsia"/>
        </w:rPr>
        <w:t>обсуждения</w:t>
      </w:r>
      <w:r>
        <w:t></w:t>
      </w:r>
      <w:r>
        <w:rPr>
          <w:rFonts w:hint="eastAsia"/>
        </w:rPr>
        <w:t>позволило</w:t>
      </w:r>
      <w:r>
        <w:t></w:t>
      </w:r>
      <w:r>
        <w:rPr>
          <w:rFonts w:hint="eastAsia"/>
        </w:rPr>
        <w:t>внутри</w:t>
      </w:r>
      <w:r>
        <w:t></w:t>
      </w:r>
      <w:r>
        <w:rPr>
          <w:rFonts w:hint="eastAsia"/>
        </w:rPr>
        <w:t>упомянутых</w:t>
      </w:r>
      <w:r>
        <w:t></w:t>
      </w:r>
      <w:r>
        <w:rPr>
          <w:rFonts w:hint="eastAsia"/>
        </w:rPr>
        <w:t>видов</w:t>
      </w:r>
      <w:r>
        <w:t></w:t>
      </w:r>
      <w:r>
        <w:rPr>
          <w:rFonts w:hint="eastAsia"/>
        </w:rPr>
        <w:t>выделить</w:t>
      </w:r>
      <w:r>
        <w:t></w:t>
      </w:r>
      <w:r>
        <w:rPr>
          <w:rFonts w:hint="eastAsia"/>
        </w:rPr>
        <w:t>подвиды</w:t>
      </w:r>
      <w:r>
        <w:t></w:t>
      </w:r>
      <w:r>
        <w:rPr>
          <w:rFonts w:hint="eastAsia"/>
        </w:rPr>
        <w:t>и</w:t>
      </w:r>
      <w:r>
        <w:t></w:t>
      </w:r>
      <w:r>
        <w:rPr>
          <w:rFonts w:hint="eastAsia"/>
        </w:rPr>
        <w:t>варианты</w:t>
      </w:r>
      <w:r>
        <w:t></w:t>
      </w:r>
      <w:r>
        <w:rPr>
          <w:rFonts w:hint="eastAsia"/>
        </w:rPr>
        <w:t>диалога</w:t>
      </w:r>
      <w:r>
        <w:t></w:t>
      </w:r>
      <w:r>
        <w:rPr>
          <w:rFonts w:hint="eastAsia"/>
        </w:rPr>
        <w:t>обсуждения</w:t>
      </w:r>
      <w:r>
        <w:t></w:t>
      </w:r>
      <w:r>
        <w:t></w:t>
      </w:r>
      <w:r>
        <w:rPr>
          <w:rFonts w:hint="eastAsia"/>
        </w:rPr>
        <w:t>а</w:t>
      </w:r>
      <w:r>
        <w:t></w:t>
      </w:r>
      <w:r>
        <w:rPr>
          <w:rFonts w:hint="eastAsia"/>
        </w:rPr>
        <w:t>также</w:t>
      </w:r>
      <w:r>
        <w:t></w:t>
      </w:r>
      <w:r>
        <w:rPr>
          <w:rFonts w:hint="eastAsia"/>
        </w:rPr>
        <w:t>речевые</w:t>
      </w:r>
      <w:r>
        <w:t></w:t>
      </w:r>
      <w:r>
        <w:rPr>
          <w:rFonts w:hint="eastAsia"/>
        </w:rPr>
        <w:t>умения</w:t>
      </w:r>
      <w:r>
        <w:t></w:t>
      </w:r>
      <w:r>
        <w:t></w:t>
      </w:r>
      <w:r>
        <w:rPr>
          <w:rFonts w:hint="eastAsia"/>
        </w:rPr>
        <w:t>которые</w:t>
      </w:r>
      <w:r>
        <w:t></w:t>
      </w:r>
      <w:r>
        <w:rPr>
          <w:rFonts w:hint="eastAsia"/>
        </w:rPr>
        <w:t>необходимо</w:t>
      </w:r>
      <w:r>
        <w:t></w:t>
      </w:r>
      <w:r>
        <w:rPr>
          <w:rFonts w:hint="eastAsia"/>
        </w:rPr>
        <w:t>сформировать</w:t>
      </w:r>
      <w:r>
        <w:t></w:t>
      </w:r>
      <w:r>
        <w:rPr>
          <w:rFonts w:hint="eastAsia"/>
        </w:rPr>
        <w:t>у</w:t>
      </w:r>
      <w:r>
        <w:t></w:t>
      </w:r>
      <w:r>
        <w:rPr>
          <w:rFonts w:hint="eastAsia"/>
        </w:rPr>
        <w:t>студентов</w:t>
      </w:r>
      <w:r>
        <w:t></w:t>
      </w:r>
      <w:r>
        <w:rPr>
          <w:rFonts w:hint="eastAsia"/>
        </w:rPr>
        <w:t>для</w:t>
      </w:r>
      <w:r>
        <w:t></w:t>
      </w:r>
      <w:r>
        <w:rPr>
          <w:rFonts w:hint="eastAsia"/>
        </w:rPr>
        <w:t>ведения</w:t>
      </w:r>
      <w:r>
        <w:t></w:t>
      </w:r>
      <w:r>
        <w:rPr>
          <w:rFonts w:hint="eastAsia"/>
        </w:rPr>
        <w:t>диалога</w:t>
      </w:r>
      <w:r>
        <w:t></w:t>
      </w:r>
      <w:r>
        <w:rPr>
          <w:rFonts w:hint="eastAsia"/>
        </w:rPr>
        <w:t>обсуждения</w:t>
      </w:r>
      <w:r>
        <w:t></w:t>
      </w:r>
    </w:p>
    <w:p w:rsidR="00087303" w:rsidRDefault="00087303" w:rsidP="00087303">
      <w:r>
        <w:rPr>
          <w:rFonts w:hint="eastAsia"/>
        </w:rPr>
        <w:lastRenderedPageBreak/>
        <w:t>Лингвистический</w:t>
      </w:r>
      <w:r>
        <w:t></w:t>
      </w:r>
      <w:r>
        <w:rPr>
          <w:rFonts w:hint="eastAsia"/>
        </w:rPr>
        <w:t>анализ</w:t>
      </w:r>
      <w:r>
        <w:t></w:t>
      </w:r>
      <w:r>
        <w:rPr>
          <w:rFonts w:hint="eastAsia"/>
        </w:rPr>
        <w:t>аутентичных</w:t>
      </w:r>
      <w:r>
        <w:t></w:t>
      </w:r>
      <w:r>
        <w:rPr>
          <w:rFonts w:hint="eastAsia"/>
        </w:rPr>
        <w:t>текстов</w:t>
      </w:r>
      <w:r>
        <w:t></w:t>
      </w:r>
      <w:r>
        <w:rPr>
          <w:rFonts w:hint="eastAsia"/>
        </w:rPr>
        <w:t>диалога</w:t>
      </w:r>
      <w:r>
        <w:t></w:t>
      </w:r>
      <w:r>
        <w:rPr>
          <w:rFonts w:hint="eastAsia"/>
        </w:rPr>
        <w:t>обсуждения</w:t>
      </w:r>
      <w:r>
        <w:t></w:t>
      </w:r>
      <w:r>
        <w:rPr>
          <w:rFonts w:hint="eastAsia"/>
        </w:rPr>
        <w:t>и</w:t>
      </w:r>
      <w:r>
        <w:t></w:t>
      </w:r>
      <w:r>
        <w:rPr>
          <w:rFonts w:hint="eastAsia"/>
        </w:rPr>
        <w:t>изучение</w:t>
      </w:r>
      <w:r>
        <w:t></w:t>
      </w:r>
      <w:r>
        <w:rPr>
          <w:rFonts w:hint="eastAsia"/>
        </w:rPr>
        <w:t>научной</w:t>
      </w:r>
      <w:r>
        <w:t></w:t>
      </w:r>
      <w:r>
        <w:rPr>
          <w:rFonts w:hint="eastAsia"/>
        </w:rPr>
        <w:t>литературы</w:t>
      </w:r>
      <w:r>
        <w:t></w:t>
      </w:r>
      <w:r>
        <w:rPr>
          <w:rFonts w:hint="eastAsia"/>
        </w:rPr>
        <w:t>по</w:t>
      </w:r>
      <w:r>
        <w:t></w:t>
      </w:r>
      <w:r>
        <w:rPr>
          <w:rFonts w:hint="eastAsia"/>
        </w:rPr>
        <w:t>проблеме</w:t>
      </w:r>
      <w:r>
        <w:t></w:t>
      </w:r>
      <w:r>
        <w:t></w:t>
      </w:r>
      <w:r>
        <w:rPr>
          <w:rFonts w:hint="eastAsia"/>
        </w:rPr>
        <w:t>наблюдение</w:t>
      </w:r>
      <w:r>
        <w:t></w:t>
      </w:r>
      <w:r>
        <w:rPr>
          <w:rFonts w:hint="eastAsia"/>
        </w:rPr>
        <w:t>за</w:t>
      </w:r>
      <w:r>
        <w:t></w:t>
      </w:r>
      <w:r>
        <w:rPr>
          <w:rFonts w:hint="eastAsia"/>
        </w:rPr>
        <w:t>общением</w:t>
      </w:r>
      <w:r>
        <w:t></w:t>
      </w:r>
      <w:r>
        <w:rPr>
          <w:rFonts w:hint="eastAsia"/>
        </w:rPr>
        <w:t>носителей</w:t>
      </w:r>
      <w:r>
        <w:t></w:t>
      </w:r>
      <w:r>
        <w:rPr>
          <w:rFonts w:hint="eastAsia"/>
        </w:rPr>
        <w:t>языка</w:t>
      </w:r>
      <w:r>
        <w:t></w:t>
      </w:r>
      <w:r>
        <w:rPr>
          <w:rFonts w:hint="eastAsia"/>
        </w:rPr>
        <w:t>позволило</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диалог</w:t>
      </w:r>
      <w:r>
        <w:t></w:t>
      </w:r>
      <w:r>
        <w:rPr>
          <w:rFonts w:hint="eastAsia"/>
        </w:rPr>
        <w:t>обсуждение</w:t>
      </w:r>
      <w:r>
        <w:t></w:t>
      </w:r>
      <w:r>
        <w:rPr>
          <w:rFonts w:hint="eastAsia"/>
        </w:rPr>
        <w:t>отражает</w:t>
      </w:r>
      <w:r>
        <w:t></w:t>
      </w:r>
      <w:r>
        <w:rPr>
          <w:rFonts w:hint="eastAsia"/>
        </w:rPr>
        <w:t>современное</w:t>
      </w:r>
      <w:r>
        <w:t></w:t>
      </w:r>
      <w:r>
        <w:rPr>
          <w:rFonts w:hint="eastAsia"/>
        </w:rPr>
        <w:t>состояние</w:t>
      </w:r>
      <w:r>
        <w:t></w:t>
      </w:r>
      <w:r>
        <w:rPr>
          <w:rFonts w:hint="eastAsia"/>
        </w:rPr>
        <w:t>английского</w:t>
      </w:r>
      <w:r>
        <w:t></w:t>
      </w:r>
      <w:r>
        <w:rPr>
          <w:rFonts w:hint="eastAsia"/>
        </w:rPr>
        <w:t>литературного</w:t>
      </w:r>
      <w:r>
        <w:t></w:t>
      </w:r>
      <w:r>
        <w:rPr>
          <w:rFonts w:hint="eastAsia"/>
        </w:rPr>
        <w:t>языка</w:t>
      </w:r>
      <w:r>
        <w:t></w:t>
      </w:r>
      <w:r>
        <w:t></w:t>
      </w:r>
      <w:r>
        <w:rPr>
          <w:rFonts w:hint="eastAsia"/>
        </w:rPr>
        <w:t>как</w:t>
      </w:r>
      <w:r>
        <w:t></w:t>
      </w:r>
      <w:r>
        <w:rPr>
          <w:rFonts w:hint="eastAsia"/>
        </w:rPr>
        <w:t>кодифицированного</w:t>
      </w:r>
      <w:r>
        <w:t></w:t>
      </w:r>
      <w:r>
        <w:t></w:t>
      </w:r>
      <w:r>
        <w:rPr>
          <w:rFonts w:hint="eastAsia"/>
        </w:rPr>
        <w:t>так</w:t>
      </w:r>
      <w:r>
        <w:t></w:t>
      </w:r>
      <w:r>
        <w:rPr>
          <w:rFonts w:hint="eastAsia"/>
        </w:rPr>
        <w:t>и</w:t>
      </w:r>
      <w:r>
        <w:t></w:t>
      </w:r>
      <w:r>
        <w:rPr>
          <w:rFonts w:hint="eastAsia"/>
        </w:rPr>
        <w:t>разговорного</w:t>
      </w:r>
      <w:r>
        <w:t></w:t>
      </w:r>
      <w:r>
        <w:t></w:t>
      </w:r>
    </w:p>
    <w:p w:rsidR="00087303" w:rsidRDefault="00087303" w:rsidP="00087303">
      <w:r>
        <w:rPr>
          <w:rFonts w:hint="eastAsia"/>
        </w:rPr>
        <w:t>Рассмотрение</w:t>
      </w:r>
      <w:r>
        <w:t></w:t>
      </w:r>
      <w:r>
        <w:rPr>
          <w:rFonts w:hint="eastAsia"/>
        </w:rPr>
        <w:t>лингвистических</w:t>
      </w:r>
      <w:r>
        <w:t></w:t>
      </w:r>
      <w:r>
        <w:rPr>
          <w:rFonts w:hint="eastAsia"/>
        </w:rPr>
        <w:t>особенностей</w:t>
      </w:r>
      <w:r>
        <w:t></w:t>
      </w:r>
      <w:r>
        <w:rPr>
          <w:rFonts w:hint="eastAsia"/>
        </w:rPr>
        <w:t>диалога</w:t>
      </w:r>
      <w:r>
        <w:t></w:t>
      </w:r>
      <w:r>
        <w:rPr>
          <w:rFonts w:hint="eastAsia"/>
        </w:rPr>
        <w:t>обсуждения</w:t>
      </w:r>
      <w:r>
        <w:t></w:t>
      </w:r>
      <w:r>
        <w:rPr>
          <w:rFonts w:hint="eastAsia"/>
        </w:rPr>
        <w:t>позволило</w:t>
      </w:r>
      <w:r>
        <w:t></w:t>
      </w:r>
      <w:r>
        <w:rPr>
          <w:rFonts w:hint="eastAsia"/>
        </w:rPr>
        <w:t>определить</w:t>
      </w:r>
      <w:r>
        <w:t></w:t>
      </w:r>
      <w:r>
        <w:rPr>
          <w:rFonts w:hint="eastAsia"/>
        </w:rPr>
        <w:t>характер</w:t>
      </w:r>
      <w:r>
        <w:t></w:t>
      </w:r>
      <w:r>
        <w:rPr>
          <w:rFonts w:hint="eastAsia"/>
        </w:rPr>
        <w:t>языкового</w:t>
      </w:r>
      <w:r>
        <w:t></w:t>
      </w:r>
      <w:r>
        <w:rPr>
          <w:rFonts w:hint="eastAsia"/>
        </w:rPr>
        <w:t>и</w:t>
      </w:r>
      <w:r>
        <w:t></w:t>
      </w:r>
      <w:r>
        <w:rPr>
          <w:rFonts w:hint="eastAsia"/>
        </w:rPr>
        <w:t>речевого</w:t>
      </w:r>
      <w:r>
        <w:t></w:t>
      </w:r>
      <w:r>
        <w:rPr>
          <w:rFonts w:hint="eastAsia"/>
        </w:rPr>
        <w:t>материала</w:t>
      </w:r>
      <w:r>
        <w:t></w:t>
      </w:r>
      <w:r>
        <w:t></w:t>
      </w:r>
      <w:r>
        <w:rPr>
          <w:rFonts w:hint="eastAsia"/>
        </w:rPr>
        <w:t>отбираемого</w:t>
      </w:r>
      <w:r>
        <w:t></w:t>
      </w:r>
      <w:r>
        <w:rPr>
          <w:rFonts w:hint="eastAsia"/>
        </w:rPr>
        <w:t>для</w:t>
      </w:r>
      <w:r>
        <w:t></w:t>
      </w:r>
      <w:r>
        <w:rPr>
          <w:rFonts w:hint="eastAsia"/>
        </w:rPr>
        <w:t>обучения</w:t>
      </w:r>
      <w:r>
        <w:t></w:t>
      </w:r>
      <w:r>
        <w:rPr>
          <w:rFonts w:hint="eastAsia"/>
        </w:rPr>
        <w:t>данному</w:t>
      </w:r>
      <w:r>
        <w:t></w:t>
      </w:r>
      <w:r>
        <w:rPr>
          <w:rFonts w:hint="eastAsia"/>
        </w:rPr>
        <w:t>типу</w:t>
      </w:r>
      <w:r>
        <w:t></w:t>
      </w:r>
      <w:r>
        <w:rPr>
          <w:rFonts w:hint="eastAsia"/>
        </w:rPr>
        <w:t>диалога</w:t>
      </w:r>
      <w:r>
        <w:t></w:t>
      </w:r>
      <w:r>
        <w:rPr>
          <w:rFonts w:hint="eastAsia"/>
        </w:rPr>
        <w:t>и</w:t>
      </w:r>
      <w:r>
        <w:t></w:t>
      </w:r>
      <w:r>
        <w:rPr>
          <w:rFonts w:hint="eastAsia"/>
        </w:rPr>
        <w:t>его</w:t>
      </w:r>
      <w:r>
        <w:t></w:t>
      </w:r>
      <w:r>
        <w:rPr>
          <w:rFonts w:hint="eastAsia"/>
        </w:rPr>
        <w:t>разновидностям</w:t>
      </w:r>
      <w:r>
        <w:t></w:t>
      </w:r>
    </w:p>
    <w:p w:rsidR="00087303" w:rsidRDefault="00087303" w:rsidP="00087303">
      <w:r>
        <w:rPr>
          <w:rFonts w:hint="eastAsia"/>
        </w:rPr>
        <w:t>Учёт</w:t>
      </w:r>
      <w:r>
        <w:t></w:t>
      </w:r>
      <w:r>
        <w:rPr>
          <w:rFonts w:hint="eastAsia"/>
        </w:rPr>
        <w:t>лингвистических</w:t>
      </w:r>
      <w:r>
        <w:t></w:t>
      </w:r>
      <w:r>
        <w:rPr>
          <w:rFonts w:hint="eastAsia"/>
        </w:rPr>
        <w:t>особенностей</w:t>
      </w:r>
      <w:r>
        <w:t></w:t>
      </w:r>
      <w:r>
        <w:rPr>
          <w:rFonts w:hint="eastAsia"/>
        </w:rPr>
        <w:t>аутентичных</w:t>
      </w:r>
      <w:r>
        <w:t></w:t>
      </w:r>
      <w:r>
        <w:rPr>
          <w:rFonts w:hint="eastAsia"/>
        </w:rPr>
        <w:t>текстов</w:t>
      </w:r>
      <w:r>
        <w:t></w:t>
      </w:r>
      <w:r>
        <w:rPr>
          <w:rFonts w:hint="eastAsia"/>
        </w:rPr>
        <w:t>диалога</w:t>
      </w:r>
      <w:r>
        <w:t></w:t>
      </w:r>
      <w:r>
        <w:t></w:t>
      </w:r>
      <w:r>
        <w:rPr>
          <w:rFonts w:hint="eastAsia"/>
        </w:rPr>
        <w:t>обсуждения</w:t>
      </w:r>
      <w:r>
        <w:t></w:t>
      </w:r>
      <w:r>
        <w:rPr>
          <w:rFonts w:hint="eastAsia"/>
        </w:rPr>
        <w:t>при</w:t>
      </w:r>
      <w:r>
        <w:t></w:t>
      </w:r>
      <w:r>
        <w:rPr>
          <w:rFonts w:hint="eastAsia"/>
        </w:rPr>
        <w:t>отборе</w:t>
      </w:r>
      <w:r>
        <w:t></w:t>
      </w:r>
      <w:r>
        <w:rPr>
          <w:rFonts w:hint="eastAsia"/>
        </w:rPr>
        <w:t>языкового</w:t>
      </w:r>
      <w:r>
        <w:t></w:t>
      </w:r>
      <w:r>
        <w:rPr>
          <w:rFonts w:hint="eastAsia"/>
        </w:rPr>
        <w:t>и</w:t>
      </w:r>
      <w:r>
        <w:t></w:t>
      </w:r>
      <w:r>
        <w:rPr>
          <w:rFonts w:hint="eastAsia"/>
        </w:rPr>
        <w:t>речевого</w:t>
      </w:r>
      <w:r>
        <w:t></w:t>
      </w:r>
      <w:r>
        <w:rPr>
          <w:rFonts w:hint="eastAsia"/>
        </w:rPr>
        <w:t>материала</w:t>
      </w:r>
      <w:r>
        <w:t></w:t>
      </w:r>
      <w:r>
        <w:rPr>
          <w:rFonts w:hint="eastAsia"/>
        </w:rPr>
        <w:t>позволяет</w:t>
      </w:r>
      <w:r>
        <w:t></w:t>
      </w:r>
      <w:r>
        <w:rPr>
          <w:rFonts w:hint="eastAsia"/>
        </w:rPr>
        <w:t>обеспечить</w:t>
      </w:r>
      <w:r>
        <w:t></w:t>
      </w:r>
      <w:r>
        <w:rPr>
          <w:rFonts w:hint="eastAsia"/>
        </w:rPr>
        <w:t>овладение</w:t>
      </w:r>
      <w:r>
        <w:t></w:t>
      </w:r>
      <w:r>
        <w:rPr>
          <w:rFonts w:hint="eastAsia"/>
        </w:rPr>
        <w:t>студентами</w:t>
      </w:r>
      <w:r>
        <w:t></w:t>
      </w:r>
      <w:r>
        <w:rPr>
          <w:rFonts w:hint="eastAsia"/>
        </w:rPr>
        <w:t>языковыми</w:t>
      </w:r>
      <w:r>
        <w:t></w:t>
      </w:r>
      <w:r>
        <w:rPr>
          <w:rFonts w:hint="eastAsia"/>
        </w:rPr>
        <w:t>средствами</w:t>
      </w:r>
      <w:r>
        <w:t></w:t>
      </w:r>
      <w:r>
        <w:t></w:t>
      </w:r>
      <w:r>
        <w:rPr>
          <w:rFonts w:hint="eastAsia"/>
        </w:rPr>
        <w:t>типичными</w:t>
      </w:r>
      <w:r>
        <w:t></w:t>
      </w:r>
      <w:r>
        <w:rPr>
          <w:rFonts w:hint="eastAsia"/>
        </w:rPr>
        <w:t>для</w:t>
      </w:r>
      <w:r>
        <w:t></w:t>
      </w:r>
      <w:r>
        <w:rPr>
          <w:rFonts w:hint="eastAsia"/>
        </w:rPr>
        <w:t>ситуаций</w:t>
      </w:r>
      <w:r>
        <w:t></w:t>
      </w:r>
      <w:r>
        <w:rPr>
          <w:rFonts w:hint="eastAsia"/>
        </w:rPr>
        <w:t>обсуждения</w:t>
      </w:r>
      <w:r>
        <w:t></w:t>
      </w:r>
      <w:r>
        <w:t></w:t>
      </w:r>
      <w:r>
        <w:rPr>
          <w:rFonts w:hint="eastAsia"/>
        </w:rPr>
        <w:t>стилистически</w:t>
      </w:r>
      <w:r>
        <w:t></w:t>
      </w:r>
      <w:r>
        <w:rPr>
          <w:rFonts w:hint="eastAsia"/>
        </w:rPr>
        <w:t>правильное</w:t>
      </w:r>
      <w:r>
        <w:t></w:t>
      </w:r>
      <w:r>
        <w:rPr>
          <w:rFonts w:hint="eastAsia"/>
        </w:rPr>
        <w:t>использование</w:t>
      </w:r>
      <w:r>
        <w:t></w:t>
      </w:r>
      <w:r>
        <w:rPr>
          <w:rFonts w:hint="eastAsia"/>
        </w:rPr>
        <w:t>обучаемыми</w:t>
      </w:r>
      <w:r>
        <w:t></w:t>
      </w:r>
      <w:r>
        <w:rPr>
          <w:rFonts w:hint="eastAsia"/>
        </w:rPr>
        <w:t>всех</w:t>
      </w:r>
      <w:r>
        <w:t></w:t>
      </w:r>
      <w:r>
        <w:rPr>
          <w:rFonts w:hint="eastAsia"/>
        </w:rPr>
        <w:t>тех</w:t>
      </w:r>
      <w:r>
        <w:t></w:t>
      </w:r>
      <w:r>
        <w:rPr>
          <w:rFonts w:hint="eastAsia"/>
        </w:rPr>
        <w:t>средств</w:t>
      </w:r>
      <w:r>
        <w:t></w:t>
      </w:r>
      <w:r>
        <w:t></w:t>
      </w:r>
      <w:r>
        <w:rPr>
          <w:rFonts w:hint="eastAsia"/>
        </w:rPr>
        <w:t>которые</w:t>
      </w:r>
      <w:r>
        <w:t></w:t>
      </w:r>
      <w:r>
        <w:rPr>
          <w:rFonts w:hint="eastAsia"/>
        </w:rPr>
        <w:t>характерны</w:t>
      </w:r>
      <w:r>
        <w:t></w:t>
      </w:r>
      <w:r>
        <w:rPr>
          <w:rFonts w:hint="eastAsia"/>
        </w:rPr>
        <w:t>вообще</w:t>
      </w:r>
      <w:r>
        <w:t></w:t>
      </w:r>
      <w:r>
        <w:rPr>
          <w:rFonts w:hint="eastAsia"/>
        </w:rPr>
        <w:t>для</w:t>
      </w:r>
      <w:r>
        <w:t></w:t>
      </w:r>
      <w:r>
        <w:rPr>
          <w:rFonts w:hint="eastAsia"/>
        </w:rPr>
        <w:t>устной</w:t>
      </w:r>
      <w:r>
        <w:t></w:t>
      </w:r>
      <w:r>
        <w:rPr>
          <w:rFonts w:hint="eastAsia"/>
        </w:rPr>
        <w:t>сферы</w:t>
      </w:r>
      <w:r>
        <w:t></w:t>
      </w:r>
      <w:r>
        <w:rPr>
          <w:rFonts w:hint="eastAsia"/>
        </w:rPr>
        <w:t>общения</w:t>
      </w:r>
      <w:r>
        <w:t></w:t>
      </w:r>
      <w:r>
        <w:rPr>
          <w:rFonts w:hint="eastAsia"/>
        </w:rPr>
        <w:t>носителей</w:t>
      </w:r>
      <w:r>
        <w:t></w:t>
      </w:r>
      <w:r>
        <w:rPr>
          <w:rFonts w:hint="eastAsia"/>
        </w:rPr>
        <w:t>языка</w:t>
      </w:r>
      <w:r>
        <w:t></w:t>
      </w:r>
      <w:r>
        <w:t></w:t>
      </w:r>
      <w:r>
        <w:rPr>
          <w:rFonts w:hint="eastAsia"/>
        </w:rPr>
        <w:t>но</w:t>
      </w:r>
      <w:r>
        <w:t></w:t>
      </w:r>
      <w:r>
        <w:rPr>
          <w:rFonts w:hint="eastAsia"/>
        </w:rPr>
        <w:t>не</w:t>
      </w:r>
      <w:r>
        <w:t></w:t>
      </w:r>
      <w:r>
        <w:rPr>
          <w:rFonts w:hint="eastAsia"/>
        </w:rPr>
        <w:t>используются</w:t>
      </w:r>
      <w:r>
        <w:t></w:t>
      </w:r>
      <w:r>
        <w:rPr>
          <w:rFonts w:hint="eastAsia"/>
        </w:rPr>
        <w:t>в</w:t>
      </w:r>
      <w:r>
        <w:t></w:t>
      </w:r>
      <w:r>
        <w:rPr>
          <w:rFonts w:hint="eastAsia"/>
        </w:rPr>
        <w:t>учебной</w:t>
      </w:r>
      <w:r>
        <w:t></w:t>
      </w:r>
      <w:r>
        <w:rPr>
          <w:rFonts w:hint="eastAsia"/>
        </w:rPr>
        <w:t>коммуникации</w:t>
      </w:r>
      <w:r>
        <w:t></w:t>
      </w:r>
    </w:p>
    <w:p w:rsidR="00087303" w:rsidRDefault="00087303" w:rsidP="00087303">
      <w:r>
        <w:rPr>
          <w:rFonts w:hint="eastAsia"/>
        </w:rPr>
        <w:t>Отбор</w:t>
      </w:r>
      <w:r>
        <w:t></w:t>
      </w:r>
      <w:r>
        <w:rPr>
          <w:rFonts w:hint="eastAsia"/>
        </w:rPr>
        <w:t>языкового</w:t>
      </w:r>
      <w:r>
        <w:t></w:t>
      </w:r>
      <w:r>
        <w:rPr>
          <w:rFonts w:hint="eastAsia"/>
        </w:rPr>
        <w:t>и</w:t>
      </w:r>
      <w:r>
        <w:t></w:t>
      </w:r>
      <w:r>
        <w:rPr>
          <w:rFonts w:hint="eastAsia"/>
        </w:rPr>
        <w:t>речевого</w:t>
      </w:r>
      <w:r>
        <w:t></w:t>
      </w:r>
      <w:r>
        <w:rPr>
          <w:rFonts w:hint="eastAsia"/>
        </w:rPr>
        <w:t>материала</w:t>
      </w:r>
      <w:r>
        <w:t></w:t>
      </w:r>
      <w:r>
        <w:rPr>
          <w:rFonts w:hint="eastAsia"/>
        </w:rPr>
        <w:t>для</w:t>
      </w:r>
      <w:r>
        <w:t></w:t>
      </w:r>
      <w:r>
        <w:rPr>
          <w:rFonts w:hint="eastAsia"/>
        </w:rPr>
        <w:t>обеспечения</w:t>
      </w:r>
      <w:r>
        <w:t></w:t>
      </w:r>
      <w:r>
        <w:rPr>
          <w:rFonts w:hint="eastAsia"/>
        </w:rPr>
        <w:t>выделенных</w:t>
      </w:r>
      <w:r>
        <w:t></w:t>
      </w:r>
      <w:r>
        <w:rPr>
          <w:rFonts w:hint="eastAsia"/>
        </w:rPr>
        <w:t>сфер</w:t>
      </w:r>
      <w:r>
        <w:t></w:t>
      </w:r>
      <w:r>
        <w:rPr>
          <w:rFonts w:hint="eastAsia"/>
        </w:rPr>
        <w:t>общения</w:t>
      </w:r>
      <w:r>
        <w:t></w:t>
      </w:r>
      <w:r>
        <w:rPr>
          <w:rFonts w:hint="eastAsia"/>
        </w:rPr>
        <w:t>и</w:t>
      </w:r>
      <w:r>
        <w:t></w:t>
      </w:r>
      <w:r>
        <w:rPr>
          <w:rFonts w:hint="eastAsia"/>
        </w:rPr>
        <w:t>ситуаций</w:t>
      </w:r>
      <w:r>
        <w:t></w:t>
      </w:r>
      <w:r>
        <w:rPr>
          <w:rFonts w:hint="eastAsia"/>
        </w:rPr>
        <w:t>обсуждения</w:t>
      </w:r>
      <w:r>
        <w:t></w:t>
      </w:r>
      <w:r>
        <w:rPr>
          <w:rFonts w:hint="eastAsia"/>
        </w:rPr>
        <w:t>проводился</w:t>
      </w:r>
      <w:r>
        <w:t></w:t>
      </w:r>
      <w:r>
        <w:rPr>
          <w:rFonts w:hint="eastAsia"/>
        </w:rPr>
        <w:t>с</w:t>
      </w:r>
      <w:r>
        <w:t></w:t>
      </w:r>
      <w:r>
        <w:rPr>
          <w:rFonts w:hint="eastAsia"/>
        </w:rPr>
        <w:t>опорой</w:t>
      </w:r>
      <w:r>
        <w:t></w:t>
      </w:r>
      <w:r>
        <w:rPr>
          <w:rFonts w:hint="eastAsia"/>
        </w:rPr>
        <w:t>на</w:t>
      </w:r>
      <w:r>
        <w:t></w:t>
      </w:r>
      <w:r>
        <w:rPr>
          <w:rFonts w:hint="eastAsia"/>
        </w:rPr>
        <w:t>следующие</w:t>
      </w:r>
      <w:r>
        <w:t></w:t>
      </w:r>
      <w:r>
        <w:rPr>
          <w:rFonts w:hint="eastAsia"/>
        </w:rPr>
        <w:t>принципы</w:t>
      </w:r>
      <w:r>
        <w:t></w:t>
      </w:r>
    </w:p>
    <w:p w:rsidR="00087303" w:rsidRDefault="00087303" w:rsidP="00087303">
      <w:r>
        <w:t></w:t>
      </w:r>
      <w:r>
        <w:t></w:t>
      </w:r>
      <w:r>
        <w:tab/>
      </w:r>
      <w:r>
        <w:t></w:t>
      </w:r>
      <w:r>
        <w:rPr>
          <w:rFonts w:hint="eastAsia"/>
        </w:rPr>
        <w:t>принцип</w:t>
      </w:r>
      <w:r>
        <w:t></w:t>
      </w:r>
      <w:r>
        <w:rPr>
          <w:rFonts w:hint="eastAsia"/>
        </w:rPr>
        <w:t>коммуникативных</w:t>
      </w:r>
      <w:r>
        <w:t></w:t>
      </w:r>
      <w:r>
        <w:rPr>
          <w:rFonts w:hint="eastAsia"/>
        </w:rPr>
        <w:t>потребностей</w:t>
      </w:r>
      <w:r>
        <w:t></w:t>
      </w:r>
      <w:r>
        <w:rPr>
          <w:rFonts w:hint="eastAsia"/>
        </w:rPr>
        <w:t>участников</w:t>
      </w:r>
      <w:r>
        <w:t></w:t>
      </w:r>
      <w:r>
        <w:rPr>
          <w:rFonts w:hint="eastAsia"/>
        </w:rPr>
        <w:t>обсуждения</w:t>
      </w:r>
      <w:r>
        <w:t></w:t>
      </w:r>
      <w:r>
        <w:rPr>
          <w:rFonts w:hint="eastAsia"/>
        </w:rPr>
        <w:t>с</w:t>
      </w:r>
      <w:r>
        <w:t></w:t>
      </w:r>
      <w:r>
        <w:rPr>
          <w:rFonts w:hint="eastAsia"/>
        </w:rPr>
        <w:t>учётом</w:t>
      </w:r>
      <w:r>
        <w:t></w:t>
      </w:r>
      <w:r>
        <w:rPr>
          <w:rFonts w:hint="eastAsia"/>
        </w:rPr>
        <w:t>целей</w:t>
      </w:r>
      <w:r>
        <w:t></w:t>
      </w:r>
      <w:r>
        <w:rPr>
          <w:rFonts w:hint="eastAsia"/>
        </w:rPr>
        <w:t>и</w:t>
      </w:r>
      <w:r>
        <w:t></w:t>
      </w:r>
      <w:r>
        <w:rPr>
          <w:rFonts w:hint="eastAsia"/>
        </w:rPr>
        <w:t>условий</w:t>
      </w:r>
      <w:r>
        <w:t></w:t>
      </w:r>
      <w:r>
        <w:rPr>
          <w:rFonts w:hint="eastAsia"/>
        </w:rPr>
        <w:t>общения</w:t>
      </w:r>
      <w:r>
        <w:t></w:t>
      </w:r>
      <w:r>
        <w:rPr>
          <w:rFonts w:hint="eastAsia"/>
        </w:rPr>
        <w:t>в</w:t>
      </w:r>
      <w:r>
        <w:t></w:t>
      </w:r>
      <w:r>
        <w:rPr>
          <w:rFonts w:hint="eastAsia"/>
        </w:rPr>
        <w:t>различных</w:t>
      </w:r>
      <w:r>
        <w:t></w:t>
      </w:r>
      <w:r>
        <w:rPr>
          <w:rFonts w:hint="eastAsia"/>
        </w:rPr>
        <w:t>видах</w:t>
      </w:r>
      <w:r>
        <w:t></w:t>
      </w:r>
      <w:r>
        <w:rPr>
          <w:rFonts w:hint="eastAsia"/>
        </w:rPr>
        <w:t>диалога</w:t>
      </w:r>
      <w:r>
        <w:t></w:t>
      </w:r>
      <w:r>
        <w:rPr>
          <w:rFonts w:hint="eastAsia"/>
        </w:rPr>
        <w:t>обсуждения</w:t>
      </w:r>
      <w:r>
        <w:t></w:t>
      </w:r>
    </w:p>
    <w:p w:rsidR="00087303" w:rsidRDefault="00087303" w:rsidP="00087303">
      <w:r>
        <w:t></w:t>
      </w:r>
      <w:r>
        <w:t></w:t>
      </w:r>
      <w:r>
        <w:tab/>
      </w:r>
      <w:r>
        <w:t></w:t>
      </w:r>
      <w:r>
        <w:rPr>
          <w:rFonts w:hint="eastAsia"/>
        </w:rPr>
        <w:t>принцип</w:t>
      </w:r>
      <w:r>
        <w:t></w:t>
      </w:r>
      <w:r>
        <w:rPr>
          <w:rFonts w:hint="eastAsia"/>
        </w:rPr>
        <w:t>учёта</w:t>
      </w:r>
      <w:r>
        <w:t></w:t>
      </w:r>
      <w:r>
        <w:rPr>
          <w:rFonts w:hint="eastAsia"/>
        </w:rPr>
        <w:t>речевых</w:t>
      </w:r>
      <w:r>
        <w:t></w:t>
      </w:r>
      <w:r>
        <w:rPr>
          <w:rFonts w:hint="eastAsia"/>
        </w:rPr>
        <w:t>возможностей</w:t>
      </w:r>
      <w:r>
        <w:t></w:t>
      </w:r>
      <w:r>
        <w:rPr>
          <w:rFonts w:hint="eastAsia"/>
        </w:rPr>
        <w:t>студентов</w:t>
      </w:r>
      <w:r>
        <w:t></w:t>
      </w:r>
      <w:r>
        <w:rPr>
          <w:rFonts w:hint="eastAsia"/>
        </w:rPr>
        <w:t>и</w:t>
      </w:r>
      <w:r>
        <w:t></w:t>
      </w:r>
      <w:r>
        <w:rPr>
          <w:rFonts w:hint="eastAsia"/>
        </w:rPr>
        <w:t>соответствия</w:t>
      </w:r>
      <w:r>
        <w:t></w:t>
      </w:r>
      <w:r>
        <w:rPr>
          <w:rFonts w:hint="eastAsia"/>
        </w:rPr>
        <w:t>отбираемого</w:t>
      </w:r>
      <w:r>
        <w:t></w:t>
      </w:r>
      <w:r>
        <w:rPr>
          <w:rFonts w:hint="eastAsia"/>
        </w:rPr>
        <w:t>материала</w:t>
      </w:r>
      <w:r>
        <w:t></w:t>
      </w:r>
      <w:r>
        <w:rPr>
          <w:rFonts w:hint="eastAsia"/>
        </w:rPr>
        <w:t>программному</w:t>
      </w:r>
      <w:r>
        <w:t></w:t>
      </w:r>
      <w:r>
        <w:rPr>
          <w:rFonts w:hint="eastAsia"/>
        </w:rPr>
        <w:t>минимуму</w:t>
      </w:r>
      <w:r>
        <w:t></w:t>
      </w:r>
    </w:p>
    <w:p w:rsidR="00087303" w:rsidRDefault="00087303" w:rsidP="00087303">
      <w:r>
        <w:t></w:t>
      </w:r>
      <w:r>
        <w:t></w:t>
      </w:r>
      <w:r>
        <w:tab/>
      </w:r>
      <w:r>
        <w:t></w:t>
      </w:r>
      <w:r>
        <w:rPr>
          <w:rFonts w:hint="eastAsia"/>
        </w:rPr>
        <w:t>принцип</w:t>
      </w:r>
      <w:r>
        <w:t></w:t>
      </w:r>
      <w:r>
        <w:rPr>
          <w:rFonts w:hint="eastAsia"/>
        </w:rPr>
        <w:t>стилистической</w:t>
      </w:r>
      <w:r>
        <w:t></w:t>
      </w:r>
      <w:r>
        <w:rPr>
          <w:rFonts w:hint="eastAsia"/>
        </w:rPr>
        <w:t>адекватности</w:t>
      </w:r>
      <w:r>
        <w:t></w:t>
      </w:r>
      <w:r>
        <w:rPr>
          <w:rFonts w:hint="eastAsia"/>
        </w:rPr>
        <w:t>используемых</w:t>
      </w:r>
      <w:r>
        <w:t></w:t>
      </w:r>
      <w:r>
        <w:rPr>
          <w:rFonts w:hint="eastAsia"/>
        </w:rPr>
        <w:t>говорящим</w:t>
      </w:r>
      <w:r>
        <w:t></w:t>
      </w:r>
      <w:r>
        <w:rPr>
          <w:rFonts w:hint="eastAsia"/>
        </w:rPr>
        <w:t>языковых</w:t>
      </w:r>
      <w:r>
        <w:t></w:t>
      </w:r>
      <w:r>
        <w:rPr>
          <w:rFonts w:hint="eastAsia"/>
        </w:rPr>
        <w:t>и</w:t>
      </w:r>
      <w:r>
        <w:t></w:t>
      </w:r>
      <w:r>
        <w:rPr>
          <w:rFonts w:hint="eastAsia"/>
        </w:rPr>
        <w:t>речевых</w:t>
      </w:r>
      <w:r>
        <w:t></w:t>
      </w:r>
      <w:r>
        <w:rPr>
          <w:rFonts w:hint="eastAsia"/>
        </w:rPr>
        <w:t>средств</w:t>
      </w:r>
      <w:r>
        <w:t></w:t>
      </w:r>
      <w:r>
        <w:rPr>
          <w:rFonts w:hint="eastAsia"/>
        </w:rPr>
        <w:t>ситуациям</w:t>
      </w:r>
      <w:r>
        <w:t></w:t>
      </w:r>
      <w:r>
        <w:rPr>
          <w:rFonts w:hint="eastAsia"/>
        </w:rPr>
        <w:t>обсуждения</w:t>
      </w:r>
      <w:r>
        <w:t></w:t>
      </w:r>
      <w:r>
        <w:rPr>
          <w:rFonts w:hint="eastAsia"/>
        </w:rPr>
        <w:t>и</w:t>
      </w:r>
      <w:r>
        <w:t></w:t>
      </w:r>
      <w:r>
        <w:rPr>
          <w:rFonts w:hint="eastAsia"/>
        </w:rPr>
        <w:t>сферам</w:t>
      </w:r>
      <w:r>
        <w:t></w:t>
      </w:r>
      <w:r>
        <w:rPr>
          <w:rFonts w:hint="eastAsia"/>
        </w:rPr>
        <w:t>общения</w:t>
      </w:r>
      <w:r>
        <w:t></w:t>
      </w:r>
    </w:p>
    <w:p w:rsidR="00087303" w:rsidRDefault="00087303" w:rsidP="00087303">
      <w:r>
        <w:t></w:t>
      </w:r>
      <w:r>
        <w:t></w:t>
      </w:r>
      <w:r>
        <w:tab/>
      </w:r>
      <w:r>
        <w:t></w:t>
      </w:r>
      <w:r>
        <w:rPr>
          <w:rFonts w:hint="eastAsia"/>
        </w:rPr>
        <w:t>принцип</w:t>
      </w:r>
      <w:r>
        <w:t></w:t>
      </w:r>
      <w:r>
        <w:rPr>
          <w:rFonts w:hint="eastAsia"/>
        </w:rPr>
        <w:t>синонимичности</w:t>
      </w:r>
      <w:r>
        <w:t></w:t>
      </w:r>
      <w:r>
        <w:rPr>
          <w:rFonts w:hint="eastAsia"/>
        </w:rPr>
        <w:t>языковых</w:t>
      </w:r>
      <w:r>
        <w:t></w:t>
      </w:r>
      <w:r>
        <w:rPr>
          <w:rFonts w:hint="eastAsia"/>
        </w:rPr>
        <w:t>и</w:t>
      </w:r>
      <w:r>
        <w:t></w:t>
      </w:r>
      <w:r>
        <w:rPr>
          <w:rFonts w:hint="eastAsia"/>
        </w:rPr>
        <w:t>речевых</w:t>
      </w:r>
      <w:r>
        <w:t></w:t>
      </w:r>
      <w:r>
        <w:rPr>
          <w:rFonts w:hint="eastAsia"/>
        </w:rPr>
        <w:t>средств</w:t>
      </w:r>
      <w:r>
        <w:t></w:t>
      </w:r>
    </w:p>
    <w:p w:rsidR="00087303" w:rsidRDefault="00087303" w:rsidP="00087303">
      <w:r>
        <w:rPr>
          <w:rFonts w:hint="eastAsia"/>
        </w:rPr>
        <w:t>Отобранный</w:t>
      </w:r>
      <w:r>
        <w:t></w:t>
      </w:r>
      <w:r>
        <w:rPr>
          <w:rFonts w:hint="eastAsia"/>
        </w:rPr>
        <w:t>учебный</w:t>
      </w:r>
      <w:r>
        <w:t></w:t>
      </w:r>
      <w:r>
        <w:rPr>
          <w:rFonts w:hint="eastAsia"/>
        </w:rPr>
        <w:t>материал</w:t>
      </w:r>
      <w:r>
        <w:t></w:t>
      </w:r>
      <w:r>
        <w:rPr>
          <w:rFonts w:hint="eastAsia"/>
        </w:rPr>
        <w:t>был</w:t>
      </w:r>
      <w:r>
        <w:t></w:t>
      </w:r>
      <w:r>
        <w:rPr>
          <w:rFonts w:hint="eastAsia"/>
        </w:rPr>
        <w:t>организован</w:t>
      </w:r>
      <w:r>
        <w:t></w:t>
      </w:r>
      <w:r>
        <w:rPr>
          <w:rFonts w:hint="eastAsia"/>
        </w:rPr>
        <w:t>в</w:t>
      </w:r>
      <w:r>
        <w:t></w:t>
      </w:r>
      <w:r>
        <w:rPr>
          <w:rFonts w:hint="eastAsia"/>
        </w:rPr>
        <w:t>виде</w:t>
      </w:r>
      <w:r>
        <w:t></w:t>
      </w:r>
      <w:r>
        <w:rPr>
          <w:rFonts w:hint="eastAsia"/>
        </w:rPr>
        <w:t>речевых</w:t>
      </w:r>
    </w:p>
    <w:p w:rsidR="00087303" w:rsidRDefault="00087303" w:rsidP="00087303">
      <w:r>
        <w:rPr>
          <w:rFonts w:hint="eastAsia"/>
        </w:rPr>
        <w:t>образцов</w:t>
      </w:r>
      <w:r>
        <w:t></w:t>
      </w:r>
      <w:r>
        <w:t></w:t>
      </w:r>
      <w:r>
        <w:rPr>
          <w:rFonts w:hint="eastAsia"/>
        </w:rPr>
        <w:t>диалогических</w:t>
      </w:r>
      <w:r>
        <w:t></w:t>
      </w:r>
      <w:r>
        <w:rPr>
          <w:rFonts w:hint="eastAsia"/>
        </w:rPr>
        <w:t>единств</w:t>
      </w:r>
      <w:r>
        <w:t></w:t>
      </w:r>
      <w:r>
        <w:t></w:t>
      </w:r>
      <w:r>
        <w:rPr>
          <w:rFonts w:hint="eastAsia"/>
        </w:rPr>
        <w:t>микродиалогов</w:t>
      </w:r>
      <w:r>
        <w:t></w:t>
      </w:r>
      <w:r>
        <w:t></w:t>
      </w:r>
      <w:r>
        <w:rPr>
          <w:rFonts w:hint="eastAsia"/>
        </w:rPr>
        <w:t>макродиалогов</w:t>
      </w:r>
      <w:r>
        <w:t></w:t>
      </w:r>
      <w:r>
        <w:t></w:t>
      </w:r>
      <w:r>
        <w:rPr>
          <w:rFonts w:hint="eastAsia"/>
        </w:rPr>
        <w:t>отражающих</w:t>
      </w:r>
      <w:r>
        <w:t></w:t>
      </w:r>
      <w:r>
        <w:rPr>
          <w:rFonts w:hint="eastAsia"/>
        </w:rPr>
        <w:t>специфику</w:t>
      </w:r>
      <w:r>
        <w:t></w:t>
      </w:r>
      <w:r>
        <w:rPr>
          <w:rFonts w:hint="eastAsia"/>
        </w:rPr>
        <w:t>кооперативного</w:t>
      </w:r>
      <w:r>
        <w:t></w:t>
      </w:r>
      <w:r>
        <w:t></w:t>
      </w:r>
      <w:r>
        <w:rPr>
          <w:rFonts w:hint="eastAsia"/>
        </w:rPr>
        <w:t>координирующего</w:t>
      </w:r>
      <w:r>
        <w:t></w:t>
      </w:r>
      <w:r>
        <w:rPr>
          <w:rFonts w:hint="eastAsia"/>
        </w:rPr>
        <w:t>и</w:t>
      </w:r>
      <w:r>
        <w:t></w:t>
      </w:r>
      <w:r>
        <w:rPr>
          <w:rFonts w:hint="eastAsia"/>
        </w:rPr>
        <w:t>конфликтного</w:t>
      </w:r>
      <w:r>
        <w:t></w:t>
      </w:r>
      <w:r>
        <w:rPr>
          <w:rFonts w:hint="eastAsia"/>
        </w:rPr>
        <w:t>типов</w:t>
      </w:r>
      <w:r>
        <w:t></w:t>
      </w:r>
      <w:r>
        <w:rPr>
          <w:rFonts w:hint="eastAsia"/>
        </w:rPr>
        <w:t>общения</w:t>
      </w:r>
      <w:r>
        <w:t></w:t>
      </w:r>
    </w:p>
    <w:p w:rsidR="00087303" w:rsidRDefault="00087303" w:rsidP="00087303">
      <w:r>
        <w:rPr>
          <w:rFonts w:hint="eastAsia"/>
        </w:rPr>
        <w:t>Такая</w:t>
      </w:r>
      <w:r>
        <w:t></w:t>
      </w:r>
      <w:r>
        <w:rPr>
          <w:rFonts w:hint="eastAsia"/>
        </w:rPr>
        <w:t>организация</w:t>
      </w:r>
      <w:r>
        <w:t></w:t>
      </w:r>
      <w:r>
        <w:rPr>
          <w:rFonts w:hint="eastAsia"/>
        </w:rPr>
        <w:t>учебного</w:t>
      </w:r>
      <w:r>
        <w:t></w:t>
      </w:r>
      <w:r>
        <w:rPr>
          <w:rFonts w:hint="eastAsia"/>
        </w:rPr>
        <w:t>материала</w:t>
      </w:r>
      <w:r>
        <w:t></w:t>
      </w:r>
      <w:r>
        <w:rPr>
          <w:rFonts w:hint="eastAsia"/>
        </w:rPr>
        <w:t>помогла</w:t>
      </w:r>
      <w:r>
        <w:t></w:t>
      </w:r>
      <w:r>
        <w:rPr>
          <w:rFonts w:hint="eastAsia"/>
        </w:rPr>
        <w:t>наметить</w:t>
      </w:r>
      <w:r>
        <w:t></w:t>
      </w:r>
      <w:r>
        <w:rPr>
          <w:rFonts w:hint="eastAsia"/>
        </w:rPr>
        <w:t>создание</w:t>
      </w:r>
      <w:r>
        <w:t></w:t>
      </w:r>
      <w:r>
        <w:rPr>
          <w:rFonts w:hint="eastAsia"/>
        </w:rPr>
        <w:t>комплекса</w:t>
      </w:r>
      <w:r>
        <w:t></w:t>
      </w:r>
      <w:r>
        <w:rPr>
          <w:rFonts w:hint="eastAsia"/>
        </w:rPr>
        <w:t>упражнений</w:t>
      </w:r>
      <w:r>
        <w:t></w:t>
      </w:r>
      <w:r>
        <w:rPr>
          <w:rFonts w:hint="eastAsia"/>
        </w:rPr>
        <w:t>для</w:t>
      </w:r>
      <w:r>
        <w:t></w:t>
      </w:r>
      <w:r>
        <w:rPr>
          <w:rFonts w:hint="eastAsia"/>
        </w:rPr>
        <w:t>обучения</w:t>
      </w:r>
      <w:r>
        <w:t></w:t>
      </w:r>
      <w:r>
        <w:rPr>
          <w:rFonts w:hint="eastAsia"/>
        </w:rPr>
        <w:t>студентов</w:t>
      </w:r>
      <w:r>
        <w:t></w:t>
      </w:r>
      <w:r>
        <w:rPr>
          <w:rFonts w:hint="eastAsia"/>
        </w:rPr>
        <w:t>кооперативному</w:t>
      </w:r>
      <w:r>
        <w:t></w:t>
      </w:r>
      <w:r>
        <w:t></w:t>
      </w:r>
      <w:r>
        <w:rPr>
          <w:rFonts w:hint="eastAsia"/>
        </w:rPr>
        <w:t>координирующему</w:t>
      </w:r>
      <w:r>
        <w:t></w:t>
      </w:r>
      <w:r>
        <w:rPr>
          <w:rFonts w:hint="eastAsia"/>
        </w:rPr>
        <w:t>и</w:t>
      </w:r>
      <w:r>
        <w:t></w:t>
      </w:r>
      <w:r>
        <w:rPr>
          <w:rFonts w:hint="eastAsia"/>
        </w:rPr>
        <w:t>контрадикторному</w:t>
      </w:r>
      <w:r>
        <w:t></w:t>
      </w:r>
      <w:r>
        <w:rPr>
          <w:rFonts w:hint="eastAsia"/>
        </w:rPr>
        <w:t>видам</w:t>
      </w:r>
      <w:r>
        <w:t></w:t>
      </w:r>
      <w:r>
        <w:rPr>
          <w:rFonts w:hint="eastAsia"/>
        </w:rPr>
        <w:t>диалога</w:t>
      </w:r>
      <w:r>
        <w:t></w:t>
      </w:r>
      <w:r>
        <w:rPr>
          <w:rFonts w:hint="eastAsia"/>
        </w:rPr>
        <w:t>обсуждения</w:t>
      </w:r>
      <w:r>
        <w:t></w:t>
      </w:r>
    </w:p>
    <w:p w:rsidR="00087303" w:rsidRDefault="00087303" w:rsidP="00087303">
      <w:r>
        <w:rPr>
          <w:rFonts w:hint="eastAsia"/>
        </w:rPr>
        <w:lastRenderedPageBreak/>
        <w:t>Обязательным</w:t>
      </w:r>
      <w:r>
        <w:t></w:t>
      </w:r>
      <w:r>
        <w:rPr>
          <w:rFonts w:hint="eastAsia"/>
        </w:rPr>
        <w:t>условием</w:t>
      </w:r>
      <w:r>
        <w:t></w:t>
      </w:r>
      <w:r>
        <w:rPr>
          <w:rFonts w:hint="eastAsia"/>
        </w:rPr>
        <w:t>ведения</w:t>
      </w:r>
      <w:r>
        <w:t></w:t>
      </w:r>
      <w:r>
        <w:rPr>
          <w:rFonts w:hint="eastAsia"/>
        </w:rPr>
        <w:t>каждого</w:t>
      </w:r>
      <w:r>
        <w:t></w:t>
      </w:r>
      <w:r>
        <w:rPr>
          <w:rFonts w:hint="eastAsia"/>
        </w:rPr>
        <w:t>из</w:t>
      </w:r>
      <w:r>
        <w:t></w:t>
      </w:r>
      <w:r>
        <w:rPr>
          <w:rFonts w:hint="eastAsia"/>
        </w:rPr>
        <w:t>выделенных</w:t>
      </w:r>
      <w:r>
        <w:t></w:t>
      </w:r>
      <w:r>
        <w:rPr>
          <w:rFonts w:hint="eastAsia"/>
        </w:rPr>
        <w:t>нами</w:t>
      </w:r>
      <w:r>
        <w:t></w:t>
      </w:r>
      <w:r>
        <w:rPr>
          <w:rFonts w:hint="eastAsia"/>
        </w:rPr>
        <w:t>видов</w:t>
      </w:r>
      <w:r>
        <w:t></w:t>
      </w:r>
      <w:r>
        <w:rPr>
          <w:rFonts w:hint="eastAsia"/>
        </w:rPr>
        <w:t>диалога</w:t>
      </w:r>
      <w:r>
        <w:t></w:t>
      </w:r>
      <w:r>
        <w:rPr>
          <w:rFonts w:hint="eastAsia"/>
        </w:rPr>
        <w:t>обсуждения</w:t>
      </w:r>
      <w:r>
        <w:t></w:t>
      </w:r>
      <w:r>
        <w:rPr>
          <w:rFonts w:hint="eastAsia"/>
        </w:rPr>
        <w:t>является</w:t>
      </w:r>
      <w:r>
        <w:t></w:t>
      </w:r>
      <w:r>
        <w:rPr>
          <w:rFonts w:hint="eastAsia"/>
        </w:rPr>
        <w:t>предварительный</w:t>
      </w:r>
      <w:r>
        <w:t></w:t>
      </w:r>
      <w:r>
        <w:rPr>
          <w:rFonts w:hint="eastAsia"/>
        </w:rPr>
        <w:t>отбор</w:t>
      </w:r>
      <w:r>
        <w:t></w:t>
      </w:r>
      <w:r>
        <w:rPr>
          <w:rFonts w:hint="eastAsia"/>
        </w:rPr>
        <w:t>и</w:t>
      </w:r>
      <w:r>
        <w:t></w:t>
      </w:r>
      <w:r>
        <w:rPr>
          <w:rFonts w:hint="eastAsia"/>
        </w:rPr>
        <w:t>систематизация</w:t>
      </w:r>
      <w:r>
        <w:t></w:t>
      </w:r>
      <w:r>
        <w:rPr>
          <w:rFonts w:hint="eastAsia"/>
        </w:rPr>
        <w:t>фактов</w:t>
      </w:r>
      <w:r>
        <w:t></w:t>
      </w:r>
      <w:r>
        <w:rPr>
          <w:rFonts w:hint="eastAsia"/>
        </w:rPr>
        <w:t>для</w:t>
      </w:r>
      <w:r>
        <w:t></w:t>
      </w:r>
      <w:r>
        <w:rPr>
          <w:rFonts w:hint="eastAsia"/>
        </w:rPr>
        <w:t>последующей</w:t>
      </w:r>
      <w:r>
        <w:t></w:t>
      </w:r>
      <w:r>
        <w:rPr>
          <w:rFonts w:hint="eastAsia"/>
        </w:rPr>
        <w:t>аргументации</w:t>
      </w:r>
      <w:r>
        <w:t></w:t>
      </w:r>
      <w:r>
        <w:t></w:t>
      </w:r>
      <w:r>
        <w:rPr>
          <w:rFonts w:hint="eastAsia"/>
        </w:rPr>
        <w:t>Реализация</w:t>
      </w:r>
      <w:r>
        <w:t></w:t>
      </w:r>
      <w:r>
        <w:rPr>
          <w:rFonts w:hint="eastAsia"/>
        </w:rPr>
        <w:t>данного</w:t>
      </w:r>
      <w:r>
        <w:t></w:t>
      </w:r>
      <w:r>
        <w:rPr>
          <w:rFonts w:hint="eastAsia"/>
        </w:rPr>
        <w:t>условия</w:t>
      </w:r>
      <w:r>
        <w:t></w:t>
      </w:r>
      <w:r>
        <w:rPr>
          <w:rFonts w:hint="eastAsia"/>
        </w:rPr>
        <w:t>требует</w:t>
      </w:r>
      <w:r>
        <w:t></w:t>
      </w:r>
      <w:r>
        <w:rPr>
          <w:rFonts w:hint="eastAsia"/>
        </w:rPr>
        <w:t>от</w:t>
      </w:r>
      <w:r>
        <w:t></w:t>
      </w:r>
      <w:r>
        <w:rPr>
          <w:rFonts w:hint="eastAsia"/>
        </w:rPr>
        <w:t>участников</w:t>
      </w:r>
      <w:r>
        <w:t></w:t>
      </w:r>
      <w:r>
        <w:rPr>
          <w:rFonts w:hint="eastAsia"/>
        </w:rPr>
        <w:t>определённых</w:t>
      </w:r>
      <w:r>
        <w:t></w:t>
      </w:r>
      <w:r>
        <w:rPr>
          <w:rFonts w:hint="eastAsia"/>
        </w:rPr>
        <w:t>знаний</w:t>
      </w:r>
      <w:r>
        <w:t></w:t>
      </w:r>
      <w:r>
        <w:rPr>
          <w:rFonts w:hint="eastAsia"/>
        </w:rPr>
        <w:t>и</w:t>
      </w:r>
      <w:r>
        <w:t></w:t>
      </w:r>
      <w:r>
        <w:rPr>
          <w:rFonts w:hint="eastAsia"/>
        </w:rPr>
        <w:t>умений</w:t>
      </w:r>
      <w:r>
        <w:t></w:t>
      </w:r>
      <w:r>
        <w:rPr>
          <w:rFonts w:hint="eastAsia"/>
        </w:rPr>
        <w:t>в</w:t>
      </w:r>
      <w:r>
        <w:t></w:t>
      </w:r>
      <w:r>
        <w:rPr>
          <w:rFonts w:hint="eastAsia"/>
        </w:rPr>
        <w:t>отборе</w:t>
      </w:r>
      <w:r>
        <w:t></w:t>
      </w:r>
      <w:r>
        <w:rPr>
          <w:rFonts w:hint="eastAsia"/>
        </w:rPr>
        <w:t>и</w:t>
      </w:r>
      <w:r>
        <w:t></w:t>
      </w:r>
      <w:r>
        <w:rPr>
          <w:rFonts w:hint="eastAsia"/>
        </w:rPr>
        <w:t>систематизации</w:t>
      </w:r>
      <w:r>
        <w:t></w:t>
      </w:r>
      <w:r>
        <w:rPr>
          <w:rFonts w:hint="eastAsia"/>
        </w:rPr>
        <w:t>фактов</w:t>
      </w:r>
      <w:r>
        <w:t></w:t>
      </w:r>
      <w:r>
        <w:t></w:t>
      </w:r>
      <w:r>
        <w:rPr>
          <w:rFonts w:hint="eastAsia"/>
        </w:rPr>
        <w:t>Источником</w:t>
      </w:r>
      <w:r>
        <w:t></w:t>
      </w:r>
      <w:r>
        <w:rPr>
          <w:rFonts w:hint="eastAsia"/>
        </w:rPr>
        <w:t>для</w:t>
      </w:r>
      <w:r>
        <w:t></w:t>
      </w:r>
      <w:r>
        <w:rPr>
          <w:rFonts w:hint="eastAsia"/>
        </w:rPr>
        <w:t>такого</w:t>
      </w:r>
      <w:r>
        <w:t></w:t>
      </w:r>
      <w:r>
        <w:rPr>
          <w:rFonts w:hint="eastAsia"/>
        </w:rPr>
        <w:t>отбора</w:t>
      </w:r>
      <w:r>
        <w:t></w:t>
      </w:r>
      <w:r>
        <w:rPr>
          <w:rFonts w:hint="eastAsia"/>
        </w:rPr>
        <w:t>и</w:t>
      </w:r>
      <w:r>
        <w:t></w:t>
      </w:r>
      <w:r>
        <w:rPr>
          <w:rFonts w:hint="eastAsia"/>
        </w:rPr>
        <w:t>группировки</w:t>
      </w:r>
      <w:r>
        <w:t></w:t>
      </w:r>
      <w:r>
        <w:rPr>
          <w:rFonts w:hint="eastAsia"/>
        </w:rPr>
        <w:t>фактов</w:t>
      </w:r>
      <w:r>
        <w:t></w:t>
      </w:r>
      <w:r>
        <w:rPr>
          <w:rFonts w:hint="eastAsia"/>
        </w:rPr>
        <w:t>с</w:t>
      </w:r>
      <w:r>
        <w:t></w:t>
      </w:r>
      <w:r>
        <w:rPr>
          <w:rFonts w:hint="eastAsia"/>
        </w:rPr>
        <w:t>целью</w:t>
      </w:r>
      <w:r>
        <w:t></w:t>
      </w:r>
      <w:r>
        <w:rPr>
          <w:rFonts w:hint="eastAsia"/>
        </w:rPr>
        <w:t>последующего</w:t>
      </w:r>
      <w:r>
        <w:t></w:t>
      </w:r>
      <w:r>
        <w:rPr>
          <w:rFonts w:hint="eastAsia"/>
        </w:rPr>
        <w:t>их</w:t>
      </w:r>
      <w:r>
        <w:t></w:t>
      </w:r>
      <w:r>
        <w:rPr>
          <w:rFonts w:hint="eastAsia"/>
        </w:rPr>
        <w:t>использования</w:t>
      </w:r>
      <w:r>
        <w:t></w:t>
      </w:r>
      <w:r>
        <w:rPr>
          <w:rFonts w:hint="eastAsia"/>
        </w:rPr>
        <w:t>при</w:t>
      </w:r>
      <w:r>
        <w:t></w:t>
      </w:r>
      <w:r>
        <w:rPr>
          <w:rFonts w:hint="eastAsia"/>
        </w:rPr>
        <w:t>обсуждении</w:t>
      </w:r>
      <w:r>
        <w:t></w:t>
      </w:r>
      <w:r>
        <w:rPr>
          <w:rFonts w:hint="eastAsia"/>
        </w:rPr>
        <w:t>служат</w:t>
      </w:r>
      <w:r>
        <w:t></w:t>
      </w:r>
      <w:r>
        <w:rPr>
          <w:rFonts w:hint="eastAsia"/>
        </w:rPr>
        <w:t>специально</w:t>
      </w:r>
      <w:r>
        <w:t></w:t>
      </w:r>
      <w:r>
        <w:rPr>
          <w:rFonts w:hint="eastAsia"/>
        </w:rPr>
        <w:t>отобранные</w:t>
      </w:r>
      <w:r>
        <w:t></w:t>
      </w:r>
      <w:r>
        <w:rPr>
          <w:rFonts w:hint="eastAsia"/>
        </w:rPr>
        <w:t>и</w:t>
      </w:r>
      <w:r>
        <w:t></w:t>
      </w:r>
      <w:r>
        <w:rPr>
          <w:rFonts w:hint="eastAsia"/>
        </w:rPr>
        <w:t>организованные</w:t>
      </w:r>
      <w:r>
        <w:t></w:t>
      </w:r>
      <w:r>
        <w:rPr>
          <w:rFonts w:hint="eastAsia"/>
        </w:rPr>
        <w:t>тексты</w:t>
      </w:r>
      <w:r>
        <w:t></w:t>
      </w:r>
      <w:r>
        <w:t></w:t>
      </w:r>
      <w:r>
        <w:rPr>
          <w:rFonts w:hint="eastAsia"/>
        </w:rPr>
        <w:t>названные</w:t>
      </w:r>
      <w:r>
        <w:t></w:t>
      </w:r>
      <w:r>
        <w:rPr>
          <w:rFonts w:hint="eastAsia"/>
        </w:rPr>
        <w:t>в</w:t>
      </w:r>
      <w:r>
        <w:t></w:t>
      </w:r>
      <w:r>
        <w:rPr>
          <w:rFonts w:hint="eastAsia"/>
        </w:rPr>
        <w:t>нашей</w:t>
      </w:r>
      <w:r>
        <w:t></w:t>
      </w:r>
      <w:r>
        <w:rPr>
          <w:rFonts w:hint="eastAsia"/>
        </w:rPr>
        <w:t>работе</w:t>
      </w:r>
      <w:r>
        <w:t></w:t>
      </w:r>
      <w:r>
        <w:rPr>
          <w:rFonts w:hint="eastAsia"/>
        </w:rPr>
        <w:t>мотивационно</w:t>
      </w:r>
      <w:r>
        <w:t></w:t>
      </w:r>
      <w:r>
        <w:rPr>
          <w:rFonts w:hint="eastAsia"/>
        </w:rPr>
        <w:t>стимулирующими</w:t>
      </w:r>
      <w:r>
        <w:t></w:t>
      </w:r>
      <w:r>
        <w:t></w:t>
      </w:r>
      <w:r>
        <w:rPr>
          <w:rFonts w:hint="eastAsia"/>
        </w:rPr>
        <w:t>В</w:t>
      </w:r>
      <w:r>
        <w:t></w:t>
      </w:r>
      <w:r>
        <w:rPr>
          <w:rFonts w:hint="eastAsia"/>
        </w:rPr>
        <w:t>качестве</w:t>
      </w:r>
      <w:r>
        <w:t></w:t>
      </w:r>
      <w:r>
        <w:rPr>
          <w:rFonts w:hint="eastAsia"/>
        </w:rPr>
        <w:t>мотивационно</w:t>
      </w:r>
      <w:r>
        <w:t></w:t>
      </w:r>
      <w:r>
        <w:t></w:t>
      </w:r>
      <w:r>
        <w:rPr>
          <w:rFonts w:hint="eastAsia"/>
        </w:rPr>
        <w:t>стимулирующего</w:t>
      </w:r>
      <w:r>
        <w:t></w:t>
      </w:r>
      <w:r>
        <w:rPr>
          <w:rFonts w:hint="eastAsia"/>
        </w:rPr>
        <w:t>текста</w:t>
      </w:r>
      <w:r>
        <w:t></w:t>
      </w:r>
      <w:r>
        <w:rPr>
          <w:rFonts w:hint="eastAsia"/>
        </w:rPr>
        <w:t>использовались</w:t>
      </w:r>
      <w:r>
        <w:t></w:t>
      </w:r>
      <w:r>
        <w:rPr>
          <w:rFonts w:hint="eastAsia"/>
        </w:rPr>
        <w:t>описательные</w:t>
      </w:r>
      <w:r>
        <w:t></w:t>
      </w:r>
      <w:r>
        <w:rPr>
          <w:rFonts w:hint="eastAsia"/>
        </w:rPr>
        <w:t>и</w:t>
      </w:r>
      <w:r>
        <w:t></w:t>
      </w:r>
      <w:r>
        <w:rPr>
          <w:rFonts w:hint="eastAsia"/>
        </w:rPr>
        <w:t>рекламно</w:t>
      </w:r>
      <w:r>
        <w:t></w:t>
      </w:r>
      <w:r>
        <w:rPr>
          <w:rFonts w:hint="eastAsia"/>
        </w:rPr>
        <w:t>информационные</w:t>
      </w:r>
      <w:r>
        <w:t></w:t>
      </w:r>
      <w:r>
        <w:rPr>
          <w:rFonts w:hint="eastAsia"/>
        </w:rPr>
        <w:t>аутентичные</w:t>
      </w:r>
      <w:r>
        <w:t></w:t>
      </w:r>
      <w:r>
        <w:rPr>
          <w:rFonts w:hint="eastAsia"/>
        </w:rPr>
        <w:t>тексты</w:t>
      </w:r>
      <w:r>
        <w:t></w:t>
      </w:r>
    </w:p>
    <w:p w:rsidR="00087303" w:rsidRDefault="00087303" w:rsidP="00087303">
      <w:r>
        <w:rPr>
          <w:rFonts w:hint="eastAsia"/>
        </w:rPr>
        <w:t>Включение</w:t>
      </w:r>
      <w:r>
        <w:t></w:t>
      </w:r>
      <w:r>
        <w:rPr>
          <w:rFonts w:hint="eastAsia"/>
        </w:rPr>
        <w:t>в</w:t>
      </w:r>
      <w:r>
        <w:t></w:t>
      </w:r>
      <w:r>
        <w:rPr>
          <w:rFonts w:hint="eastAsia"/>
        </w:rPr>
        <w:t>учебный</w:t>
      </w:r>
      <w:r>
        <w:t></w:t>
      </w:r>
      <w:r>
        <w:rPr>
          <w:rFonts w:hint="eastAsia"/>
        </w:rPr>
        <w:t>процесс</w:t>
      </w:r>
      <w:r>
        <w:t></w:t>
      </w:r>
      <w:r>
        <w:rPr>
          <w:rFonts w:hint="eastAsia"/>
        </w:rPr>
        <w:t>коммуникативно</w:t>
      </w:r>
      <w:r>
        <w:t></w:t>
      </w:r>
      <w:r>
        <w:rPr>
          <w:rFonts w:hint="eastAsia"/>
        </w:rPr>
        <w:t>ориентирующего</w:t>
      </w:r>
      <w:r>
        <w:t></w:t>
      </w:r>
      <w:r>
        <w:rPr>
          <w:rFonts w:hint="eastAsia"/>
        </w:rPr>
        <w:t>текста</w:t>
      </w:r>
      <w:r>
        <w:t></w:t>
      </w:r>
      <w:r>
        <w:t></w:t>
      </w:r>
      <w:r>
        <w:rPr>
          <w:rFonts w:hint="eastAsia"/>
        </w:rPr>
        <w:t>представляющего</w:t>
      </w:r>
      <w:r>
        <w:t></w:t>
      </w:r>
      <w:r>
        <w:rPr>
          <w:rFonts w:hint="eastAsia"/>
        </w:rPr>
        <w:t>собой</w:t>
      </w:r>
      <w:r>
        <w:t></w:t>
      </w:r>
      <w:r>
        <w:rPr>
          <w:rFonts w:hint="eastAsia"/>
        </w:rPr>
        <w:t>аутентичную</w:t>
      </w:r>
      <w:r>
        <w:t></w:t>
      </w:r>
      <w:r>
        <w:rPr>
          <w:rFonts w:hint="eastAsia"/>
        </w:rPr>
        <w:t>модель</w:t>
      </w:r>
      <w:r>
        <w:t></w:t>
      </w:r>
      <w:r>
        <w:rPr>
          <w:rFonts w:hint="eastAsia"/>
        </w:rPr>
        <w:t>образец</w:t>
      </w:r>
      <w:r>
        <w:t></w:t>
      </w:r>
      <w:r>
        <w:rPr>
          <w:rFonts w:hint="eastAsia"/>
        </w:rPr>
        <w:t>диалога</w:t>
      </w:r>
      <w:r>
        <w:t></w:t>
      </w:r>
      <w:r>
        <w:t></w:t>
      </w:r>
      <w:r>
        <w:rPr>
          <w:rFonts w:hint="eastAsia"/>
        </w:rPr>
        <w:t>обсуждения</w:t>
      </w:r>
      <w:r>
        <w:t></w:t>
      </w:r>
      <w:r>
        <w:t></w:t>
      </w:r>
      <w:r>
        <w:rPr>
          <w:rFonts w:hint="eastAsia"/>
        </w:rPr>
        <w:t>вызвано</w:t>
      </w:r>
      <w:r>
        <w:t></w:t>
      </w:r>
      <w:r>
        <w:rPr>
          <w:rFonts w:hint="eastAsia"/>
        </w:rPr>
        <w:t>необходимостью</w:t>
      </w:r>
      <w:r>
        <w:t></w:t>
      </w:r>
      <w:r>
        <w:rPr>
          <w:rFonts w:hint="eastAsia"/>
        </w:rPr>
        <w:t>дать</w:t>
      </w:r>
      <w:r>
        <w:t></w:t>
      </w:r>
      <w:r>
        <w:rPr>
          <w:rFonts w:hint="eastAsia"/>
        </w:rPr>
        <w:t>студентам</w:t>
      </w:r>
      <w:r>
        <w:t></w:t>
      </w:r>
      <w:r>
        <w:rPr>
          <w:rFonts w:hint="eastAsia"/>
        </w:rPr>
        <w:t>пример</w:t>
      </w:r>
      <w:r>
        <w:t></w:t>
      </w:r>
      <w:r>
        <w:rPr>
          <w:rFonts w:hint="eastAsia"/>
        </w:rPr>
        <w:t>логики</w:t>
      </w:r>
      <w:r>
        <w:t></w:t>
      </w:r>
      <w:r>
        <w:rPr>
          <w:rFonts w:hint="eastAsia"/>
        </w:rPr>
        <w:t>развития</w:t>
      </w:r>
      <w:r>
        <w:t></w:t>
      </w:r>
      <w:r>
        <w:rPr>
          <w:rFonts w:hint="eastAsia"/>
        </w:rPr>
        <w:t>обсуждения</w:t>
      </w:r>
      <w:r>
        <w:t></w:t>
      </w:r>
      <w:r>
        <w:t></w:t>
      </w:r>
      <w:r>
        <w:rPr>
          <w:rFonts w:hint="eastAsia"/>
        </w:rPr>
        <w:t>процесса</w:t>
      </w:r>
      <w:r>
        <w:t></w:t>
      </w:r>
      <w:r>
        <w:rPr>
          <w:rFonts w:hint="eastAsia"/>
        </w:rPr>
        <w:t>соаргументации</w:t>
      </w:r>
      <w:r>
        <w:t></w:t>
      </w:r>
      <w:r>
        <w:rPr>
          <w:rFonts w:hint="eastAsia"/>
        </w:rPr>
        <w:t>и</w:t>
      </w:r>
      <w:r>
        <w:t></w:t>
      </w:r>
      <w:r>
        <w:rPr>
          <w:rFonts w:hint="eastAsia"/>
        </w:rPr>
        <w:t>контраргументации</w:t>
      </w:r>
      <w:r>
        <w:t></w:t>
      </w:r>
      <w:r>
        <w:t></w:t>
      </w:r>
      <w:r>
        <w:rPr>
          <w:rFonts w:hint="eastAsia"/>
        </w:rPr>
        <w:t>Этот</w:t>
      </w:r>
      <w:r>
        <w:t></w:t>
      </w:r>
      <w:r>
        <w:rPr>
          <w:rFonts w:hint="eastAsia"/>
        </w:rPr>
        <w:t>текст</w:t>
      </w:r>
      <w:r>
        <w:t></w:t>
      </w:r>
      <w:r>
        <w:rPr>
          <w:rFonts w:hint="eastAsia"/>
        </w:rPr>
        <w:t>является</w:t>
      </w:r>
      <w:r>
        <w:t></w:t>
      </w:r>
      <w:r>
        <w:rPr>
          <w:rFonts w:hint="eastAsia"/>
        </w:rPr>
        <w:t>источником</w:t>
      </w:r>
      <w:r>
        <w:t></w:t>
      </w:r>
      <w:r>
        <w:rPr>
          <w:rFonts w:hint="eastAsia"/>
        </w:rPr>
        <w:t>новой</w:t>
      </w:r>
      <w:r>
        <w:t></w:t>
      </w:r>
      <w:r>
        <w:rPr>
          <w:rFonts w:hint="eastAsia"/>
        </w:rPr>
        <w:t>лингвистической</w:t>
      </w:r>
      <w:r>
        <w:t></w:t>
      </w:r>
      <w:r>
        <w:rPr>
          <w:rFonts w:hint="eastAsia"/>
        </w:rPr>
        <w:t>и</w:t>
      </w:r>
      <w:r>
        <w:t></w:t>
      </w:r>
      <w:r>
        <w:rPr>
          <w:rFonts w:hint="eastAsia"/>
        </w:rPr>
        <w:t>экстралингвистической</w:t>
      </w:r>
      <w:r>
        <w:t></w:t>
      </w:r>
      <w:r>
        <w:rPr>
          <w:rFonts w:hint="eastAsia"/>
        </w:rPr>
        <w:t>информации</w:t>
      </w:r>
      <w:r>
        <w:t></w:t>
      </w:r>
    </w:p>
    <w:p w:rsidR="00087303" w:rsidRDefault="00087303" w:rsidP="00087303">
      <w:r>
        <w:rPr>
          <w:rFonts w:hint="eastAsia"/>
        </w:rPr>
        <w:t>Мотивационно</w:t>
      </w:r>
      <w:r>
        <w:t></w:t>
      </w:r>
      <w:r>
        <w:rPr>
          <w:rFonts w:hint="eastAsia"/>
        </w:rPr>
        <w:t>стимулирующий</w:t>
      </w:r>
      <w:r>
        <w:t></w:t>
      </w:r>
      <w:r>
        <w:rPr>
          <w:rFonts w:hint="eastAsia"/>
        </w:rPr>
        <w:t>и</w:t>
      </w:r>
      <w:r>
        <w:t></w:t>
      </w:r>
      <w:r>
        <w:rPr>
          <w:rFonts w:hint="eastAsia"/>
        </w:rPr>
        <w:t>коммуникативно</w:t>
      </w:r>
      <w:r>
        <w:t></w:t>
      </w:r>
      <w:r>
        <w:rPr>
          <w:rFonts w:hint="eastAsia"/>
        </w:rPr>
        <w:t>ориентирующий</w:t>
      </w:r>
      <w:r>
        <w:t></w:t>
      </w:r>
      <w:r>
        <w:rPr>
          <w:rFonts w:hint="eastAsia"/>
        </w:rPr>
        <w:t>тексты</w:t>
      </w:r>
      <w:r>
        <w:t></w:t>
      </w:r>
      <w:r>
        <w:rPr>
          <w:rFonts w:hint="eastAsia"/>
        </w:rPr>
        <w:t>функционально</w:t>
      </w:r>
      <w:r>
        <w:t></w:t>
      </w:r>
      <w:r>
        <w:rPr>
          <w:rFonts w:hint="eastAsia"/>
        </w:rPr>
        <w:t>взаимосвязаны</w:t>
      </w:r>
      <w:r>
        <w:t></w:t>
      </w:r>
      <w:r>
        <w:rPr>
          <w:rFonts w:hint="eastAsia"/>
        </w:rPr>
        <w:t>с</w:t>
      </w:r>
      <w:r>
        <w:t></w:t>
      </w:r>
      <w:r>
        <w:rPr>
          <w:rFonts w:hint="eastAsia"/>
        </w:rPr>
        <w:t>точки</w:t>
      </w:r>
      <w:r>
        <w:t></w:t>
      </w:r>
      <w:r>
        <w:rPr>
          <w:rFonts w:hint="eastAsia"/>
        </w:rPr>
        <w:t>зрения</w:t>
      </w:r>
      <w:r>
        <w:t></w:t>
      </w:r>
      <w:r>
        <w:rPr>
          <w:rFonts w:hint="eastAsia"/>
        </w:rPr>
        <w:t>учебного</w:t>
      </w:r>
      <w:r>
        <w:t></w:t>
      </w:r>
      <w:r>
        <w:rPr>
          <w:rFonts w:hint="eastAsia"/>
        </w:rPr>
        <w:t>процесса</w:t>
      </w:r>
      <w:r>
        <w:t></w:t>
      </w:r>
      <w:r>
        <w:t></w:t>
      </w:r>
      <w:r>
        <w:rPr>
          <w:rFonts w:hint="eastAsia"/>
        </w:rPr>
        <w:t>регулируют</w:t>
      </w:r>
      <w:r>
        <w:t></w:t>
      </w:r>
      <w:r>
        <w:rPr>
          <w:rFonts w:hint="eastAsia"/>
        </w:rPr>
        <w:t>соотношение</w:t>
      </w:r>
      <w:r>
        <w:t></w:t>
      </w:r>
      <w:r>
        <w:rPr>
          <w:rFonts w:hint="eastAsia"/>
        </w:rPr>
        <w:t>между</w:t>
      </w:r>
      <w:r>
        <w:t></w:t>
      </w:r>
      <w:r>
        <w:rPr>
          <w:rFonts w:hint="eastAsia"/>
        </w:rPr>
        <w:t>усвоением</w:t>
      </w:r>
      <w:r>
        <w:t></w:t>
      </w:r>
      <w:r>
        <w:rPr>
          <w:rFonts w:hint="eastAsia"/>
        </w:rPr>
        <w:t>определённого</w:t>
      </w:r>
      <w:r>
        <w:t></w:t>
      </w:r>
      <w:r>
        <w:rPr>
          <w:rFonts w:hint="eastAsia"/>
        </w:rPr>
        <w:t>содержания</w:t>
      </w:r>
      <w:r>
        <w:t></w:t>
      </w:r>
      <w:r>
        <w:rPr>
          <w:rFonts w:hint="eastAsia"/>
        </w:rPr>
        <w:t>и</w:t>
      </w:r>
      <w:r>
        <w:t></w:t>
      </w:r>
      <w:r>
        <w:rPr>
          <w:rFonts w:hint="eastAsia"/>
        </w:rPr>
        <w:t>соответствующих</w:t>
      </w:r>
      <w:r>
        <w:t></w:t>
      </w:r>
      <w:r>
        <w:rPr>
          <w:rFonts w:hint="eastAsia"/>
        </w:rPr>
        <w:t>ему</w:t>
      </w:r>
      <w:r>
        <w:t></w:t>
      </w:r>
      <w:r>
        <w:rPr>
          <w:rFonts w:hint="eastAsia"/>
        </w:rPr>
        <w:t>средств</w:t>
      </w:r>
      <w:r>
        <w:t></w:t>
      </w:r>
      <w:r>
        <w:rPr>
          <w:rFonts w:hint="eastAsia"/>
        </w:rPr>
        <w:t>выражения</w:t>
      </w:r>
      <w:r>
        <w:t></w:t>
      </w:r>
      <w:r>
        <w:rPr>
          <w:rFonts w:hint="eastAsia"/>
        </w:rPr>
        <w:t>на</w:t>
      </w:r>
      <w:r>
        <w:t></w:t>
      </w:r>
      <w:r>
        <w:rPr>
          <w:rFonts w:hint="eastAsia"/>
        </w:rPr>
        <w:t>различных</w:t>
      </w:r>
      <w:r>
        <w:t></w:t>
      </w:r>
      <w:r>
        <w:rPr>
          <w:rFonts w:hint="eastAsia"/>
        </w:rPr>
        <w:t>этапах</w:t>
      </w:r>
      <w:r>
        <w:t></w:t>
      </w:r>
      <w:r>
        <w:rPr>
          <w:rFonts w:hint="eastAsia"/>
        </w:rPr>
        <w:t>работы</w:t>
      </w:r>
      <w:r>
        <w:t></w:t>
      </w:r>
      <w:r>
        <w:t></w:t>
      </w:r>
      <w:r>
        <w:rPr>
          <w:rFonts w:hint="eastAsia"/>
        </w:rPr>
        <w:t>способствуют</w:t>
      </w:r>
      <w:r>
        <w:t></w:t>
      </w:r>
      <w:r>
        <w:rPr>
          <w:rFonts w:hint="eastAsia"/>
        </w:rPr>
        <w:t>формированию</w:t>
      </w:r>
      <w:r>
        <w:t></w:t>
      </w:r>
      <w:r>
        <w:rPr>
          <w:rFonts w:hint="eastAsia"/>
        </w:rPr>
        <w:t>автоматизированных</w:t>
      </w:r>
      <w:r>
        <w:t></w:t>
      </w:r>
      <w:r>
        <w:rPr>
          <w:rFonts w:hint="eastAsia"/>
        </w:rPr>
        <w:t>навыков</w:t>
      </w:r>
      <w:r>
        <w:t></w:t>
      </w:r>
      <w:r>
        <w:rPr>
          <w:rFonts w:hint="eastAsia"/>
        </w:rPr>
        <w:t>и</w:t>
      </w:r>
      <w:r>
        <w:t></w:t>
      </w:r>
      <w:r>
        <w:rPr>
          <w:rFonts w:hint="eastAsia"/>
        </w:rPr>
        <w:t>выработке</w:t>
      </w:r>
      <w:r>
        <w:t></w:t>
      </w:r>
      <w:r>
        <w:rPr>
          <w:rFonts w:hint="eastAsia"/>
        </w:rPr>
        <w:t>речевых</w:t>
      </w:r>
      <w:r>
        <w:t></w:t>
      </w:r>
      <w:r>
        <w:rPr>
          <w:rFonts w:hint="eastAsia"/>
        </w:rPr>
        <w:t>умений</w:t>
      </w:r>
      <w:r>
        <w:t></w:t>
      </w:r>
      <w:r>
        <w:rPr>
          <w:rFonts w:hint="eastAsia"/>
        </w:rPr>
        <w:t>обсуждения</w:t>
      </w:r>
      <w:r>
        <w:t></w:t>
      </w:r>
    </w:p>
    <w:p w:rsidR="00087303" w:rsidRDefault="00087303" w:rsidP="00087303">
      <w:r>
        <w:rPr>
          <w:rFonts w:hint="eastAsia"/>
        </w:rPr>
        <w:t>Обучение</w:t>
      </w:r>
      <w:r>
        <w:t></w:t>
      </w:r>
      <w:r>
        <w:rPr>
          <w:rFonts w:hint="eastAsia"/>
        </w:rPr>
        <w:t>диалогу</w:t>
      </w:r>
      <w:r>
        <w:t></w:t>
      </w:r>
      <w:r>
        <w:rPr>
          <w:rFonts w:hint="eastAsia"/>
        </w:rPr>
        <w:t>обсуждению</w:t>
      </w:r>
      <w:r>
        <w:t></w:t>
      </w:r>
      <w:r>
        <w:rPr>
          <w:rFonts w:hint="eastAsia"/>
        </w:rPr>
        <w:t>осуществлялось</w:t>
      </w:r>
      <w:r>
        <w:t></w:t>
      </w:r>
      <w:r>
        <w:rPr>
          <w:rFonts w:hint="eastAsia"/>
        </w:rPr>
        <w:t>в</w:t>
      </w:r>
      <w:r>
        <w:t></w:t>
      </w:r>
      <w:r>
        <w:rPr>
          <w:rFonts w:hint="eastAsia"/>
        </w:rPr>
        <w:t>четыре</w:t>
      </w:r>
      <w:r>
        <w:t></w:t>
      </w:r>
      <w:r>
        <w:rPr>
          <w:rFonts w:hint="eastAsia"/>
        </w:rPr>
        <w:t>этапа</w:t>
      </w:r>
      <w:r>
        <w:t></w:t>
      </w:r>
      <w:r>
        <w:rPr>
          <w:rFonts w:hint="eastAsia"/>
        </w:rPr>
        <w:t>путём</w:t>
      </w:r>
      <w:r>
        <w:t></w:t>
      </w:r>
      <w:r>
        <w:rPr>
          <w:rFonts w:hint="eastAsia"/>
        </w:rPr>
        <w:t>перехода</w:t>
      </w:r>
      <w:r>
        <w:t></w:t>
      </w:r>
      <w:r>
        <w:rPr>
          <w:rFonts w:hint="eastAsia"/>
        </w:rPr>
        <w:t>от</w:t>
      </w:r>
      <w:r>
        <w:t></w:t>
      </w:r>
      <w:r>
        <w:rPr>
          <w:rFonts w:hint="eastAsia"/>
        </w:rPr>
        <w:t>репродуктивного</w:t>
      </w:r>
      <w:r>
        <w:t></w:t>
      </w:r>
      <w:r>
        <w:rPr>
          <w:rFonts w:hint="eastAsia"/>
        </w:rPr>
        <w:t>этапа</w:t>
      </w:r>
      <w:r>
        <w:t></w:t>
      </w:r>
      <w:r>
        <w:rPr>
          <w:rFonts w:hint="eastAsia"/>
        </w:rPr>
        <w:t>в</w:t>
      </w:r>
      <w:r>
        <w:t></w:t>
      </w:r>
      <w:r>
        <w:rPr>
          <w:rFonts w:hint="eastAsia"/>
        </w:rPr>
        <w:t>овладении</w:t>
      </w:r>
      <w:r>
        <w:t></w:t>
      </w:r>
      <w:r>
        <w:rPr>
          <w:rFonts w:hint="eastAsia"/>
        </w:rPr>
        <w:t>умениями</w:t>
      </w:r>
      <w:r>
        <w:t></w:t>
      </w:r>
      <w:r>
        <w:rPr>
          <w:rFonts w:hint="eastAsia"/>
        </w:rPr>
        <w:t>обсуждения</w:t>
      </w:r>
      <w:r>
        <w:t></w:t>
      </w:r>
      <w:r>
        <w:rPr>
          <w:rFonts w:hint="eastAsia"/>
        </w:rPr>
        <w:t>на</w:t>
      </w:r>
      <w:r>
        <w:t></w:t>
      </w:r>
      <w:r>
        <w:rPr>
          <w:rFonts w:hint="eastAsia"/>
        </w:rPr>
        <w:t>английском</w:t>
      </w:r>
      <w:r>
        <w:t></w:t>
      </w:r>
      <w:r>
        <w:rPr>
          <w:rFonts w:hint="eastAsia"/>
        </w:rPr>
        <w:t>языке</w:t>
      </w:r>
      <w:r>
        <w:t></w:t>
      </w:r>
      <w:r>
        <w:rPr>
          <w:rFonts w:hint="eastAsia"/>
        </w:rPr>
        <w:t>к</w:t>
      </w:r>
      <w:r>
        <w:t></w:t>
      </w:r>
      <w:r>
        <w:rPr>
          <w:rFonts w:hint="eastAsia"/>
        </w:rPr>
        <w:t>продуктивному</w:t>
      </w:r>
      <w:r>
        <w:t></w:t>
      </w:r>
      <w:r>
        <w:t></w:t>
      </w:r>
      <w:r>
        <w:rPr>
          <w:rFonts w:hint="eastAsia"/>
        </w:rPr>
        <w:t>а</w:t>
      </w:r>
      <w:r>
        <w:t></w:t>
      </w:r>
      <w:r>
        <w:rPr>
          <w:rFonts w:hint="eastAsia"/>
        </w:rPr>
        <w:t>от</w:t>
      </w:r>
      <w:r>
        <w:t></w:t>
      </w:r>
      <w:r>
        <w:rPr>
          <w:rFonts w:hint="eastAsia"/>
        </w:rPr>
        <w:t>него</w:t>
      </w:r>
      <w:r>
        <w:t></w:t>
      </w:r>
      <w:r>
        <w:t></w:t>
      </w:r>
      <w:r>
        <w:t></w:t>
      </w:r>
      <w:r>
        <w:rPr>
          <w:rFonts w:hint="eastAsia"/>
        </w:rPr>
        <w:t>к</w:t>
      </w:r>
      <w:r>
        <w:t></w:t>
      </w:r>
      <w:r>
        <w:rPr>
          <w:rFonts w:hint="eastAsia"/>
        </w:rPr>
        <w:t>творческому</w:t>
      </w:r>
      <w:r>
        <w:t></w:t>
      </w:r>
    </w:p>
    <w:p w:rsidR="00087303" w:rsidRDefault="00087303" w:rsidP="00087303">
      <w:r>
        <w:rPr>
          <w:rFonts w:hint="eastAsia"/>
        </w:rPr>
        <w:t>Комплекс</w:t>
      </w:r>
      <w:r>
        <w:t></w:t>
      </w:r>
      <w:r>
        <w:rPr>
          <w:rFonts w:hint="eastAsia"/>
        </w:rPr>
        <w:t>упражнений</w:t>
      </w:r>
      <w:r>
        <w:t></w:t>
      </w:r>
      <w:r>
        <w:rPr>
          <w:rFonts w:hint="eastAsia"/>
        </w:rPr>
        <w:t>включал</w:t>
      </w:r>
      <w:r>
        <w:t></w:t>
      </w:r>
      <w:r>
        <w:rPr>
          <w:rFonts w:hint="eastAsia"/>
        </w:rPr>
        <w:t>три</w:t>
      </w:r>
      <w:r>
        <w:t></w:t>
      </w:r>
      <w:r>
        <w:rPr>
          <w:rFonts w:hint="eastAsia"/>
        </w:rPr>
        <w:t>группы</w:t>
      </w:r>
      <w:r>
        <w:t></w:t>
      </w:r>
      <w:r>
        <w:rPr>
          <w:rFonts w:hint="eastAsia"/>
        </w:rPr>
        <w:t>упражнений</w:t>
      </w:r>
      <w:r>
        <w:t></w:t>
      </w:r>
      <w:r>
        <w:t></w:t>
      </w:r>
      <w:r>
        <w:t></w:t>
      </w:r>
      <w:r>
        <w:t></w:t>
      </w:r>
      <w:r>
        <w:t></w:t>
      </w:r>
      <w:r>
        <w:rPr>
          <w:rFonts w:hint="eastAsia"/>
        </w:rPr>
        <w:t>подготовительные</w:t>
      </w:r>
      <w:r>
        <w:t></w:t>
      </w:r>
      <w:r>
        <w:t></w:t>
      </w:r>
      <w:r>
        <w:rPr>
          <w:rFonts w:hint="eastAsia"/>
        </w:rPr>
        <w:t>а</w:t>
      </w:r>
      <w:r>
        <w:t></w:t>
      </w:r>
      <w:r>
        <w:t></w:t>
      </w:r>
      <w:r>
        <w:rPr>
          <w:rFonts w:hint="eastAsia"/>
        </w:rPr>
        <w:t>для</w:t>
      </w:r>
      <w:r>
        <w:t></w:t>
      </w:r>
      <w:r>
        <w:rPr>
          <w:rFonts w:hint="eastAsia"/>
        </w:rPr>
        <w:t>обучения</w:t>
      </w:r>
      <w:r>
        <w:t></w:t>
      </w:r>
      <w:r>
        <w:rPr>
          <w:rFonts w:hint="eastAsia"/>
        </w:rPr>
        <w:t>отбору</w:t>
      </w:r>
      <w:r>
        <w:t></w:t>
      </w:r>
      <w:r>
        <w:rPr>
          <w:rFonts w:hint="eastAsia"/>
        </w:rPr>
        <w:t>и</w:t>
      </w:r>
      <w:r>
        <w:t></w:t>
      </w:r>
      <w:r>
        <w:rPr>
          <w:rFonts w:hint="eastAsia"/>
        </w:rPr>
        <w:t>систематизации</w:t>
      </w:r>
      <w:r>
        <w:t></w:t>
      </w:r>
      <w:r>
        <w:rPr>
          <w:rFonts w:hint="eastAsia"/>
        </w:rPr>
        <w:t>фактов</w:t>
      </w:r>
      <w:r>
        <w:t></w:t>
      </w:r>
    </w:p>
    <w:p w:rsidR="00087303" w:rsidRDefault="00087303" w:rsidP="00087303">
      <w:r>
        <w:rPr>
          <w:rFonts w:hint="eastAsia"/>
        </w:rPr>
        <w:t>б</w:t>
      </w:r>
      <w:r>
        <w:t></w:t>
      </w:r>
      <w:r>
        <w:tab/>
      </w:r>
      <w:r>
        <w:rPr>
          <w:rFonts w:hint="eastAsia"/>
        </w:rPr>
        <w:t>подготавливающие</w:t>
      </w:r>
      <w:r>
        <w:t></w:t>
      </w:r>
      <w:r>
        <w:rPr>
          <w:rFonts w:hint="eastAsia"/>
        </w:rPr>
        <w:t>к</w:t>
      </w:r>
      <w:r>
        <w:t></w:t>
      </w:r>
      <w:r>
        <w:rPr>
          <w:rFonts w:hint="eastAsia"/>
        </w:rPr>
        <w:t>обсуждению</w:t>
      </w:r>
      <w:r>
        <w:t></w:t>
      </w:r>
      <w:r>
        <w:t></w:t>
      </w:r>
      <w:r>
        <w:t></w:t>
      </w:r>
      <w:r>
        <w:t></w:t>
      </w:r>
      <w:r>
        <w:t></w:t>
      </w:r>
      <w:r>
        <w:rPr>
          <w:rFonts w:hint="eastAsia"/>
        </w:rPr>
        <w:t>условно</w:t>
      </w:r>
      <w:r>
        <w:t></w:t>
      </w:r>
      <w:r>
        <w:rPr>
          <w:rFonts w:hint="eastAsia"/>
        </w:rPr>
        <w:t>коммуникативные</w:t>
      </w:r>
      <w:r>
        <w:t></w:t>
      </w:r>
    </w:p>
    <w:p w:rsidR="00087303" w:rsidRDefault="00087303" w:rsidP="00087303">
      <w:r>
        <w:t></w:t>
      </w:r>
      <w:r>
        <w:t></w:t>
      </w:r>
      <w:r>
        <w:tab/>
      </w:r>
      <w:r>
        <w:rPr>
          <w:rFonts w:hint="eastAsia"/>
        </w:rPr>
        <w:t>подлинно</w:t>
      </w:r>
      <w:r>
        <w:t></w:t>
      </w:r>
      <w:r>
        <w:rPr>
          <w:rFonts w:hint="eastAsia"/>
        </w:rPr>
        <w:t>коммуникативные</w:t>
      </w:r>
      <w:r>
        <w:t></w:t>
      </w:r>
    </w:p>
    <w:p w:rsidR="00087303" w:rsidRDefault="00087303" w:rsidP="00087303">
      <w:r>
        <w:rPr>
          <w:rFonts w:hint="eastAsia"/>
        </w:rPr>
        <w:t>Обучение</w:t>
      </w:r>
      <w:r>
        <w:t></w:t>
      </w:r>
      <w:r>
        <w:rPr>
          <w:rFonts w:hint="eastAsia"/>
        </w:rPr>
        <w:t>трём</w:t>
      </w:r>
      <w:r>
        <w:t></w:t>
      </w:r>
      <w:r>
        <w:rPr>
          <w:rFonts w:hint="eastAsia"/>
        </w:rPr>
        <w:t>видам</w:t>
      </w:r>
      <w:r>
        <w:t></w:t>
      </w:r>
      <w:r>
        <w:rPr>
          <w:rFonts w:hint="eastAsia"/>
        </w:rPr>
        <w:t>диалога</w:t>
      </w:r>
      <w:r>
        <w:t></w:t>
      </w:r>
      <w:r>
        <w:rPr>
          <w:rFonts w:hint="eastAsia"/>
        </w:rPr>
        <w:t>обсуждения</w:t>
      </w:r>
      <w:r>
        <w:t></w:t>
      </w:r>
      <w:r>
        <w:rPr>
          <w:rFonts w:hint="eastAsia"/>
        </w:rPr>
        <w:t>велось</w:t>
      </w:r>
      <w:r>
        <w:t></w:t>
      </w:r>
      <w:r>
        <w:rPr>
          <w:rFonts w:hint="eastAsia"/>
        </w:rPr>
        <w:t>последовательно</w:t>
      </w:r>
      <w:r>
        <w:t></w:t>
      </w:r>
      <w:r>
        <w:t></w:t>
      </w:r>
      <w:r>
        <w:rPr>
          <w:rFonts w:hint="eastAsia"/>
        </w:rPr>
        <w:t>от</w:t>
      </w:r>
      <w:r>
        <w:t></w:t>
      </w:r>
      <w:r>
        <w:rPr>
          <w:rFonts w:hint="eastAsia"/>
        </w:rPr>
        <w:t>кооперативного</w:t>
      </w:r>
      <w:r>
        <w:t></w:t>
      </w:r>
      <w:r>
        <w:rPr>
          <w:rFonts w:hint="eastAsia"/>
        </w:rPr>
        <w:t>вида</w:t>
      </w:r>
      <w:r>
        <w:t></w:t>
      </w:r>
      <w:r>
        <w:rPr>
          <w:rFonts w:hint="eastAsia"/>
        </w:rPr>
        <w:t>к</w:t>
      </w:r>
      <w:r>
        <w:t></w:t>
      </w:r>
      <w:r>
        <w:rPr>
          <w:rFonts w:hint="eastAsia"/>
        </w:rPr>
        <w:t>координирующему</w:t>
      </w:r>
      <w:r>
        <w:t></w:t>
      </w:r>
      <w:r>
        <w:t></w:t>
      </w:r>
      <w:r>
        <w:rPr>
          <w:rFonts w:hint="eastAsia"/>
        </w:rPr>
        <w:t>а</w:t>
      </w:r>
      <w:r>
        <w:t></w:t>
      </w:r>
      <w:r>
        <w:rPr>
          <w:rFonts w:hint="eastAsia"/>
        </w:rPr>
        <w:t>от</w:t>
      </w:r>
      <w:r>
        <w:t></w:t>
      </w:r>
      <w:r>
        <w:rPr>
          <w:rFonts w:hint="eastAsia"/>
        </w:rPr>
        <w:t>него</w:t>
      </w:r>
      <w:r>
        <w:t></w:t>
      </w:r>
      <w:r>
        <w:rPr>
          <w:rFonts w:hint="eastAsia"/>
        </w:rPr>
        <w:t>к</w:t>
      </w:r>
      <w:r>
        <w:t></w:t>
      </w:r>
      <w:r>
        <w:rPr>
          <w:rFonts w:hint="eastAsia"/>
        </w:rPr>
        <w:t>контрадикторному</w:t>
      </w:r>
      <w:r>
        <w:t></w:t>
      </w:r>
      <w:r>
        <w:t></w:t>
      </w:r>
      <w:r>
        <w:rPr>
          <w:rFonts w:hint="eastAsia"/>
        </w:rPr>
        <w:t>Комплекс</w:t>
      </w:r>
      <w:r>
        <w:t></w:t>
      </w:r>
      <w:r>
        <w:rPr>
          <w:rFonts w:hint="eastAsia"/>
        </w:rPr>
        <w:t>упражнений</w:t>
      </w:r>
      <w:r>
        <w:t></w:t>
      </w:r>
      <w:r>
        <w:rPr>
          <w:rFonts w:hint="eastAsia"/>
        </w:rPr>
        <w:t>включал</w:t>
      </w:r>
      <w:r>
        <w:t></w:t>
      </w:r>
      <w:r>
        <w:rPr>
          <w:rFonts w:hint="eastAsia"/>
        </w:rPr>
        <w:t>три</w:t>
      </w:r>
      <w:r>
        <w:t></w:t>
      </w:r>
      <w:r>
        <w:rPr>
          <w:rFonts w:hint="eastAsia"/>
        </w:rPr>
        <w:t>подгруппы</w:t>
      </w:r>
      <w:r>
        <w:t></w:t>
      </w:r>
      <w:r>
        <w:rPr>
          <w:rFonts w:hint="eastAsia"/>
        </w:rPr>
        <w:t>упражнений</w:t>
      </w:r>
      <w:r>
        <w:t></w:t>
      </w:r>
      <w:r>
        <w:rPr>
          <w:rFonts w:hint="eastAsia"/>
        </w:rPr>
        <w:t>для</w:t>
      </w:r>
      <w:r>
        <w:t></w:t>
      </w:r>
      <w:r>
        <w:rPr>
          <w:rFonts w:hint="eastAsia"/>
        </w:rPr>
        <w:t>обучения</w:t>
      </w:r>
      <w:r>
        <w:t></w:t>
      </w:r>
      <w:r>
        <w:rPr>
          <w:rFonts w:hint="eastAsia"/>
        </w:rPr>
        <w:t>кооперативному</w:t>
      </w:r>
      <w:r>
        <w:t></w:t>
      </w:r>
      <w:r>
        <w:t></w:t>
      </w:r>
      <w:r>
        <w:rPr>
          <w:rFonts w:hint="eastAsia"/>
        </w:rPr>
        <w:t>координирующему</w:t>
      </w:r>
      <w:r>
        <w:t></w:t>
      </w:r>
      <w:r>
        <w:rPr>
          <w:rFonts w:hint="eastAsia"/>
        </w:rPr>
        <w:t>и</w:t>
      </w:r>
      <w:r>
        <w:t></w:t>
      </w:r>
      <w:r>
        <w:rPr>
          <w:rFonts w:hint="eastAsia"/>
        </w:rPr>
        <w:t>контрадикторному</w:t>
      </w:r>
      <w:r>
        <w:t></w:t>
      </w:r>
      <w:r>
        <w:rPr>
          <w:rFonts w:hint="eastAsia"/>
        </w:rPr>
        <w:t>видам</w:t>
      </w:r>
      <w:r>
        <w:t></w:t>
      </w:r>
      <w:r>
        <w:rPr>
          <w:rFonts w:hint="eastAsia"/>
        </w:rPr>
        <w:t>диалога</w:t>
      </w:r>
      <w:r>
        <w:t></w:t>
      </w:r>
      <w:r>
        <w:t></w:t>
      </w:r>
      <w:r>
        <w:rPr>
          <w:rFonts w:hint="eastAsia"/>
        </w:rPr>
        <w:t>обсуждения</w:t>
      </w:r>
      <w:r>
        <w:t></w:t>
      </w:r>
    </w:p>
    <w:p w:rsidR="00087303" w:rsidRDefault="00087303" w:rsidP="00087303">
      <w:r>
        <w:rPr>
          <w:rFonts w:hint="eastAsia"/>
        </w:rPr>
        <w:lastRenderedPageBreak/>
        <w:t>Предлагаемый</w:t>
      </w:r>
      <w:r>
        <w:t></w:t>
      </w:r>
      <w:r>
        <w:rPr>
          <w:rFonts w:hint="eastAsia"/>
        </w:rPr>
        <w:t>комплекс</w:t>
      </w:r>
      <w:r>
        <w:t></w:t>
      </w:r>
      <w:r>
        <w:rPr>
          <w:rFonts w:hint="eastAsia"/>
        </w:rPr>
        <w:t>упражнений</w:t>
      </w:r>
      <w:r>
        <w:t></w:t>
      </w:r>
      <w:r>
        <w:rPr>
          <w:rFonts w:hint="eastAsia"/>
        </w:rPr>
        <w:t>был</w:t>
      </w:r>
      <w:r>
        <w:t></w:t>
      </w:r>
      <w:r>
        <w:rPr>
          <w:rFonts w:hint="eastAsia"/>
        </w:rPr>
        <w:t>проверен</w:t>
      </w:r>
      <w:r>
        <w:t></w:t>
      </w:r>
      <w:r>
        <w:rPr>
          <w:rFonts w:hint="eastAsia"/>
        </w:rPr>
        <w:t>в</w:t>
      </w:r>
      <w:r>
        <w:t></w:t>
      </w:r>
      <w:r>
        <w:rPr>
          <w:rFonts w:hint="eastAsia"/>
        </w:rPr>
        <w:t>рамках</w:t>
      </w:r>
      <w:r>
        <w:t></w:t>
      </w:r>
      <w:r>
        <w:rPr>
          <w:rFonts w:hint="eastAsia"/>
        </w:rPr>
        <w:t>экспериментального</w:t>
      </w:r>
      <w:r>
        <w:t></w:t>
      </w:r>
      <w:r>
        <w:rPr>
          <w:rFonts w:hint="eastAsia"/>
        </w:rPr>
        <w:t>обучения</w:t>
      </w:r>
      <w:r>
        <w:t></w:t>
      </w:r>
      <w:r>
        <w:t></w:t>
      </w:r>
      <w:r>
        <w:rPr>
          <w:rFonts w:hint="eastAsia"/>
        </w:rPr>
        <w:t>В</w:t>
      </w:r>
      <w:r>
        <w:t></w:t>
      </w:r>
      <w:r>
        <w:rPr>
          <w:rFonts w:hint="eastAsia"/>
        </w:rPr>
        <w:t>результате</w:t>
      </w:r>
      <w:r>
        <w:t></w:t>
      </w:r>
      <w:r>
        <w:rPr>
          <w:rFonts w:hint="eastAsia"/>
        </w:rPr>
        <w:t>экспериментального</w:t>
      </w:r>
      <w:r>
        <w:t></w:t>
      </w:r>
      <w:r>
        <w:rPr>
          <w:rFonts w:hint="eastAsia"/>
        </w:rPr>
        <w:t>обучения</w:t>
      </w:r>
      <w:r>
        <w:t></w:t>
      </w:r>
      <w:r>
        <w:rPr>
          <w:rFonts w:hint="eastAsia"/>
        </w:rPr>
        <w:t>аргументативные</w:t>
      </w:r>
      <w:r>
        <w:t></w:t>
      </w:r>
      <w:r>
        <w:rPr>
          <w:rFonts w:hint="eastAsia"/>
        </w:rPr>
        <w:t>умения</w:t>
      </w:r>
      <w:r>
        <w:t></w:t>
      </w:r>
      <w:r>
        <w:rPr>
          <w:rFonts w:hint="eastAsia"/>
        </w:rPr>
        <w:t>диалогической</w:t>
      </w:r>
      <w:r>
        <w:t></w:t>
      </w:r>
      <w:r>
        <w:rPr>
          <w:rFonts w:hint="eastAsia"/>
        </w:rPr>
        <w:t>речи</w:t>
      </w:r>
      <w:r>
        <w:t></w:t>
      </w:r>
      <w:r>
        <w:rPr>
          <w:rFonts w:hint="eastAsia"/>
        </w:rPr>
        <w:t>студентов</w:t>
      </w:r>
      <w:r>
        <w:t></w:t>
      </w:r>
      <w:r>
        <w:rPr>
          <w:rFonts w:hint="eastAsia"/>
        </w:rPr>
        <w:t>достигли</w:t>
      </w:r>
      <w:r>
        <w:t></w:t>
      </w:r>
      <w:r>
        <w:rPr>
          <w:rFonts w:hint="eastAsia"/>
        </w:rPr>
        <w:t>той</w:t>
      </w:r>
      <w:r>
        <w:t></w:t>
      </w:r>
      <w:r>
        <w:rPr>
          <w:rFonts w:hint="eastAsia"/>
        </w:rPr>
        <w:t>стадии</w:t>
      </w:r>
      <w:r>
        <w:t></w:t>
      </w:r>
      <w:r>
        <w:rPr>
          <w:rFonts w:hint="eastAsia"/>
        </w:rPr>
        <w:t>развития</w:t>
      </w:r>
      <w:r>
        <w:t></w:t>
      </w:r>
      <w:r>
        <w:t></w:t>
      </w:r>
      <w:r>
        <w:rPr>
          <w:rFonts w:hint="eastAsia"/>
        </w:rPr>
        <w:t>на</w:t>
      </w:r>
      <w:r>
        <w:t></w:t>
      </w:r>
      <w:r>
        <w:rPr>
          <w:rFonts w:hint="eastAsia"/>
        </w:rPr>
        <w:t>которой</w:t>
      </w:r>
      <w:r>
        <w:t></w:t>
      </w:r>
      <w:r>
        <w:rPr>
          <w:rFonts w:hint="eastAsia"/>
        </w:rPr>
        <w:t>участники</w:t>
      </w:r>
      <w:r>
        <w:t></w:t>
      </w:r>
      <w:r>
        <w:rPr>
          <w:rFonts w:hint="eastAsia"/>
        </w:rPr>
        <w:t>диалогического</w:t>
      </w:r>
      <w:r>
        <w:t></w:t>
      </w:r>
      <w:r>
        <w:rPr>
          <w:rFonts w:hint="eastAsia"/>
        </w:rPr>
        <w:t>общения</w:t>
      </w:r>
      <w:r>
        <w:t></w:t>
      </w:r>
      <w:r>
        <w:rPr>
          <w:rFonts w:hint="eastAsia"/>
        </w:rPr>
        <w:t>могли</w:t>
      </w:r>
      <w:r>
        <w:t></w:t>
      </w:r>
      <w:r>
        <w:rPr>
          <w:rFonts w:hint="eastAsia"/>
        </w:rPr>
        <w:t>обсуждать</w:t>
      </w:r>
      <w:r>
        <w:t></w:t>
      </w:r>
      <w:r>
        <w:rPr>
          <w:rFonts w:hint="eastAsia"/>
        </w:rPr>
        <w:t>проблемные</w:t>
      </w:r>
      <w:r>
        <w:t></w:t>
      </w:r>
      <w:r>
        <w:rPr>
          <w:rFonts w:hint="eastAsia"/>
        </w:rPr>
        <w:t>вопросы</w:t>
      </w:r>
      <w:r>
        <w:t></w:t>
      </w:r>
      <w:r>
        <w:t></w:t>
      </w:r>
      <w:r>
        <w:rPr>
          <w:rFonts w:hint="eastAsia"/>
        </w:rPr>
        <w:t>аргументированно</w:t>
      </w:r>
      <w:r>
        <w:t></w:t>
      </w:r>
      <w:r>
        <w:rPr>
          <w:rFonts w:hint="eastAsia"/>
        </w:rPr>
        <w:t>отстаивать</w:t>
      </w:r>
      <w:r>
        <w:t></w:t>
      </w:r>
      <w:r>
        <w:rPr>
          <w:rFonts w:hint="eastAsia"/>
        </w:rPr>
        <w:t>свою</w:t>
      </w:r>
      <w:r>
        <w:t></w:t>
      </w:r>
      <w:r>
        <w:rPr>
          <w:rFonts w:hint="eastAsia"/>
        </w:rPr>
        <w:t>точку</w:t>
      </w:r>
      <w:r>
        <w:t></w:t>
      </w:r>
      <w:r>
        <w:rPr>
          <w:rFonts w:hint="eastAsia"/>
        </w:rPr>
        <w:t>зрения</w:t>
      </w:r>
      <w:r>
        <w:t></w:t>
      </w:r>
      <w:r>
        <w:rPr>
          <w:rFonts w:hint="eastAsia"/>
        </w:rPr>
        <w:t>и</w:t>
      </w:r>
      <w:r>
        <w:t></w:t>
      </w:r>
      <w:r>
        <w:rPr>
          <w:rFonts w:hint="eastAsia"/>
        </w:rPr>
        <w:t>давать</w:t>
      </w:r>
      <w:r>
        <w:t></w:t>
      </w:r>
      <w:r>
        <w:rPr>
          <w:rFonts w:hint="eastAsia"/>
        </w:rPr>
        <w:t>оценку</w:t>
      </w:r>
      <w:r>
        <w:t></w:t>
      </w:r>
      <w:r>
        <w:rPr>
          <w:rFonts w:hint="eastAsia"/>
        </w:rPr>
        <w:t>предмету</w:t>
      </w:r>
      <w:r>
        <w:t></w:t>
      </w:r>
      <w:r>
        <w:rPr>
          <w:rFonts w:hint="eastAsia"/>
        </w:rPr>
        <w:t>обсуждения</w:t>
      </w:r>
      <w:r>
        <w:t></w:t>
      </w:r>
      <w:r>
        <w:rPr>
          <w:rFonts w:hint="eastAsia"/>
        </w:rPr>
        <w:t>в</w:t>
      </w:r>
      <w:r>
        <w:t></w:t>
      </w:r>
      <w:r>
        <w:rPr>
          <w:rFonts w:hint="eastAsia"/>
        </w:rPr>
        <w:t>условиях</w:t>
      </w:r>
      <w:r>
        <w:t></w:t>
      </w:r>
      <w:r>
        <w:rPr>
          <w:rFonts w:hint="eastAsia"/>
        </w:rPr>
        <w:t>неподготовленной</w:t>
      </w:r>
      <w:r>
        <w:t></w:t>
      </w:r>
      <w:r>
        <w:rPr>
          <w:rFonts w:hint="eastAsia"/>
        </w:rPr>
        <w:t>коммуникации</w:t>
      </w:r>
      <w:r>
        <w:t></w:t>
      </w:r>
    </w:p>
    <w:p w:rsidR="00087303" w:rsidRDefault="00087303" w:rsidP="00087303">
      <w:r>
        <w:rPr>
          <w:rFonts w:hint="eastAsia"/>
        </w:rPr>
        <w:t>Экспериментальное</w:t>
      </w:r>
      <w:r>
        <w:t></w:t>
      </w:r>
      <w:r>
        <w:rPr>
          <w:rFonts w:hint="eastAsia"/>
        </w:rPr>
        <w:t>обучение</w:t>
      </w:r>
      <w:r>
        <w:t></w:t>
      </w:r>
      <w:r>
        <w:rPr>
          <w:rFonts w:hint="eastAsia"/>
        </w:rPr>
        <w:t>показало</w:t>
      </w:r>
      <w:r>
        <w:t></w:t>
      </w:r>
      <w:r>
        <w:t></w:t>
      </w:r>
      <w:r>
        <w:rPr>
          <w:rFonts w:hint="eastAsia"/>
        </w:rPr>
        <w:t>что</w:t>
      </w:r>
      <w:r>
        <w:t></w:t>
      </w:r>
      <w:r>
        <w:rPr>
          <w:rFonts w:hint="eastAsia"/>
        </w:rPr>
        <w:t>подход</w:t>
      </w:r>
      <w:r>
        <w:t></w:t>
      </w:r>
      <w:r>
        <w:rPr>
          <w:rFonts w:hint="eastAsia"/>
        </w:rPr>
        <w:t>к</w:t>
      </w:r>
      <w:r>
        <w:t></w:t>
      </w:r>
      <w:r>
        <w:rPr>
          <w:rFonts w:hint="eastAsia"/>
        </w:rPr>
        <w:t>работе</w:t>
      </w:r>
      <w:r>
        <w:t></w:t>
      </w:r>
      <w:r>
        <w:rPr>
          <w:rFonts w:hint="eastAsia"/>
        </w:rPr>
        <w:t>по</w:t>
      </w:r>
      <w:r>
        <w:t></w:t>
      </w:r>
      <w:r>
        <w:rPr>
          <w:rFonts w:hint="eastAsia"/>
        </w:rPr>
        <w:t>обучению</w:t>
      </w:r>
      <w:r>
        <w:t></w:t>
      </w:r>
      <w:r>
        <w:rPr>
          <w:rFonts w:hint="eastAsia"/>
        </w:rPr>
        <w:t>диалогу</w:t>
      </w:r>
      <w:r>
        <w:t></w:t>
      </w:r>
      <w:r>
        <w:rPr>
          <w:rFonts w:hint="eastAsia"/>
        </w:rPr>
        <w:t>обсуждению</w:t>
      </w:r>
      <w:r>
        <w:t></w:t>
      </w:r>
      <w:r>
        <w:rPr>
          <w:rFonts w:hint="eastAsia"/>
        </w:rPr>
        <w:t>явился</w:t>
      </w:r>
      <w:r>
        <w:t></w:t>
      </w:r>
      <w:r>
        <w:rPr>
          <w:rFonts w:hint="eastAsia"/>
        </w:rPr>
        <w:t>правильным</w:t>
      </w:r>
      <w:r>
        <w:t></w:t>
      </w:r>
      <w:r>
        <w:t></w:t>
      </w:r>
      <w:r>
        <w:rPr>
          <w:rFonts w:hint="eastAsia"/>
        </w:rPr>
        <w:t>а</w:t>
      </w:r>
      <w:r>
        <w:t></w:t>
      </w:r>
      <w:r>
        <w:rPr>
          <w:rFonts w:hint="eastAsia"/>
        </w:rPr>
        <w:t>это</w:t>
      </w:r>
      <w:r>
        <w:t></w:t>
      </w:r>
      <w:r>
        <w:t></w:t>
      </w:r>
      <w:r>
        <w:rPr>
          <w:rFonts w:hint="eastAsia"/>
        </w:rPr>
        <w:t>в</w:t>
      </w:r>
      <w:r>
        <w:t></w:t>
      </w:r>
      <w:r>
        <w:rPr>
          <w:rFonts w:hint="eastAsia"/>
        </w:rPr>
        <w:t>свою</w:t>
      </w:r>
      <w:r>
        <w:t></w:t>
      </w:r>
      <w:r>
        <w:rPr>
          <w:rFonts w:hint="eastAsia"/>
        </w:rPr>
        <w:t>очередь</w:t>
      </w:r>
      <w:r>
        <w:t></w:t>
      </w:r>
      <w:r>
        <w:t></w:t>
      </w:r>
      <w:r>
        <w:rPr>
          <w:rFonts w:hint="eastAsia"/>
        </w:rPr>
        <w:t>подтверждает</w:t>
      </w:r>
      <w:r>
        <w:t></w:t>
      </w:r>
      <w:r>
        <w:rPr>
          <w:rFonts w:hint="eastAsia"/>
        </w:rPr>
        <w:t>выдвинутую</w:t>
      </w:r>
      <w:r>
        <w:t></w:t>
      </w:r>
      <w:r>
        <w:rPr>
          <w:rFonts w:hint="eastAsia"/>
        </w:rPr>
        <w:t>гипотезу</w:t>
      </w:r>
      <w:r>
        <w:t></w:t>
      </w:r>
    </w:p>
    <w:p w:rsidR="00087303" w:rsidRPr="00087303" w:rsidRDefault="00087303" w:rsidP="00087303">
      <w:r>
        <w:rPr>
          <w:rFonts w:hint="eastAsia"/>
        </w:rPr>
        <w:t>Таковы</w:t>
      </w:r>
      <w:r>
        <w:t></w:t>
      </w:r>
      <w:r>
        <w:rPr>
          <w:rFonts w:hint="eastAsia"/>
        </w:rPr>
        <w:t>общие</w:t>
      </w:r>
      <w:r>
        <w:t></w:t>
      </w:r>
      <w:r>
        <w:rPr>
          <w:rFonts w:hint="eastAsia"/>
        </w:rPr>
        <w:t>итоги</w:t>
      </w:r>
      <w:r>
        <w:t></w:t>
      </w:r>
      <w:r>
        <w:rPr>
          <w:rFonts w:hint="eastAsia"/>
        </w:rPr>
        <w:t>проведённого</w:t>
      </w:r>
      <w:r>
        <w:t></w:t>
      </w:r>
      <w:r>
        <w:rPr>
          <w:rFonts w:hint="eastAsia"/>
        </w:rPr>
        <w:t>исследования</w:t>
      </w:r>
      <w:r>
        <w:t></w:t>
      </w:r>
      <w:bookmarkStart w:id="0" w:name="_GoBack"/>
      <w:bookmarkEnd w:id="0"/>
    </w:p>
    <w:sectPr w:rsidR="00087303" w:rsidRPr="0008730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883" w:rsidRDefault="00E34883">
      <w:pPr>
        <w:spacing w:after="0" w:line="240" w:lineRule="auto"/>
      </w:pPr>
      <w:r>
        <w:separator/>
      </w:r>
    </w:p>
  </w:endnote>
  <w:endnote w:type="continuationSeparator" w:id="0">
    <w:p w:rsidR="00E34883" w:rsidRDefault="00E3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883" w:rsidRDefault="00E34883"/>
    <w:p w:rsidR="00E34883" w:rsidRDefault="00E34883"/>
    <w:p w:rsidR="00E34883" w:rsidRDefault="00E34883"/>
    <w:p w:rsidR="00E34883" w:rsidRDefault="00E34883"/>
    <w:p w:rsidR="00E34883" w:rsidRDefault="00E34883"/>
    <w:p w:rsidR="00E34883" w:rsidRDefault="00E34883"/>
    <w:p w:rsidR="00E34883" w:rsidRDefault="00E3488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883" w:rsidRDefault="00E348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34883" w:rsidRDefault="00E348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34883" w:rsidRDefault="00E34883"/>
    <w:p w:rsidR="00E34883" w:rsidRDefault="00E34883"/>
    <w:p w:rsidR="00E34883" w:rsidRDefault="00E3488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883" w:rsidRDefault="00E34883"/>
                          <w:p w:rsidR="00E34883" w:rsidRDefault="00E348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34883" w:rsidRDefault="00E34883"/>
                    <w:p w:rsidR="00E34883" w:rsidRDefault="00E348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34883" w:rsidRDefault="00E34883"/>
    <w:p w:rsidR="00E34883" w:rsidRDefault="00E34883">
      <w:pPr>
        <w:rPr>
          <w:sz w:val="2"/>
          <w:szCs w:val="2"/>
        </w:rPr>
      </w:pPr>
    </w:p>
    <w:p w:rsidR="00E34883" w:rsidRDefault="00E34883"/>
    <w:p w:rsidR="00E34883" w:rsidRDefault="00E34883">
      <w:pPr>
        <w:spacing w:after="0" w:line="240" w:lineRule="auto"/>
      </w:pPr>
    </w:p>
  </w:footnote>
  <w:footnote w:type="continuationSeparator" w:id="0">
    <w:p w:rsidR="00E34883" w:rsidRDefault="00E34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883"/>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AD72E-133F-4BBA-9962-85A3A873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8269</TotalTime>
  <Pages>5</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48</cp:revision>
  <cp:lastPrinted>2009-02-06T05:36:00Z</cp:lastPrinted>
  <dcterms:created xsi:type="dcterms:W3CDTF">2023-06-28T14:56:00Z</dcterms:created>
  <dcterms:modified xsi:type="dcterms:W3CDTF">2023-07-11T10:20:00Z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