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07" w:rsidRDefault="00E65507" w:rsidP="00E655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Гагун Андрій Анатолійович, </w:t>
      </w:r>
      <w:r>
        <w:rPr>
          <w:rFonts w:ascii="CIDFont+F4" w:eastAsia="CIDFont+F4" w:hAnsi="CIDFont+F3" w:cs="CIDFont+F4" w:hint="eastAsia"/>
          <w:kern w:val="0"/>
          <w:sz w:val="28"/>
          <w:szCs w:val="28"/>
          <w:lang w:eastAsia="ru-RU"/>
        </w:rPr>
        <w:t>партнер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Адвокатського</w:t>
      </w:r>
    </w:p>
    <w:p w:rsidR="00E65507" w:rsidRDefault="00E65507" w:rsidP="00E655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об’єднання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Полехін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партнери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Матеріальне</w:t>
      </w:r>
    </w:p>
    <w:p w:rsidR="00E65507" w:rsidRDefault="00E65507" w:rsidP="00E655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загальнообов’яковим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державним</w:t>
      </w:r>
    </w:p>
    <w:p w:rsidR="00E65507" w:rsidRDefault="00E65507" w:rsidP="00E655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соціальним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нещасного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випадку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виробництві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E65507" w:rsidRDefault="00E65507" w:rsidP="00E655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64.086.013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E65507" w:rsidRDefault="00E65507" w:rsidP="00E65507">
      <w:r>
        <w:rPr>
          <w:rFonts w:ascii="CIDFont+F4" w:eastAsia="CIDFont+F4" w:hAnsi="CIDFont+F3" w:cs="CIDFont+F4" w:hint="eastAsia"/>
          <w:kern w:val="0"/>
          <w:sz w:val="28"/>
          <w:szCs w:val="28"/>
          <w:lang w:eastAsia="ru-RU"/>
        </w:rPr>
        <w:t>юридичному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p>
    <w:sectPr w:rsidR="00330721" w:rsidRPr="00E655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E65507" w:rsidRPr="00E655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BCA5-7884-4416-8687-9BF40DBA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2021-10-09T12:28:00Z</dcterms:created>
  <dcterms:modified xsi:type="dcterms:W3CDTF">2021-10-09T16:17:00Z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