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93A5D"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hint="eastAsia"/>
          <w:b/>
          <w:bCs/>
          <w:color w:val="222222"/>
          <w:sz w:val="21"/>
          <w:szCs w:val="21"/>
        </w:rPr>
        <w:t>Падкина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Марина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Владимировна</w:t>
      </w:r>
      <w:r w:rsidRPr="009367A9">
        <w:rPr>
          <w:rFonts w:ascii="Helvetica" w:hAnsi="Helvetica" w:cs="Helvetica"/>
          <w:b/>
          <w:bCs/>
          <w:color w:val="222222"/>
          <w:sz w:val="21"/>
          <w:szCs w:val="21"/>
        </w:rPr>
        <w:t>.</w:t>
      </w:r>
    </w:p>
    <w:p w14:paraId="6500DBB2"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hint="eastAsia"/>
          <w:b/>
          <w:bCs/>
          <w:color w:val="222222"/>
          <w:sz w:val="21"/>
          <w:szCs w:val="21"/>
        </w:rPr>
        <w:t>Сравнительный</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анализ</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экспрессии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гетерологичных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генов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дрожжах</w:t>
      </w:r>
      <w:r w:rsidRPr="009367A9">
        <w:rPr>
          <w:rFonts w:ascii="Helvetica" w:hAnsi="Helvetica" w:cs="Helvetica"/>
          <w:b/>
          <w:bCs/>
          <w:color w:val="222222"/>
          <w:sz w:val="21"/>
          <w:szCs w:val="21"/>
        </w:rPr>
        <w:t xml:space="preserve"> Saccharomyces cerevisiae </w:t>
      </w:r>
      <w:r w:rsidRPr="009367A9">
        <w:rPr>
          <w:rFonts w:ascii="Helvetica" w:hAnsi="Helvetica" w:cs="Helvetica" w:hint="eastAsia"/>
          <w:b/>
          <w:bCs/>
          <w:color w:val="222222"/>
          <w:sz w:val="21"/>
          <w:szCs w:val="21"/>
        </w:rPr>
        <w:t>и</w:t>
      </w:r>
      <w:r w:rsidRPr="009367A9">
        <w:rPr>
          <w:rFonts w:ascii="Helvetica" w:hAnsi="Helvetica" w:cs="Helvetica"/>
          <w:b/>
          <w:bCs/>
          <w:color w:val="222222"/>
          <w:sz w:val="21"/>
          <w:szCs w:val="21"/>
        </w:rPr>
        <w:t xml:space="preserve"> Pichia pastoris </w:t>
      </w:r>
      <w:r w:rsidRPr="009367A9">
        <w:rPr>
          <w:rFonts w:ascii="Helvetica" w:hAnsi="Helvetica" w:cs="Helvetica" w:hint="eastAsia"/>
          <w:b/>
          <w:bCs/>
          <w:color w:val="222222"/>
          <w:sz w:val="21"/>
          <w:szCs w:val="21"/>
        </w:rPr>
        <w:t>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изучение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условий</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повышения</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продукции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рекомбинантных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белков</w:t>
      </w:r>
      <w:r w:rsidRPr="009367A9">
        <w:rPr>
          <w:rFonts w:ascii="Helvetica" w:hAnsi="Helvetica" w:cs="Helvetica"/>
          <w:b/>
          <w:bCs/>
          <w:color w:val="222222"/>
          <w:sz w:val="21"/>
          <w:szCs w:val="21"/>
        </w:rPr>
        <w:t xml:space="preserve"> : </w:t>
      </w:r>
      <w:r w:rsidRPr="009367A9">
        <w:rPr>
          <w:rFonts w:ascii="Helvetica" w:hAnsi="Helvetica" w:cs="Helvetica" w:hint="eastAsia"/>
          <w:b/>
          <w:bCs/>
          <w:color w:val="222222"/>
          <w:sz w:val="21"/>
          <w:szCs w:val="21"/>
        </w:rPr>
        <w:t>диссертация</w:t>
      </w:r>
      <w:r w:rsidRPr="009367A9">
        <w:rPr>
          <w:rFonts w:ascii="Helvetica" w:hAnsi="Helvetica" w:cs="Helvetica"/>
          <w:b/>
          <w:bCs/>
          <w:color w:val="222222"/>
          <w:sz w:val="21"/>
          <w:szCs w:val="21"/>
        </w:rPr>
        <w:t xml:space="preserve"> ... </w:t>
      </w:r>
      <w:r w:rsidRPr="009367A9">
        <w:rPr>
          <w:rFonts w:ascii="Helvetica" w:hAnsi="Helvetica" w:cs="Helvetica" w:hint="eastAsia"/>
          <w:b/>
          <w:bCs/>
          <w:color w:val="222222"/>
          <w:sz w:val="21"/>
          <w:szCs w:val="21"/>
        </w:rPr>
        <w:t>доктора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биологических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наук</w:t>
      </w:r>
      <w:r w:rsidRPr="009367A9">
        <w:rPr>
          <w:rFonts w:ascii="Helvetica" w:hAnsi="Helvetica" w:cs="Helvetica"/>
          <w:b/>
          <w:bCs/>
          <w:color w:val="222222"/>
          <w:sz w:val="21"/>
          <w:szCs w:val="21"/>
        </w:rPr>
        <w:t xml:space="preserve"> : 03.00.15. - </w:t>
      </w:r>
      <w:r w:rsidRPr="009367A9">
        <w:rPr>
          <w:rFonts w:ascii="Helvetica" w:hAnsi="Helvetica" w:cs="Helvetica" w:hint="eastAsia"/>
          <w:b/>
          <w:bCs/>
          <w:color w:val="222222"/>
          <w:sz w:val="21"/>
          <w:szCs w:val="21"/>
        </w:rPr>
        <w:t>Санкт</w:t>
      </w:r>
      <w:r w:rsidRPr="009367A9">
        <w:rPr>
          <w:rFonts w:ascii="Helvetica" w:hAnsi="Helvetica" w:cs="Helvetica"/>
          <w:b/>
          <w:bCs/>
          <w:color w:val="222222"/>
          <w:sz w:val="21"/>
          <w:szCs w:val="21"/>
        </w:rPr>
        <w:t>-</w:t>
      </w:r>
      <w:r w:rsidRPr="009367A9">
        <w:rPr>
          <w:rFonts w:ascii="Helvetica" w:hAnsi="Helvetica" w:cs="Helvetica" w:hint="eastAsia"/>
          <w:b/>
          <w:bCs/>
          <w:color w:val="222222"/>
          <w:sz w:val="21"/>
          <w:szCs w:val="21"/>
        </w:rPr>
        <w:t>Петербург</w:t>
      </w:r>
      <w:r w:rsidRPr="009367A9">
        <w:rPr>
          <w:rFonts w:ascii="Helvetica" w:hAnsi="Helvetica" w:cs="Helvetica"/>
          <w:b/>
          <w:bCs/>
          <w:color w:val="222222"/>
          <w:sz w:val="21"/>
          <w:szCs w:val="21"/>
        </w:rPr>
        <w:t xml:space="preserve">, 2005. - 394 </w:t>
      </w:r>
      <w:r w:rsidRPr="009367A9">
        <w:rPr>
          <w:rFonts w:ascii="Helvetica" w:hAnsi="Helvetica" w:cs="Helvetica" w:hint="eastAsia"/>
          <w:b/>
          <w:bCs/>
          <w:color w:val="222222"/>
          <w:sz w:val="21"/>
          <w:szCs w:val="21"/>
        </w:rPr>
        <w:t>с</w:t>
      </w:r>
      <w:r w:rsidRPr="009367A9">
        <w:rPr>
          <w:rFonts w:ascii="Helvetica" w:hAnsi="Helvetica" w:cs="Helvetica"/>
          <w:b/>
          <w:bCs/>
          <w:color w:val="222222"/>
          <w:sz w:val="21"/>
          <w:szCs w:val="21"/>
        </w:rPr>
        <w:t xml:space="preserve">. : </w:t>
      </w:r>
      <w:r w:rsidRPr="009367A9">
        <w:rPr>
          <w:rFonts w:ascii="Helvetica" w:hAnsi="Helvetica" w:cs="Helvetica" w:hint="eastAsia"/>
          <w:b/>
          <w:bCs/>
          <w:color w:val="222222"/>
          <w:sz w:val="21"/>
          <w:szCs w:val="21"/>
        </w:rPr>
        <w:t>ил</w:t>
      </w:r>
      <w:r w:rsidRPr="009367A9">
        <w:rPr>
          <w:rFonts w:ascii="Helvetica" w:hAnsi="Helvetica" w:cs="Helvetica"/>
          <w:b/>
          <w:bCs/>
          <w:color w:val="222222"/>
          <w:sz w:val="21"/>
          <w:szCs w:val="21"/>
        </w:rPr>
        <w:t>.</w:t>
      </w:r>
    </w:p>
    <w:p w14:paraId="6CF93AAA"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hint="eastAsia"/>
          <w:b/>
          <w:bCs/>
          <w:color w:val="222222"/>
          <w:sz w:val="21"/>
          <w:szCs w:val="21"/>
        </w:rPr>
        <w:t>больше</w:t>
      </w:r>
    </w:p>
    <w:p w14:paraId="304C8764"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hint="eastAsia"/>
          <w:b/>
          <w:bCs/>
          <w:color w:val="222222"/>
          <w:sz w:val="21"/>
          <w:szCs w:val="21"/>
        </w:rPr>
        <w:t>Цитаты</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из</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текста</w:t>
      </w:r>
      <w:r w:rsidRPr="009367A9">
        <w:rPr>
          <w:rFonts w:ascii="Helvetica" w:hAnsi="Helvetica" w:cs="Helvetica"/>
          <w:b/>
          <w:bCs/>
          <w:color w:val="222222"/>
          <w:sz w:val="21"/>
          <w:szCs w:val="21"/>
        </w:rPr>
        <w:t>:</w:t>
      </w:r>
    </w:p>
    <w:p w14:paraId="02F2D615"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hint="eastAsia"/>
          <w:b/>
          <w:bCs/>
          <w:color w:val="222222"/>
          <w:sz w:val="21"/>
          <w:szCs w:val="21"/>
        </w:rPr>
        <w:t>стр</w:t>
      </w:r>
      <w:r w:rsidRPr="009367A9">
        <w:rPr>
          <w:rFonts w:ascii="Helvetica" w:hAnsi="Helvetica" w:cs="Helvetica"/>
          <w:b/>
          <w:bCs/>
          <w:color w:val="222222"/>
          <w:sz w:val="21"/>
          <w:szCs w:val="21"/>
        </w:rPr>
        <w:t>. 1</w:t>
      </w:r>
    </w:p>
    <w:p w14:paraId="390B936F"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71:06-3/127 </w:t>
      </w:r>
      <w:r w:rsidRPr="009367A9">
        <w:rPr>
          <w:rFonts w:ascii="Helvetica" w:hAnsi="Helvetica" w:cs="Helvetica" w:hint="eastAsia"/>
          <w:b/>
          <w:bCs/>
          <w:color w:val="222222"/>
          <w:sz w:val="21"/>
          <w:szCs w:val="21"/>
        </w:rPr>
        <w:t>САНКТ</w:t>
      </w:r>
      <w:r w:rsidRPr="009367A9">
        <w:rPr>
          <w:rFonts w:ascii="Helvetica" w:hAnsi="Helvetica" w:cs="Helvetica"/>
          <w:b/>
          <w:bCs/>
          <w:color w:val="222222"/>
          <w:sz w:val="21"/>
          <w:szCs w:val="21"/>
        </w:rPr>
        <w:t>-</w:t>
      </w:r>
      <w:r w:rsidRPr="009367A9">
        <w:rPr>
          <w:rFonts w:ascii="Helvetica" w:hAnsi="Helvetica" w:cs="Helvetica" w:hint="eastAsia"/>
          <w:b/>
          <w:bCs/>
          <w:color w:val="222222"/>
          <w:sz w:val="21"/>
          <w:szCs w:val="21"/>
        </w:rPr>
        <w:t>НЕТЕРБУРГСКИИ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ГОСУДАРСТВЕННЫЙ</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УНИВЕРСИТЕТ</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БИОЛОГО</w:t>
      </w:r>
      <w:r w:rsidRPr="009367A9">
        <w:rPr>
          <w:rFonts w:ascii="Helvetica" w:hAnsi="Helvetica" w:cs="Helvetica"/>
          <w:b/>
          <w:bCs/>
          <w:color w:val="222222"/>
          <w:sz w:val="21"/>
          <w:szCs w:val="21"/>
        </w:rPr>
        <w:t>-</w:t>
      </w:r>
      <w:r w:rsidRPr="009367A9">
        <w:rPr>
          <w:rFonts w:ascii="Helvetica" w:hAnsi="Helvetica" w:cs="Helvetica" w:hint="eastAsia"/>
          <w:b/>
          <w:bCs/>
          <w:color w:val="222222"/>
          <w:sz w:val="21"/>
          <w:szCs w:val="21"/>
        </w:rPr>
        <w:t>ПОЧВЕННЫЙ</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ФАКУЛЬТЕТ</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На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правах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рукописи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Надкина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Марина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Владимировна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СРАВНИТЕЛЬНЫЙ</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АНАЛИЗ</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ЭКСНРЕССНН</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ГЕТЕРОЛОГИЧНЫХ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ГЕНОВ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ДРОЖЖАХ</w:t>
      </w:r>
      <w:r w:rsidRPr="009367A9">
        <w:rPr>
          <w:rFonts w:ascii="Helvetica" w:hAnsi="Helvetica" w:cs="Helvetica"/>
          <w:b/>
          <w:bCs/>
          <w:color w:val="222222"/>
          <w:sz w:val="21"/>
          <w:szCs w:val="21"/>
        </w:rPr>
        <w:t xml:space="preserve"> SACCHAROMYCES CEREVISIAE </w:t>
      </w:r>
      <w:r w:rsidRPr="009367A9">
        <w:rPr>
          <w:rFonts w:ascii="Helvetica" w:hAnsi="Helvetica" w:cs="Helvetica" w:hint="eastAsia"/>
          <w:b/>
          <w:bCs/>
          <w:color w:val="222222"/>
          <w:sz w:val="21"/>
          <w:szCs w:val="21"/>
        </w:rPr>
        <w:t>И</w:t>
      </w:r>
      <w:r w:rsidRPr="009367A9">
        <w:rPr>
          <w:rFonts w:ascii="Helvetica" w:hAnsi="Helvetica" w:cs="Helvetica"/>
          <w:b/>
          <w:bCs/>
          <w:color w:val="222222"/>
          <w:sz w:val="21"/>
          <w:szCs w:val="21"/>
        </w:rPr>
        <w:t xml:space="preserve"> PICHIA PASTORIS </w:t>
      </w:r>
      <w:r w:rsidRPr="009367A9">
        <w:rPr>
          <w:rFonts w:ascii="Helvetica" w:hAnsi="Helvetica" w:cs="Helvetica" w:hint="eastAsia"/>
          <w:b/>
          <w:bCs/>
          <w:color w:val="222222"/>
          <w:sz w:val="21"/>
          <w:szCs w:val="21"/>
        </w:rPr>
        <w:t>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ИЗУЧЕНИЕ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УСЛОВИЙ</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НОВЫШЕНИЯ</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НРОДУКЦНИ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РЕКОМБННАНТНЫХ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БЕЛКОВ</w:t>
      </w:r>
      <w:r w:rsidRPr="009367A9">
        <w:rPr>
          <w:rFonts w:ascii="Helvetica" w:hAnsi="Helvetica" w:cs="Helvetica"/>
          <w:b/>
          <w:bCs/>
          <w:color w:val="222222"/>
          <w:sz w:val="21"/>
          <w:szCs w:val="21"/>
        </w:rPr>
        <w:t xml:space="preserve"> 03.00.15 - </w:t>
      </w:r>
      <w:r w:rsidRPr="009367A9">
        <w:rPr>
          <w:rFonts w:ascii="Helvetica" w:hAnsi="Helvetica" w:cs="Helvetica" w:hint="eastAsia"/>
          <w:b/>
          <w:bCs/>
          <w:color w:val="222222"/>
          <w:sz w:val="21"/>
          <w:szCs w:val="21"/>
        </w:rPr>
        <w:t>генетика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Президиум</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ВАК</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России</w:t>
      </w:r>
      <w:r w:rsidRPr="009367A9">
        <w:rPr>
          <w:rFonts w:ascii="Helvetica" w:hAnsi="Helvetica" w:cs="Helvetica"/>
          <w:b/>
          <w:bCs/>
          <w:color w:val="222222"/>
          <w:sz w:val="21"/>
          <w:szCs w:val="21"/>
        </w:rPr>
        <w:t xml:space="preserve">^ j </w:t>
      </w:r>
      <w:r w:rsidRPr="009367A9">
        <w:rPr>
          <w:rFonts w:ascii="Helvetica" w:hAnsi="Helvetica" w:cs="Helvetica" w:hint="eastAsia"/>
          <w:b/>
          <w:bCs/>
          <w:color w:val="222222"/>
          <w:sz w:val="21"/>
          <w:szCs w:val="21"/>
        </w:rPr>
        <w:t>пр</w:t>
      </w:r>
      <w:r w:rsidRPr="009367A9">
        <w:rPr>
          <w:rFonts w:ascii="Helvetica" w:hAnsi="Helvetica" w:cs="Helvetica"/>
          <w:b/>
          <w:bCs/>
          <w:color w:val="222222"/>
          <w:sz w:val="21"/>
          <w:szCs w:val="21"/>
        </w:rPr>
        <w:t>11</w:t>
      </w:r>
      <w:r w:rsidRPr="009367A9">
        <w:rPr>
          <w:rFonts w:ascii="Helvetica" w:hAnsi="Helvetica" w:cs="Helvetica" w:hint="eastAsia"/>
          <w:b/>
          <w:bCs/>
          <w:color w:val="222222"/>
          <w:sz w:val="21"/>
          <w:szCs w:val="21"/>
        </w:rPr>
        <w:t>сул</w:t>
      </w:r>
      <w:r w:rsidRPr="009367A9">
        <w:rPr>
          <w:rFonts w:ascii="Helvetica" w:hAnsi="Helvetica" w:cs="Helvetica"/>
          <w:b/>
          <w:bCs/>
          <w:color w:val="222222"/>
          <w:sz w:val="21"/>
          <w:szCs w:val="21"/>
        </w:rPr>
        <w:t>&gt;1</w:t>
      </w:r>
      <w:r w:rsidRPr="009367A9">
        <w:rPr>
          <w:rFonts w:ascii="Helvetica" w:hAnsi="Helvetica" w:cs="Helvetica" w:hint="eastAsia"/>
          <w:b/>
          <w:bCs/>
          <w:color w:val="222222"/>
          <w:sz w:val="21"/>
          <w:szCs w:val="21"/>
        </w:rPr>
        <w:t>л</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у</w:t>
      </w:r>
      <w:r w:rsidRPr="009367A9">
        <w:rPr>
          <w:rFonts w:ascii="Helvetica" w:hAnsi="Helvetica" w:cs="Helvetica"/>
          <w:b/>
          <w:bCs/>
          <w:color w:val="222222"/>
          <w:sz w:val="21"/>
          <w:szCs w:val="21"/>
        </w:rPr>
        <w:t>^</w:t>
      </w:r>
      <w:r w:rsidRPr="009367A9">
        <w:rPr>
          <w:rFonts w:ascii="Helvetica" w:hAnsi="Helvetica" w:cs="Helvetica" w:hint="eastAsia"/>
          <w:b/>
          <w:bCs/>
          <w:color w:val="222222"/>
          <w:sz w:val="21"/>
          <w:szCs w:val="21"/>
        </w:rPr>
        <w:t>клтузо</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степень</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О</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ация</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на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соискание</w:t>
      </w:r>
      <w:r w:rsidRPr="009367A9">
        <w:rPr>
          <w:rFonts w:ascii="Helvetica" w:hAnsi="Helvetica" w:cs="Helvetica"/>
          <w:b/>
          <w:bCs/>
          <w:color w:val="222222"/>
          <w:sz w:val="21"/>
          <w:szCs w:val="21"/>
        </w:rPr>
        <w:t>...</w:t>
      </w:r>
    </w:p>
    <w:p w14:paraId="0C23DED3"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hint="eastAsia"/>
          <w:b/>
          <w:bCs/>
          <w:color w:val="222222"/>
          <w:sz w:val="21"/>
          <w:szCs w:val="21"/>
        </w:rPr>
        <w:t>стр</w:t>
      </w:r>
      <w:r w:rsidRPr="009367A9">
        <w:rPr>
          <w:rFonts w:ascii="Helvetica" w:hAnsi="Helvetica" w:cs="Helvetica"/>
          <w:b/>
          <w:bCs/>
          <w:color w:val="222222"/>
          <w:sz w:val="21"/>
          <w:szCs w:val="21"/>
        </w:rPr>
        <w:t>. 14</w:t>
      </w:r>
    </w:p>
    <w:p w14:paraId="5727F26F"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hint="eastAsia"/>
          <w:b/>
          <w:bCs/>
          <w:color w:val="222222"/>
          <w:sz w:val="21"/>
          <w:szCs w:val="21"/>
        </w:rPr>
        <w:t>белками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только</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процессе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секреции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принимают</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правильную</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конформацию</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Целью</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работы</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является</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сравнительное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изучение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эффективности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функционирования</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систем</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экспрессии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гетерологичных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генов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у</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дрожжей</w:t>
      </w:r>
      <w:r w:rsidRPr="009367A9">
        <w:rPr>
          <w:rFonts w:ascii="Helvetica" w:hAnsi="Helvetica" w:cs="Helvetica"/>
          <w:b/>
          <w:bCs/>
          <w:color w:val="222222"/>
          <w:sz w:val="21"/>
          <w:szCs w:val="21"/>
        </w:rPr>
        <w:t xml:space="preserve"> Saccharomyces cerevisiae </w:t>
      </w:r>
      <w:r w:rsidRPr="009367A9">
        <w:rPr>
          <w:rFonts w:ascii="Helvetica" w:hAnsi="Helvetica" w:cs="Helvetica" w:hint="eastAsia"/>
          <w:b/>
          <w:bCs/>
          <w:color w:val="222222"/>
          <w:sz w:val="21"/>
          <w:szCs w:val="21"/>
        </w:rPr>
        <w:t>и</w:t>
      </w:r>
      <w:r w:rsidRPr="009367A9">
        <w:rPr>
          <w:rFonts w:ascii="Helvetica" w:hAnsi="Helvetica" w:cs="Helvetica"/>
          <w:b/>
          <w:bCs/>
          <w:color w:val="222222"/>
          <w:sz w:val="21"/>
          <w:szCs w:val="21"/>
        </w:rPr>
        <w:t xml:space="preserve"> Pichia pastoris </w:t>
      </w:r>
      <w:r w:rsidRPr="009367A9">
        <w:rPr>
          <w:rFonts w:ascii="Helvetica" w:hAnsi="Helvetica" w:cs="Helvetica" w:hint="eastAsia"/>
          <w:b/>
          <w:bCs/>
          <w:color w:val="222222"/>
          <w:sz w:val="21"/>
          <w:szCs w:val="21"/>
        </w:rPr>
        <w:t>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исследование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влияния</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различных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факторов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на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продукцию</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рекомбинантных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белков</w:t>
      </w:r>
      <w:r w:rsidRPr="009367A9">
        <w:rPr>
          <w:rFonts w:ascii="Helvetica" w:hAnsi="Helvetica" w:cs="Helvetica"/>
          <w:b/>
          <w:bCs/>
          <w:color w:val="222222"/>
          <w:sz w:val="21"/>
          <w:szCs w:val="21"/>
        </w:rPr>
        <w:t xml:space="preserve">. 15 </w:t>
      </w:r>
      <w:r w:rsidRPr="009367A9">
        <w:rPr>
          <w:rFonts w:ascii="Helvetica" w:hAnsi="Helvetica" w:cs="Helvetica" w:hint="eastAsia"/>
          <w:b/>
          <w:bCs/>
          <w:color w:val="222222"/>
          <w:sz w:val="21"/>
          <w:szCs w:val="21"/>
        </w:rPr>
        <w:t>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задачи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исследования</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входит</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создание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векторов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экспрессии</w:t>
      </w:r>
      <w:r w:rsidRPr="009367A9">
        <w:rPr>
          <w:rFonts w:ascii="Helvetica" w:hAnsi="Helvetica" w:cs="Helvetica"/>
          <w:b/>
          <w:bCs/>
          <w:color w:val="222222"/>
          <w:sz w:val="21"/>
          <w:szCs w:val="21"/>
        </w:rPr>
        <w:t>,...</w:t>
      </w:r>
    </w:p>
    <w:p w14:paraId="328C657D" w14:textId="77777777" w:rsidR="009367A9" w:rsidRPr="009367A9" w:rsidRDefault="009367A9" w:rsidP="009367A9">
      <w:pPr>
        <w:rPr>
          <w:rFonts w:ascii="Helvetica" w:hAnsi="Helvetica" w:cs="Helvetica"/>
          <w:b/>
          <w:bCs/>
          <w:color w:val="222222"/>
          <w:sz w:val="21"/>
          <w:szCs w:val="21"/>
        </w:rPr>
      </w:pPr>
    </w:p>
    <w:p w14:paraId="4F1E4C18"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hint="eastAsia"/>
          <w:b/>
          <w:bCs/>
          <w:color w:val="222222"/>
          <w:sz w:val="21"/>
          <w:szCs w:val="21"/>
        </w:rPr>
        <w:t>Оглавление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диссертации</w:t>
      </w:r>
    </w:p>
    <w:p w14:paraId="585A0CD5"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hint="eastAsia"/>
          <w:b/>
          <w:bCs/>
          <w:color w:val="222222"/>
          <w:sz w:val="21"/>
          <w:szCs w:val="21"/>
        </w:rPr>
        <w:t>доктор</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биологических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наук</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Падкина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Марина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Владимировна</w:t>
      </w:r>
    </w:p>
    <w:p w14:paraId="11AB3899"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hint="eastAsia"/>
          <w:b/>
          <w:bCs/>
          <w:color w:val="222222"/>
          <w:sz w:val="21"/>
          <w:szCs w:val="21"/>
        </w:rPr>
        <w:t>СПИСОК</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ИСПОЛЬЗОВАННЫХ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СОКРАЩЕНИЙ</w:t>
      </w:r>
      <w:r w:rsidRPr="009367A9">
        <w:rPr>
          <w:rFonts w:ascii="Helvetica" w:hAnsi="Helvetica" w:cs="Helvetica"/>
          <w:b/>
          <w:bCs/>
          <w:color w:val="222222"/>
          <w:sz w:val="21"/>
          <w:szCs w:val="21"/>
        </w:rPr>
        <w:t>.</w:t>
      </w:r>
    </w:p>
    <w:p w14:paraId="70A70AAA" w14:textId="77777777" w:rsidR="009367A9" w:rsidRPr="009367A9" w:rsidRDefault="009367A9" w:rsidP="009367A9">
      <w:pPr>
        <w:rPr>
          <w:rFonts w:ascii="Helvetica" w:hAnsi="Helvetica" w:cs="Helvetica"/>
          <w:b/>
          <w:bCs/>
          <w:color w:val="222222"/>
          <w:sz w:val="21"/>
          <w:szCs w:val="21"/>
        </w:rPr>
      </w:pPr>
    </w:p>
    <w:p w14:paraId="535107BB"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hint="eastAsia"/>
          <w:b/>
          <w:bCs/>
          <w:color w:val="222222"/>
          <w:sz w:val="21"/>
          <w:szCs w:val="21"/>
        </w:rPr>
        <w:t>ВВЕДЕНИЕ</w:t>
      </w:r>
      <w:r w:rsidRPr="009367A9">
        <w:rPr>
          <w:rFonts w:ascii="Helvetica" w:hAnsi="Helvetica" w:cs="Helvetica"/>
          <w:b/>
          <w:bCs/>
          <w:color w:val="222222"/>
          <w:sz w:val="21"/>
          <w:szCs w:val="21"/>
        </w:rPr>
        <w:t>.</w:t>
      </w:r>
    </w:p>
    <w:p w14:paraId="66A26108" w14:textId="77777777" w:rsidR="009367A9" w:rsidRPr="009367A9" w:rsidRDefault="009367A9" w:rsidP="009367A9">
      <w:pPr>
        <w:rPr>
          <w:rFonts w:ascii="Helvetica" w:hAnsi="Helvetica" w:cs="Helvetica"/>
          <w:b/>
          <w:bCs/>
          <w:color w:val="222222"/>
          <w:sz w:val="21"/>
          <w:szCs w:val="21"/>
        </w:rPr>
      </w:pPr>
    </w:p>
    <w:p w14:paraId="7E715069"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lastRenderedPageBreak/>
        <w:t xml:space="preserve">1. </w:t>
      </w:r>
      <w:r w:rsidRPr="009367A9">
        <w:rPr>
          <w:rFonts w:ascii="Helvetica" w:hAnsi="Helvetica" w:cs="Helvetica" w:hint="eastAsia"/>
          <w:b/>
          <w:bCs/>
          <w:color w:val="222222"/>
          <w:sz w:val="21"/>
          <w:szCs w:val="21"/>
        </w:rPr>
        <w:t>СИСТЕМЫ</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ГЕТЕРОЛОГИЧНОЙ</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ЭКСПРЕССИИ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ДРОЖЖЕЙ</w:t>
      </w:r>
    </w:p>
    <w:p w14:paraId="5C26CA8C" w14:textId="77777777" w:rsidR="009367A9" w:rsidRPr="009367A9" w:rsidRDefault="009367A9" w:rsidP="009367A9">
      <w:pPr>
        <w:rPr>
          <w:rFonts w:ascii="Helvetica" w:hAnsi="Helvetica" w:cs="Helvetica"/>
          <w:b/>
          <w:bCs/>
          <w:color w:val="222222"/>
          <w:sz w:val="21"/>
          <w:szCs w:val="21"/>
        </w:rPr>
      </w:pPr>
    </w:p>
    <w:p w14:paraId="5735472E"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SACCHAROMYCES CEREVISIAE </w:t>
      </w:r>
      <w:r w:rsidRPr="009367A9">
        <w:rPr>
          <w:rFonts w:ascii="Helvetica" w:hAnsi="Helvetica" w:cs="Helvetica" w:hint="eastAsia"/>
          <w:b/>
          <w:bCs/>
          <w:color w:val="222222"/>
          <w:sz w:val="21"/>
          <w:szCs w:val="21"/>
        </w:rPr>
        <w:t>И</w:t>
      </w:r>
      <w:r w:rsidRPr="009367A9">
        <w:rPr>
          <w:rFonts w:ascii="Helvetica" w:hAnsi="Helvetica" w:cs="Helvetica"/>
          <w:b/>
          <w:bCs/>
          <w:color w:val="222222"/>
          <w:sz w:val="21"/>
          <w:szCs w:val="21"/>
        </w:rPr>
        <w:t xml:space="preserve"> PICHIA PASTORIS.</w:t>
      </w:r>
    </w:p>
    <w:p w14:paraId="31F8A640" w14:textId="77777777" w:rsidR="009367A9" w:rsidRPr="009367A9" w:rsidRDefault="009367A9" w:rsidP="009367A9">
      <w:pPr>
        <w:rPr>
          <w:rFonts w:ascii="Helvetica" w:hAnsi="Helvetica" w:cs="Helvetica"/>
          <w:b/>
          <w:bCs/>
          <w:color w:val="222222"/>
          <w:sz w:val="21"/>
          <w:szCs w:val="21"/>
        </w:rPr>
      </w:pPr>
    </w:p>
    <w:p w14:paraId="2B0EA65D"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hint="eastAsia"/>
          <w:b/>
          <w:bCs/>
          <w:color w:val="222222"/>
          <w:sz w:val="21"/>
          <w:szCs w:val="21"/>
        </w:rPr>
        <w:t>ОБЗОР</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ЛИТЕРАТУРЫ</w:t>
      </w:r>
      <w:r w:rsidRPr="009367A9">
        <w:rPr>
          <w:rFonts w:ascii="Helvetica" w:hAnsi="Helvetica" w:cs="Helvetica"/>
          <w:b/>
          <w:bCs/>
          <w:color w:val="222222"/>
          <w:sz w:val="21"/>
          <w:szCs w:val="21"/>
        </w:rPr>
        <w:t>).</w:t>
      </w:r>
    </w:p>
    <w:p w14:paraId="6C1111B4" w14:textId="77777777" w:rsidR="009367A9" w:rsidRPr="009367A9" w:rsidRDefault="009367A9" w:rsidP="009367A9">
      <w:pPr>
        <w:rPr>
          <w:rFonts w:ascii="Helvetica" w:hAnsi="Helvetica" w:cs="Helvetica"/>
          <w:b/>
          <w:bCs/>
          <w:color w:val="222222"/>
          <w:sz w:val="21"/>
          <w:szCs w:val="21"/>
        </w:rPr>
      </w:pPr>
    </w:p>
    <w:p w14:paraId="65E11103"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1.1. </w:t>
      </w:r>
      <w:r w:rsidRPr="009367A9">
        <w:rPr>
          <w:rFonts w:ascii="Helvetica" w:hAnsi="Helvetica" w:cs="Helvetica" w:hint="eastAsia"/>
          <w:b/>
          <w:bCs/>
          <w:color w:val="222222"/>
          <w:sz w:val="21"/>
          <w:szCs w:val="21"/>
        </w:rPr>
        <w:t>Продукция</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рекомбинантных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белков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дрожжах</w:t>
      </w:r>
      <w:r w:rsidRPr="009367A9">
        <w:rPr>
          <w:rFonts w:ascii="Helvetica" w:hAnsi="Helvetica" w:cs="Helvetica"/>
          <w:b/>
          <w:bCs/>
          <w:color w:val="222222"/>
          <w:sz w:val="21"/>
          <w:szCs w:val="21"/>
        </w:rPr>
        <w:t xml:space="preserve"> Saccharomyces cerevisiae.</w:t>
      </w:r>
    </w:p>
    <w:p w14:paraId="06568C37" w14:textId="77777777" w:rsidR="009367A9" w:rsidRPr="009367A9" w:rsidRDefault="009367A9" w:rsidP="009367A9">
      <w:pPr>
        <w:rPr>
          <w:rFonts w:ascii="Helvetica" w:hAnsi="Helvetica" w:cs="Helvetica"/>
          <w:b/>
          <w:bCs/>
          <w:color w:val="222222"/>
          <w:sz w:val="21"/>
          <w:szCs w:val="21"/>
        </w:rPr>
      </w:pPr>
    </w:p>
    <w:p w14:paraId="414DD194"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1.1.1. </w:t>
      </w:r>
      <w:r w:rsidRPr="009367A9">
        <w:rPr>
          <w:rFonts w:ascii="Helvetica" w:hAnsi="Helvetica" w:cs="Helvetica" w:hint="eastAsia"/>
          <w:b/>
          <w:bCs/>
          <w:color w:val="222222"/>
          <w:sz w:val="21"/>
          <w:szCs w:val="21"/>
        </w:rPr>
        <w:t>Векторы</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экспрессии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дрожжей</w:t>
      </w:r>
      <w:r w:rsidRPr="009367A9">
        <w:rPr>
          <w:rFonts w:ascii="Helvetica" w:hAnsi="Helvetica" w:cs="Helvetica"/>
          <w:b/>
          <w:bCs/>
          <w:color w:val="222222"/>
          <w:sz w:val="21"/>
          <w:szCs w:val="21"/>
        </w:rPr>
        <w:t xml:space="preserve"> Saccharomyces cerevisiae.</w:t>
      </w:r>
    </w:p>
    <w:p w14:paraId="616DEC10" w14:textId="77777777" w:rsidR="009367A9" w:rsidRPr="009367A9" w:rsidRDefault="009367A9" w:rsidP="009367A9">
      <w:pPr>
        <w:rPr>
          <w:rFonts w:ascii="Helvetica" w:hAnsi="Helvetica" w:cs="Helvetica"/>
          <w:b/>
          <w:bCs/>
          <w:color w:val="222222"/>
          <w:sz w:val="21"/>
          <w:szCs w:val="21"/>
        </w:rPr>
      </w:pPr>
    </w:p>
    <w:p w14:paraId="5105FEB9"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1.1.2. </w:t>
      </w:r>
      <w:r w:rsidRPr="009367A9">
        <w:rPr>
          <w:rFonts w:ascii="Helvetica" w:hAnsi="Helvetica" w:cs="Helvetica" w:hint="eastAsia"/>
          <w:b/>
          <w:bCs/>
          <w:color w:val="222222"/>
          <w:sz w:val="21"/>
          <w:szCs w:val="21"/>
        </w:rPr>
        <w:t>Структура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промоторов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дрожжей</w:t>
      </w:r>
      <w:r w:rsidRPr="009367A9">
        <w:rPr>
          <w:rFonts w:ascii="Helvetica" w:hAnsi="Helvetica" w:cs="Helvetica"/>
          <w:b/>
          <w:bCs/>
          <w:color w:val="222222"/>
          <w:sz w:val="21"/>
          <w:szCs w:val="21"/>
        </w:rPr>
        <w:t xml:space="preserve"> Saccharomyces cerevisiae.</w:t>
      </w:r>
    </w:p>
    <w:p w14:paraId="6E09E209" w14:textId="77777777" w:rsidR="009367A9" w:rsidRPr="009367A9" w:rsidRDefault="009367A9" w:rsidP="009367A9">
      <w:pPr>
        <w:rPr>
          <w:rFonts w:ascii="Helvetica" w:hAnsi="Helvetica" w:cs="Helvetica"/>
          <w:b/>
          <w:bCs/>
          <w:color w:val="222222"/>
          <w:sz w:val="21"/>
          <w:szCs w:val="21"/>
        </w:rPr>
      </w:pPr>
    </w:p>
    <w:p w14:paraId="0C316384"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1.1.3. </w:t>
      </w:r>
      <w:r w:rsidRPr="009367A9">
        <w:rPr>
          <w:rFonts w:ascii="Helvetica" w:hAnsi="Helvetica" w:cs="Helvetica" w:hint="eastAsia"/>
          <w:b/>
          <w:bCs/>
          <w:color w:val="222222"/>
          <w:sz w:val="21"/>
          <w:szCs w:val="21"/>
        </w:rPr>
        <w:t>Промоторы</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дрожжей</w:t>
      </w:r>
      <w:r w:rsidRPr="009367A9">
        <w:rPr>
          <w:rFonts w:ascii="Helvetica" w:hAnsi="Helvetica" w:cs="Helvetica"/>
          <w:b/>
          <w:bCs/>
          <w:color w:val="222222"/>
          <w:sz w:val="21"/>
          <w:szCs w:val="21"/>
        </w:rPr>
        <w:t xml:space="preserve"> Saccharomyces cerevisiae, </w:t>
      </w:r>
      <w:r w:rsidRPr="009367A9">
        <w:rPr>
          <w:rFonts w:ascii="Helvetica" w:hAnsi="Helvetica" w:cs="Helvetica" w:hint="eastAsia"/>
          <w:b/>
          <w:bCs/>
          <w:color w:val="222222"/>
          <w:sz w:val="21"/>
          <w:szCs w:val="21"/>
        </w:rPr>
        <w:t>используемые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биотехнологии</w:t>
      </w:r>
      <w:r w:rsidRPr="009367A9">
        <w:rPr>
          <w:rFonts w:ascii="Helvetica" w:hAnsi="Helvetica" w:cs="Helvetica"/>
          <w:b/>
          <w:bCs/>
          <w:color w:val="222222"/>
          <w:sz w:val="21"/>
          <w:szCs w:val="21"/>
        </w:rPr>
        <w:t>.</w:t>
      </w:r>
    </w:p>
    <w:p w14:paraId="5DC37653" w14:textId="77777777" w:rsidR="009367A9" w:rsidRPr="009367A9" w:rsidRDefault="009367A9" w:rsidP="009367A9">
      <w:pPr>
        <w:rPr>
          <w:rFonts w:ascii="Helvetica" w:hAnsi="Helvetica" w:cs="Helvetica"/>
          <w:b/>
          <w:bCs/>
          <w:color w:val="222222"/>
          <w:sz w:val="21"/>
          <w:szCs w:val="21"/>
        </w:rPr>
      </w:pPr>
    </w:p>
    <w:p w14:paraId="2E9F30E9"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1.1.3.1. </w:t>
      </w:r>
      <w:r w:rsidRPr="009367A9">
        <w:rPr>
          <w:rFonts w:ascii="Helvetica" w:hAnsi="Helvetica" w:cs="Helvetica" w:hint="eastAsia"/>
          <w:b/>
          <w:bCs/>
          <w:color w:val="222222"/>
          <w:sz w:val="21"/>
          <w:szCs w:val="21"/>
        </w:rPr>
        <w:t>Промоторы</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генов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кодирующих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гликолитические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ферменты</w:t>
      </w:r>
      <w:r w:rsidRPr="009367A9">
        <w:rPr>
          <w:rFonts w:ascii="Helvetica" w:hAnsi="Helvetica" w:cs="Helvetica"/>
          <w:b/>
          <w:bCs/>
          <w:color w:val="222222"/>
          <w:sz w:val="21"/>
          <w:szCs w:val="21"/>
        </w:rPr>
        <w:t>.</w:t>
      </w:r>
    </w:p>
    <w:p w14:paraId="2C241D8F" w14:textId="77777777" w:rsidR="009367A9" w:rsidRPr="009367A9" w:rsidRDefault="009367A9" w:rsidP="009367A9">
      <w:pPr>
        <w:rPr>
          <w:rFonts w:ascii="Helvetica" w:hAnsi="Helvetica" w:cs="Helvetica"/>
          <w:b/>
          <w:bCs/>
          <w:color w:val="222222"/>
          <w:sz w:val="21"/>
          <w:szCs w:val="21"/>
        </w:rPr>
      </w:pPr>
    </w:p>
    <w:p w14:paraId="008EB24C"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1.1.3.2. </w:t>
      </w:r>
      <w:r w:rsidRPr="009367A9">
        <w:rPr>
          <w:rFonts w:ascii="Helvetica" w:hAnsi="Helvetica" w:cs="Helvetica" w:hint="eastAsia"/>
          <w:b/>
          <w:bCs/>
          <w:color w:val="222222"/>
          <w:sz w:val="21"/>
          <w:szCs w:val="21"/>
        </w:rPr>
        <w:t>Регулируемые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промоторы</w:t>
      </w:r>
      <w:r w:rsidRPr="009367A9">
        <w:rPr>
          <w:rFonts w:ascii="Helvetica" w:hAnsi="Helvetica" w:cs="Helvetica"/>
          <w:b/>
          <w:bCs/>
          <w:color w:val="222222"/>
          <w:sz w:val="21"/>
          <w:szCs w:val="21"/>
        </w:rPr>
        <w:t>.</w:t>
      </w:r>
    </w:p>
    <w:p w14:paraId="7D5ABBB0" w14:textId="77777777" w:rsidR="009367A9" w:rsidRPr="009367A9" w:rsidRDefault="009367A9" w:rsidP="009367A9">
      <w:pPr>
        <w:rPr>
          <w:rFonts w:ascii="Helvetica" w:hAnsi="Helvetica" w:cs="Helvetica"/>
          <w:b/>
          <w:bCs/>
          <w:color w:val="222222"/>
          <w:sz w:val="21"/>
          <w:szCs w:val="21"/>
        </w:rPr>
      </w:pPr>
    </w:p>
    <w:p w14:paraId="1CDF43FB"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hint="eastAsia"/>
          <w:b/>
          <w:bCs/>
          <w:color w:val="222222"/>
          <w:sz w:val="21"/>
          <w:szCs w:val="21"/>
        </w:rPr>
        <w:t>Промотор</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гена</w:t>
      </w:r>
      <w:r w:rsidRPr="009367A9">
        <w:rPr>
          <w:rFonts w:ascii="Helvetica" w:hAnsi="Helvetica" w:cs="Helvetica"/>
          <w:b/>
          <w:bCs/>
          <w:color w:val="222222"/>
          <w:sz w:val="21"/>
          <w:szCs w:val="21"/>
        </w:rPr>
        <w:t xml:space="preserve"> ADH2.</w:t>
      </w:r>
    </w:p>
    <w:p w14:paraId="3C3FA88F" w14:textId="77777777" w:rsidR="009367A9" w:rsidRPr="009367A9" w:rsidRDefault="009367A9" w:rsidP="009367A9">
      <w:pPr>
        <w:rPr>
          <w:rFonts w:ascii="Helvetica" w:hAnsi="Helvetica" w:cs="Helvetica"/>
          <w:b/>
          <w:bCs/>
          <w:color w:val="222222"/>
          <w:sz w:val="21"/>
          <w:szCs w:val="21"/>
        </w:rPr>
      </w:pPr>
    </w:p>
    <w:p w14:paraId="71324E83"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hint="eastAsia"/>
          <w:b/>
          <w:bCs/>
          <w:color w:val="222222"/>
          <w:sz w:val="21"/>
          <w:szCs w:val="21"/>
        </w:rPr>
        <w:t>Промоторы</w:t>
      </w:r>
      <w:r w:rsidRPr="009367A9">
        <w:rPr>
          <w:rFonts w:ascii="Helvetica" w:hAnsi="Helvetica" w:cs="Helvetica"/>
          <w:b/>
          <w:bCs/>
          <w:color w:val="222222"/>
          <w:sz w:val="21"/>
          <w:szCs w:val="21"/>
        </w:rPr>
        <w:t xml:space="preserve"> G^L-</w:t>
      </w:r>
      <w:r w:rsidRPr="009367A9">
        <w:rPr>
          <w:rFonts w:ascii="Helvetica" w:hAnsi="Helvetica" w:cs="Helvetica" w:hint="eastAsia"/>
          <w:b/>
          <w:bCs/>
          <w:color w:val="222222"/>
          <w:sz w:val="21"/>
          <w:szCs w:val="21"/>
        </w:rPr>
        <w:t>генов</w:t>
      </w:r>
      <w:r w:rsidRPr="009367A9">
        <w:rPr>
          <w:rFonts w:ascii="Helvetica" w:hAnsi="Helvetica" w:cs="Helvetica"/>
          <w:b/>
          <w:bCs/>
          <w:color w:val="222222"/>
          <w:sz w:val="21"/>
          <w:szCs w:val="21"/>
        </w:rPr>
        <w:t>.</w:t>
      </w:r>
    </w:p>
    <w:p w14:paraId="31FAEC41" w14:textId="77777777" w:rsidR="009367A9" w:rsidRPr="009367A9" w:rsidRDefault="009367A9" w:rsidP="009367A9">
      <w:pPr>
        <w:rPr>
          <w:rFonts w:ascii="Helvetica" w:hAnsi="Helvetica" w:cs="Helvetica"/>
          <w:b/>
          <w:bCs/>
          <w:color w:val="222222"/>
          <w:sz w:val="21"/>
          <w:szCs w:val="21"/>
        </w:rPr>
      </w:pPr>
    </w:p>
    <w:p w14:paraId="02464C6A"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hint="eastAsia"/>
          <w:b/>
          <w:bCs/>
          <w:color w:val="222222"/>
          <w:sz w:val="21"/>
          <w:szCs w:val="21"/>
        </w:rPr>
        <w:t>Промотор</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гена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РН</w:t>
      </w:r>
      <w:r w:rsidRPr="009367A9">
        <w:rPr>
          <w:rFonts w:ascii="Helvetica" w:hAnsi="Helvetica" w:cs="Helvetica"/>
          <w:b/>
          <w:bCs/>
          <w:color w:val="222222"/>
          <w:sz w:val="21"/>
          <w:szCs w:val="21"/>
        </w:rPr>
        <w:t>05.</w:t>
      </w:r>
    </w:p>
    <w:p w14:paraId="5DEE26F8" w14:textId="77777777" w:rsidR="009367A9" w:rsidRPr="009367A9" w:rsidRDefault="009367A9" w:rsidP="009367A9">
      <w:pPr>
        <w:rPr>
          <w:rFonts w:ascii="Helvetica" w:hAnsi="Helvetica" w:cs="Helvetica"/>
          <w:b/>
          <w:bCs/>
          <w:color w:val="222222"/>
          <w:sz w:val="21"/>
          <w:szCs w:val="21"/>
        </w:rPr>
      </w:pPr>
    </w:p>
    <w:p w14:paraId="1459D53C"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hint="eastAsia"/>
          <w:b/>
          <w:bCs/>
          <w:color w:val="222222"/>
          <w:sz w:val="21"/>
          <w:szCs w:val="21"/>
        </w:rPr>
        <w:t>Транскрипционный</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активатор</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кодируемый</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геном</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РН</w:t>
      </w:r>
      <w:r w:rsidRPr="009367A9">
        <w:rPr>
          <w:rFonts w:ascii="Helvetica" w:hAnsi="Helvetica" w:cs="Helvetica"/>
          <w:b/>
          <w:bCs/>
          <w:color w:val="222222"/>
          <w:sz w:val="21"/>
          <w:szCs w:val="21"/>
        </w:rPr>
        <w:t>04.</w:t>
      </w:r>
    </w:p>
    <w:p w14:paraId="555620CF" w14:textId="77777777" w:rsidR="009367A9" w:rsidRPr="009367A9" w:rsidRDefault="009367A9" w:rsidP="009367A9">
      <w:pPr>
        <w:rPr>
          <w:rFonts w:ascii="Helvetica" w:hAnsi="Helvetica" w:cs="Helvetica"/>
          <w:b/>
          <w:bCs/>
          <w:color w:val="222222"/>
          <w:sz w:val="21"/>
          <w:szCs w:val="21"/>
        </w:rPr>
      </w:pPr>
    </w:p>
    <w:p w14:paraId="64358003"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hint="eastAsia"/>
          <w:b/>
          <w:bCs/>
          <w:color w:val="222222"/>
          <w:sz w:val="21"/>
          <w:szCs w:val="21"/>
        </w:rPr>
        <w:t>Белки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регуляторы</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кодируемые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генами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РН</w:t>
      </w:r>
      <w:r w:rsidRPr="009367A9">
        <w:rPr>
          <w:rFonts w:ascii="Helvetica" w:hAnsi="Helvetica" w:cs="Helvetica"/>
          <w:b/>
          <w:bCs/>
          <w:color w:val="222222"/>
          <w:sz w:val="21"/>
          <w:szCs w:val="21"/>
        </w:rPr>
        <w:t xml:space="preserve">080 </w:t>
      </w:r>
      <w:r w:rsidRPr="009367A9">
        <w:rPr>
          <w:rFonts w:ascii="Helvetica" w:hAnsi="Helvetica" w:cs="Helvetica" w:hint="eastAsia"/>
          <w:b/>
          <w:bCs/>
          <w:color w:val="222222"/>
          <w:sz w:val="21"/>
          <w:szCs w:val="21"/>
        </w:rPr>
        <w:t>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РН</w:t>
      </w:r>
    </w:p>
    <w:p w14:paraId="737CD29F" w14:textId="77777777" w:rsidR="009367A9" w:rsidRPr="009367A9" w:rsidRDefault="009367A9" w:rsidP="009367A9">
      <w:pPr>
        <w:rPr>
          <w:rFonts w:ascii="Helvetica" w:hAnsi="Helvetica" w:cs="Helvetica"/>
          <w:b/>
          <w:bCs/>
          <w:color w:val="222222"/>
          <w:sz w:val="21"/>
          <w:szCs w:val="21"/>
        </w:rPr>
      </w:pPr>
    </w:p>
    <w:p w14:paraId="16A90E4F"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hint="eastAsia"/>
          <w:b/>
          <w:bCs/>
          <w:color w:val="222222"/>
          <w:sz w:val="21"/>
          <w:szCs w:val="21"/>
        </w:rPr>
        <w:t>Белок</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кодируемый</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геном</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РН</w:t>
      </w:r>
      <w:r w:rsidRPr="009367A9">
        <w:rPr>
          <w:rFonts w:ascii="Helvetica" w:hAnsi="Helvetica" w:cs="Helvetica"/>
          <w:b/>
          <w:bCs/>
          <w:color w:val="222222"/>
          <w:sz w:val="21"/>
          <w:szCs w:val="21"/>
        </w:rPr>
        <w:t>081.</w:t>
      </w:r>
    </w:p>
    <w:p w14:paraId="6E969994" w14:textId="77777777" w:rsidR="009367A9" w:rsidRPr="009367A9" w:rsidRDefault="009367A9" w:rsidP="009367A9">
      <w:pPr>
        <w:rPr>
          <w:rFonts w:ascii="Helvetica" w:hAnsi="Helvetica" w:cs="Helvetica"/>
          <w:b/>
          <w:bCs/>
          <w:color w:val="222222"/>
          <w:sz w:val="21"/>
          <w:szCs w:val="21"/>
        </w:rPr>
      </w:pPr>
    </w:p>
    <w:p w14:paraId="228EBB67"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1.1.4. </w:t>
      </w:r>
      <w:r w:rsidRPr="009367A9">
        <w:rPr>
          <w:rFonts w:ascii="Helvetica" w:hAnsi="Helvetica" w:cs="Helvetica" w:hint="eastAsia"/>
          <w:b/>
          <w:bCs/>
          <w:color w:val="222222"/>
          <w:sz w:val="21"/>
          <w:szCs w:val="21"/>
        </w:rPr>
        <w:t>Терминаторы</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транскрипции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генов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дрожжей</w:t>
      </w:r>
      <w:r w:rsidRPr="009367A9">
        <w:rPr>
          <w:rFonts w:ascii="Helvetica" w:hAnsi="Helvetica" w:cs="Helvetica"/>
          <w:b/>
          <w:bCs/>
          <w:color w:val="222222"/>
          <w:sz w:val="21"/>
          <w:szCs w:val="21"/>
        </w:rPr>
        <w:t xml:space="preserve"> Saccharomyces cerevisiae, </w:t>
      </w:r>
      <w:r w:rsidRPr="009367A9">
        <w:rPr>
          <w:rFonts w:ascii="Helvetica" w:hAnsi="Helvetica" w:cs="Helvetica" w:hint="eastAsia"/>
          <w:b/>
          <w:bCs/>
          <w:color w:val="222222"/>
          <w:sz w:val="21"/>
          <w:szCs w:val="21"/>
        </w:rPr>
        <w:t>используемые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биотехнологии</w:t>
      </w:r>
      <w:r w:rsidRPr="009367A9">
        <w:rPr>
          <w:rFonts w:ascii="Helvetica" w:hAnsi="Helvetica" w:cs="Helvetica"/>
          <w:b/>
          <w:bCs/>
          <w:color w:val="222222"/>
          <w:sz w:val="21"/>
          <w:szCs w:val="21"/>
        </w:rPr>
        <w:t>.</w:t>
      </w:r>
    </w:p>
    <w:p w14:paraId="58B822FA" w14:textId="77777777" w:rsidR="009367A9" w:rsidRPr="009367A9" w:rsidRDefault="009367A9" w:rsidP="009367A9">
      <w:pPr>
        <w:rPr>
          <w:rFonts w:ascii="Helvetica" w:hAnsi="Helvetica" w:cs="Helvetica"/>
          <w:b/>
          <w:bCs/>
          <w:color w:val="222222"/>
          <w:sz w:val="21"/>
          <w:szCs w:val="21"/>
        </w:rPr>
      </w:pPr>
    </w:p>
    <w:p w14:paraId="2B22B261"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1.1.5. </w:t>
      </w:r>
      <w:r w:rsidRPr="009367A9">
        <w:rPr>
          <w:rFonts w:ascii="Helvetica" w:hAnsi="Helvetica" w:cs="Helvetica" w:hint="eastAsia"/>
          <w:b/>
          <w:bCs/>
          <w:color w:val="222222"/>
          <w:sz w:val="21"/>
          <w:szCs w:val="21"/>
        </w:rPr>
        <w:t>Зависимость</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уровня</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гетерологичной</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экспрессии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от</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эффективности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основных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матричных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процессов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дрожжей</w:t>
      </w:r>
      <w:r w:rsidRPr="009367A9">
        <w:rPr>
          <w:rFonts w:ascii="Helvetica" w:hAnsi="Helvetica" w:cs="Helvetica"/>
          <w:b/>
          <w:bCs/>
          <w:color w:val="222222"/>
          <w:sz w:val="21"/>
          <w:szCs w:val="21"/>
        </w:rPr>
        <w:t xml:space="preserve"> Saccharomyces cerevisiae.</w:t>
      </w:r>
    </w:p>
    <w:p w14:paraId="6D21F9BE" w14:textId="77777777" w:rsidR="009367A9" w:rsidRPr="009367A9" w:rsidRDefault="009367A9" w:rsidP="009367A9">
      <w:pPr>
        <w:rPr>
          <w:rFonts w:ascii="Helvetica" w:hAnsi="Helvetica" w:cs="Helvetica"/>
          <w:b/>
          <w:bCs/>
          <w:color w:val="222222"/>
          <w:sz w:val="21"/>
          <w:szCs w:val="21"/>
        </w:rPr>
      </w:pPr>
    </w:p>
    <w:p w14:paraId="4B76EB4E"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1.1.5.1. </w:t>
      </w:r>
      <w:r w:rsidRPr="009367A9">
        <w:rPr>
          <w:rFonts w:ascii="Helvetica" w:hAnsi="Helvetica" w:cs="Helvetica" w:hint="eastAsia"/>
          <w:b/>
          <w:bCs/>
          <w:color w:val="222222"/>
          <w:sz w:val="21"/>
          <w:szCs w:val="21"/>
        </w:rPr>
        <w:t>Транскрипция</w:t>
      </w:r>
      <w:r w:rsidRPr="009367A9">
        <w:rPr>
          <w:rFonts w:ascii="Helvetica" w:hAnsi="Helvetica" w:cs="Helvetica"/>
          <w:b/>
          <w:bCs/>
          <w:color w:val="222222"/>
          <w:sz w:val="21"/>
          <w:szCs w:val="21"/>
        </w:rPr>
        <w:t>.</w:t>
      </w:r>
    </w:p>
    <w:p w14:paraId="2C2DDDCA" w14:textId="77777777" w:rsidR="009367A9" w:rsidRPr="009367A9" w:rsidRDefault="009367A9" w:rsidP="009367A9">
      <w:pPr>
        <w:rPr>
          <w:rFonts w:ascii="Helvetica" w:hAnsi="Helvetica" w:cs="Helvetica"/>
          <w:b/>
          <w:bCs/>
          <w:color w:val="222222"/>
          <w:sz w:val="21"/>
          <w:szCs w:val="21"/>
        </w:rPr>
      </w:pPr>
    </w:p>
    <w:p w14:paraId="76A248AD"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hint="eastAsia"/>
          <w:b/>
          <w:bCs/>
          <w:color w:val="222222"/>
          <w:sz w:val="21"/>
          <w:szCs w:val="21"/>
        </w:rPr>
        <w:t>Роль</w:t>
      </w:r>
      <w:r w:rsidRPr="009367A9">
        <w:rPr>
          <w:rFonts w:ascii="Helvetica" w:hAnsi="Helvetica" w:cs="Helvetica"/>
          <w:b/>
          <w:bCs/>
          <w:color w:val="222222"/>
          <w:sz w:val="21"/>
          <w:szCs w:val="21"/>
        </w:rPr>
        <w:t xml:space="preserve"> DAS </w:t>
      </w:r>
      <w:r w:rsidRPr="009367A9">
        <w:rPr>
          <w:rFonts w:ascii="Helvetica" w:hAnsi="Helvetica" w:cs="Helvetica" w:hint="eastAsia"/>
          <w:b/>
          <w:bCs/>
          <w:color w:val="222222"/>
          <w:sz w:val="21"/>
          <w:szCs w:val="21"/>
        </w:rPr>
        <w:t>и</w:t>
      </w:r>
      <w:r w:rsidRPr="009367A9">
        <w:rPr>
          <w:rFonts w:ascii="Helvetica" w:hAnsi="Helvetica" w:cs="Helvetica"/>
          <w:b/>
          <w:bCs/>
          <w:color w:val="222222"/>
          <w:sz w:val="21"/>
          <w:szCs w:val="21"/>
        </w:rPr>
        <w:t xml:space="preserve"> DRS </w:t>
      </w:r>
      <w:r w:rsidRPr="009367A9">
        <w:rPr>
          <w:rFonts w:ascii="Helvetica" w:hAnsi="Helvetica" w:cs="Helvetica" w:hint="eastAsia"/>
          <w:b/>
          <w:bCs/>
          <w:color w:val="222222"/>
          <w:sz w:val="21"/>
          <w:szCs w:val="21"/>
        </w:rPr>
        <w:t>регуляторных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последовательностей</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эффективности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транскрипции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у</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дрожжей</w:t>
      </w:r>
      <w:r w:rsidRPr="009367A9">
        <w:rPr>
          <w:rFonts w:ascii="Helvetica" w:hAnsi="Helvetica" w:cs="Helvetica"/>
          <w:b/>
          <w:bCs/>
          <w:color w:val="222222"/>
          <w:sz w:val="21"/>
          <w:szCs w:val="21"/>
        </w:rPr>
        <w:t>.</w:t>
      </w:r>
    </w:p>
    <w:p w14:paraId="4ACAFAD3" w14:textId="77777777" w:rsidR="009367A9" w:rsidRPr="009367A9" w:rsidRDefault="009367A9" w:rsidP="009367A9">
      <w:pPr>
        <w:rPr>
          <w:rFonts w:ascii="Helvetica" w:hAnsi="Helvetica" w:cs="Helvetica"/>
          <w:b/>
          <w:bCs/>
          <w:color w:val="222222"/>
          <w:sz w:val="21"/>
          <w:szCs w:val="21"/>
        </w:rPr>
      </w:pPr>
    </w:p>
    <w:p w14:paraId="680552BB"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hint="eastAsia"/>
          <w:b/>
          <w:bCs/>
          <w:color w:val="222222"/>
          <w:sz w:val="21"/>
          <w:szCs w:val="21"/>
        </w:rPr>
        <w:t>Элонгация</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транскрипции</w:t>
      </w:r>
      <w:r w:rsidRPr="009367A9">
        <w:rPr>
          <w:rFonts w:ascii="Helvetica" w:hAnsi="Helvetica" w:cs="Helvetica"/>
          <w:b/>
          <w:bCs/>
          <w:color w:val="222222"/>
          <w:sz w:val="21"/>
          <w:szCs w:val="21"/>
        </w:rPr>
        <w:t>.</w:t>
      </w:r>
    </w:p>
    <w:p w14:paraId="2F43C739" w14:textId="77777777" w:rsidR="009367A9" w:rsidRPr="009367A9" w:rsidRDefault="009367A9" w:rsidP="009367A9">
      <w:pPr>
        <w:rPr>
          <w:rFonts w:ascii="Helvetica" w:hAnsi="Helvetica" w:cs="Helvetica"/>
          <w:b/>
          <w:bCs/>
          <w:color w:val="222222"/>
          <w:sz w:val="21"/>
          <w:szCs w:val="21"/>
        </w:rPr>
      </w:pPr>
    </w:p>
    <w:p w14:paraId="563E8FC7"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hint="eastAsia"/>
          <w:b/>
          <w:bCs/>
          <w:color w:val="222222"/>
          <w:sz w:val="21"/>
          <w:szCs w:val="21"/>
        </w:rPr>
        <w:t>Терминация</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транскрипции</w:t>
      </w:r>
      <w:r w:rsidRPr="009367A9">
        <w:rPr>
          <w:rFonts w:ascii="Helvetica" w:hAnsi="Helvetica" w:cs="Helvetica"/>
          <w:b/>
          <w:bCs/>
          <w:color w:val="222222"/>
          <w:sz w:val="21"/>
          <w:szCs w:val="21"/>
        </w:rPr>
        <w:t>.</w:t>
      </w:r>
    </w:p>
    <w:p w14:paraId="391E965E" w14:textId="77777777" w:rsidR="009367A9" w:rsidRPr="009367A9" w:rsidRDefault="009367A9" w:rsidP="009367A9">
      <w:pPr>
        <w:rPr>
          <w:rFonts w:ascii="Helvetica" w:hAnsi="Helvetica" w:cs="Helvetica"/>
          <w:b/>
          <w:bCs/>
          <w:color w:val="222222"/>
          <w:sz w:val="21"/>
          <w:szCs w:val="21"/>
        </w:rPr>
      </w:pPr>
    </w:p>
    <w:p w14:paraId="657B5C27"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hint="eastAsia"/>
          <w:b/>
          <w:bCs/>
          <w:color w:val="222222"/>
          <w:sz w:val="21"/>
          <w:szCs w:val="21"/>
        </w:rPr>
        <w:t>Сплайсинг</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матричной</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РНК</w:t>
      </w:r>
      <w:r w:rsidRPr="009367A9">
        <w:rPr>
          <w:rFonts w:ascii="Helvetica" w:hAnsi="Helvetica" w:cs="Helvetica"/>
          <w:b/>
          <w:bCs/>
          <w:color w:val="222222"/>
          <w:sz w:val="21"/>
          <w:szCs w:val="21"/>
        </w:rPr>
        <w:t>.</w:t>
      </w:r>
    </w:p>
    <w:p w14:paraId="488B335D" w14:textId="77777777" w:rsidR="009367A9" w:rsidRPr="009367A9" w:rsidRDefault="009367A9" w:rsidP="009367A9">
      <w:pPr>
        <w:rPr>
          <w:rFonts w:ascii="Helvetica" w:hAnsi="Helvetica" w:cs="Helvetica"/>
          <w:b/>
          <w:bCs/>
          <w:color w:val="222222"/>
          <w:sz w:val="21"/>
          <w:szCs w:val="21"/>
        </w:rPr>
      </w:pPr>
    </w:p>
    <w:p w14:paraId="1F3E3F8B"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1.1.5.2. </w:t>
      </w:r>
      <w:r w:rsidRPr="009367A9">
        <w:rPr>
          <w:rFonts w:ascii="Helvetica" w:hAnsi="Helvetica" w:cs="Helvetica" w:hint="eastAsia"/>
          <w:b/>
          <w:bCs/>
          <w:color w:val="222222"/>
          <w:sz w:val="21"/>
          <w:szCs w:val="21"/>
        </w:rPr>
        <w:t>Стабильность</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матричной</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РНК</w:t>
      </w:r>
      <w:r w:rsidRPr="009367A9">
        <w:rPr>
          <w:rFonts w:ascii="Helvetica" w:hAnsi="Helvetica" w:cs="Helvetica"/>
          <w:b/>
          <w:bCs/>
          <w:color w:val="222222"/>
          <w:sz w:val="21"/>
          <w:szCs w:val="21"/>
        </w:rPr>
        <w:t>.</w:t>
      </w:r>
    </w:p>
    <w:p w14:paraId="32187949" w14:textId="77777777" w:rsidR="009367A9" w:rsidRPr="009367A9" w:rsidRDefault="009367A9" w:rsidP="009367A9">
      <w:pPr>
        <w:rPr>
          <w:rFonts w:ascii="Helvetica" w:hAnsi="Helvetica" w:cs="Helvetica"/>
          <w:b/>
          <w:bCs/>
          <w:color w:val="222222"/>
          <w:sz w:val="21"/>
          <w:szCs w:val="21"/>
        </w:rPr>
      </w:pPr>
    </w:p>
    <w:p w14:paraId="6FF1AB6D"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1.1.5.2. </w:t>
      </w:r>
      <w:r w:rsidRPr="009367A9">
        <w:rPr>
          <w:rFonts w:ascii="Helvetica" w:hAnsi="Helvetica" w:cs="Helvetica" w:hint="eastAsia"/>
          <w:b/>
          <w:bCs/>
          <w:color w:val="222222"/>
          <w:sz w:val="21"/>
          <w:szCs w:val="21"/>
        </w:rPr>
        <w:t>Трансляция</w:t>
      </w:r>
      <w:r w:rsidRPr="009367A9">
        <w:rPr>
          <w:rFonts w:ascii="Helvetica" w:hAnsi="Helvetica" w:cs="Helvetica"/>
          <w:b/>
          <w:bCs/>
          <w:color w:val="222222"/>
          <w:sz w:val="21"/>
          <w:szCs w:val="21"/>
        </w:rPr>
        <w:t>.</w:t>
      </w:r>
    </w:p>
    <w:p w14:paraId="254A607F" w14:textId="77777777" w:rsidR="009367A9" w:rsidRPr="009367A9" w:rsidRDefault="009367A9" w:rsidP="009367A9">
      <w:pPr>
        <w:rPr>
          <w:rFonts w:ascii="Helvetica" w:hAnsi="Helvetica" w:cs="Helvetica"/>
          <w:b/>
          <w:bCs/>
          <w:color w:val="222222"/>
          <w:sz w:val="21"/>
          <w:szCs w:val="21"/>
        </w:rPr>
      </w:pPr>
    </w:p>
    <w:p w14:paraId="3164B131"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hint="eastAsia"/>
          <w:b/>
          <w:bCs/>
          <w:color w:val="222222"/>
          <w:sz w:val="21"/>
          <w:szCs w:val="21"/>
        </w:rPr>
        <w:t>Инициация</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трансляции</w:t>
      </w:r>
      <w:r w:rsidRPr="009367A9">
        <w:rPr>
          <w:rFonts w:ascii="Helvetica" w:hAnsi="Helvetica" w:cs="Helvetica"/>
          <w:b/>
          <w:bCs/>
          <w:color w:val="222222"/>
          <w:sz w:val="21"/>
          <w:szCs w:val="21"/>
        </w:rPr>
        <w:t>.</w:t>
      </w:r>
    </w:p>
    <w:p w14:paraId="7EEE8275" w14:textId="77777777" w:rsidR="009367A9" w:rsidRPr="009367A9" w:rsidRDefault="009367A9" w:rsidP="009367A9">
      <w:pPr>
        <w:rPr>
          <w:rFonts w:ascii="Helvetica" w:hAnsi="Helvetica" w:cs="Helvetica"/>
          <w:b/>
          <w:bCs/>
          <w:color w:val="222222"/>
          <w:sz w:val="21"/>
          <w:szCs w:val="21"/>
        </w:rPr>
      </w:pPr>
    </w:p>
    <w:p w14:paraId="1F0FC4A8"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hint="eastAsia"/>
          <w:b/>
          <w:bCs/>
          <w:color w:val="222222"/>
          <w:sz w:val="21"/>
          <w:szCs w:val="21"/>
        </w:rPr>
        <w:t>Элонгация</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трансляции</w:t>
      </w:r>
      <w:r w:rsidRPr="009367A9">
        <w:rPr>
          <w:rFonts w:ascii="Helvetica" w:hAnsi="Helvetica" w:cs="Helvetica"/>
          <w:b/>
          <w:bCs/>
          <w:color w:val="222222"/>
          <w:sz w:val="21"/>
          <w:szCs w:val="21"/>
        </w:rPr>
        <w:t>.</w:t>
      </w:r>
    </w:p>
    <w:p w14:paraId="3AF82824" w14:textId="77777777" w:rsidR="009367A9" w:rsidRPr="009367A9" w:rsidRDefault="009367A9" w:rsidP="009367A9">
      <w:pPr>
        <w:rPr>
          <w:rFonts w:ascii="Helvetica" w:hAnsi="Helvetica" w:cs="Helvetica"/>
          <w:b/>
          <w:bCs/>
          <w:color w:val="222222"/>
          <w:sz w:val="21"/>
          <w:szCs w:val="21"/>
        </w:rPr>
      </w:pPr>
    </w:p>
    <w:p w14:paraId="5D28AF03"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hint="eastAsia"/>
          <w:b/>
          <w:bCs/>
          <w:color w:val="222222"/>
          <w:sz w:val="21"/>
          <w:szCs w:val="21"/>
        </w:rPr>
        <w:t>Терминация</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трансляции</w:t>
      </w:r>
      <w:r w:rsidRPr="009367A9">
        <w:rPr>
          <w:rFonts w:ascii="Helvetica" w:hAnsi="Helvetica" w:cs="Helvetica"/>
          <w:b/>
          <w:bCs/>
          <w:color w:val="222222"/>
          <w:sz w:val="21"/>
          <w:szCs w:val="21"/>
        </w:rPr>
        <w:t>.</w:t>
      </w:r>
    </w:p>
    <w:p w14:paraId="7CCF004B" w14:textId="77777777" w:rsidR="009367A9" w:rsidRPr="009367A9" w:rsidRDefault="009367A9" w:rsidP="009367A9">
      <w:pPr>
        <w:rPr>
          <w:rFonts w:ascii="Helvetica" w:hAnsi="Helvetica" w:cs="Helvetica"/>
          <w:b/>
          <w:bCs/>
          <w:color w:val="222222"/>
          <w:sz w:val="21"/>
          <w:szCs w:val="21"/>
        </w:rPr>
      </w:pPr>
    </w:p>
    <w:p w14:paraId="2C4B4744"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1.1.6. </w:t>
      </w:r>
      <w:r w:rsidRPr="009367A9">
        <w:rPr>
          <w:rFonts w:ascii="Helvetica" w:hAnsi="Helvetica" w:cs="Helvetica" w:hint="eastAsia"/>
          <w:b/>
          <w:bCs/>
          <w:color w:val="222222"/>
          <w:sz w:val="21"/>
          <w:szCs w:val="21"/>
        </w:rPr>
        <w:t>Сворачивание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фолдинг</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полипептидной</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цепи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шапероны</w:t>
      </w:r>
      <w:r w:rsidRPr="009367A9">
        <w:rPr>
          <w:rFonts w:ascii="Helvetica" w:hAnsi="Helvetica" w:cs="Helvetica"/>
          <w:b/>
          <w:bCs/>
          <w:color w:val="222222"/>
          <w:sz w:val="21"/>
          <w:szCs w:val="21"/>
        </w:rPr>
        <w:t>.</w:t>
      </w:r>
    </w:p>
    <w:p w14:paraId="5EF9C5A8" w14:textId="77777777" w:rsidR="009367A9" w:rsidRPr="009367A9" w:rsidRDefault="009367A9" w:rsidP="009367A9">
      <w:pPr>
        <w:rPr>
          <w:rFonts w:ascii="Helvetica" w:hAnsi="Helvetica" w:cs="Helvetica"/>
          <w:b/>
          <w:bCs/>
          <w:color w:val="222222"/>
          <w:sz w:val="21"/>
          <w:szCs w:val="21"/>
        </w:rPr>
      </w:pPr>
    </w:p>
    <w:p w14:paraId="2F20A296"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1.1.7. </w:t>
      </w:r>
      <w:r w:rsidRPr="009367A9">
        <w:rPr>
          <w:rFonts w:ascii="Helvetica" w:hAnsi="Helvetica" w:cs="Helvetica" w:hint="eastAsia"/>
          <w:b/>
          <w:bCs/>
          <w:color w:val="222222"/>
          <w:sz w:val="21"/>
          <w:szCs w:val="21"/>
        </w:rPr>
        <w:t>Посттрансляционная</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модификация</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белков</w:t>
      </w:r>
      <w:r w:rsidRPr="009367A9">
        <w:rPr>
          <w:rFonts w:ascii="Helvetica" w:hAnsi="Helvetica" w:cs="Helvetica"/>
          <w:b/>
          <w:bCs/>
          <w:color w:val="222222"/>
          <w:sz w:val="21"/>
          <w:szCs w:val="21"/>
        </w:rPr>
        <w:t>.</w:t>
      </w:r>
    </w:p>
    <w:p w14:paraId="120A2531" w14:textId="77777777" w:rsidR="009367A9" w:rsidRPr="009367A9" w:rsidRDefault="009367A9" w:rsidP="009367A9">
      <w:pPr>
        <w:rPr>
          <w:rFonts w:ascii="Helvetica" w:hAnsi="Helvetica" w:cs="Helvetica"/>
          <w:b/>
          <w:bCs/>
          <w:color w:val="222222"/>
          <w:sz w:val="21"/>
          <w:szCs w:val="21"/>
        </w:rPr>
      </w:pPr>
    </w:p>
    <w:p w14:paraId="2A419455"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1.1.7.1. </w:t>
      </w:r>
      <w:r w:rsidRPr="009367A9">
        <w:rPr>
          <w:rFonts w:ascii="Helvetica" w:hAnsi="Helvetica" w:cs="Helvetica" w:hint="eastAsia"/>
          <w:b/>
          <w:bCs/>
          <w:color w:val="222222"/>
          <w:sz w:val="21"/>
          <w:szCs w:val="21"/>
        </w:rPr>
        <w:t>Удаление</w:t>
      </w:r>
      <w:r w:rsidRPr="009367A9">
        <w:rPr>
          <w:rFonts w:ascii="Helvetica" w:hAnsi="Helvetica" w:cs="Helvetica"/>
          <w:b/>
          <w:bCs/>
          <w:color w:val="222222"/>
          <w:sz w:val="21"/>
          <w:szCs w:val="21"/>
        </w:rPr>
        <w:t xml:space="preserve"> N-</w:t>
      </w:r>
      <w:r w:rsidRPr="009367A9">
        <w:rPr>
          <w:rFonts w:ascii="Helvetica" w:hAnsi="Helvetica" w:cs="Helvetica" w:hint="eastAsia"/>
          <w:b/>
          <w:bCs/>
          <w:color w:val="222222"/>
          <w:sz w:val="21"/>
          <w:szCs w:val="21"/>
        </w:rPr>
        <w:t>концевого</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метионина</w:t>
      </w:r>
      <w:r w:rsidRPr="009367A9">
        <w:rPr>
          <w:rFonts w:ascii="Helvetica" w:hAnsi="Helvetica" w:cs="Helvetica"/>
          <w:b/>
          <w:bCs/>
          <w:color w:val="222222"/>
          <w:sz w:val="21"/>
          <w:szCs w:val="21"/>
        </w:rPr>
        <w:t>.</w:t>
      </w:r>
    </w:p>
    <w:p w14:paraId="30E437F4" w14:textId="77777777" w:rsidR="009367A9" w:rsidRPr="009367A9" w:rsidRDefault="009367A9" w:rsidP="009367A9">
      <w:pPr>
        <w:rPr>
          <w:rFonts w:ascii="Helvetica" w:hAnsi="Helvetica" w:cs="Helvetica"/>
          <w:b/>
          <w:bCs/>
          <w:color w:val="222222"/>
          <w:sz w:val="21"/>
          <w:szCs w:val="21"/>
        </w:rPr>
      </w:pPr>
    </w:p>
    <w:p w14:paraId="3E435286"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1.1.7.2. </w:t>
      </w:r>
      <w:r w:rsidRPr="009367A9">
        <w:rPr>
          <w:rFonts w:ascii="Helvetica" w:hAnsi="Helvetica" w:cs="Helvetica" w:hint="eastAsia"/>
          <w:b/>
          <w:bCs/>
          <w:color w:val="222222"/>
          <w:sz w:val="21"/>
          <w:szCs w:val="21"/>
        </w:rPr>
        <w:t>Ацетилирование</w:t>
      </w:r>
      <w:r w:rsidRPr="009367A9">
        <w:rPr>
          <w:rFonts w:ascii="Helvetica" w:hAnsi="Helvetica" w:cs="Helvetica"/>
          <w:b/>
          <w:bCs/>
          <w:color w:val="222222"/>
          <w:sz w:val="21"/>
          <w:szCs w:val="21"/>
        </w:rPr>
        <w:t xml:space="preserve"> N-</w:t>
      </w:r>
      <w:r w:rsidRPr="009367A9">
        <w:rPr>
          <w:rFonts w:ascii="Helvetica" w:hAnsi="Helvetica" w:cs="Helvetica" w:hint="eastAsia"/>
          <w:b/>
          <w:bCs/>
          <w:color w:val="222222"/>
          <w:sz w:val="21"/>
          <w:szCs w:val="21"/>
        </w:rPr>
        <w:t>концевой</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аминокислоты</w:t>
      </w:r>
      <w:r w:rsidRPr="009367A9">
        <w:rPr>
          <w:rFonts w:ascii="Helvetica" w:hAnsi="Helvetica" w:cs="Helvetica"/>
          <w:b/>
          <w:bCs/>
          <w:color w:val="222222"/>
          <w:sz w:val="21"/>
          <w:szCs w:val="21"/>
        </w:rPr>
        <w:t>.</w:t>
      </w:r>
    </w:p>
    <w:p w14:paraId="37C1B213" w14:textId="77777777" w:rsidR="009367A9" w:rsidRPr="009367A9" w:rsidRDefault="009367A9" w:rsidP="009367A9">
      <w:pPr>
        <w:rPr>
          <w:rFonts w:ascii="Helvetica" w:hAnsi="Helvetica" w:cs="Helvetica"/>
          <w:b/>
          <w:bCs/>
          <w:color w:val="222222"/>
          <w:sz w:val="21"/>
          <w:szCs w:val="21"/>
        </w:rPr>
      </w:pPr>
    </w:p>
    <w:p w14:paraId="1CD9631D"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1.1.7.3. </w:t>
      </w:r>
      <w:r w:rsidRPr="009367A9">
        <w:rPr>
          <w:rFonts w:ascii="Helvetica" w:hAnsi="Helvetica" w:cs="Helvetica" w:hint="eastAsia"/>
          <w:b/>
          <w:bCs/>
          <w:color w:val="222222"/>
          <w:sz w:val="21"/>
          <w:szCs w:val="21"/>
        </w:rPr>
        <w:t>Фосфорилирование</w:t>
      </w:r>
      <w:r w:rsidRPr="009367A9">
        <w:rPr>
          <w:rFonts w:ascii="Helvetica" w:hAnsi="Helvetica" w:cs="Helvetica"/>
          <w:b/>
          <w:bCs/>
          <w:color w:val="222222"/>
          <w:sz w:val="21"/>
          <w:szCs w:val="21"/>
        </w:rPr>
        <w:t>, N-</w:t>
      </w:r>
      <w:r w:rsidRPr="009367A9">
        <w:rPr>
          <w:rFonts w:ascii="Helvetica" w:hAnsi="Helvetica" w:cs="Helvetica" w:hint="eastAsia"/>
          <w:b/>
          <w:bCs/>
          <w:color w:val="222222"/>
          <w:sz w:val="21"/>
          <w:szCs w:val="21"/>
        </w:rPr>
        <w:t>миристоилирование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фарнезилирование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белков</w:t>
      </w:r>
      <w:r w:rsidRPr="009367A9">
        <w:rPr>
          <w:rFonts w:ascii="Helvetica" w:hAnsi="Helvetica" w:cs="Helvetica"/>
          <w:b/>
          <w:bCs/>
          <w:color w:val="222222"/>
          <w:sz w:val="21"/>
          <w:szCs w:val="21"/>
        </w:rPr>
        <w:t>.</w:t>
      </w:r>
    </w:p>
    <w:p w14:paraId="5ABC0BB4" w14:textId="77777777" w:rsidR="009367A9" w:rsidRPr="009367A9" w:rsidRDefault="009367A9" w:rsidP="009367A9">
      <w:pPr>
        <w:rPr>
          <w:rFonts w:ascii="Helvetica" w:hAnsi="Helvetica" w:cs="Helvetica"/>
          <w:b/>
          <w:bCs/>
          <w:color w:val="222222"/>
          <w:sz w:val="21"/>
          <w:szCs w:val="21"/>
        </w:rPr>
      </w:pPr>
    </w:p>
    <w:p w14:paraId="7B19CCC2"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1.1.8. </w:t>
      </w:r>
      <w:r w:rsidRPr="009367A9">
        <w:rPr>
          <w:rFonts w:ascii="Helvetica" w:hAnsi="Helvetica" w:cs="Helvetica" w:hint="eastAsia"/>
          <w:b/>
          <w:bCs/>
          <w:color w:val="222222"/>
          <w:sz w:val="21"/>
          <w:szCs w:val="21"/>
        </w:rPr>
        <w:t>Стабильность</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гетерологичных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белков</w:t>
      </w:r>
      <w:r w:rsidRPr="009367A9">
        <w:rPr>
          <w:rFonts w:ascii="Helvetica" w:hAnsi="Helvetica" w:cs="Helvetica"/>
          <w:b/>
          <w:bCs/>
          <w:color w:val="222222"/>
          <w:sz w:val="21"/>
          <w:szCs w:val="21"/>
        </w:rPr>
        <w:t>.</w:t>
      </w:r>
    </w:p>
    <w:p w14:paraId="27D11C8C" w14:textId="77777777" w:rsidR="009367A9" w:rsidRPr="009367A9" w:rsidRDefault="009367A9" w:rsidP="009367A9">
      <w:pPr>
        <w:rPr>
          <w:rFonts w:ascii="Helvetica" w:hAnsi="Helvetica" w:cs="Helvetica"/>
          <w:b/>
          <w:bCs/>
          <w:color w:val="222222"/>
          <w:sz w:val="21"/>
          <w:szCs w:val="21"/>
        </w:rPr>
      </w:pPr>
    </w:p>
    <w:p w14:paraId="1C40FA42"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1.1.8.1. </w:t>
      </w:r>
      <w:r w:rsidRPr="009367A9">
        <w:rPr>
          <w:rFonts w:ascii="Helvetica" w:hAnsi="Helvetica" w:cs="Helvetica" w:hint="eastAsia"/>
          <w:b/>
          <w:bCs/>
          <w:color w:val="222222"/>
          <w:sz w:val="21"/>
          <w:szCs w:val="21"/>
        </w:rPr>
        <w:t>АТФ</w:t>
      </w:r>
      <w:r w:rsidRPr="009367A9">
        <w:rPr>
          <w:rFonts w:ascii="Helvetica" w:hAnsi="Helvetica" w:cs="Helvetica"/>
          <w:b/>
          <w:bCs/>
          <w:color w:val="222222"/>
          <w:sz w:val="21"/>
          <w:szCs w:val="21"/>
        </w:rPr>
        <w:t>-</w:t>
      </w:r>
      <w:r w:rsidRPr="009367A9">
        <w:rPr>
          <w:rFonts w:ascii="Helvetica" w:hAnsi="Helvetica" w:cs="Helvetica" w:hint="eastAsia"/>
          <w:b/>
          <w:bCs/>
          <w:color w:val="222222"/>
          <w:sz w:val="21"/>
          <w:szCs w:val="21"/>
        </w:rPr>
        <w:t>зависимый</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протеолиз</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участием</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убиквитина</w:t>
      </w:r>
      <w:r w:rsidRPr="009367A9">
        <w:rPr>
          <w:rFonts w:ascii="Helvetica" w:hAnsi="Helvetica" w:cs="Helvetica"/>
          <w:b/>
          <w:bCs/>
          <w:color w:val="222222"/>
          <w:sz w:val="21"/>
          <w:szCs w:val="21"/>
        </w:rPr>
        <w:t>.</w:t>
      </w:r>
    </w:p>
    <w:p w14:paraId="03CD6FD3" w14:textId="77777777" w:rsidR="009367A9" w:rsidRPr="009367A9" w:rsidRDefault="009367A9" w:rsidP="009367A9">
      <w:pPr>
        <w:rPr>
          <w:rFonts w:ascii="Helvetica" w:hAnsi="Helvetica" w:cs="Helvetica"/>
          <w:b/>
          <w:bCs/>
          <w:color w:val="222222"/>
          <w:sz w:val="21"/>
          <w:szCs w:val="21"/>
        </w:rPr>
      </w:pPr>
    </w:p>
    <w:p w14:paraId="7B47ADD1"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hint="eastAsia"/>
          <w:b/>
          <w:bCs/>
          <w:color w:val="222222"/>
          <w:sz w:val="21"/>
          <w:szCs w:val="21"/>
        </w:rPr>
        <w:t>Сигналы</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деградации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белков</w:t>
      </w:r>
      <w:r w:rsidRPr="009367A9">
        <w:rPr>
          <w:rFonts w:ascii="Helvetica" w:hAnsi="Helvetica" w:cs="Helvetica"/>
          <w:b/>
          <w:bCs/>
          <w:color w:val="222222"/>
          <w:sz w:val="21"/>
          <w:szCs w:val="21"/>
        </w:rPr>
        <w:t>.</w:t>
      </w:r>
    </w:p>
    <w:p w14:paraId="07E425A9" w14:textId="77777777" w:rsidR="009367A9" w:rsidRPr="009367A9" w:rsidRDefault="009367A9" w:rsidP="009367A9">
      <w:pPr>
        <w:rPr>
          <w:rFonts w:ascii="Helvetica" w:hAnsi="Helvetica" w:cs="Helvetica"/>
          <w:b/>
          <w:bCs/>
          <w:color w:val="222222"/>
          <w:sz w:val="21"/>
          <w:szCs w:val="21"/>
        </w:rPr>
      </w:pPr>
    </w:p>
    <w:p w14:paraId="56858C40"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1.1.8.2. </w:t>
      </w:r>
      <w:r w:rsidRPr="009367A9">
        <w:rPr>
          <w:rFonts w:ascii="Helvetica" w:hAnsi="Helvetica" w:cs="Helvetica" w:hint="eastAsia"/>
          <w:b/>
          <w:bCs/>
          <w:color w:val="222222"/>
          <w:sz w:val="21"/>
          <w:szCs w:val="21"/>
        </w:rPr>
        <w:t>Неспецифический</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АТФ</w:t>
      </w:r>
      <w:r w:rsidRPr="009367A9">
        <w:rPr>
          <w:rFonts w:ascii="Helvetica" w:hAnsi="Helvetica" w:cs="Helvetica"/>
          <w:b/>
          <w:bCs/>
          <w:color w:val="222222"/>
          <w:sz w:val="21"/>
          <w:szCs w:val="21"/>
        </w:rPr>
        <w:t>-</w:t>
      </w:r>
      <w:r w:rsidRPr="009367A9">
        <w:rPr>
          <w:rFonts w:ascii="Helvetica" w:hAnsi="Helvetica" w:cs="Helvetica" w:hint="eastAsia"/>
          <w:b/>
          <w:bCs/>
          <w:color w:val="222222"/>
          <w:sz w:val="21"/>
          <w:szCs w:val="21"/>
        </w:rPr>
        <w:t>независимый</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протеолиз</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вакуолях</w:t>
      </w:r>
      <w:r w:rsidRPr="009367A9">
        <w:rPr>
          <w:rFonts w:ascii="Helvetica" w:hAnsi="Helvetica" w:cs="Helvetica"/>
          <w:b/>
          <w:bCs/>
          <w:color w:val="222222"/>
          <w:sz w:val="21"/>
          <w:szCs w:val="21"/>
        </w:rPr>
        <w:t>.</w:t>
      </w:r>
    </w:p>
    <w:p w14:paraId="5C625481" w14:textId="77777777" w:rsidR="009367A9" w:rsidRPr="009367A9" w:rsidRDefault="009367A9" w:rsidP="009367A9">
      <w:pPr>
        <w:rPr>
          <w:rFonts w:ascii="Helvetica" w:hAnsi="Helvetica" w:cs="Helvetica"/>
          <w:b/>
          <w:bCs/>
          <w:color w:val="222222"/>
          <w:sz w:val="21"/>
          <w:szCs w:val="21"/>
        </w:rPr>
      </w:pPr>
    </w:p>
    <w:p w14:paraId="4350D039"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1.1.9. </w:t>
      </w:r>
      <w:r w:rsidRPr="009367A9">
        <w:rPr>
          <w:rFonts w:ascii="Helvetica" w:hAnsi="Helvetica" w:cs="Helvetica" w:hint="eastAsia"/>
          <w:b/>
          <w:bCs/>
          <w:color w:val="222222"/>
          <w:sz w:val="21"/>
          <w:szCs w:val="21"/>
        </w:rPr>
        <w:t>Секреция</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чужеродных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белков</w:t>
      </w:r>
      <w:r w:rsidRPr="009367A9">
        <w:rPr>
          <w:rFonts w:ascii="Helvetica" w:hAnsi="Helvetica" w:cs="Helvetica"/>
          <w:b/>
          <w:bCs/>
          <w:color w:val="222222"/>
          <w:sz w:val="21"/>
          <w:szCs w:val="21"/>
        </w:rPr>
        <w:t>.</w:t>
      </w:r>
    </w:p>
    <w:p w14:paraId="0E51021D" w14:textId="77777777" w:rsidR="009367A9" w:rsidRPr="009367A9" w:rsidRDefault="009367A9" w:rsidP="009367A9">
      <w:pPr>
        <w:rPr>
          <w:rFonts w:ascii="Helvetica" w:hAnsi="Helvetica" w:cs="Helvetica"/>
          <w:b/>
          <w:bCs/>
          <w:color w:val="222222"/>
          <w:sz w:val="21"/>
          <w:szCs w:val="21"/>
        </w:rPr>
      </w:pPr>
    </w:p>
    <w:p w14:paraId="54CAB91F"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1.1.9.1. </w:t>
      </w:r>
      <w:r w:rsidRPr="009367A9">
        <w:rPr>
          <w:rFonts w:ascii="Helvetica" w:hAnsi="Helvetica" w:cs="Helvetica" w:hint="eastAsia"/>
          <w:b/>
          <w:bCs/>
          <w:color w:val="222222"/>
          <w:sz w:val="21"/>
          <w:szCs w:val="21"/>
        </w:rPr>
        <w:t>Сигнальные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последовательности</w:t>
      </w:r>
      <w:r w:rsidRPr="009367A9">
        <w:rPr>
          <w:rFonts w:ascii="Helvetica" w:hAnsi="Helvetica" w:cs="Helvetica"/>
          <w:b/>
          <w:bCs/>
          <w:color w:val="222222"/>
          <w:sz w:val="21"/>
          <w:szCs w:val="21"/>
        </w:rPr>
        <w:t>.</w:t>
      </w:r>
    </w:p>
    <w:p w14:paraId="002CC903" w14:textId="77777777" w:rsidR="009367A9" w:rsidRPr="009367A9" w:rsidRDefault="009367A9" w:rsidP="009367A9">
      <w:pPr>
        <w:rPr>
          <w:rFonts w:ascii="Helvetica" w:hAnsi="Helvetica" w:cs="Helvetica"/>
          <w:b/>
          <w:bCs/>
          <w:color w:val="222222"/>
          <w:sz w:val="21"/>
          <w:szCs w:val="21"/>
        </w:rPr>
      </w:pPr>
    </w:p>
    <w:p w14:paraId="51281709"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1.1.9.2. </w:t>
      </w:r>
      <w:r w:rsidRPr="009367A9">
        <w:rPr>
          <w:rFonts w:ascii="Helvetica" w:hAnsi="Helvetica" w:cs="Helvetica" w:hint="eastAsia"/>
          <w:b/>
          <w:bCs/>
          <w:color w:val="222222"/>
          <w:sz w:val="21"/>
          <w:szCs w:val="21"/>
        </w:rPr>
        <w:t>Протеолиз</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секреторных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белков</w:t>
      </w:r>
      <w:r w:rsidRPr="009367A9">
        <w:rPr>
          <w:rFonts w:ascii="Helvetica" w:hAnsi="Helvetica" w:cs="Helvetica"/>
          <w:b/>
          <w:bCs/>
          <w:color w:val="222222"/>
          <w:sz w:val="21"/>
          <w:szCs w:val="21"/>
        </w:rPr>
        <w:t>.</w:t>
      </w:r>
    </w:p>
    <w:p w14:paraId="0A088ECA" w14:textId="77777777" w:rsidR="009367A9" w:rsidRPr="009367A9" w:rsidRDefault="009367A9" w:rsidP="009367A9">
      <w:pPr>
        <w:rPr>
          <w:rFonts w:ascii="Helvetica" w:hAnsi="Helvetica" w:cs="Helvetica"/>
          <w:b/>
          <w:bCs/>
          <w:color w:val="222222"/>
          <w:sz w:val="21"/>
          <w:szCs w:val="21"/>
        </w:rPr>
      </w:pPr>
    </w:p>
    <w:p w14:paraId="055A8712"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1.1.9.3. </w:t>
      </w:r>
      <w:r w:rsidRPr="009367A9">
        <w:rPr>
          <w:rFonts w:ascii="Helvetica" w:hAnsi="Helvetica" w:cs="Helvetica" w:hint="eastAsia"/>
          <w:b/>
          <w:bCs/>
          <w:color w:val="222222"/>
          <w:sz w:val="21"/>
          <w:szCs w:val="21"/>
        </w:rPr>
        <w:t>Гликозилирование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секреторных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белков</w:t>
      </w:r>
      <w:r w:rsidRPr="009367A9">
        <w:rPr>
          <w:rFonts w:ascii="Helvetica" w:hAnsi="Helvetica" w:cs="Helvetica"/>
          <w:b/>
          <w:bCs/>
          <w:color w:val="222222"/>
          <w:sz w:val="21"/>
          <w:szCs w:val="21"/>
        </w:rPr>
        <w:t>.</w:t>
      </w:r>
    </w:p>
    <w:p w14:paraId="7CFC6D0A" w14:textId="77777777" w:rsidR="009367A9" w:rsidRPr="009367A9" w:rsidRDefault="009367A9" w:rsidP="009367A9">
      <w:pPr>
        <w:rPr>
          <w:rFonts w:ascii="Helvetica" w:hAnsi="Helvetica" w:cs="Helvetica"/>
          <w:b/>
          <w:bCs/>
          <w:color w:val="222222"/>
          <w:sz w:val="21"/>
          <w:szCs w:val="21"/>
        </w:rPr>
      </w:pPr>
    </w:p>
    <w:p w14:paraId="7AF01EFA"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1.1.9.4. </w:t>
      </w:r>
      <w:r w:rsidRPr="009367A9">
        <w:rPr>
          <w:rFonts w:ascii="Helvetica" w:hAnsi="Helvetica" w:cs="Helvetica" w:hint="eastAsia"/>
          <w:b/>
          <w:bCs/>
          <w:color w:val="222222"/>
          <w:sz w:val="21"/>
          <w:szCs w:val="21"/>
        </w:rPr>
        <w:t>Фолдинг</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секреторных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белков</w:t>
      </w:r>
      <w:r w:rsidRPr="009367A9">
        <w:rPr>
          <w:rFonts w:ascii="Helvetica" w:hAnsi="Helvetica" w:cs="Helvetica"/>
          <w:b/>
          <w:bCs/>
          <w:color w:val="222222"/>
          <w:sz w:val="21"/>
          <w:szCs w:val="21"/>
        </w:rPr>
        <w:t>.</w:t>
      </w:r>
    </w:p>
    <w:p w14:paraId="68E150E2" w14:textId="77777777" w:rsidR="009367A9" w:rsidRPr="009367A9" w:rsidRDefault="009367A9" w:rsidP="009367A9">
      <w:pPr>
        <w:rPr>
          <w:rFonts w:ascii="Helvetica" w:hAnsi="Helvetica" w:cs="Helvetica"/>
          <w:b/>
          <w:bCs/>
          <w:color w:val="222222"/>
          <w:sz w:val="21"/>
          <w:szCs w:val="21"/>
        </w:rPr>
      </w:pPr>
    </w:p>
    <w:p w14:paraId="26E8D5E1"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1.2. </w:t>
      </w:r>
      <w:r w:rsidRPr="009367A9">
        <w:rPr>
          <w:rFonts w:ascii="Helvetica" w:hAnsi="Helvetica" w:cs="Helvetica" w:hint="eastAsia"/>
          <w:b/>
          <w:bCs/>
          <w:color w:val="222222"/>
          <w:sz w:val="21"/>
          <w:szCs w:val="21"/>
        </w:rPr>
        <w:t>Продукция</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рекомбинантных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белков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дрожжах</w:t>
      </w:r>
      <w:r w:rsidRPr="009367A9">
        <w:rPr>
          <w:rFonts w:ascii="Helvetica" w:hAnsi="Helvetica" w:cs="Helvetica"/>
          <w:b/>
          <w:bCs/>
          <w:color w:val="222222"/>
          <w:sz w:val="21"/>
          <w:szCs w:val="21"/>
        </w:rPr>
        <w:t xml:space="preserve"> Pichiapastoris.</w:t>
      </w:r>
    </w:p>
    <w:p w14:paraId="4D61E22B" w14:textId="77777777" w:rsidR="009367A9" w:rsidRPr="009367A9" w:rsidRDefault="009367A9" w:rsidP="009367A9">
      <w:pPr>
        <w:rPr>
          <w:rFonts w:ascii="Helvetica" w:hAnsi="Helvetica" w:cs="Helvetica"/>
          <w:b/>
          <w:bCs/>
          <w:color w:val="222222"/>
          <w:sz w:val="21"/>
          <w:szCs w:val="21"/>
        </w:rPr>
      </w:pPr>
    </w:p>
    <w:p w14:paraId="3F2E65C3"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1.2.1. </w:t>
      </w:r>
      <w:r w:rsidRPr="009367A9">
        <w:rPr>
          <w:rFonts w:ascii="Helvetica" w:hAnsi="Helvetica" w:cs="Helvetica" w:hint="eastAsia"/>
          <w:b/>
          <w:bCs/>
          <w:color w:val="222222"/>
          <w:sz w:val="21"/>
          <w:szCs w:val="21"/>
        </w:rPr>
        <w:t>Особенности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метаболизма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метилотрофных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дрожжей</w:t>
      </w:r>
      <w:r w:rsidRPr="009367A9">
        <w:rPr>
          <w:rFonts w:ascii="Helvetica" w:hAnsi="Helvetica" w:cs="Helvetica"/>
          <w:b/>
          <w:bCs/>
          <w:color w:val="222222"/>
          <w:sz w:val="21"/>
          <w:szCs w:val="21"/>
        </w:rPr>
        <w:t>.</w:t>
      </w:r>
    </w:p>
    <w:p w14:paraId="7202B105" w14:textId="77777777" w:rsidR="009367A9" w:rsidRPr="009367A9" w:rsidRDefault="009367A9" w:rsidP="009367A9">
      <w:pPr>
        <w:rPr>
          <w:rFonts w:ascii="Helvetica" w:hAnsi="Helvetica" w:cs="Helvetica"/>
          <w:b/>
          <w:bCs/>
          <w:color w:val="222222"/>
          <w:sz w:val="21"/>
          <w:szCs w:val="21"/>
        </w:rPr>
      </w:pPr>
    </w:p>
    <w:p w14:paraId="6C4DFC15"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1.2.2. </w:t>
      </w:r>
      <w:r w:rsidRPr="009367A9">
        <w:rPr>
          <w:rFonts w:ascii="Helvetica" w:hAnsi="Helvetica" w:cs="Helvetica" w:hint="eastAsia"/>
          <w:b/>
          <w:bCs/>
          <w:color w:val="222222"/>
          <w:sz w:val="21"/>
          <w:szCs w:val="21"/>
        </w:rPr>
        <w:t>Промоторы</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генов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дрожжей</w:t>
      </w:r>
      <w:r w:rsidRPr="009367A9">
        <w:rPr>
          <w:rFonts w:ascii="Helvetica" w:hAnsi="Helvetica" w:cs="Helvetica"/>
          <w:b/>
          <w:bCs/>
          <w:color w:val="222222"/>
          <w:sz w:val="21"/>
          <w:szCs w:val="21"/>
        </w:rPr>
        <w:t xml:space="preserve"> Pichia pastoris, </w:t>
      </w:r>
      <w:r w:rsidRPr="009367A9">
        <w:rPr>
          <w:rFonts w:ascii="Helvetica" w:hAnsi="Helvetica" w:cs="Helvetica" w:hint="eastAsia"/>
          <w:b/>
          <w:bCs/>
          <w:color w:val="222222"/>
          <w:sz w:val="21"/>
          <w:szCs w:val="21"/>
        </w:rPr>
        <w:t>используемые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биотехнологии</w:t>
      </w:r>
      <w:r w:rsidRPr="009367A9">
        <w:rPr>
          <w:rFonts w:ascii="Helvetica" w:hAnsi="Helvetica" w:cs="Helvetica"/>
          <w:b/>
          <w:bCs/>
          <w:color w:val="222222"/>
          <w:sz w:val="21"/>
          <w:szCs w:val="21"/>
        </w:rPr>
        <w:t>.</w:t>
      </w:r>
    </w:p>
    <w:p w14:paraId="06CCA7CB" w14:textId="77777777" w:rsidR="009367A9" w:rsidRPr="009367A9" w:rsidRDefault="009367A9" w:rsidP="009367A9">
      <w:pPr>
        <w:rPr>
          <w:rFonts w:ascii="Helvetica" w:hAnsi="Helvetica" w:cs="Helvetica"/>
          <w:b/>
          <w:bCs/>
          <w:color w:val="222222"/>
          <w:sz w:val="21"/>
          <w:szCs w:val="21"/>
        </w:rPr>
      </w:pPr>
    </w:p>
    <w:p w14:paraId="744DDB74"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1.2.2.1. </w:t>
      </w:r>
      <w:r w:rsidRPr="009367A9">
        <w:rPr>
          <w:rFonts w:ascii="Helvetica" w:hAnsi="Helvetica" w:cs="Helvetica" w:hint="eastAsia"/>
          <w:b/>
          <w:bCs/>
          <w:color w:val="222222"/>
          <w:sz w:val="21"/>
          <w:szCs w:val="21"/>
        </w:rPr>
        <w:t>Промотор</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гена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ЛОХ</w:t>
      </w:r>
      <w:r w:rsidRPr="009367A9">
        <w:rPr>
          <w:rFonts w:ascii="Helvetica" w:hAnsi="Helvetica" w:cs="Helvetica"/>
          <w:b/>
          <w:bCs/>
          <w:color w:val="222222"/>
          <w:sz w:val="21"/>
          <w:szCs w:val="21"/>
        </w:rPr>
        <w:t>/.</w:t>
      </w:r>
    </w:p>
    <w:p w14:paraId="69E8E0A2" w14:textId="77777777" w:rsidR="009367A9" w:rsidRPr="009367A9" w:rsidRDefault="009367A9" w:rsidP="009367A9">
      <w:pPr>
        <w:rPr>
          <w:rFonts w:ascii="Helvetica" w:hAnsi="Helvetica" w:cs="Helvetica"/>
          <w:b/>
          <w:bCs/>
          <w:color w:val="222222"/>
          <w:sz w:val="21"/>
          <w:szCs w:val="21"/>
        </w:rPr>
      </w:pPr>
    </w:p>
    <w:p w14:paraId="25FE8B7B"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1.2.2.2. </w:t>
      </w:r>
      <w:r w:rsidRPr="009367A9">
        <w:rPr>
          <w:rFonts w:ascii="Helvetica" w:hAnsi="Helvetica" w:cs="Helvetica" w:hint="eastAsia"/>
          <w:b/>
          <w:bCs/>
          <w:color w:val="222222"/>
          <w:sz w:val="21"/>
          <w:szCs w:val="21"/>
        </w:rPr>
        <w:t>Промотор</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гена</w:t>
      </w:r>
      <w:r w:rsidRPr="009367A9">
        <w:rPr>
          <w:rFonts w:ascii="Helvetica" w:hAnsi="Helvetica" w:cs="Helvetica"/>
          <w:b/>
          <w:bCs/>
          <w:color w:val="222222"/>
          <w:sz w:val="21"/>
          <w:szCs w:val="21"/>
        </w:rPr>
        <w:t xml:space="preserve"> GAP.</w:t>
      </w:r>
    </w:p>
    <w:p w14:paraId="3139C55A" w14:textId="77777777" w:rsidR="009367A9" w:rsidRPr="009367A9" w:rsidRDefault="009367A9" w:rsidP="009367A9">
      <w:pPr>
        <w:rPr>
          <w:rFonts w:ascii="Helvetica" w:hAnsi="Helvetica" w:cs="Helvetica"/>
          <w:b/>
          <w:bCs/>
          <w:color w:val="222222"/>
          <w:sz w:val="21"/>
          <w:szCs w:val="21"/>
        </w:rPr>
      </w:pPr>
    </w:p>
    <w:p w14:paraId="1054D51B"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1.2.2.3. </w:t>
      </w:r>
      <w:r w:rsidRPr="009367A9">
        <w:rPr>
          <w:rFonts w:ascii="Helvetica" w:hAnsi="Helvetica" w:cs="Helvetica" w:hint="eastAsia"/>
          <w:b/>
          <w:bCs/>
          <w:color w:val="222222"/>
          <w:sz w:val="21"/>
          <w:szCs w:val="21"/>
        </w:rPr>
        <w:t>Промотор</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гена</w:t>
      </w:r>
      <w:r w:rsidRPr="009367A9">
        <w:rPr>
          <w:rFonts w:ascii="Helvetica" w:hAnsi="Helvetica" w:cs="Helvetica"/>
          <w:b/>
          <w:bCs/>
          <w:color w:val="222222"/>
          <w:sz w:val="21"/>
          <w:szCs w:val="21"/>
        </w:rPr>
        <w:t xml:space="preserve"> FLD1.</w:t>
      </w:r>
    </w:p>
    <w:p w14:paraId="21802442" w14:textId="77777777" w:rsidR="009367A9" w:rsidRPr="009367A9" w:rsidRDefault="009367A9" w:rsidP="009367A9">
      <w:pPr>
        <w:rPr>
          <w:rFonts w:ascii="Helvetica" w:hAnsi="Helvetica" w:cs="Helvetica"/>
          <w:b/>
          <w:bCs/>
          <w:color w:val="222222"/>
          <w:sz w:val="21"/>
          <w:szCs w:val="21"/>
        </w:rPr>
      </w:pPr>
    </w:p>
    <w:p w14:paraId="4BFBBB56"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1.2.2.4. </w:t>
      </w:r>
      <w:r w:rsidRPr="009367A9">
        <w:rPr>
          <w:rFonts w:ascii="Helvetica" w:hAnsi="Helvetica" w:cs="Helvetica" w:hint="eastAsia"/>
          <w:b/>
          <w:bCs/>
          <w:color w:val="222222"/>
          <w:sz w:val="21"/>
          <w:szCs w:val="21"/>
        </w:rPr>
        <w:t>Промоторы</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генов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РЕХ</w:t>
      </w:r>
      <w:r w:rsidRPr="009367A9">
        <w:rPr>
          <w:rFonts w:ascii="Helvetica" w:hAnsi="Helvetica" w:cs="Helvetica"/>
          <w:b/>
          <w:bCs/>
          <w:color w:val="222222"/>
          <w:sz w:val="21"/>
          <w:szCs w:val="21"/>
        </w:rPr>
        <w:t>8, YPT1.</w:t>
      </w:r>
    </w:p>
    <w:p w14:paraId="134EB766" w14:textId="77777777" w:rsidR="009367A9" w:rsidRPr="009367A9" w:rsidRDefault="009367A9" w:rsidP="009367A9">
      <w:pPr>
        <w:rPr>
          <w:rFonts w:ascii="Helvetica" w:hAnsi="Helvetica" w:cs="Helvetica"/>
          <w:b/>
          <w:bCs/>
          <w:color w:val="222222"/>
          <w:sz w:val="21"/>
          <w:szCs w:val="21"/>
        </w:rPr>
      </w:pPr>
    </w:p>
    <w:p w14:paraId="4DDE7FC6"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1.2.3. </w:t>
      </w:r>
      <w:r w:rsidRPr="009367A9">
        <w:rPr>
          <w:rFonts w:ascii="Helvetica" w:hAnsi="Helvetica" w:cs="Helvetica" w:hint="eastAsia"/>
          <w:b/>
          <w:bCs/>
          <w:color w:val="222222"/>
          <w:sz w:val="21"/>
          <w:szCs w:val="21"/>
        </w:rPr>
        <w:t>Векторы</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экспрессии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дрожжей</w:t>
      </w:r>
      <w:r w:rsidRPr="009367A9">
        <w:rPr>
          <w:rFonts w:ascii="Helvetica" w:hAnsi="Helvetica" w:cs="Helvetica"/>
          <w:b/>
          <w:bCs/>
          <w:color w:val="222222"/>
          <w:sz w:val="21"/>
          <w:szCs w:val="21"/>
        </w:rPr>
        <w:t xml:space="preserve"> Pichia pastoris.</w:t>
      </w:r>
    </w:p>
    <w:p w14:paraId="6BD89FDA" w14:textId="77777777" w:rsidR="009367A9" w:rsidRPr="009367A9" w:rsidRDefault="009367A9" w:rsidP="009367A9">
      <w:pPr>
        <w:rPr>
          <w:rFonts w:ascii="Helvetica" w:hAnsi="Helvetica" w:cs="Helvetica"/>
          <w:b/>
          <w:bCs/>
          <w:color w:val="222222"/>
          <w:sz w:val="21"/>
          <w:szCs w:val="21"/>
        </w:rPr>
      </w:pPr>
    </w:p>
    <w:p w14:paraId="70794EA0"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1.2.4. </w:t>
      </w:r>
      <w:r w:rsidRPr="009367A9">
        <w:rPr>
          <w:rFonts w:ascii="Helvetica" w:hAnsi="Helvetica" w:cs="Helvetica" w:hint="eastAsia"/>
          <w:b/>
          <w:bCs/>
          <w:color w:val="222222"/>
          <w:sz w:val="21"/>
          <w:szCs w:val="21"/>
        </w:rPr>
        <w:t>Секреция</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гетерологичных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белков</w:t>
      </w:r>
      <w:r w:rsidRPr="009367A9">
        <w:rPr>
          <w:rFonts w:ascii="Helvetica" w:hAnsi="Helvetica" w:cs="Helvetica"/>
          <w:b/>
          <w:bCs/>
          <w:color w:val="222222"/>
          <w:sz w:val="21"/>
          <w:szCs w:val="21"/>
        </w:rPr>
        <w:t>.</w:t>
      </w:r>
    </w:p>
    <w:p w14:paraId="78CA47A2" w14:textId="77777777" w:rsidR="009367A9" w:rsidRPr="009367A9" w:rsidRDefault="009367A9" w:rsidP="009367A9">
      <w:pPr>
        <w:rPr>
          <w:rFonts w:ascii="Helvetica" w:hAnsi="Helvetica" w:cs="Helvetica"/>
          <w:b/>
          <w:bCs/>
          <w:color w:val="222222"/>
          <w:sz w:val="21"/>
          <w:szCs w:val="21"/>
        </w:rPr>
      </w:pPr>
    </w:p>
    <w:p w14:paraId="032B0745"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1.2.4.1. </w:t>
      </w:r>
      <w:r w:rsidRPr="009367A9">
        <w:rPr>
          <w:rFonts w:ascii="Helvetica" w:hAnsi="Helvetica" w:cs="Helvetica" w:hint="eastAsia"/>
          <w:b/>
          <w:bCs/>
          <w:color w:val="222222"/>
          <w:sz w:val="21"/>
          <w:szCs w:val="21"/>
        </w:rPr>
        <w:t>Сигнальные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последовательности</w:t>
      </w:r>
      <w:r w:rsidRPr="009367A9">
        <w:rPr>
          <w:rFonts w:ascii="Helvetica" w:hAnsi="Helvetica" w:cs="Helvetica"/>
          <w:b/>
          <w:bCs/>
          <w:color w:val="222222"/>
          <w:sz w:val="21"/>
          <w:szCs w:val="21"/>
        </w:rPr>
        <w:t>.</w:t>
      </w:r>
    </w:p>
    <w:p w14:paraId="24C28775" w14:textId="77777777" w:rsidR="009367A9" w:rsidRPr="009367A9" w:rsidRDefault="009367A9" w:rsidP="009367A9">
      <w:pPr>
        <w:rPr>
          <w:rFonts w:ascii="Helvetica" w:hAnsi="Helvetica" w:cs="Helvetica"/>
          <w:b/>
          <w:bCs/>
          <w:color w:val="222222"/>
          <w:sz w:val="21"/>
          <w:szCs w:val="21"/>
        </w:rPr>
      </w:pPr>
    </w:p>
    <w:p w14:paraId="55D35F7C"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1.2.4.2. </w:t>
      </w:r>
      <w:r w:rsidRPr="009367A9">
        <w:rPr>
          <w:rFonts w:ascii="Helvetica" w:hAnsi="Helvetica" w:cs="Helvetica" w:hint="eastAsia"/>
          <w:b/>
          <w:bCs/>
          <w:color w:val="222222"/>
          <w:sz w:val="21"/>
          <w:szCs w:val="21"/>
        </w:rPr>
        <w:t>Протеолиз</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секреторных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белков</w:t>
      </w:r>
      <w:r w:rsidRPr="009367A9">
        <w:rPr>
          <w:rFonts w:ascii="Helvetica" w:hAnsi="Helvetica" w:cs="Helvetica"/>
          <w:b/>
          <w:bCs/>
          <w:color w:val="222222"/>
          <w:sz w:val="21"/>
          <w:szCs w:val="21"/>
        </w:rPr>
        <w:t>.</w:t>
      </w:r>
    </w:p>
    <w:p w14:paraId="2902E992" w14:textId="77777777" w:rsidR="009367A9" w:rsidRPr="009367A9" w:rsidRDefault="009367A9" w:rsidP="009367A9">
      <w:pPr>
        <w:rPr>
          <w:rFonts w:ascii="Helvetica" w:hAnsi="Helvetica" w:cs="Helvetica"/>
          <w:b/>
          <w:bCs/>
          <w:color w:val="222222"/>
          <w:sz w:val="21"/>
          <w:szCs w:val="21"/>
        </w:rPr>
      </w:pPr>
    </w:p>
    <w:p w14:paraId="6FC7517D"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lastRenderedPageBreak/>
        <w:t xml:space="preserve">1.2.4.3. </w:t>
      </w:r>
      <w:r w:rsidRPr="009367A9">
        <w:rPr>
          <w:rFonts w:ascii="Helvetica" w:hAnsi="Helvetica" w:cs="Helvetica" w:hint="eastAsia"/>
          <w:b/>
          <w:bCs/>
          <w:color w:val="222222"/>
          <w:sz w:val="21"/>
          <w:szCs w:val="21"/>
        </w:rPr>
        <w:t>Гликозилирование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секреторных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белков</w:t>
      </w:r>
      <w:r w:rsidRPr="009367A9">
        <w:rPr>
          <w:rFonts w:ascii="Helvetica" w:hAnsi="Helvetica" w:cs="Helvetica"/>
          <w:b/>
          <w:bCs/>
          <w:color w:val="222222"/>
          <w:sz w:val="21"/>
          <w:szCs w:val="21"/>
        </w:rPr>
        <w:t>.</w:t>
      </w:r>
    </w:p>
    <w:p w14:paraId="4C8E253E" w14:textId="77777777" w:rsidR="009367A9" w:rsidRPr="009367A9" w:rsidRDefault="009367A9" w:rsidP="009367A9">
      <w:pPr>
        <w:rPr>
          <w:rFonts w:ascii="Helvetica" w:hAnsi="Helvetica" w:cs="Helvetica"/>
          <w:b/>
          <w:bCs/>
          <w:color w:val="222222"/>
          <w:sz w:val="21"/>
          <w:szCs w:val="21"/>
        </w:rPr>
      </w:pPr>
    </w:p>
    <w:p w14:paraId="043786AE"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1.2.4.4. </w:t>
      </w:r>
      <w:r w:rsidRPr="009367A9">
        <w:rPr>
          <w:rFonts w:ascii="Helvetica" w:hAnsi="Helvetica" w:cs="Helvetica" w:hint="eastAsia"/>
          <w:b/>
          <w:bCs/>
          <w:color w:val="222222"/>
          <w:sz w:val="21"/>
          <w:szCs w:val="21"/>
        </w:rPr>
        <w:t>Формирование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дисульфидных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связей</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внутриклеточный</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транспорт</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секреторных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белков</w:t>
      </w:r>
      <w:r w:rsidRPr="009367A9">
        <w:rPr>
          <w:rFonts w:ascii="Helvetica" w:hAnsi="Helvetica" w:cs="Helvetica"/>
          <w:b/>
          <w:bCs/>
          <w:color w:val="222222"/>
          <w:sz w:val="21"/>
          <w:szCs w:val="21"/>
        </w:rPr>
        <w:t>.</w:t>
      </w:r>
    </w:p>
    <w:p w14:paraId="61367BCE" w14:textId="77777777" w:rsidR="009367A9" w:rsidRPr="009367A9" w:rsidRDefault="009367A9" w:rsidP="009367A9">
      <w:pPr>
        <w:rPr>
          <w:rFonts w:ascii="Helvetica" w:hAnsi="Helvetica" w:cs="Helvetica"/>
          <w:b/>
          <w:bCs/>
          <w:color w:val="222222"/>
          <w:sz w:val="21"/>
          <w:szCs w:val="21"/>
        </w:rPr>
      </w:pPr>
    </w:p>
    <w:p w14:paraId="02386954"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2. </w:t>
      </w:r>
      <w:r w:rsidRPr="009367A9">
        <w:rPr>
          <w:rFonts w:ascii="Helvetica" w:hAnsi="Helvetica" w:cs="Helvetica" w:hint="eastAsia"/>
          <w:b/>
          <w:bCs/>
          <w:color w:val="222222"/>
          <w:sz w:val="21"/>
          <w:szCs w:val="21"/>
        </w:rPr>
        <w:t>МАТЕРИАЛЫ</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МЕТОДЫ</w:t>
      </w:r>
      <w:r w:rsidRPr="009367A9">
        <w:rPr>
          <w:rFonts w:ascii="Helvetica" w:hAnsi="Helvetica" w:cs="Helvetica"/>
          <w:b/>
          <w:bCs/>
          <w:color w:val="222222"/>
          <w:sz w:val="21"/>
          <w:szCs w:val="21"/>
        </w:rPr>
        <w:t>.</w:t>
      </w:r>
    </w:p>
    <w:p w14:paraId="492D66AD" w14:textId="77777777" w:rsidR="009367A9" w:rsidRPr="009367A9" w:rsidRDefault="009367A9" w:rsidP="009367A9">
      <w:pPr>
        <w:rPr>
          <w:rFonts w:ascii="Helvetica" w:hAnsi="Helvetica" w:cs="Helvetica"/>
          <w:b/>
          <w:bCs/>
          <w:color w:val="222222"/>
          <w:sz w:val="21"/>
          <w:szCs w:val="21"/>
        </w:rPr>
      </w:pPr>
    </w:p>
    <w:p w14:paraId="6DC8C64D"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2.1. </w:t>
      </w:r>
      <w:r w:rsidRPr="009367A9">
        <w:rPr>
          <w:rFonts w:ascii="Helvetica" w:hAnsi="Helvetica" w:cs="Helvetica" w:hint="eastAsia"/>
          <w:b/>
          <w:bCs/>
          <w:color w:val="222222"/>
          <w:sz w:val="21"/>
          <w:szCs w:val="21"/>
        </w:rPr>
        <w:t>Материалы</w:t>
      </w:r>
      <w:r w:rsidRPr="009367A9">
        <w:rPr>
          <w:rFonts w:ascii="Helvetica" w:hAnsi="Helvetica" w:cs="Helvetica"/>
          <w:b/>
          <w:bCs/>
          <w:color w:val="222222"/>
          <w:sz w:val="21"/>
          <w:szCs w:val="21"/>
        </w:rPr>
        <w:t>.</w:t>
      </w:r>
    </w:p>
    <w:p w14:paraId="4A6C6571" w14:textId="77777777" w:rsidR="009367A9" w:rsidRPr="009367A9" w:rsidRDefault="009367A9" w:rsidP="009367A9">
      <w:pPr>
        <w:rPr>
          <w:rFonts w:ascii="Helvetica" w:hAnsi="Helvetica" w:cs="Helvetica"/>
          <w:b/>
          <w:bCs/>
          <w:color w:val="222222"/>
          <w:sz w:val="21"/>
          <w:szCs w:val="21"/>
        </w:rPr>
      </w:pPr>
    </w:p>
    <w:p w14:paraId="3B7C886D"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2.1.1. </w:t>
      </w:r>
      <w:r w:rsidRPr="009367A9">
        <w:rPr>
          <w:rFonts w:ascii="Helvetica" w:hAnsi="Helvetica" w:cs="Helvetica" w:hint="eastAsia"/>
          <w:b/>
          <w:bCs/>
          <w:color w:val="222222"/>
          <w:sz w:val="21"/>
          <w:szCs w:val="21"/>
        </w:rPr>
        <w:t>Штаммы</w:t>
      </w:r>
      <w:r w:rsidRPr="009367A9">
        <w:rPr>
          <w:rFonts w:ascii="Helvetica" w:hAnsi="Helvetica" w:cs="Helvetica"/>
          <w:b/>
          <w:bCs/>
          <w:color w:val="222222"/>
          <w:sz w:val="21"/>
          <w:szCs w:val="21"/>
        </w:rPr>
        <w:t>.</w:t>
      </w:r>
    </w:p>
    <w:p w14:paraId="338A9869" w14:textId="77777777" w:rsidR="009367A9" w:rsidRPr="009367A9" w:rsidRDefault="009367A9" w:rsidP="009367A9">
      <w:pPr>
        <w:rPr>
          <w:rFonts w:ascii="Helvetica" w:hAnsi="Helvetica" w:cs="Helvetica"/>
          <w:b/>
          <w:bCs/>
          <w:color w:val="222222"/>
          <w:sz w:val="21"/>
          <w:szCs w:val="21"/>
        </w:rPr>
      </w:pPr>
    </w:p>
    <w:p w14:paraId="6705D3AD"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2.1.2. </w:t>
      </w:r>
      <w:r w:rsidRPr="009367A9">
        <w:rPr>
          <w:rFonts w:ascii="Helvetica" w:hAnsi="Helvetica" w:cs="Helvetica" w:hint="eastAsia"/>
          <w:b/>
          <w:bCs/>
          <w:color w:val="222222"/>
          <w:sz w:val="21"/>
          <w:szCs w:val="21"/>
        </w:rPr>
        <w:t>Плазмиды</w:t>
      </w:r>
      <w:r w:rsidRPr="009367A9">
        <w:rPr>
          <w:rFonts w:ascii="Helvetica" w:hAnsi="Helvetica" w:cs="Helvetica"/>
          <w:b/>
          <w:bCs/>
          <w:color w:val="222222"/>
          <w:sz w:val="21"/>
          <w:szCs w:val="21"/>
        </w:rPr>
        <w:t>.</w:t>
      </w:r>
    </w:p>
    <w:p w14:paraId="65968463" w14:textId="77777777" w:rsidR="009367A9" w:rsidRPr="009367A9" w:rsidRDefault="009367A9" w:rsidP="009367A9">
      <w:pPr>
        <w:rPr>
          <w:rFonts w:ascii="Helvetica" w:hAnsi="Helvetica" w:cs="Helvetica"/>
          <w:b/>
          <w:bCs/>
          <w:color w:val="222222"/>
          <w:sz w:val="21"/>
          <w:szCs w:val="21"/>
        </w:rPr>
      </w:pPr>
    </w:p>
    <w:p w14:paraId="5A61C36C"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2.1.3. </w:t>
      </w:r>
      <w:r w:rsidRPr="009367A9">
        <w:rPr>
          <w:rFonts w:ascii="Helvetica" w:hAnsi="Helvetica" w:cs="Helvetica" w:hint="eastAsia"/>
          <w:b/>
          <w:bCs/>
          <w:color w:val="222222"/>
          <w:sz w:val="21"/>
          <w:szCs w:val="21"/>
        </w:rPr>
        <w:t>Условия</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культивирования</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штаммов</w:t>
      </w:r>
      <w:r w:rsidRPr="009367A9">
        <w:rPr>
          <w:rFonts w:ascii="Helvetica" w:hAnsi="Helvetica" w:cs="Helvetica"/>
          <w:b/>
          <w:bCs/>
          <w:color w:val="222222"/>
          <w:sz w:val="21"/>
          <w:szCs w:val="21"/>
        </w:rPr>
        <w:t>.</w:t>
      </w:r>
    </w:p>
    <w:p w14:paraId="7392F0EE" w14:textId="77777777" w:rsidR="009367A9" w:rsidRPr="009367A9" w:rsidRDefault="009367A9" w:rsidP="009367A9">
      <w:pPr>
        <w:rPr>
          <w:rFonts w:ascii="Helvetica" w:hAnsi="Helvetica" w:cs="Helvetica"/>
          <w:b/>
          <w:bCs/>
          <w:color w:val="222222"/>
          <w:sz w:val="21"/>
          <w:szCs w:val="21"/>
        </w:rPr>
      </w:pPr>
    </w:p>
    <w:p w14:paraId="6731CD79"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2.2. </w:t>
      </w:r>
      <w:r w:rsidRPr="009367A9">
        <w:rPr>
          <w:rFonts w:ascii="Helvetica" w:hAnsi="Helvetica" w:cs="Helvetica" w:hint="eastAsia"/>
          <w:b/>
          <w:bCs/>
          <w:color w:val="222222"/>
          <w:sz w:val="21"/>
          <w:szCs w:val="21"/>
        </w:rPr>
        <w:t>Методы</w:t>
      </w:r>
      <w:r w:rsidRPr="009367A9">
        <w:rPr>
          <w:rFonts w:ascii="Helvetica" w:hAnsi="Helvetica" w:cs="Helvetica"/>
          <w:b/>
          <w:bCs/>
          <w:color w:val="222222"/>
          <w:sz w:val="21"/>
          <w:szCs w:val="21"/>
        </w:rPr>
        <w:t>.</w:t>
      </w:r>
    </w:p>
    <w:p w14:paraId="7CA49443" w14:textId="77777777" w:rsidR="009367A9" w:rsidRPr="009367A9" w:rsidRDefault="009367A9" w:rsidP="009367A9">
      <w:pPr>
        <w:rPr>
          <w:rFonts w:ascii="Helvetica" w:hAnsi="Helvetica" w:cs="Helvetica"/>
          <w:b/>
          <w:bCs/>
          <w:color w:val="222222"/>
          <w:sz w:val="21"/>
          <w:szCs w:val="21"/>
        </w:rPr>
      </w:pPr>
    </w:p>
    <w:p w14:paraId="50D8D177"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2.2.1. </w:t>
      </w:r>
      <w:r w:rsidRPr="009367A9">
        <w:rPr>
          <w:rFonts w:ascii="Helvetica" w:hAnsi="Helvetica" w:cs="Helvetica" w:hint="eastAsia"/>
          <w:b/>
          <w:bCs/>
          <w:color w:val="222222"/>
          <w:sz w:val="21"/>
          <w:szCs w:val="21"/>
        </w:rPr>
        <w:t>Трансформация</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бактерий</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дрожжей</w:t>
      </w:r>
      <w:r w:rsidRPr="009367A9">
        <w:rPr>
          <w:rFonts w:ascii="Helvetica" w:hAnsi="Helvetica" w:cs="Helvetica"/>
          <w:b/>
          <w:bCs/>
          <w:color w:val="222222"/>
          <w:sz w:val="21"/>
          <w:szCs w:val="21"/>
        </w:rPr>
        <w:t>.</w:t>
      </w:r>
    </w:p>
    <w:p w14:paraId="28E89747" w14:textId="77777777" w:rsidR="009367A9" w:rsidRPr="009367A9" w:rsidRDefault="009367A9" w:rsidP="009367A9">
      <w:pPr>
        <w:rPr>
          <w:rFonts w:ascii="Helvetica" w:hAnsi="Helvetica" w:cs="Helvetica"/>
          <w:b/>
          <w:bCs/>
          <w:color w:val="222222"/>
          <w:sz w:val="21"/>
          <w:szCs w:val="21"/>
        </w:rPr>
      </w:pPr>
    </w:p>
    <w:p w14:paraId="7E00387C"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2.2.2. </w:t>
      </w:r>
      <w:r w:rsidRPr="009367A9">
        <w:rPr>
          <w:rFonts w:ascii="Helvetica" w:hAnsi="Helvetica" w:cs="Helvetica" w:hint="eastAsia"/>
          <w:b/>
          <w:bCs/>
          <w:color w:val="222222"/>
          <w:sz w:val="21"/>
          <w:szCs w:val="21"/>
        </w:rPr>
        <w:t>Выделение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ДНК</w:t>
      </w:r>
      <w:r w:rsidRPr="009367A9">
        <w:rPr>
          <w:rFonts w:ascii="Helvetica" w:hAnsi="Helvetica" w:cs="Helvetica"/>
          <w:b/>
          <w:bCs/>
          <w:color w:val="222222"/>
          <w:sz w:val="21"/>
          <w:szCs w:val="21"/>
        </w:rPr>
        <w:t>.</w:t>
      </w:r>
    </w:p>
    <w:p w14:paraId="6983E801" w14:textId="77777777" w:rsidR="009367A9" w:rsidRPr="009367A9" w:rsidRDefault="009367A9" w:rsidP="009367A9">
      <w:pPr>
        <w:rPr>
          <w:rFonts w:ascii="Helvetica" w:hAnsi="Helvetica" w:cs="Helvetica"/>
          <w:b/>
          <w:bCs/>
          <w:color w:val="222222"/>
          <w:sz w:val="21"/>
          <w:szCs w:val="21"/>
        </w:rPr>
      </w:pPr>
    </w:p>
    <w:p w14:paraId="04684B0E"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2.2.3. </w:t>
      </w:r>
      <w:r w:rsidRPr="009367A9">
        <w:rPr>
          <w:rFonts w:ascii="Helvetica" w:hAnsi="Helvetica" w:cs="Helvetica" w:hint="eastAsia"/>
          <w:b/>
          <w:bCs/>
          <w:color w:val="222222"/>
          <w:sz w:val="21"/>
          <w:szCs w:val="21"/>
        </w:rPr>
        <w:t>Методы</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молекулярного</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клонирования</w:t>
      </w:r>
      <w:r w:rsidRPr="009367A9">
        <w:rPr>
          <w:rFonts w:ascii="Helvetica" w:hAnsi="Helvetica" w:cs="Helvetica"/>
          <w:b/>
          <w:bCs/>
          <w:color w:val="222222"/>
          <w:sz w:val="21"/>
          <w:szCs w:val="21"/>
        </w:rPr>
        <w:t>.</w:t>
      </w:r>
    </w:p>
    <w:p w14:paraId="3013FFA6" w14:textId="77777777" w:rsidR="009367A9" w:rsidRPr="009367A9" w:rsidRDefault="009367A9" w:rsidP="009367A9">
      <w:pPr>
        <w:rPr>
          <w:rFonts w:ascii="Helvetica" w:hAnsi="Helvetica" w:cs="Helvetica"/>
          <w:b/>
          <w:bCs/>
          <w:color w:val="222222"/>
          <w:sz w:val="21"/>
          <w:szCs w:val="21"/>
        </w:rPr>
      </w:pPr>
    </w:p>
    <w:p w14:paraId="0A43598D"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2.2.4. </w:t>
      </w:r>
      <w:r w:rsidRPr="009367A9">
        <w:rPr>
          <w:rFonts w:ascii="Helvetica" w:hAnsi="Helvetica" w:cs="Helvetica" w:hint="eastAsia"/>
          <w:b/>
          <w:bCs/>
          <w:color w:val="222222"/>
          <w:sz w:val="21"/>
          <w:szCs w:val="21"/>
        </w:rPr>
        <w:t>Полимеразная</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цепная</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реакция</w:t>
      </w:r>
      <w:r w:rsidRPr="009367A9">
        <w:rPr>
          <w:rFonts w:ascii="Helvetica" w:hAnsi="Helvetica" w:cs="Helvetica"/>
          <w:b/>
          <w:bCs/>
          <w:color w:val="222222"/>
          <w:sz w:val="21"/>
          <w:szCs w:val="21"/>
        </w:rPr>
        <w:t>.</w:t>
      </w:r>
    </w:p>
    <w:p w14:paraId="54CF2C52" w14:textId="77777777" w:rsidR="009367A9" w:rsidRPr="009367A9" w:rsidRDefault="009367A9" w:rsidP="009367A9">
      <w:pPr>
        <w:rPr>
          <w:rFonts w:ascii="Helvetica" w:hAnsi="Helvetica" w:cs="Helvetica"/>
          <w:b/>
          <w:bCs/>
          <w:color w:val="222222"/>
          <w:sz w:val="21"/>
          <w:szCs w:val="21"/>
        </w:rPr>
      </w:pPr>
    </w:p>
    <w:p w14:paraId="2AE4252D"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2.2.5. </w:t>
      </w:r>
      <w:r w:rsidRPr="009367A9">
        <w:rPr>
          <w:rFonts w:ascii="Helvetica" w:hAnsi="Helvetica" w:cs="Helvetica" w:hint="eastAsia"/>
          <w:b/>
          <w:bCs/>
          <w:color w:val="222222"/>
          <w:sz w:val="21"/>
          <w:szCs w:val="21"/>
        </w:rPr>
        <w:t>Определение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нуклеотидной</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последовательности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ДНК</w:t>
      </w:r>
      <w:r w:rsidRPr="009367A9">
        <w:rPr>
          <w:rFonts w:ascii="Helvetica" w:hAnsi="Helvetica" w:cs="Helvetica"/>
          <w:b/>
          <w:bCs/>
          <w:color w:val="222222"/>
          <w:sz w:val="21"/>
          <w:szCs w:val="21"/>
        </w:rPr>
        <w:t>.</w:t>
      </w:r>
    </w:p>
    <w:p w14:paraId="0D72EB98" w14:textId="77777777" w:rsidR="009367A9" w:rsidRPr="009367A9" w:rsidRDefault="009367A9" w:rsidP="009367A9">
      <w:pPr>
        <w:rPr>
          <w:rFonts w:ascii="Helvetica" w:hAnsi="Helvetica" w:cs="Helvetica"/>
          <w:b/>
          <w:bCs/>
          <w:color w:val="222222"/>
          <w:sz w:val="21"/>
          <w:szCs w:val="21"/>
        </w:rPr>
      </w:pPr>
    </w:p>
    <w:p w14:paraId="0CC4DB32"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2.2.6. </w:t>
      </w:r>
      <w:r w:rsidRPr="009367A9">
        <w:rPr>
          <w:rFonts w:ascii="Helvetica" w:hAnsi="Helvetica" w:cs="Helvetica" w:hint="eastAsia"/>
          <w:b/>
          <w:bCs/>
          <w:color w:val="222222"/>
          <w:sz w:val="21"/>
          <w:szCs w:val="21"/>
        </w:rPr>
        <w:t>Электрофорез</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фрагментов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ДНК</w:t>
      </w:r>
      <w:r w:rsidRPr="009367A9">
        <w:rPr>
          <w:rFonts w:ascii="Helvetica" w:hAnsi="Helvetica" w:cs="Helvetica"/>
          <w:b/>
          <w:bCs/>
          <w:color w:val="222222"/>
          <w:sz w:val="21"/>
          <w:szCs w:val="21"/>
        </w:rPr>
        <w:t>.</w:t>
      </w:r>
    </w:p>
    <w:p w14:paraId="7719D0BF" w14:textId="77777777" w:rsidR="009367A9" w:rsidRPr="009367A9" w:rsidRDefault="009367A9" w:rsidP="009367A9">
      <w:pPr>
        <w:rPr>
          <w:rFonts w:ascii="Helvetica" w:hAnsi="Helvetica" w:cs="Helvetica"/>
          <w:b/>
          <w:bCs/>
          <w:color w:val="222222"/>
          <w:sz w:val="21"/>
          <w:szCs w:val="21"/>
        </w:rPr>
      </w:pPr>
    </w:p>
    <w:p w14:paraId="346A2972"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2.2.7. </w:t>
      </w:r>
      <w:r w:rsidRPr="009367A9">
        <w:rPr>
          <w:rFonts w:ascii="Helvetica" w:hAnsi="Helvetica" w:cs="Helvetica" w:hint="eastAsia"/>
          <w:b/>
          <w:bCs/>
          <w:color w:val="222222"/>
          <w:sz w:val="21"/>
          <w:szCs w:val="21"/>
        </w:rPr>
        <w:t>Выделение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фрагментов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ДНК</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из</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агарозных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гелей</w:t>
      </w:r>
      <w:r w:rsidRPr="009367A9">
        <w:rPr>
          <w:rFonts w:ascii="Helvetica" w:hAnsi="Helvetica" w:cs="Helvetica"/>
          <w:b/>
          <w:bCs/>
          <w:color w:val="222222"/>
          <w:sz w:val="21"/>
          <w:szCs w:val="21"/>
        </w:rPr>
        <w:t>.</w:t>
      </w:r>
    </w:p>
    <w:p w14:paraId="67C4D034" w14:textId="77777777" w:rsidR="009367A9" w:rsidRPr="009367A9" w:rsidRDefault="009367A9" w:rsidP="009367A9">
      <w:pPr>
        <w:rPr>
          <w:rFonts w:ascii="Helvetica" w:hAnsi="Helvetica" w:cs="Helvetica"/>
          <w:b/>
          <w:bCs/>
          <w:color w:val="222222"/>
          <w:sz w:val="21"/>
          <w:szCs w:val="21"/>
        </w:rPr>
      </w:pPr>
    </w:p>
    <w:p w14:paraId="04745A46"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2.2.8. </w:t>
      </w:r>
      <w:r w:rsidRPr="009367A9">
        <w:rPr>
          <w:rFonts w:ascii="Helvetica" w:hAnsi="Helvetica" w:cs="Helvetica" w:hint="eastAsia"/>
          <w:b/>
          <w:bCs/>
          <w:color w:val="222222"/>
          <w:sz w:val="21"/>
          <w:szCs w:val="21"/>
        </w:rPr>
        <w:t>Определение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концентрации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белка</w:t>
      </w:r>
      <w:r w:rsidRPr="009367A9">
        <w:rPr>
          <w:rFonts w:ascii="Helvetica" w:hAnsi="Helvetica" w:cs="Helvetica"/>
          <w:b/>
          <w:bCs/>
          <w:color w:val="222222"/>
          <w:sz w:val="21"/>
          <w:szCs w:val="21"/>
        </w:rPr>
        <w:t>.</w:t>
      </w:r>
    </w:p>
    <w:p w14:paraId="7EB7DACF" w14:textId="77777777" w:rsidR="009367A9" w:rsidRPr="009367A9" w:rsidRDefault="009367A9" w:rsidP="009367A9">
      <w:pPr>
        <w:rPr>
          <w:rFonts w:ascii="Helvetica" w:hAnsi="Helvetica" w:cs="Helvetica"/>
          <w:b/>
          <w:bCs/>
          <w:color w:val="222222"/>
          <w:sz w:val="21"/>
          <w:szCs w:val="21"/>
        </w:rPr>
      </w:pPr>
    </w:p>
    <w:p w14:paraId="6E523DEB"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2.2.9. </w:t>
      </w:r>
      <w:r w:rsidRPr="009367A9">
        <w:rPr>
          <w:rFonts w:ascii="Helvetica" w:hAnsi="Helvetica" w:cs="Helvetica" w:hint="eastAsia"/>
          <w:b/>
          <w:bCs/>
          <w:color w:val="222222"/>
          <w:sz w:val="21"/>
          <w:szCs w:val="21"/>
        </w:rPr>
        <w:t>Электрофорез</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белков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ПААГ</w:t>
      </w:r>
      <w:r w:rsidRPr="009367A9">
        <w:rPr>
          <w:rFonts w:ascii="Helvetica" w:hAnsi="Helvetica" w:cs="Helvetica"/>
          <w:b/>
          <w:bCs/>
          <w:color w:val="222222"/>
          <w:sz w:val="21"/>
          <w:szCs w:val="21"/>
        </w:rPr>
        <w:t>.</w:t>
      </w:r>
    </w:p>
    <w:p w14:paraId="641E50FD" w14:textId="77777777" w:rsidR="009367A9" w:rsidRPr="009367A9" w:rsidRDefault="009367A9" w:rsidP="009367A9">
      <w:pPr>
        <w:rPr>
          <w:rFonts w:ascii="Helvetica" w:hAnsi="Helvetica" w:cs="Helvetica"/>
          <w:b/>
          <w:bCs/>
          <w:color w:val="222222"/>
          <w:sz w:val="21"/>
          <w:szCs w:val="21"/>
        </w:rPr>
      </w:pPr>
    </w:p>
    <w:p w14:paraId="7A15D40C"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2.2.10. </w:t>
      </w:r>
      <w:r w:rsidRPr="009367A9">
        <w:rPr>
          <w:rFonts w:ascii="Helvetica" w:hAnsi="Helvetica" w:cs="Helvetica" w:hint="eastAsia"/>
          <w:b/>
          <w:bCs/>
          <w:color w:val="222222"/>
          <w:sz w:val="21"/>
          <w:szCs w:val="21"/>
        </w:rPr>
        <w:t>Дегликозилирование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белков</w:t>
      </w:r>
      <w:r w:rsidRPr="009367A9">
        <w:rPr>
          <w:rFonts w:ascii="Helvetica" w:hAnsi="Helvetica" w:cs="Helvetica"/>
          <w:b/>
          <w:bCs/>
          <w:color w:val="222222"/>
          <w:sz w:val="21"/>
          <w:szCs w:val="21"/>
        </w:rPr>
        <w:t>.</w:t>
      </w:r>
    </w:p>
    <w:p w14:paraId="3274BDE8" w14:textId="77777777" w:rsidR="009367A9" w:rsidRPr="009367A9" w:rsidRDefault="009367A9" w:rsidP="009367A9">
      <w:pPr>
        <w:rPr>
          <w:rFonts w:ascii="Helvetica" w:hAnsi="Helvetica" w:cs="Helvetica"/>
          <w:b/>
          <w:bCs/>
          <w:color w:val="222222"/>
          <w:sz w:val="21"/>
          <w:szCs w:val="21"/>
        </w:rPr>
      </w:pPr>
    </w:p>
    <w:p w14:paraId="43A63656"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2.2.11. </w:t>
      </w:r>
      <w:r w:rsidRPr="009367A9">
        <w:rPr>
          <w:rFonts w:ascii="Helvetica" w:hAnsi="Helvetica" w:cs="Helvetica" w:hint="eastAsia"/>
          <w:b/>
          <w:bCs/>
          <w:color w:val="222222"/>
          <w:sz w:val="21"/>
          <w:szCs w:val="21"/>
        </w:rPr>
        <w:t>Гибридизация</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рекомбинантных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белков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моноклональными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антителами</w:t>
      </w:r>
      <w:r w:rsidRPr="009367A9">
        <w:rPr>
          <w:rFonts w:ascii="Helvetica" w:hAnsi="Helvetica" w:cs="Helvetica"/>
          <w:b/>
          <w:bCs/>
          <w:color w:val="222222"/>
          <w:sz w:val="21"/>
          <w:szCs w:val="21"/>
        </w:rPr>
        <w:t>.</w:t>
      </w:r>
    </w:p>
    <w:p w14:paraId="5A7F5EE7" w14:textId="77777777" w:rsidR="009367A9" w:rsidRPr="009367A9" w:rsidRDefault="009367A9" w:rsidP="009367A9">
      <w:pPr>
        <w:rPr>
          <w:rFonts w:ascii="Helvetica" w:hAnsi="Helvetica" w:cs="Helvetica"/>
          <w:b/>
          <w:bCs/>
          <w:color w:val="222222"/>
          <w:sz w:val="21"/>
          <w:szCs w:val="21"/>
        </w:rPr>
      </w:pPr>
    </w:p>
    <w:p w14:paraId="63689FB4"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2.2.12. </w:t>
      </w:r>
      <w:r w:rsidRPr="009367A9">
        <w:rPr>
          <w:rFonts w:ascii="Helvetica" w:hAnsi="Helvetica" w:cs="Helvetica" w:hint="eastAsia"/>
          <w:b/>
          <w:bCs/>
          <w:color w:val="222222"/>
          <w:sz w:val="21"/>
          <w:szCs w:val="21"/>
        </w:rPr>
        <w:t>Иммуноферментный</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анализ</w:t>
      </w:r>
      <w:r w:rsidRPr="009367A9">
        <w:rPr>
          <w:rFonts w:ascii="Helvetica" w:hAnsi="Helvetica" w:cs="Helvetica"/>
          <w:b/>
          <w:bCs/>
          <w:color w:val="222222"/>
          <w:sz w:val="21"/>
          <w:szCs w:val="21"/>
        </w:rPr>
        <w:t>.</w:t>
      </w:r>
    </w:p>
    <w:p w14:paraId="3FC3A9C9" w14:textId="77777777" w:rsidR="009367A9" w:rsidRPr="009367A9" w:rsidRDefault="009367A9" w:rsidP="009367A9">
      <w:pPr>
        <w:rPr>
          <w:rFonts w:ascii="Helvetica" w:hAnsi="Helvetica" w:cs="Helvetica"/>
          <w:b/>
          <w:bCs/>
          <w:color w:val="222222"/>
          <w:sz w:val="21"/>
          <w:szCs w:val="21"/>
        </w:rPr>
      </w:pPr>
    </w:p>
    <w:p w14:paraId="5055655A"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2.2.13. </w:t>
      </w:r>
      <w:r w:rsidRPr="009367A9">
        <w:rPr>
          <w:rFonts w:ascii="Helvetica" w:hAnsi="Helvetica" w:cs="Helvetica" w:hint="eastAsia"/>
          <w:b/>
          <w:bCs/>
          <w:color w:val="222222"/>
          <w:sz w:val="21"/>
          <w:szCs w:val="21"/>
        </w:rPr>
        <w:t>Определение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биологической</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активности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ИФН</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ИЛ</w:t>
      </w:r>
      <w:r w:rsidRPr="009367A9">
        <w:rPr>
          <w:rFonts w:ascii="Helvetica" w:hAnsi="Helvetica" w:cs="Helvetica"/>
          <w:b/>
          <w:bCs/>
          <w:color w:val="222222"/>
          <w:sz w:val="21"/>
          <w:szCs w:val="21"/>
        </w:rPr>
        <w:t>-2.</w:t>
      </w:r>
    </w:p>
    <w:p w14:paraId="771E05A8" w14:textId="77777777" w:rsidR="009367A9" w:rsidRPr="009367A9" w:rsidRDefault="009367A9" w:rsidP="009367A9">
      <w:pPr>
        <w:rPr>
          <w:rFonts w:ascii="Helvetica" w:hAnsi="Helvetica" w:cs="Helvetica"/>
          <w:b/>
          <w:bCs/>
          <w:color w:val="222222"/>
          <w:sz w:val="21"/>
          <w:szCs w:val="21"/>
        </w:rPr>
      </w:pPr>
    </w:p>
    <w:p w14:paraId="55CC07AC"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2.2.14. </w:t>
      </w:r>
      <w:r w:rsidRPr="009367A9">
        <w:rPr>
          <w:rFonts w:ascii="Helvetica" w:hAnsi="Helvetica" w:cs="Helvetica" w:hint="eastAsia"/>
          <w:b/>
          <w:bCs/>
          <w:color w:val="222222"/>
          <w:sz w:val="21"/>
          <w:szCs w:val="21"/>
        </w:rPr>
        <w:t>Определение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активности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кислых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фосфатаз</w:t>
      </w:r>
      <w:r w:rsidRPr="009367A9">
        <w:rPr>
          <w:rFonts w:ascii="Helvetica" w:hAnsi="Helvetica" w:cs="Helvetica"/>
          <w:b/>
          <w:bCs/>
          <w:color w:val="222222"/>
          <w:sz w:val="21"/>
          <w:szCs w:val="21"/>
        </w:rPr>
        <w:t>.</w:t>
      </w:r>
    </w:p>
    <w:p w14:paraId="0F4F4540" w14:textId="77777777" w:rsidR="009367A9" w:rsidRPr="009367A9" w:rsidRDefault="009367A9" w:rsidP="009367A9">
      <w:pPr>
        <w:rPr>
          <w:rFonts w:ascii="Helvetica" w:hAnsi="Helvetica" w:cs="Helvetica"/>
          <w:b/>
          <w:bCs/>
          <w:color w:val="222222"/>
          <w:sz w:val="21"/>
          <w:szCs w:val="21"/>
        </w:rPr>
      </w:pPr>
    </w:p>
    <w:p w14:paraId="6F207413"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2.2.15. </w:t>
      </w:r>
      <w:r w:rsidRPr="009367A9">
        <w:rPr>
          <w:rFonts w:ascii="Helvetica" w:hAnsi="Helvetica" w:cs="Helvetica" w:hint="eastAsia"/>
          <w:b/>
          <w:bCs/>
          <w:color w:val="222222"/>
          <w:sz w:val="21"/>
          <w:szCs w:val="21"/>
        </w:rPr>
        <w:t>Определение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константы</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Михаэлиса</w:t>
      </w:r>
      <w:r w:rsidRPr="009367A9">
        <w:rPr>
          <w:rFonts w:ascii="Helvetica" w:hAnsi="Helvetica" w:cs="Helvetica"/>
          <w:b/>
          <w:bCs/>
          <w:color w:val="222222"/>
          <w:sz w:val="21"/>
          <w:szCs w:val="21"/>
        </w:rPr>
        <w:t>.</w:t>
      </w:r>
    </w:p>
    <w:p w14:paraId="4B11F636" w14:textId="77777777" w:rsidR="009367A9" w:rsidRPr="009367A9" w:rsidRDefault="009367A9" w:rsidP="009367A9">
      <w:pPr>
        <w:rPr>
          <w:rFonts w:ascii="Helvetica" w:hAnsi="Helvetica" w:cs="Helvetica"/>
          <w:b/>
          <w:bCs/>
          <w:color w:val="222222"/>
          <w:sz w:val="21"/>
          <w:szCs w:val="21"/>
        </w:rPr>
      </w:pPr>
    </w:p>
    <w:p w14:paraId="0B1F5275"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2.2.16. </w:t>
      </w:r>
      <w:r w:rsidRPr="009367A9">
        <w:rPr>
          <w:rFonts w:ascii="Helvetica" w:hAnsi="Helvetica" w:cs="Helvetica" w:hint="eastAsia"/>
          <w:b/>
          <w:bCs/>
          <w:color w:val="222222"/>
          <w:sz w:val="21"/>
          <w:szCs w:val="21"/>
        </w:rPr>
        <w:t>Ионообменная</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хроматография</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изозимов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Кф</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на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ДЭАЭ</w:t>
      </w:r>
      <w:r w:rsidRPr="009367A9">
        <w:rPr>
          <w:rFonts w:ascii="Helvetica" w:hAnsi="Helvetica" w:cs="Helvetica"/>
          <w:b/>
          <w:bCs/>
          <w:color w:val="222222"/>
          <w:sz w:val="21"/>
          <w:szCs w:val="21"/>
        </w:rPr>
        <w:t>-</w:t>
      </w:r>
      <w:r w:rsidRPr="009367A9">
        <w:rPr>
          <w:rFonts w:ascii="Helvetica" w:hAnsi="Helvetica" w:cs="Helvetica" w:hint="eastAsia"/>
          <w:b/>
          <w:bCs/>
          <w:color w:val="222222"/>
          <w:sz w:val="21"/>
          <w:szCs w:val="21"/>
        </w:rPr>
        <w:t>целлюлозе</w:t>
      </w:r>
    </w:p>
    <w:p w14:paraId="4BAB0801" w14:textId="77777777" w:rsidR="009367A9" w:rsidRPr="009367A9" w:rsidRDefault="009367A9" w:rsidP="009367A9">
      <w:pPr>
        <w:rPr>
          <w:rFonts w:ascii="Helvetica" w:hAnsi="Helvetica" w:cs="Helvetica"/>
          <w:b/>
          <w:bCs/>
          <w:color w:val="222222"/>
          <w:sz w:val="21"/>
          <w:szCs w:val="21"/>
        </w:rPr>
      </w:pPr>
    </w:p>
    <w:p w14:paraId="7B5EDC5C"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2.2.17. </w:t>
      </w:r>
      <w:r w:rsidRPr="009367A9">
        <w:rPr>
          <w:rFonts w:ascii="Helvetica" w:hAnsi="Helvetica" w:cs="Helvetica" w:hint="eastAsia"/>
          <w:b/>
          <w:bCs/>
          <w:color w:val="222222"/>
          <w:sz w:val="21"/>
          <w:szCs w:val="21"/>
        </w:rPr>
        <w:t>Гель</w:t>
      </w:r>
      <w:r w:rsidRPr="009367A9">
        <w:rPr>
          <w:rFonts w:ascii="Helvetica" w:hAnsi="Helvetica" w:cs="Helvetica"/>
          <w:b/>
          <w:bCs/>
          <w:color w:val="222222"/>
          <w:sz w:val="21"/>
          <w:szCs w:val="21"/>
        </w:rPr>
        <w:t>-</w:t>
      </w:r>
      <w:r w:rsidRPr="009367A9">
        <w:rPr>
          <w:rFonts w:ascii="Helvetica" w:hAnsi="Helvetica" w:cs="Helvetica" w:hint="eastAsia"/>
          <w:b/>
          <w:bCs/>
          <w:color w:val="222222"/>
          <w:sz w:val="21"/>
          <w:szCs w:val="21"/>
        </w:rPr>
        <w:t>фильтрация</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Кф</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рекомбинантных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ИФН</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w:t>
      </w:r>
      <w:r w:rsidRPr="009367A9">
        <w:rPr>
          <w:rFonts w:ascii="Helvetica" w:hAnsi="Helvetica" w:cs="Helvetica"/>
          <w:b/>
          <w:bCs/>
          <w:color w:val="222222"/>
          <w:sz w:val="21"/>
          <w:szCs w:val="21"/>
        </w:rPr>
        <w:t xml:space="preserve"> HBsAg.</w:t>
      </w:r>
    </w:p>
    <w:p w14:paraId="0138B900" w14:textId="77777777" w:rsidR="009367A9" w:rsidRPr="009367A9" w:rsidRDefault="009367A9" w:rsidP="009367A9">
      <w:pPr>
        <w:rPr>
          <w:rFonts w:ascii="Helvetica" w:hAnsi="Helvetica" w:cs="Helvetica"/>
          <w:b/>
          <w:bCs/>
          <w:color w:val="222222"/>
          <w:sz w:val="21"/>
          <w:szCs w:val="21"/>
        </w:rPr>
      </w:pPr>
    </w:p>
    <w:p w14:paraId="781DE6F9"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2.2.18. </w:t>
      </w:r>
      <w:r w:rsidRPr="009367A9">
        <w:rPr>
          <w:rFonts w:ascii="Helvetica" w:hAnsi="Helvetica" w:cs="Helvetica" w:hint="eastAsia"/>
          <w:b/>
          <w:bCs/>
          <w:color w:val="222222"/>
          <w:sz w:val="21"/>
          <w:szCs w:val="21"/>
        </w:rPr>
        <w:t>Выделение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митохондриальной</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фракции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из</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клеток</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дрожжей</w:t>
      </w:r>
      <w:r w:rsidRPr="009367A9">
        <w:rPr>
          <w:rFonts w:ascii="Helvetica" w:hAnsi="Helvetica" w:cs="Helvetica"/>
          <w:b/>
          <w:bCs/>
          <w:color w:val="222222"/>
          <w:sz w:val="21"/>
          <w:szCs w:val="21"/>
        </w:rPr>
        <w:t>.</w:t>
      </w:r>
    </w:p>
    <w:p w14:paraId="2E32E495" w14:textId="77777777" w:rsidR="009367A9" w:rsidRPr="009367A9" w:rsidRDefault="009367A9" w:rsidP="009367A9">
      <w:pPr>
        <w:rPr>
          <w:rFonts w:ascii="Helvetica" w:hAnsi="Helvetica" w:cs="Helvetica"/>
          <w:b/>
          <w:bCs/>
          <w:color w:val="222222"/>
          <w:sz w:val="21"/>
          <w:szCs w:val="21"/>
        </w:rPr>
      </w:pPr>
    </w:p>
    <w:p w14:paraId="7177EC63"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lastRenderedPageBreak/>
        <w:t xml:space="preserve">2.2.19. </w:t>
      </w:r>
      <w:r w:rsidRPr="009367A9">
        <w:rPr>
          <w:rFonts w:ascii="Helvetica" w:hAnsi="Helvetica" w:cs="Helvetica" w:hint="eastAsia"/>
          <w:b/>
          <w:bCs/>
          <w:color w:val="222222"/>
          <w:sz w:val="21"/>
          <w:szCs w:val="21"/>
        </w:rPr>
        <w:t>Определение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активности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цитохром</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w:t>
      </w:r>
      <w:r w:rsidRPr="009367A9">
        <w:rPr>
          <w:rFonts w:ascii="Helvetica" w:hAnsi="Helvetica" w:cs="Helvetica"/>
          <w:b/>
          <w:bCs/>
          <w:color w:val="222222"/>
          <w:sz w:val="21"/>
          <w:szCs w:val="21"/>
        </w:rPr>
        <w:t>-</w:t>
      </w:r>
      <w:r w:rsidRPr="009367A9">
        <w:rPr>
          <w:rFonts w:ascii="Helvetica" w:hAnsi="Helvetica" w:cs="Helvetica" w:hint="eastAsia"/>
          <w:b/>
          <w:bCs/>
          <w:color w:val="222222"/>
          <w:sz w:val="21"/>
          <w:szCs w:val="21"/>
        </w:rPr>
        <w:t>оксидазы</w:t>
      </w:r>
      <w:r w:rsidRPr="009367A9">
        <w:rPr>
          <w:rFonts w:ascii="Helvetica" w:hAnsi="Helvetica" w:cs="Helvetica"/>
          <w:b/>
          <w:bCs/>
          <w:color w:val="222222"/>
          <w:sz w:val="21"/>
          <w:szCs w:val="21"/>
        </w:rPr>
        <w:t>.</w:t>
      </w:r>
    </w:p>
    <w:p w14:paraId="20B47E04" w14:textId="77777777" w:rsidR="009367A9" w:rsidRPr="009367A9" w:rsidRDefault="009367A9" w:rsidP="009367A9">
      <w:pPr>
        <w:rPr>
          <w:rFonts w:ascii="Helvetica" w:hAnsi="Helvetica" w:cs="Helvetica"/>
          <w:b/>
          <w:bCs/>
          <w:color w:val="222222"/>
          <w:sz w:val="21"/>
          <w:szCs w:val="21"/>
        </w:rPr>
      </w:pPr>
    </w:p>
    <w:p w14:paraId="4753103B"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2.2.20. </w:t>
      </w:r>
      <w:r w:rsidRPr="009367A9">
        <w:rPr>
          <w:rFonts w:ascii="Helvetica" w:hAnsi="Helvetica" w:cs="Helvetica" w:hint="eastAsia"/>
          <w:b/>
          <w:bCs/>
          <w:color w:val="222222"/>
          <w:sz w:val="21"/>
          <w:szCs w:val="21"/>
        </w:rPr>
        <w:t>Определение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активности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w:t>
      </w:r>
      <w:r w:rsidRPr="009367A9">
        <w:rPr>
          <w:rFonts w:ascii="Helvetica" w:hAnsi="Helvetica" w:cs="Helvetica"/>
          <w:b/>
          <w:bCs/>
          <w:color w:val="222222"/>
          <w:sz w:val="21"/>
          <w:szCs w:val="21"/>
        </w:rPr>
        <w:t>-</w:t>
      </w:r>
      <w:r w:rsidRPr="009367A9">
        <w:rPr>
          <w:rFonts w:ascii="Helvetica" w:hAnsi="Helvetica" w:cs="Helvetica" w:hint="eastAsia"/>
          <w:b/>
          <w:bCs/>
          <w:color w:val="222222"/>
          <w:sz w:val="21"/>
          <w:szCs w:val="21"/>
        </w:rPr>
        <w:t>галактозидазы</w:t>
      </w:r>
      <w:r w:rsidRPr="009367A9">
        <w:rPr>
          <w:rFonts w:ascii="Helvetica" w:hAnsi="Helvetica" w:cs="Helvetica"/>
          <w:b/>
          <w:bCs/>
          <w:color w:val="222222"/>
          <w:sz w:val="21"/>
          <w:szCs w:val="21"/>
        </w:rPr>
        <w:t>.</w:t>
      </w:r>
    </w:p>
    <w:p w14:paraId="58A28ACA" w14:textId="77777777" w:rsidR="009367A9" w:rsidRPr="009367A9" w:rsidRDefault="009367A9" w:rsidP="009367A9">
      <w:pPr>
        <w:rPr>
          <w:rFonts w:ascii="Helvetica" w:hAnsi="Helvetica" w:cs="Helvetica"/>
          <w:b/>
          <w:bCs/>
          <w:color w:val="222222"/>
          <w:sz w:val="21"/>
          <w:szCs w:val="21"/>
        </w:rPr>
      </w:pPr>
    </w:p>
    <w:p w14:paraId="6EB33BAD"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3. </w:t>
      </w:r>
      <w:r w:rsidRPr="009367A9">
        <w:rPr>
          <w:rFonts w:ascii="Helvetica" w:hAnsi="Helvetica" w:cs="Helvetica" w:hint="eastAsia"/>
          <w:b/>
          <w:bCs/>
          <w:color w:val="222222"/>
          <w:sz w:val="21"/>
          <w:szCs w:val="21"/>
        </w:rPr>
        <w:t>РЕЗУЛЬТАТЫ</w:t>
      </w:r>
      <w:r w:rsidRPr="009367A9">
        <w:rPr>
          <w:rFonts w:ascii="Helvetica" w:hAnsi="Helvetica" w:cs="Helvetica"/>
          <w:b/>
          <w:bCs/>
          <w:color w:val="222222"/>
          <w:sz w:val="21"/>
          <w:szCs w:val="21"/>
        </w:rPr>
        <w:t>.</w:t>
      </w:r>
    </w:p>
    <w:p w14:paraId="6D0542F2" w14:textId="77777777" w:rsidR="009367A9" w:rsidRPr="009367A9" w:rsidRDefault="009367A9" w:rsidP="009367A9">
      <w:pPr>
        <w:rPr>
          <w:rFonts w:ascii="Helvetica" w:hAnsi="Helvetica" w:cs="Helvetica"/>
          <w:b/>
          <w:bCs/>
          <w:color w:val="222222"/>
          <w:sz w:val="21"/>
          <w:szCs w:val="21"/>
        </w:rPr>
      </w:pPr>
    </w:p>
    <w:p w14:paraId="7DE63BB7"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3.1. </w:t>
      </w:r>
      <w:r w:rsidRPr="009367A9">
        <w:rPr>
          <w:rFonts w:ascii="Helvetica" w:hAnsi="Helvetica" w:cs="Helvetica" w:hint="eastAsia"/>
          <w:b/>
          <w:bCs/>
          <w:color w:val="222222"/>
          <w:sz w:val="21"/>
          <w:szCs w:val="21"/>
        </w:rPr>
        <w:t>Создание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системы</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экспрессии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гетерологичных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генов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под</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контролем</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промотора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гена</w:t>
      </w:r>
      <w:r w:rsidRPr="009367A9">
        <w:rPr>
          <w:rFonts w:ascii="Helvetica" w:hAnsi="Helvetica" w:cs="Helvetica"/>
          <w:b/>
          <w:bCs/>
          <w:color w:val="222222"/>
          <w:sz w:val="21"/>
          <w:szCs w:val="21"/>
        </w:rPr>
        <w:t xml:space="preserve"> PHOS </w:t>
      </w:r>
      <w:r w:rsidRPr="009367A9">
        <w:rPr>
          <w:rFonts w:ascii="Helvetica" w:hAnsi="Helvetica" w:cs="Helvetica" w:hint="eastAsia"/>
          <w:b/>
          <w:bCs/>
          <w:color w:val="222222"/>
          <w:sz w:val="21"/>
          <w:szCs w:val="21"/>
        </w:rPr>
        <w:t>дрожжей</w:t>
      </w:r>
      <w:r w:rsidRPr="009367A9">
        <w:rPr>
          <w:rFonts w:ascii="Helvetica" w:hAnsi="Helvetica" w:cs="Helvetica"/>
          <w:b/>
          <w:bCs/>
          <w:color w:val="222222"/>
          <w:sz w:val="21"/>
          <w:szCs w:val="21"/>
        </w:rPr>
        <w:t xml:space="preserve"> Saccharomyces cerevisiae.</w:t>
      </w:r>
    </w:p>
    <w:p w14:paraId="048DDACA" w14:textId="77777777" w:rsidR="009367A9" w:rsidRPr="009367A9" w:rsidRDefault="009367A9" w:rsidP="009367A9">
      <w:pPr>
        <w:rPr>
          <w:rFonts w:ascii="Helvetica" w:hAnsi="Helvetica" w:cs="Helvetica"/>
          <w:b/>
          <w:bCs/>
          <w:color w:val="222222"/>
          <w:sz w:val="21"/>
          <w:szCs w:val="21"/>
        </w:rPr>
      </w:pPr>
    </w:p>
    <w:p w14:paraId="510F1BDF"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3.1.1. </w:t>
      </w:r>
      <w:r w:rsidRPr="009367A9">
        <w:rPr>
          <w:rFonts w:ascii="Helvetica" w:hAnsi="Helvetica" w:cs="Helvetica" w:hint="eastAsia"/>
          <w:b/>
          <w:bCs/>
          <w:color w:val="222222"/>
          <w:sz w:val="21"/>
          <w:szCs w:val="21"/>
        </w:rPr>
        <w:t>Изучение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изозимного</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состава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кислой</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фосфатазы</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дрожжей</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сахаромицетов</w:t>
      </w:r>
      <w:r w:rsidRPr="009367A9">
        <w:rPr>
          <w:rFonts w:ascii="Helvetica" w:hAnsi="Helvetica" w:cs="Helvetica"/>
          <w:b/>
          <w:bCs/>
          <w:color w:val="222222"/>
          <w:sz w:val="21"/>
          <w:szCs w:val="21"/>
        </w:rPr>
        <w:t>.</w:t>
      </w:r>
    </w:p>
    <w:p w14:paraId="4BAD2575" w14:textId="77777777" w:rsidR="009367A9" w:rsidRPr="009367A9" w:rsidRDefault="009367A9" w:rsidP="009367A9">
      <w:pPr>
        <w:rPr>
          <w:rFonts w:ascii="Helvetica" w:hAnsi="Helvetica" w:cs="Helvetica"/>
          <w:b/>
          <w:bCs/>
          <w:color w:val="222222"/>
          <w:sz w:val="21"/>
          <w:szCs w:val="21"/>
        </w:rPr>
      </w:pPr>
    </w:p>
    <w:p w14:paraId="4C82E57A"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3.1.2. </w:t>
      </w:r>
      <w:r w:rsidRPr="009367A9">
        <w:rPr>
          <w:rFonts w:ascii="Helvetica" w:hAnsi="Helvetica" w:cs="Helvetica" w:hint="eastAsia"/>
          <w:b/>
          <w:bCs/>
          <w:color w:val="222222"/>
          <w:sz w:val="21"/>
          <w:szCs w:val="21"/>
        </w:rPr>
        <w:t>Зависимость</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синтеза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Кф</w:t>
      </w:r>
      <w:r w:rsidRPr="009367A9">
        <w:rPr>
          <w:rFonts w:ascii="Helvetica" w:hAnsi="Helvetica" w:cs="Helvetica"/>
          <w:b/>
          <w:bCs/>
          <w:color w:val="222222"/>
          <w:sz w:val="21"/>
          <w:szCs w:val="21"/>
        </w:rPr>
        <w:t xml:space="preserve">2 </w:t>
      </w:r>
      <w:r w:rsidRPr="009367A9">
        <w:rPr>
          <w:rFonts w:ascii="Helvetica" w:hAnsi="Helvetica" w:cs="Helvetica" w:hint="eastAsia"/>
          <w:b/>
          <w:bCs/>
          <w:color w:val="222222"/>
          <w:sz w:val="21"/>
          <w:szCs w:val="21"/>
        </w:rPr>
        <w:t>от</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уровня</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белков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активаторов</w:t>
      </w:r>
      <w:r w:rsidRPr="009367A9">
        <w:rPr>
          <w:rFonts w:ascii="Helvetica" w:hAnsi="Helvetica" w:cs="Helvetica"/>
          <w:b/>
          <w:bCs/>
          <w:color w:val="222222"/>
          <w:sz w:val="21"/>
          <w:szCs w:val="21"/>
        </w:rPr>
        <w:t>.</w:t>
      </w:r>
    </w:p>
    <w:p w14:paraId="54AA4958" w14:textId="77777777" w:rsidR="009367A9" w:rsidRPr="009367A9" w:rsidRDefault="009367A9" w:rsidP="009367A9">
      <w:pPr>
        <w:rPr>
          <w:rFonts w:ascii="Helvetica" w:hAnsi="Helvetica" w:cs="Helvetica"/>
          <w:b/>
          <w:bCs/>
          <w:color w:val="222222"/>
          <w:sz w:val="21"/>
          <w:szCs w:val="21"/>
        </w:rPr>
      </w:pPr>
    </w:p>
    <w:p w14:paraId="23CC8E83"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3.1.3. </w:t>
      </w:r>
      <w:r w:rsidRPr="009367A9">
        <w:rPr>
          <w:rFonts w:ascii="Helvetica" w:hAnsi="Helvetica" w:cs="Helvetica" w:hint="eastAsia"/>
          <w:b/>
          <w:bCs/>
          <w:color w:val="222222"/>
          <w:sz w:val="21"/>
          <w:szCs w:val="21"/>
        </w:rPr>
        <w:t>Создание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штаммов</w:t>
      </w:r>
      <w:r w:rsidRPr="009367A9">
        <w:rPr>
          <w:rFonts w:ascii="Helvetica" w:hAnsi="Helvetica" w:cs="Helvetica"/>
          <w:b/>
          <w:bCs/>
          <w:color w:val="222222"/>
          <w:sz w:val="21"/>
          <w:szCs w:val="21"/>
        </w:rPr>
        <w:t>-</w:t>
      </w:r>
      <w:r w:rsidRPr="009367A9">
        <w:rPr>
          <w:rFonts w:ascii="Helvetica" w:hAnsi="Helvetica" w:cs="Helvetica" w:hint="eastAsia"/>
          <w:b/>
          <w:bCs/>
          <w:color w:val="222222"/>
          <w:sz w:val="21"/>
          <w:szCs w:val="21"/>
        </w:rPr>
        <w:t>суперпродуцентов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кислых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фосфатаз</w:t>
      </w:r>
      <w:r w:rsidRPr="009367A9">
        <w:rPr>
          <w:rFonts w:ascii="Helvetica" w:hAnsi="Helvetica" w:cs="Helvetica"/>
          <w:b/>
          <w:bCs/>
          <w:color w:val="222222"/>
          <w:sz w:val="21"/>
          <w:szCs w:val="21"/>
        </w:rPr>
        <w:t>.</w:t>
      </w:r>
    </w:p>
    <w:p w14:paraId="7983ED63" w14:textId="77777777" w:rsidR="009367A9" w:rsidRPr="009367A9" w:rsidRDefault="009367A9" w:rsidP="009367A9">
      <w:pPr>
        <w:rPr>
          <w:rFonts w:ascii="Helvetica" w:hAnsi="Helvetica" w:cs="Helvetica"/>
          <w:b/>
          <w:bCs/>
          <w:color w:val="222222"/>
          <w:sz w:val="21"/>
          <w:szCs w:val="21"/>
        </w:rPr>
      </w:pPr>
    </w:p>
    <w:p w14:paraId="5536D8D6"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3.2. </w:t>
      </w:r>
      <w:r w:rsidRPr="009367A9">
        <w:rPr>
          <w:rFonts w:ascii="Helvetica" w:hAnsi="Helvetica" w:cs="Helvetica" w:hint="eastAsia"/>
          <w:b/>
          <w:bCs/>
          <w:color w:val="222222"/>
          <w:sz w:val="21"/>
          <w:szCs w:val="21"/>
        </w:rPr>
        <w:t>Клонирование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генов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фибробластного</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интерферона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человека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иммунного</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интерферона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быка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под</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контролем</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промотора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гена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РН</w:t>
      </w:r>
      <w:r w:rsidRPr="009367A9">
        <w:rPr>
          <w:rFonts w:ascii="Helvetica" w:hAnsi="Helvetica" w:cs="Helvetica"/>
          <w:b/>
          <w:bCs/>
          <w:color w:val="222222"/>
          <w:sz w:val="21"/>
          <w:szCs w:val="21"/>
        </w:rPr>
        <w:t xml:space="preserve">05 </w:t>
      </w:r>
      <w:r w:rsidRPr="009367A9">
        <w:rPr>
          <w:rFonts w:ascii="Helvetica" w:hAnsi="Helvetica" w:cs="Helvetica" w:hint="eastAsia"/>
          <w:b/>
          <w:bCs/>
          <w:color w:val="222222"/>
          <w:sz w:val="21"/>
          <w:szCs w:val="21"/>
        </w:rPr>
        <w:t>дрожжей</w:t>
      </w:r>
      <w:r w:rsidRPr="009367A9">
        <w:rPr>
          <w:rFonts w:ascii="Helvetica" w:hAnsi="Helvetica" w:cs="Helvetica"/>
          <w:b/>
          <w:bCs/>
          <w:color w:val="222222"/>
          <w:sz w:val="21"/>
          <w:szCs w:val="21"/>
        </w:rPr>
        <w:t xml:space="preserve"> Saccharomyces cerevisiae.</w:t>
      </w:r>
    </w:p>
    <w:p w14:paraId="34297CE8" w14:textId="77777777" w:rsidR="009367A9" w:rsidRPr="009367A9" w:rsidRDefault="009367A9" w:rsidP="009367A9">
      <w:pPr>
        <w:rPr>
          <w:rFonts w:ascii="Helvetica" w:hAnsi="Helvetica" w:cs="Helvetica"/>
          <w:b/>
          <w:bCs/>
          <w:color w:val="222222"/>
          <w:sz w:val="21"/>
          <w:szCs w:val="21"/>
        </w:rPr>
      </w:pPr>
    </w:p>
    <w:p w14:paraId="36A9B117"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3.2.1. </w:t>
      </w:r>
      <w:r w:rsidRPr="009367A9">
        <w:rPr>
          <w:rFonts w:ascii="Helvetica" w:hAnsi="Helvetica" w:cs="Helvetica" w:hint="eastAsia"/>
          <w:b/>
          <w:bCs/>
          <w:color w:val="222222"/>
          <w:sz w:val="21"/>
          <w:szCs w:val="21"/>
        </w:rPr>
        <w:t>Получение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рекомбинантной</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плазмиды</w:t>
      </w:r>
      <w:r w:rsidRPr="009367A9">
        <w:rPr>
          <w:rFonts w:ascii="Helvetica" w:hAnsi="Helvetica" w:cs="Helvetica"/>
          <w:b/>
          <w:bCs/>
          <w:color w:val="222222"/>
          <w:sz w:val="21"/>
          <w:szCs w:val="21"/>
        </w:rPr>
        <w:t xml:space="preserve"> pHBI.</w:t>
      </w:r>
    </w:p>
    <w:p w14:paraId="26FB8CE8" w14:textId="77777777" w:rsidR="009367A9" w:rsidRPr="009367A9" w:rsidRDefault="009367A9" w:rsidP="009367A9">
      <w:pPr>
        <w:rPr>
          <w:rFonts w:ascii="Helvetica" w:hAnsi="Helvetica" w:cs="Helvetica"/>
          <w:b/>
          <w:bCs/>
          <w:color w:val="222222"/>
          <w:sz w:val="21"/>
          <w:szCs w:val="21"/>
        </w:rPr>
      </w:pPr>
    </w:p>
    <w:p w14:paraId="1B597A0C"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3.2.2. </w:t>
      </w:r>
      <w:r w:rsidRPr="009367A9">
        <w:rPr>
          <w:rFonts w:ascii="Helvetica" w:hAnsi="Helvetica" w:cs="Helvetica" w:hint="eastAsia"/>
          <w:b/>
          <w:bCs/>
          <w:color w:val="222222"/>
          <w:sz w:val="21"/>
          <w:szCs w:val="21"/>
        </w:rPr>
        <w:t>Влияние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генотипа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штамма</w:t>
      </w:r>
      <w:r w:rsidRPr="009367A9">
        <w:rPr>
          <w:rFonts w:ascii="Helvetica" w:hAnsi="Helvetica" w:cs="Helvetica"/>
          <w:b/>
          <w:bCs/>
          <w:color w:val="222222"/>
          <w:sz w:val="21"/>
          <w:szCs w:val="21"/>
        </w:rPr>
        <w:t>-</w:t>
      </w:r>
      <w:r w:rsidRPr="009367A9">
        <w:rPr>
          <w:rFonts w:ascii="Helvetica" w:hAnsi="Helvetica" w:cs="Helvetica" w:hint="eastAsia"/>
          <w:b/>
          <w:bCs/>
          <w:color w:val="222222"/>
          <w:sz w:val="21"/>
          <w:szCs w:val="21"/>
        </w:rPr>
        <w:t>продуцента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на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продукцию</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фибробластного</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интерферона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человека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иммунного</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интерферона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быка</w:t>
      </w:r>
      <w:r w:rsidRPr="009367A9">
        <w:rPr>
          <w:rFonts w:ascii="Helvetica" w:hAnsi="Helvetica" w:cs="Helvetica"/>
          <w:b/>
          <w:bCs/>
          <w:color w:val="222222"/>
          <w:sz w:val="21"/>
          <w:szCs w:val="21"/>
        </w:rPr>
        <w:t>.</w:t>
      </w:r>
    </w:p>
    <w:p w14:paraId="52ABE910" w14:textId="77777777" w:rsidR="009367A9" w:rsidRPr="009367A9" w:rsidRDefault="009367A9" w:rsidP="009367A9">
      <w:pPr>
        <w:rPr>
          <w:rFonts w:ascii="Helvetica" w:hAnsi="Helvetica" w:cs="Helvetica"/>
          <w:b/>
          <w:bCs/>
          <w:color w:val="222222"/>
          <w:sz w:val="21"/>
          <w:szCs w:val="21"/>
        </w:rPr>
      </w:pPr>
    </w:p>
    <w:p w14:paraId="2818E853"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3.2.3. </w:t>
      </w:r>
      <w:r w:rsidRPr="009367A9">
        <w:rPr>
          <w:rFonts w:ascii="Helvetica" w:hAnsi="Helvetica" w:cs="Helvetica" w:hint="eastAsia"/>
          <w:b/>
          <w:bCs/>
          <w:color w:val="222222"/>
          <w:sz w:val="21"/>
          <w:szCs w:val="21"/>
        </w:rPr>
        <w:t>Выделение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фибробластного</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интерферона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человека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иммунного</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интерферона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быка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из</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клеток</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дрожж</w:t>
      </w:r>
      <w:r w:rsidRPr="009367A9">
        <w:rPr>
          <w:rFonts w:ascii="Helvetica" w:hAnsi="Helvetica" w:cs="Helvetica" w:hint="eastAsia"/>
          <w:b/>
          <w:bCs/>
          <w:color w:val="222222"/>
          <w:sz w:val="21"/>
          <w:szCs w:val="21"/>
        </w:rPr>
        <w:lastRenderedPageBreak/>
        <w:t>ей</w:t>
      </w:r>
      <w:r w:rsidRPr="009367A9">
        <w:rPr>
          <w:rFonts w:ascii="Helvetica" w:hAnsi="Helvetica" w:cs="Helvetica"/>
          <w:b/>
          <w:bCs/>
          <w:color w:val="222222"/>
          <w:sz w:val="21"/>
          <w:szCs w:val="21"/>
        </w:rPr>
        <w:t xml:space="preserve"> Saccharomyces cerevisiae.</w:t>
      </w:r>
    </w:p>
    <w:p w14:paraId="5E958600" w14:textId="77777777" w:rsidR="009367A9" w:rsidRPr="009367A9" w:rsidRDefault="009367A9" w:rsidP="009367A9">
      <w:pPr>
        <w:rPr>
          <w:rFonts w:ascii="Helvetica" w:hAnsi="Helvetica" w:cs="Helvetica"/>
          <w:b/>
          <w:bCs/>
          <w:color w:val="222222"/>
          <w:sz w:val="21"/>
          <w:szCs w:val="21"/>
        </w:rPr>
      </w:pPr>
    </w:p>
    <w:p w14:paraId="2942A3A4"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3.2.4. </w:t>
      </w:r>
      <w:r w:rsidRPr="009367A9">
        <w:rPr>
          <w:rFonts w:ascii="Helvetica" w:hAnsi="Helvetica" w:cs="Helvetica" w:hint="eastAsia"/>
          <w:b/>
          <w:bCs/>
          <w:color w:val="222222"/>
          <w:sz w:val="21"/>
          <w:szCs w:val="21"/>
        </w:rPr>
        <w:t>Выяснение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причин</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токсичности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w:t>
      </w:r>
      <w:r w:rsidRPr="009367A9">
        <w:rPr>
          <w:rFonts w:ascii="Helvetica" w:hAnsi="Helvetica" w:cs="Helvetica"/>
          <w:b/>
          <w:bCs/>
          <w:color w:val="222222"/>
          <w:sz w:val="21"/>
          <w:szCs w:val="21"/>
        </w:rPr>
        <w:t>-</w:t>
      </w:r>
      <w:r w:rsidRPr="009367A9">
        <w:rPr>
          <w:rFonts w:ascii="Helvetica" w:hAnsi="Helvetica" w:cs="Helvetica" w:hint="eastAsia"/>
          <w:b/>
          <w:bCs/>
          <w:color w:val="222222"/>
          <w:sz w:val="21"/>
          <w:szCs w:val="21"/>
        </w:rPr>
        <w:t>ИФН</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человека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для</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клеток</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дрожжей</w:t>
      </w:r>
      <w:r w:rsidRPr="009367A9">
        <w:rPr>
          <w:rFonts w:ascii="Helvetica" w:hAnsi="Helvetica" w:cs="Helvetica"/>
          <w:b/>
          <w:bCs/>
          <w:color w:val="222222"/>
          <w:sz w:val="21"/>
          <w:szCs w:val="21"/>
        </w:rPr>
        <w:t xml:space="preserve"> Saccharomyces cerevisiae.</w:t>
      </w:r>
    </w:p>
    <w:p w14:paraId="7C8C84CB" w14:textId="77777777" w:rsidR="009367A9" w:rsidRPr="009367A9" w:rsidRDefault="009367A9" w:rsidP="009367A9">
      <w:pPr>
        <w:rPr>
          <w:rFonts w:ascii="Helvetica" w:hAnsi="Helvetica" w:cs="Helvetica"/>
          <w:b/>
          <w:bCs/>
          <w:color w:val="222222"/>
          <w:sz w:val="21"/>
          <w:szCs w:val="21"/>
        </w:rPr>
      </w:pPr>
    </w:p>
    <w:p w14:paraId="35CF651F"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3.2.4.1. </w:t>
      </w:r>
      <w:r w:rsidRPr="009367A9">
        <w:rPr>
          <w:rFonts w:ascii="Helvetica" w:hAnsi="Helvetica" w:cs="Helvetica" w:hint="eastAsia"/>
          <w:b/>
          <w:bCs/>
          <w:color w:val="222222"/>
          <w:sz w:val="21"/>
          <w:szCs w:val="21"/>
        </w:rPr>
        <w:t>Влияние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рекомбинантного</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w:t>
      </w:r>
      <w:r w:rsidRPr="009367A9">
        <w:rPr>
          <w:rFonts w:ascii="Helvetica" w:hAnsi="Helvetica" w:cs="Helvetica"/>
          <w:b/>
          <w:bCs/>
          <w:color w:val="222222"/>
          <w:sz w:val="21"/>
          <w:szCs w:val="21"/>
        </w:rPr>
        <w:t>-</w:t>
      </w:r>
      <w:r w:rsidRPr="009367A9">
        <w:rPr>
          <w:rFonts w:ascii="Helvetica" w:hAnsi="Helvetica" w:cs="Helvetica" w:hint="eastAsia"/>
          <w:b/>
          <w:bCs/>
          <w:color w:val="222222"/>
          <w:sz w:val="21"/>
          <w:szCs w:val="21"/>
        </w:rPr>
        <w:t>ИФН</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на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синтез</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белка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теплового</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шока</w:t>
      </w:r>
      <w:r w:rsidRPr="009367A9">
        <w:rPr>
          <w:rFonts w:ascii="Helvetica" w:hAnsi="Helvetica" w:cs="Helvetica"/>
          <w:b/>
          <w:bCs/>
          <w:color w:val="222222"/>
          <w:sz w:val="21"/>
          <w:szCs w:val="21"/>
        </w:rPr>
        <w:t xml:space="preserve"> Hsp82p.</w:t>
      </w:r>
    </w:p>
    <w:p w14:paraId="70671606" w14:textId="77777777" w:rsidR="009367A9" w:rsidRPr="009367A9" w:rsidRDefault="009367A9" w:rsidP="009367A9">
      <w:pPr>
        <w:rPr>
          <w:rFonts w:ascii="Helvetica" w:hAnsi="Helvetica" w:cs="Helvetica"/>
          <w:b/>
          <w:bCs/>
          <w:color w:val="222222"/>
          <w:sz w:val="21"/>
          <w:szCs w:val="21"/>
        </w:rPr>
      </w:pPr>
    </w:p>
    <w:p w14:paraId="3DC4D41F"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3.2.4.2. </w:t>
      </w:r>
      <w:r w:rsidRPr="009367A9">
        <w:rPr>
          <w:rFonts w:ascii="Helvetica" w:hAnsi="Helvetica" w:cs="Helvetica" w:hint="eastAsia"/>
          <w:b/>
          <w:bCs/>
          <w:color w:val="222222"/>
          <w:sz w:val="21"/>
          <w:szCs w:val="21"/>
        </w:rPr>
        <w:t>Изучение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влияния</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мутаций</w:t>
      </w:r>
      <w:r w:rsidRPr="009367A9">
        <w:rPr>
          <w:rFonts w:ascii="Helvetica" w:hAnsi="Helvetica" w:cs="Helvetica"/>
          <w:b/>
          <w:bCs/>
          <w:color w:val="222222"/>
          <w:sz w:val="21"/>
          <w:szCs w:val="21"/>
        </w:rPr>
        <w:t xml:space="preserve">pho80 </w:t>
      </w:r>
      <w:r w:rsidRPr="009367A9">
        <w:rPr>
          <w:rFonts w:ascii="Helvetica" w:hAnsi="Helvetica" w:cs="Helvetica" w:hint="eastAsia"/>
          <w:b/>
          <w:bCs/>
          <w:color w:val="222222"/>
          <w:sz w:val="21"/>
          <w:szCs w:val="21"/>
        </w:rPr>
        <w:t>и</w:t>
      </w:r>
      <w:r w:rsidRPr="009367A9">
        <w:rPr>
          <w:rFonts w:ascii="Helvetica" w:hAnsi="Helvetica" w:cs="Helvetica"/>
          <w:b/>
          <w:bCs/>
          <w:color w:val="222222"/>
          <w:sz w:val="21"/>
          <w:szCs w:val="21"/>
        </w:rPr>
        <w:t xml:space="preserve">pho85 </w:t>
      </w:r>
      <w:r w:rsidRPr="009367A9">
        <w:rPr>
          <w:rFonts w:ascii="Helvetica" w:hAnsi="Helvetica" w:cs="Helvetica" w:hint="eastAsia"/>
          <w:b/>
          <w:bCs/>
          <w:color w:val="222222"/>
          <w:sz w:val="21"/>
          <w:szCs w:val="21"/>
        </w:rPr>
        <w:t>на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жизнеспособность</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штаммов</w:t>
      </w:r>
      <w:r w:rsidRPr="009367A9">
        <w:rPr>
          <w:rFonts w:ascii="Helvetica" w:hAnsi="Helvetica" w:cs="Helvetica"/>
          <w:b/>
          <w:bCs/>
          <w:color w:val="222222"/>
          <w:sz w:val="21"/>
          <w:szCs w:val="21"/>
        </w:rPr>
        <w:t>-</w:t>
      </w:r>
      <w:r w:rsidRPr="009367A9">
        <w:rPr>
          <w:rFonts w:ascii="Helvetica" w:hAnsi="Helvetica" w:cs="Helvetica" w:hint="eastAsia"/>
          <w:b/>
          <w:bCs/>
          <w:color w:val="222222"/>
          <w:sz w:val="21"/>
          <w:szCs w:val="21"/>
        </w:rPr>
        <w:t>продуцентов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w:t>
      </w:r>
      <w:r w:rsidRPr="009367A9">
        <w:rPr>
          <w:rFonts w:ascii="Helvetica" w:hAnsi="Helvetica" w:cs="Helvetica"/>
          <w:b/>
          <w:bCs/>
          <w:color w:val="222222"/>
          <w:sz w:val="21"/>
          <w:szCs w:val="21"/>
        </w:rPr>
        <w:t>-</w:t>
      </w:r>
      <w:r w:rsidRPr="009367A9">
        <w:rPr>
          <w:rFonts w:ascii="Helvetica" w:hAnsi="Helvetica" w:cs="Helvetica" w:hint="eastAsia"/>
          <w:b/>
          <w:bCs/>
          <w:color w:val="222222"/>
          <w:sz w:val="21"/>
          <w:szCs w:val="21"/>
        </w:rPr>
        <w:t>ИФН</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человека</w:t>
      </w:r>
      <w:r w:rsidRPr="009367A9">
        <w:rPr>
          <w:rFonts w:ascii="Helvetica" w:hAnsi="Helvetica" w:cs="Helvetica"/>
          <w:b/>
          <w:bCs/>
          <w:color w:val="222222"/>
          <w:sz w:val="21"/>
          <w:szCs w:val="21"/>
        </w:rPr>
        <w:t>.</w:t>
      </w:r>
    </w:p>
    <w:p w14:paraId="430A917D" w14:textId="77777777" w:rsidR="009367A9" w:rsidRPr="009367A9" w:rsidRDefault="009367A9" w:rsidP="009367A9">
      <w:pPr>
        <w:rPr>
          <w:rFonts w:ascii="Helvetica" w:hAnsi="Helvetica" w:cs="Helvetica"/>
          <w:b/>
          <w:bCs/>
          <w:color w:val="222222"/>
          <w:sz w:val="21"/>
          <w:szCs w:val="21"/>
        </w:rPr>
      </w:pPr>
    </w:p>
    <w:p w14:paraId="077C354A"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3.2.4.3. </w:t>
      </w:r>
      <w:r w:rsidRPr="009367A9">
        <w:rPr>
          <w:rFonts w:ascii="Helvetica" w:hAnsi="Helvetica" w:cs="Helvetica" w:hint="eastAsia"/>
          <w:b/>
          <w:bCs/>
          <w:color w:val="222222"/>
          <w:sz w:val="21"/>
          <w:szCs w:val="21"/>
        </w:rPr>
        <w:t>Влияние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рекомбинантного</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w:t>
      </w:r>
      <w:r w:rsidRPr="009367A9">
        <w:rPr>
          <w:rFonts w:ascii="Helvetica" w:hAnsi="Helvetica" w:cs="Helvetica"/>
          <w:b/>
          <w:bCs/>
          <w:color w:val="222222"/>
          <w:sz w:val="21"/>
          <w:szCs w:val="21"/>
        </w:rPr>
        <w:t>-</w:t>
      </w:r>
      <w:r w:rsidRPr="009367A9">
        <w:rPr>
          <w:rFonts w:ascii="Helvetica" w:hAnsi="Helvetica" w:cs="Helvetica" w:hint="eastAsia"/>
          <w:b/>
          <w:bCs/>
          <w:color w:val="222222"/>
          <w:sz w:val="21"/>
          <w:szCs w:val="21"/>
        </w:rPr>
        <w:t>ИФН</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мутаций</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гене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РН</w:t>
      </w:r>
      <w:r w:rsidRPr="009367A9">
        <w:rPr>
          <w:rFonts w:ascii="Helvetica" w:hAnsi="Helvetica" w:cs="Helvetica"/>
          <w:b/>
          <w:bCs/>
          <w:color w:val="222222"/>
          <w:sz w:val="21"/>
          <w:szCs w:val="21"/>
        </w:rPr>
        <w:t xml:space="preserve">085 </w:t>
      </w:r>
      <w:r w:rsidRPr="009367A9">
        <w:rPr>
          <w:rFonts w:ascii="Helvetica" w:hAnsi="Helvetica" w:cs="Helvetica" w:hint="eastAsia"/>
          <w:b/>
          <w:bCs/>
          <w:color w:val="222222"/>
          <w:sz w:val="21"/>
          <w:szCs w:val="21"/>
        </w:rPr>
        <w:t>на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активность</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цитохром</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w:t>
      </w:r>
      <w:r w:rsidRPr="009367A9">
        <w:rPr>
          <w:rFonts w:ascii="Helvetica" w:hAnsi="Helvetica" w:cs="Helvetica"/>
          <w:b/>
          <w:bCs/>
          <w:color w:val="222222"/>
          <w:sz w:val="21"/>
          <w:szCs w:val="21"/>
        </w:rPr>
        <w:t>-</w:t>
      </w:r>
      <w:r w:rsidRPr="009367A9">
        <w:rPr>
          <w:rFonts w:ascii="Helvetica" w:hAnsi="Helvetica" w:cs="Helvetica" w:hint="eastAsia"/>
          <w:b/>
          <w:bCs/>
          <w:color w:val="222222"/>
          <w:sz w:val="21"/>
          <w:szCs w:val="21"/>
        </w:rPr>
        <w:t>оксидазы</w:t>
      </w:r>
      <w:r w:rsidRPr="009367A9">
        <w:rPr>
          <w:rFonts w:ascii="Helvetica" w:hAnsi="Helvetica" w:cs="Helvetica"/>
          <w:b/>
          <w:bCs/>
          <w:color w:val="222222"/>
          <w:sz w:val="21"/>
          <w:szCs w:val="21"/>
        </w:rPr>
        <w:t>.</w:t>
      </w:r>
    </w:p>
    <w:p w14:paraId="4315194C" w14:textId="77777777" w:rsidR="009367A9" w:rsidRPr="009367A9" w:rsidRDefault="009367A9" w:rsidP="009367A9">
      <w:pPr>
        <w:rPr>
          <w:rFonts w:ascii="Helvetica" w:hAnsi="Helvetica" w:cs="Helvetica"/>
          <w:b/>
          <w:bCs/>
          <w:color w:val="222222"/>
          <w:sz w:val="21"/>
          <w:szCs w:val="21"/>
        </w:rPr>
      </w:pPr>
    </w:p>
    <w:p w14:paraId="1B78420B"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3.3. </w:t>
      </w:r>
      <w:r w:rsidRPr="009367A9">
        <w:rPr>
          <w:rFonts w:ascii="Helvetica" w:hAnsi="Helvetica" w:cs="Helvetica" w:hint="eastAsia"/>
          <w:b/>
          <w:bCs/>
          <w:color w:val="222222"/>
          <w:sz w:val="21"/>
          <w:szCs w:val="21"/>
        </w:rPr>
        <w:t>Клонирование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генов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интерферонов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человека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животных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гена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интерлейкина</w:t>
      </w:r>
      <w:r w:rsidRPr="009367A9">
        <w:rPr>
          <w:rFonts w:ascii="Helvetica" w:hAnsi="Helvetica" w:cs="Helvetica"/>
          <w:b/>
          <w:bCs/>
          <w:color w:val="222222"/>
          <w:sz w:val="21"/>
          <w:szCs w:val="21"/>
        </w:rPr>
        <w:t xml:space="preserve">-2 </w:t>
      </w:r>
      <w:r w:rsidRPr="009367A9">
        <w:rPr>
          <w:rFonts w:ascii="Helvetica" w:hAnsi="Helvetica" w:cs="Helvetica" w:hint="eastAsia"/>
          <w:b/>
          <w:bCs/>
          <w:color w:val="222222"/>
          <w:sz w:val="21"/>
          <w:szCs w:val="21"/>
        </w:rPr>
        <w:t>человека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под</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контролем</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промотора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гена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АОХ</w:t>
      </w:r>
      <w:r w:rsidRPr="009367A9">
        <w:rPr>
          <w:rFonts w:ascii="Helvetica" w:hAnsi="Helvetica" w:cs="Helvetica"/>
          <w:b/>
          <w:bCs/>
          <w:color w:val="222222"/>
          <w:sz w:val="21"/>
          <w:szCs w:val="21"/>
        </w:rPr>
        <w:t xml:space="preserve">1 </w:t>
      </w:r>
      <w:r w:rsidRPr="009367A9">
        <w:rPr>
          <w:rFonts w:ascii="Helvetica" w:hAnsi="Helvetica" w:cs="Helvetica" w:hint="eastAsia"/>
          <w:b/>
          <w:bCs/>
          <w:color w:val="222222"/>
          <w:sz w:val="21"/>
          <w:szCs w:val="21"/>
        </w:rPr>
        <w:t>дрожжей</w:t>
      </w:r>
      <w:r w:rsidRPr="009367A9">
        <w:rPr>
          <w:rFonts w:ascii="Helvetica" w:hAnsi="Helvetica" w:cs="Helvetica"/>
          <w:b/>
          <w:bCs/>
          <w:color w:val="222222"/>
          <w:sz w:val="21"/>
          <w:szCs w:val="21"/>
        </w:rPr>
        <w:t xml:space="preserve"> Pichia pastoris.</w:t>
      </w:r>
    </w:p>
    <w:p w14:paraId="6F8A53C5" w14:textId="77777777" w:rsidR="009367A9" w:rsidRPr="009367A9" w:rsidRDefault="009367A9" w:rsidP="009367A9">
      <w:pPr>
        <w:rPr>
          <w:rFonts w:ascii="Helvetica" w:hAnsi="Helvetica" w:cs="Helvetica"/>
          <w:b/>
          <w:bCs/>
          <w:color w:val="222222"/>
          <w:sz w:val="21"/>
          <w:szCs w:val="21"/>
        </w:rPr>
      </w:pPr>
    </w:p>
    <w:p w14:paraId="28BC9A1D"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3.3.1. </w:t>
      </w:r>
      <w:r w:rsidRPr="009367A9">
        <w:rPr>
          <w:rFonts w:ascii="Helvetica" w:hAnsi="Helvetica" w:cs="Helvetica" w:hint="eastAsia"/>
          <w:b/>
          <w:bCs/>
          <w:color w:val="222222"/>
          <w:sz w:val="21"/>
          <w:szCs w:val="21"/>
        </w:rPr>
        <w:t>Создание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штаммов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дрожжей</w:t>
      </w:r>
      <w:r w:rsidRPr="009367A9">
        <w:rPr>
          <w:rFonts w:ascii="Helvetica" w:hAnsi="Helvetica" w:cs="Helvetica"/>
          <w:b/>
          <w:bCs/>
          <w:color w:val="222222"/>
          <w:sz w:val="21"/>
          <w:szCs w:val="21"/>
        </w:rPr>
        <w:t xml:space="preserve"> Pichia pastoris </w:t>
      </w:r>
      <w:r w:rsidRPr="009367A9">
        <w:rPr>
          <w:rFonts w:ascii="Helvetica" w:hAnsi="Helvetica" w:cs="Helvetica" w:hint="eastAsia"/>
          <w:b/>
          <w:bCs/>
          <w:color w:val="222222"/>
          <w:sz w:val="21"/>
          <w:szCs w:val="21"/>
        </w:rPr>
        <w:t>с</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мутациями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генах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гомологичных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генам</w:t>
      </w:r>
      <w:r w:rsidRPr="009367A9">
        <w:rPr>
          <w:rFonts w:ascii="Helvetica" w:hAnsi="Helvetica" w:cs="Helvetica"/>
          <w:b/>
          <w:bCs/>
          <w:color w:val="222222"/>
          <w:sz w:val="21"/>
          <w:szCs w:val="21"/>
        </w:rPr>
        <w:t xml:space="preserve"> ADE2 </w:t>
      </w:r>
      <w:r w:rsidRPr="009367A9">
        <w:rPr>
          <w:rFonts w:ascii="Helvetica" w:hAnsi="Helvetica" w:cs="Helvetica" w:hint="eastAsia"/>
          <w:b/>
          <w:bCs/>
          <w:color w:val="222222"/>
          <w:sz w:val="21"/>
          <w:szCs w:val="21"/>
        </w:rPr>
        <w:t>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РН</w:t>
      </w:r>
      <w:r w:rsidRPr="009367A9">
        <w:rPr>
          <w:rFonts w:ascii="Helvetica" w:hAnsi="Helvetica" w:cs="Helvetica"/>
          <w:b/>
          <w:bCs/>
          <w:color w:val="222222"/>
          <w:sz w:val="21"/>
          <w:szCs w:val="21"/>
        </w:rPr>
        <w:t xml:space="preserve">085 </w:t>
      </w:r>
      <w:r w:rsidRPr="009367A9">
        <w:rPr>
          <w:rFonts w:ascii="Helvetica" w:hAnsi="Helvetica" w:cs="Helvetica" w:hint="eastAsia"/>
          <w:b/>
          <w:bCs/>
          <w:color w:val="222222"/>
          <w:sz w:val="21"/>
          <w:szCs w:val="21"/>
        </w:rPr>
        <w:t>дрожжей</w:t>
      </w:r>
      <w:r w:rsidRPr="009367A9">
        <w:rPr>
          <w:rFonts w:ascii="Helvetica" w:hAnsi="Helvetica" w:cs="Helvetica"/>
          <w:b/>
          <w:bCs/>
          <w:color w:val="222222"/>
          <w:sz w:val="21"/>
          <w:szCs w:val="21"/>
        </w:rPr>
        <w:t xml:space="preserve"> Saccharomyces cerevisiae.</w:t>
      </w:r>
    </w:p>
    <w:p w14:paraId="66711397" w14:textId="77777777" w:rsidR="009367A9" w:rsidRPr="009367A9" w:rsidRDefault="009367A9" w:rsidP="009367A9">
      <w:pPr>
        <w:rPr>
          <w:rFonts w:ascii="Helvetica" w:hAnsi="Helvetica" w:cs="Helvetica"/>
          <w:b/>
          <w:bCs/>
          <w:color w:val="222222"/>
          <w:sz w:val="21"/>
          <w:szCs w:val="21"/>
        </w:rPr>
      </w:pPr>
    </w:p>
    <w:p w14:paraId="1B096585"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3.3.2. </w:t>
      </w:r>
      <w:r w:rsidRPr="009367A9">
        <w:rPr>
          <w:rFonts w:ascii="Helvetica" w:hAnsi="Helvetica" w:cs="Helvetica" w:hint="eastAsia"/>
          <w:b/>
          <w:bCs/>
          <w:color w:val="222222"/>
          <w:sz w:val="21"/>
          <w:szCs w:val="21"/>
        </w:rPr>
        <w:t>Создание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штаммов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дрожжей</w:t>
      </w:r>
      <w:r w:rsidRPr="009367A9">
        <w:rPr>
          <w:rFonts w:ascii="Helvetica" w:hAnsi="Helvetica" w:cs="Helvetica"/>
          <w:b/>
          <w:bCs/>
          <w:color w:val="222222"/>
          <w:sz w:val="21"/>
          <w:szCs w:val="21"/>
        </w:rPr>
        <w:t xml:space="preserve"> Pichia pastoris </w:t>
      </w:r>
      <w:r w:rsidRPr="009367A9">
        <w:rPr>
          <w:rFonts w:ascii="Helvetica" w:hAnsi="Helvetica" w:cs="Helvetica" w:hint="eastAsia"/>
          <w:b/>
          <w:bCs/>
          <w:color w:val="222222"/>
          <w:sz w:val="21"/>
          <w:szCs w:val="21"/>
        </w:rPr>
        <w:t>с</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дизрупцией</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гена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РЕР</w:t>
      </w:r>
    </w:p>
    <w:p w14:paraId="528854BD" w14:textId="77777777" w:rsidR="009367A9" w:rsidRPr="009367A9" w:rsidRDefault="009367A9" w:rsidP="009367A9">
      <w:pPr>
        <w:rPr>
          <w:rFonts w:ascii="Helvetica" w:hAnsi="Helvetica" w:cs="Helvetica"/>
          <w:b/>
          <w:bCs/>
          <w:color w:val="222222"/>
          <w:sz w:val="21"/>
          <w:szCs w:val="21"/>
        </w:rPr>
      </w:pPr>
    </w:p>
    <w:p w14:paraId="5327C40E"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3.3.3. </w:t>
      </w:r>
      <w:r w:rsidRPr="009367A9">
        <w:rPr>
          <w:rFonts w:ascii="Helvetica" w:hAnsi="Helvetica" w:cs="Helvetica" w:hint="eastAsia"/>
          <w:b/>
          <w:bCs/>
          <w:color w:val="222222"/>
          <w:sz w:val="21"/>
          <w:szCs w:val="21"/>
        </w:rPr>
        <w:t>Создание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штаммов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дрожжей</w:t>
      </w:r>
      <w:r w:rsidRPr="009367A9">
        <w:rPr>
          <w:rFonts w:ascii="Helvetica" w:hAnsi="Helvetica" w:cs="Helvetica"/>
          <w:b/>
          <w:bCs/>
          <w:color w:val="222222"/>
          <w:sz w:val="21"/>
          <w:szCs w:val="21"/>
        </w:rPr>
        <w:t xml:space="preserve"> Pichia pastoris, </w:t>
      </w:r>
      <w:r w:rsidRPr="009367A9">
        <w:rPr>
          <w:rFonts w:ascii="Helvetica" w:hAnsi="Helvetica" w:cs="Helvetica" w:hint="eastAsia"/>
          <w:b/>
          <w:bCs/>
          <w:color w:val="222222"/>
          <w:sz w:val="21"/>
          <w:szCs w:val="21"/>
        </w:rPr>
        <w:t>синтезирующих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секретирующих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w:t>
      </w:r>
      <w:r w:rsidRPr="009367A9">
        <w:rPr>
          <w:rFonts w:ascii="Helvetica" w:hAnsi="Helvetica" w:cs="Helvetica"/>
          <w:b/>
          <w:bCs/>
          <w:color w:val="222222"/>
          <w:sz w:val="21"/>
          <w:szCs w:val="21"/>
        </w:rPr>
        <w:t>-</w:t>
      </w:r>
      <w:r w:rsidRPr="009367A9">
        <w:rPr>
          <w:rFonts w:ascii="Helvetica" w:hAnsi="Helvetica" w:cs="Helvetica" w:hint="eastAsia"/>
          <w:b/>
          <w:bCs/>
          <w:color w:val="222222"/>
          <w:sz w:val="21"/>
          <w:szCs w:val="21"/>
        </w:rPr>
        <w:t>ИФН</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человека</w:t>
      </w:r>
      <w:r w:rsidRPr="009367A9">
        <w:rPr>
          <w:rFonts w:ascii="Helvetica" w:hAnsi="Helvetica" w:cs="Helvetica"/>
          <w:b/>
          <w:bCs/>
          <w:color w:val="222222"/>
          <w:sz w:val="21"/>
          <w:szCs w:val="21"/>
        </w:rPr>
        <w:t>.</w:t>
      </w:r>
    </w:p>
    <w:p w14:paraId="37992E6B" w14:textId="77777777" w:rsidR="009367A9" w:rsidRPr="009367A9" w:rsidRDefault="009367A9" w:rsidP="009367A9">
      <w:pPr>
        <w:rPr>
          <w:rFonts w:ascii="Helvetica" w:hAnsi="Helvetica" w:cs="Helvetica"/>
          <w:b/>
          <w:bCs/>
          <w:color w:val="222222"/>
          <w:sz w:val="21"/>
          <w:szCs w:val="21"/>
        </w:rPr>
      </w:pPr>
    </w:p>
    <w:p w14:paraId="0A9696D7"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3.3.3.1. </w:t>
      </w:r>
      <w:r w:rsidRPr="009367A9">
        <w:rPr>
          <w:rFonts w:ascii="Helvetica" w:hAnsi="Helvetica" w:cs="Helvetica" w:hint="eastAsia"/>
          <w:b/>
          <w:bCs/>
          <w:color w:val="222222"/>
          <w:sz w:val="21"/>
          <w:szCs w:val="21"/>
        </w:rPr>
        <w:t>Создание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вектора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экспрессии</w:t>
      </w:r>
      <w:r w:rsidRPr="009367A9">
        <w:rPr>
          <w:rFonts w:ascii="Helvetica" w:hAnsi="Helvetica" w:cs="Helvetica"/>
          <w:b/>
          <w:bCs/>
          <w:color w:val="222222"/>
          <w:sz w:val="21"/>
          <w:szCs w:val="21"/>
        </w:rPr>
        <w:t xml:space="preserve"> pHIF.</w:t>
      </w:r>
    </w:p>
    <w:p w14:paraId="4E257306" w14:textId="77777777" w:rsidR="009367A9" w:rsidRPr="009367A9" w:rsidRDefault="009367A9" w:rsidP="009367A9">
      <w:pPr>
        <w:rPr>
          <w:rFonts w:ascii="Helvetica" w:hAnsi="Helvetica" w:cs="Helvetica"/>
          <w:b/>
          <w:bCs/>
          <w:color w:val="222222"/>
          <w:sz w:val="21"/>
          <w:szCs w:val="21"/>
        </w:rPr>
      </w:pPr>
    </w:p>
    <w:p w14:paraId="0DBA7A82"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3.3.3.2. </w:t>
      </w:r>
      <w:r w:rsidRPr="009367A9">
        <w:rPr>
          <w:rFonts w:ascii="Helvetica" w:hAnsi="Helvetica" w:cs="Helvetica" w:hint="eastAsia"/>
          <w:b/>
          <w:bCs/>
          <w:color w:val="222222"/>
          <w:sz w:val="21"/>
          <w:szCs w:val="21"/>
        </w:rPr>
        <w:t>Определение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нуклеотидной</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последовательности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амплифицированного</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гена</w:t>
      </w:r>
      <w:r w:rsidRPr="009367A9">
        <w:rPr>
          <w:rFonts w:ascii="Helvetica" w:hAnsi="Helvetica" w:cs="Helvetica"/>
          <w:b/>
          <w:bCs/>
          <w:color w:val="222222"/>
          <w:sz w:val="21"/>
          <w:szCs w:val="21"/>
        </w:rPr>
        <w:t xml:space="preserve">/FM?./ </w:t>
      </w:r>
      <w:r w:rsidRPr="009367A9">
        <w:rPr>
          <w:rFonts w:ascii="Helvetica" w:hAnsi="Helvetica" w:cs="Helvetica" w:hint="eastAsia"/>
          <w:b/>
          <w:bCs/>
          <w:color w:val="222222"/>
          <w:sz w:val="21"/>
          <w:szCs w:val="21"/>
        </w:rPr>
        <w:t>человека</w:t>
      </w:r>
      <w:r w:rsidRPr="009367A9">
        <w:rPr>
          <w:rFonts w:ascii="Helvetica" w:hAnsi="Helvetica" w:cs="Helvetica"/>
          <w:b/>
          <w:bCs/>
          <w:color w:val="222222"/>
          <w:sz w:val="21"/>
          <w:szCs w:val="21"/>
        </w:rPr>
        <w:t>.</w:t>
      </w:r>
    </w:p>
    <w:p w14:paraId="45FA9216" w14:textId="77777777" w:rsidR="009367A9" w:rsidRPr="009367A9" w:rsidRDefault="009367A9" w:rsidP="009367A9">
      <w:pPr>
        <w:rPr>
          <w:rFonts w:ascii="Helvetica" w:hAnsi="Helvetica" w:cs="Helvetica"/>
          <w:b/>
          <w:bCs/>
          <w:color w:val="222222"/>
          <w:sz w:val="21"/>
          <w:szCs w:val="21"/>
        </w:rPr>
      </w:pPr>
    </w:p>
    <w:p w14:paraId="38C32D0F"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3.3.3.3. </w:t>
      </w:r>
      <w:r w:rsidRPr="009367A9">
        <w:rPr>
          <w:rFonts w:ascii="Helvetica" w:hAnsi="Helvetica" w:cs="Helvetica" w:hint="eastAsia"/>
          <w:b/>
          <w:bCs/>
          <w:color w:val="222222"/>
          <w:sz w:val="21"/>
          <w:szCs w:val="21"/>
        </w:rPr>
        <w:t>Создание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вектора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экспрессии</w:t>
      </w:r>
      <w:r w:rsidRPr="009367A9">
        <w:rPr>
          <w:rFonts w:ascii="Helvetica" w:hAnsi="Helvetica" w:cs="Helvetica"/>
          <w:b/>
          <w:bCs/>
          <w:color w:val="222222"/>
          <w:sz w:val="21"/>
          <w:szCs w:val="21"/>
        </w:rPr>
        <w:t xml:space="preserve"> pHIF2, </w:t>
      </w:r>
      <w:r w:rsidRPr="009367A9">
        <w:rPr>
          <w:rFonts w:ascii="Helvetica" w:hAnsi="Helvetica" w:cs="Helvetica" w:hint="eastAsia"/>
          <w:b/>
          <w:bCs/>
          <w:color w:val="222222"/>
          <w:sz w:val="21"/>
          <w:szCs w:val="21"/>
        </w:rPr>
        <w:t>обеспечивающего</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синтез</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нативного</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w:t>
      </w:r>
      <w:r w:rsidRPr="009367A9">
        <w:rPr>
          <w:rFonts w:ascii="Helvetica" w:hAnsi="Helvetica" w:cs="Helvetica"/>
          <w:b/>
          <w:bCs/>
          <w:color w:val="222222"/>
          <w:sz w:val="21"/>
          <w:szCs w:val="21"/>
        </w:rPr>
        <w:t>-</w:t>
      </w:r>
      <w:r w:rsidRPr="009367A9">
        <w:rPr>
          <w:rFonts w:ascii="Helvetica" w:hAnsi="Helvetica" w:cs="Helvetica" w:hint="eastAsia"/>
          <w:b/>
          <w:bCs/>
          <w:color w:val="222222"/>
          <w:sz w:val="21"/>
          <w:szCs w:val="21"/>
        </w:rPr>
        <w:t>ИФН</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человека</w:t>
      </w:r>
      <w:r w:rsidRPr="009367A9">
        <w:rPr>
          <w:rFonts w:ascii="Helvetica" w:hAnsi="Helvetica" w:cs="Helvetica"/>
          <w:b/>
          <w:bCs/>
          <w:color w:val="222222"/>
          <w:sz w:val="21"/>
          <w:szCs w:val="21"/>
        </w:rPr>
        <w:t>.</w:t>
      </w:r>
    </w:p>
    <w:p w14:paraId="32A474D6" w14:textId="77777777" w:rsidR="009367A9" w:rsidRPr="009367A9" w:rsidRDefault="009367A9" w:rsidP="009367A9">
      <w:pPr>
        <w:rPr>
          <w:rFonts w:ascii="Helvetica" w:hAnsi="Helvetica" w:cs="Helvetica"/>
          <w:b/>
          <w:bCs/>
          <w:color w:val="222222"/>
          <w:sz w:val="21"/>
          <w:szCs w:val="21"/>
        </w:rPr>
      </w:pPr>
    </w:p>
    <w:p w14:paraId="6A230E28"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3.3.3.4. </w:t>
      </w:r>
      <w:r w:rsidRPr="009367A9">
        <w:rPr>
          <w:rFonts w:ascii="Helvetica" w:hAnsi="Helvetica" w:cs="Helvetica" w:hint="eastAsia"/>
          <w:b/>
          <w:bCs/>
          <w:color w:val="222222"/>
          <w:sz w:val="21"/>
          <w:szCs w:val="21"/>
        </w:rPr>
        <w:t>Получение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интегрантов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дрожжей</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несущих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плазмиды</w:t>
      </w:r>
      <w:r w:rsidRPr="009367A9">
        <w:rPr>
          <w:rFonts w:ascii="Helvetica" w:hAnsi="Helvetica" w:cs="Helvetica"/>
          <w:b/>
          <w:bCs/>
          <w:color w:val="222222"/>
          <w:sz w:val="21"/>
          <w:szCs w:val="21"/>
        </w:rPr>
        <w:t xml:space="preserve"> pHIF </w:t>
      </w:r>
      <w:r w:rsidRPr="009367A9">
        <w:rPr>
          <w:rFonts w:ascii="Helvetica" w:hAnsi="Helvetica" w:cs="Helvetica" w:hint="eastAsia"/>
          <w:b/>
          <w:bCs/>
          <w:color w:val="222222"/>
          <w:sz w:val="21"/>
          <w:szCs w:val="21"/>
        </w:rPr>
        <w:t>и</w:t>
      </w:r>
      <w:r w:rsidRPr="009367A9">
        <w:rPr>
          <w:rFonts w:ascii="Helvetica" w:hAnsi="Helvetica" w:cs="Helvetica"/>
          <w:b/>
          <w:bCs/>
          <w:color w:val="222222"/>
          <w:sz w:val="21"/>
          <w:szCs w:val="21"/>
        </w:rPr>
        <w:t xml:space="preserve"> pHIF</w:t>
      </w:r>
    </w:p>
    <w:p w14:paraId="5DE2FB42" w14:textId="77777777" w:rsidR="009367A9" w:rsidRPr="009367A9" w:rsidRDefault="009367A9" w:rsidP="009367A9">
      <w:pPr>
        <w:rPr>
          <w:rFonts w:ascii="Helvetica" w:hAnsi="Helvetica" w:cs="Helvetica"/>
          <w:b/>
          <w:bCs/>
          <w:color w:val="222222"/>
          <w:sz w:val="21"/>
          <w:szCs w:val="21"/>
        </w:rPr>
      </w:pPr>
    </w:p>
    <w:p w14:paraId="67CDEDF0"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3.3.3.5. </w:t>
      </w:r>
      <w:r w:rsidRPr="009367A9">
        <w:rPr>
          <w:rFonts w:ascii="Helvetica" w:hAnsi="Helvetica" w:cs="Helvetica" w:hint="eastAsia"/>
          <w:b/>
          <w:bCs/>
          <w:color w:val="222222"/>
          <w:sz w:val="21"/>
          <w:szCs w:val="21"/>
        </w:rPr>
        <w:t>Оценка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продуктивности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штаммов</w:t>
      </w:r>
      <w:r w:rsidRPr="009367A9">
        <w:rPr>
          <w:rFonts w:ascii="Helvetica" w:hAnsi="Helvetica" w:cs="Helvetica"/>
          <w:b/>
          <w:bCs/>
          <w:color w:val="222222"/>
          <w:sz w:val="21"/>
          <w:szCs w:val="21"/>
        </w:rPr>
        <w:t xml:space="preserve"> 4-GS115/pHIF </w:t>
      </w:r>
      <w:r w:rsidRPr="009367A9">
        <w:rPr>
          <w:rFonts w:ascii="Helvetica" w:hAnsi="Helvetica" w:cs="Helvetica" w:hint="eastAsia"/>
          <w:b/>
          <w:bCs/>
          <w:color w:val="222222"/>
          <w:sz w:val="21"/>
          <w:szCs w:val="21"/>
        </w:rPr>
        <w:t>и</w:t>
      </w:r>
      <w:r w:rsidRPr="009367A9">
        <w:rPr>
          <w:rFonts w:ascii="Helvetica" w:hAnsi="Helvetica" w:cs="Helvetica"/>
          <w:b/>
          <w:bCs/>
          <w:color w:val="222222"/>
          <w:sz w:val="21"/>
          <w:szCs w:val="21"/>
        </w:rPr>
        <w:t xml:space="preserve"> 4-GS115/pHIF</w:t>
      </w:r>
    </w:p>
    <w:p w14:paraId="622DFDA8" w14:textId="77777777" w:rsidR="009367A9" w:rsidRPr="009367A9" w:rsidRDefault="009367A9" w:rsidP="009367A9">
      <w:pPr>
        <w:rPr>
          <w:rFonts w:ascii="Helvetica" w:hAnsi="Helvetica" w:cs="Helvetica"/>
          <w:b/>
          <w:bCs/>
          <w:color w:val="222222"/>
          <w:sz w:val="21"/>
          <w:szCs w:val="21"/>
        </w:rPr>
      </w:pPr>
    </w:p>
    <w:p w14:paraId="1968FE56"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3.3.3.6. </w:t>
      </w:r>
      <w:r w:rsidRPr="009367A9">
        <w:rPr>
          <w:rFonts w:ascii="Helvetica" w:hAnsi="Helvetica" w:cs="Helvetica" w:hint="eastAsia"/>
          <w:b/>
          <w:bCs/>
          <w:color w:val="222222"/>
          <w:sz w:val="21"/>
          <w:szCs w:val="21"/>
        </w:rPr>
        <w:t>Определение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углеводного</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компонента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рекомбинантного</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w:t>
      </w:r>
      <w:r w:rsidRPr="009367A9">
        <w:rPr>
          <w:rFonts w:ascii="Helvetica" w:hAnsi="Helvetica" w:cs="Helvetica"/>
          <w:b/>
          <w:bCs/>
          <w:color w:val="222222"/>
          <w:sz w:val="21"/>
          <w:szCs w:val="21"/>
        </w:rPr>
        <w:t>-</w:t>
      </w:r>
      <w:r w:rsidRPr="009367A9">
        <w:rPr>
          <w:rFonts w:ascii="Helvetica" w:hAnsi="Helvetica" w:cs="Helvetica" w:hint="eastAsia"/>
          <w:b/>
          <w:bCs/>
          <w:color w:val="222222"/>
          <w:sz w:val="21"/>
          <w:szCs w:val="21"/>
        </w:rPr>
        <w:t>ИФН</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человека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секретируемого</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дрожжами</w:t>
      </w:r>
      <w:r w:rsidRPr="009367A9">
        <w:rPr>
          <w:rFonts w:ascii="Helvetica" w:hAnsi="Helvetica" w:cs="Helvetica"/>
          <w:b/>
          <w:bCs/>
          <w:color w:val="222222"/>
          <w:sz w:val="21"/>
          <w:szCs w:val="21"/>
        </w:rPr>
        <w:t xml:space="preserve"> Pichia pastoris.</w:t>
      </w:r>
    </w:p>
    <w:p w14:paraId="6BF1D6B9" w14:textId="77777777" w:rsidR="009367A9" w:rsidRPr="009367A9" w:rsidRDefault="009367A9" w:rsidP="009367A9">
      <w:pPr>
        <w:rPr>
          <w:rFonts w:ascii="Helvetica" w:hAnsi="Helvetica" w:cs="Helvetica"/>
          <w:b/>
          <w:bCs/>
          <w:color w:val="222222"/>
          <w:sz w:val="21"/>
          <w:szCs w:val="21"/>
        </w:rPr>
      </w:pPr>
    </w:p>
    <w:p w14:paraId="37C75ADD"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3.3.4. </w:t>
      </w:r>
      <w:r w:rsidRPr="009367A9">
        <w:rPr>
          <w:rFonts w:ascii="Helvetica" w:hAnsi="Helvetica" w:cs="Helvetica" w:hint="eastAsia"/>
          <w:b/>
          <w:bCs/>
          <w:color w:val="222222"/>
          <w:sz w:val="21"/>
          <w:szCs w:val="21"/>
        </w:rPr>
        <w:t>Создание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штамма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дрожжей</w:t>
      </w:r>
      <w:r w:rsidRPr="009367A9">
        <w:rPr>
          <w:rFonts w:ascii="Helvetica" w:hAnsi="Helvetica" w:cs="Helvetica"/>
          <w:b/>
          <w:bCs/>
          <w:color w:val="222222"/>
          <w:sz w:val="21"/>
          <w:szCs w:val="21"/>
        </w:rPr>
        <w:t xml:space="preserve"> Pichia pastoris, </w:t>
      </w:r>
      <w:r w:rsidRPr="009367A9">
        <w:rPr>
          <w:rFonts w:ascii="Helvetica" w:hAnsi="Helvetica" w:cs="Helvetica" w:hint="eastAsia"/>
          <w:b/>
          <w:bCs/>
          <w:color w:val="222222"/>
          <w:sz w:val="21"/>
          <w:szCs w:val="21"/>
        </w:rPr>
        <w:t>обеспечивающего</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синтез</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внутриклеточное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накопление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рекомбинантного</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w:t>
      </w:r>
      <w:r w:rsidRPr="009367A9">
        <w:rPr>
          <w:rFonts w:ascii="Helvetica" w:hAnsi="Helvetica" w:cs="Helvetica"/>
          <w:b/>
          <w:bCs/>
          <w:color w:val="222222"/>
          <w:sz w:val="21"/>
          <w:szCs w:val="21"/>
        </w:rPr>
        <w:t>-</w:t>
      </w:r>
      <w:r w:rsidRPr="009367A9">
        <w:rPr>
          <w:rFonts w:ascii="Helvetica" w:hAnsi="Helvetica" w:cs="Helvetica" w:hint="eastAsia"/>
          <w:b/>
          <w:bCs/>
          <w:color w:val="222222"/>
          <w:sz w:val="21"/>
          <w:szCs w:val="21"/>
        </w:rPr>
        <w:t>ИФН</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человека</w:t>
      </w:r>
      <w:r w:rsidRPr="009367A9">
        <w:rPr>
          <w:rFonts w:ascii="Helvetica" w:hAnsi="Helvetica" w:cs="Helvetica"/>
          <w:b/>
          <w:bCs/>
          <w:color w:val="222222"/>
          <w:sz w:val="21"/>
          <w:szCs w:val="21"/>
        </w:rPr>
        <w:t>.</w:t>
      </w:r>
    </w:p>
    <w:p w14:paraId="75F59A3D" w14:textId="77777777" w:rsidR="009367A9" w:rsidRPr="009367A9" w:rsidRDefault="009367A9" w:rsidP="009367A9">
      <w:pPr>
        <w:rPr>
          <w:rFonts w:ascii="Helvetica" w:hAnsi="Helvetica" w:cs="Helvetica"/>
          <w:b/>
          <w:bCs/>
          <w:color w:val="222222"/>
          <w:sz w:val="21"/>
          <w:szCs w:val="21"/>
        </w:rPr>
      </w:pPr>
    </w:p>
    <w:p w14:paraId="6A2AFAB6"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3.3.4.1. </w:t>
      </w:r>
      <w:r w:rsidRPr="009367A9">
        <w:rPr>
          <w:rFonts w:ascii="Helvetica" w:hAnsi="Helvetica" w:cs="Helvetica" w:hint="eastAsia"/>
          <w:b/>
          <w:bCs/>
          <w:color w:val="222222"/>
          <w:sz w:val="21"/>
          <w:szCs w:val="21"/>
        </w:rPr>
        <w:t>Создание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вектора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экспрессии</w:t>
      </w:r>
      <w:r w:rsidRPr="009367A9">
        <w:rPr>
          <w:rFonts w:ascii="Helvetica" w:hAnsi="Helvetica" w:cs="Helvetica"/>
          <w:b/>
          <w:bCs/>
          <w:color w:val="222222"/>
          <w:sz w:val="21"/>
          <w:szCs w:val="21"/>
        </w:rPr>
        <w:t xml:space="preserve"> pHIVB.</w:t>
      </w:r>
    </w:p>
    <w:p w14:paraId="0DE10F55" w14:textId="77777777" w:rsidR="009367A9" w:rsidRPr="009367A9" w:rsidRDefault="009367A9" w:rsidP="009367A9">
      <w:pPr>
        <w:rPr>
          <w:rFonts w:ascii="Helvetica" w:hAnsi="Helvetica" w:cs="Helvetica"/>
          <w:b/>
          <w:bCs/>
          <w:color w:val="222222"/>
          <w:sz w:val="21"/>
          <w:szCs w:val="21"/>
        </w:rPr>
      </w:pPr>
    </w:p>
    <w:p w14:paraId="0E15E2FC"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3.3.4.2. </w:t>
      </w:r>
      <w:r w:rsidRPr="009367A9">
        <w:rPr>
          <w:rFonts w:ascii="Helvetica" w:hAnsi="Helvetica" w:cs="Helvetica" w:hint="eastAsia"/>
          <w:b/>
          <w:bCs/>
          <w:color w:val="222222"/>
          <w:sz w:val="21"/>
          <w:szCs w:val="21"/>
        </w:rPr>
        <w:t>Оценка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уровня</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продукции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рекомбинантного</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w:t>
      </w:r>
      <w:r w:rsidRPr="009367A9">
        <w:rPr>
          <w:rFonts w:ascii="Helvetica" w:hAnsi="Helvetica" w:cs="Helvetica"/>
          <w:b/>
          <w:bCs/>
          <w:color w:val="222222"/>
          <w:sz w:val="21"/>
          <w:szCs w:val="21"/>
        </w:rPr>
        <w:t>-</w:t>
      </w:r>
      <w:r w:rsidRPr="009367A9">
        <w:rPr>
          <w:rFonts w:ascii="Helvetica" w:hAnsi="Helvetica" w:cs="Helvetica" w:hint="eastAsia"/>
          <w:b/>
          <w:bCs/>
          <w:color w:val="222222"/>
          <w:sz w:val="21"/>
          <w:szCs w:val="21"/>
        </w:rPr>
        <w:t>ИФН</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человека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штаммом</w:t>
      </w:r>
      <w:r w:rsidRPr="009367A9">
        <w:rPr>
          <w:rFonts w:ascii="Helvetica" w:hAnsi="Helvetica" w:cs="Helvetica"/>
          <w:b/>
          <w:bCs/>
          <w:color w:val="222222"/>
          <w:sz w:val="21"/>
          <w:szCs w:val="21"/>
        </w:rPr>
        <w:t xml:space="preserve"> 4-GS115/</w:t>
      </w:r>
      <w:r w:rsidRPr="009367A9">
        <w:rPr>
          <w:rFonts w:ascii="Helvetica" w:hAnsi="Helvetica" w:cs="Helvetica" w:hint="eastAsia"/>
          <w:b/>
          <w:bCs/>
          <w:color w:val="222222"/>
          <w:sz w:val="21"/>
          <w:szCs w:val="21"/>
        </w:rPr>
        <w:t>рШУВ</w:t>
      </w:r>
      <w:r w:rsidRPr="009367A9">
        <w:rPr>
          <w:rFonts w:ascii="Helvetica" w:hAnsi="Helvetica" w:cs="Helvetica"/>
          <w:b/>
          <w:bCs/>
          <w:color w:val="222222"/>
          <w:sz w:val="21"/>
          <w:szCs w:val="21"/>
        </w:rPr>
        <w:t>.</w:t>
      </w:r>
    </w:p>
    <w:p w14:paraId="78B18C60" w14:textId="77777777" w:rsidR="009367A9" w:rsidRPr="009367A9" w:rsidRDefault="009367A9" w:rsidP="009367A9">
      <w:pPr>
        <w:rPr>
          <w:rFonts w:ascii="Helvetica" w:hAnsi="Helvetica" w:cs="Helvetica"/>
          <w:b/>
          <w:bCs/>
          <w:color w:val="222222"/>
          <w:sz w:val="21"/>
          <w:szCs w:val="21"/>
        </w:rPr>
      </w:pPr>
    </w:p>
    <w:p w14:paraId="4E632CDF"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3.3.5. </w:t>
      </w:r>
      <w:r w:rsidRPr="009367A9">
        <w:rPr>
          <w:rFonts w:ascii="Helvetica" w:hAnsi="Helvetica" w:cs="Helvetica" w:hint="eastAsia"/>
          <w:b/>
          <w:bCs/>
          <w:color w:val="222222"/>
          <w:sz w:val="21"/>
          <w:szCs w:val="21"/>
        </w:rPr>
        <w:t>Создание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штаммов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дрожжей</w:t>
      </w:r>
      <w:r w:rsidRPr="009367A9">
        <w:rPr>
          <w:rFonts w:ascii="Helvetica" w:hAnsi="Helvetica" w:cs="Helvetica"/>
          <w:b/>
          <w:bCs/>
          <w:color w:val="222222"/>
          <w:sz w:val="21"/>
          <w:szCs w:val="21"/>
        </w:rPr>
        <w:t xml:space="preserve"> Pichiapastoris, </w:t>
      </w:r>
      <w:r w:rsidRPr="009367A9">
        <w:rPr>
          <w:rFonts w:ascii="Helvetica" w:hAnsi="Helvetica" w:cs="Helvetica" w:hint="eastAsia"/>
          <w:b/>
          <w:bCs/>
          <w:color w:val="222222"/>
          <w:sz w:val="21"/>
          <w:szCs w:val="21"/>
        </w:rPr>
        <w:t>синтезирующих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секретирующих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а</w:t>
      </w:r>
      <w:r w:rsidRPr="009367A9">
        <w:rPr>
          <w:rFonts w:ascii="Helvetica" w:hAnsi="Helvetica" w:cs="Helvetica"/>
          <w:b/>
          <w:bCs/>
          <w:color w:val="222222"/>
          <w:sz w:val="21"/>
          <w:szCs w:val="21"/>
        </w:rPr>
        <w:t>16-</w:t>
      </w:r>
      <w:r w:rsidRPr="009367A9">
        <w:rPr>
          <w:rFonts w:ascii="Helvetica" w:hAnsi="Helvetica" w:cs="Helvetica" w:hint="eastAsia"/>
          <w:b/>
          <w:bCs/>
          <w:color w:val="222222"/>
          <w:sz w:val="21"/>
          <w:szCs w:val="21"/>
        </w:rPr>
        <w:t>ИФН</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человека</w:t>
      </w:r>
      <w:r w:rsidRPr="009367A9">
        <w:rPr>
          <w:rFonts w:ascii="Helvetica" w:hAnsi="Helvetica" w:cs="Helvetica"/>
          <w:b/>
          <w:bCs/>
          <w:color w:val="222222"/>
          <w:sz w:val="21"/>
          <w:szCs w:val="21"/>
        </w:rPr>
        <w:t>.</w:t>
      </w:r>
    </w:p>
    <w:p w14:paraId="4DBD335D" w14:textId="77777777" w:rsidR="009367A9" w:rsidRPr="009367A9" w:rsidRDefault="009367A9" w:rsidP="009367A9">
      <w:pPr>
        <w:rPr>
          <w:rFonts w:ascii="Helvetica" w:hAnsi="Helvetica" w:cs="Helvetica"/>
          <w:b/>
          <w:bCs/>
          <w:color w:val="222222"/>
          <w:sz w:val="21"/>
          <w:szCs w:val="21"/>
        </w:rPr>
      </w:pPr>
    </w:p>
    <w:p w14:paraId="6E685425"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3.3.5.1. </w:t>
      </w:r>
      <w:r w:rsidRPr="009367A9">
        <w:rPr>
          <w:rFonts w:ascii="Helvetica" w:hAnsi="Helvetica" w:cs="Helvetica" w:hint="eastAsia"/>
          <w:b/>
          <w:bCs/>
          <w:color w:val="222222"/>
          <w:sz w:val="21"/>
          <w:szCs w:val="21"/>
        </w:rPr>
        <w:t>Создание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вектора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экспрессии</w:t>
      </w:r>
      <w:r w:rsidRPr="009367A9">
        <w:rPr>
          <w:rFonts w:ascii="Helvetica" w:hAnsi="Helvetica" w:cs="Helvetica"/>
          <w:b/>
          <w:bCs/>
          <w:color w:val="222222"/>
          <w:sz w:val="21"/>
          <w:szCs w:val="21"/>
        </w:rPr>
        <w:t xml:space="preserve"> pHIN.</w:t>
      </w:r>
    </w:p>
    <w:p w14:paraId="3370F5B8" w14:textId="77777777" w:rsidR="009367A9" w:rsidRPr="009367A9" w:rsidRDefault="009367A9" w:rsidP="009367A9">
      <w:pPr>
        <w:rPr>
          <w:rFonts w:ascii="Helvetica" w:hAnsi="Helvetica" w:cs="Helvetica"/>
          <w:b/>
          <w:bCs/>
          <w:color w:val="222222"/>
          <w:sz w:val="21"/>
          <w:szCs w:val="21"/>
        </w:rPr>
      </w:pPr>
    </w:p>
    <w:p w14:paraId="0F8F6B70"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3.3.5.2. </w:t>
      </w:r>
      <w:r w:rsidRPr="009367A9">
        <w:rPr>
          <w:rFonts w:ascii="Helvetica" w:hAnsi="Helvetica" w:cs="Helvetica" w:hint="eastAsia"/>
          <w:b/>
          <w:bCs/>
          <w:color w:val="222222"/>
          <w:sz w:val="21"/>
          <w:szCs w:val="21"/>
        </w:rPr>
        <w:t>Получение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штамма</w:t>
      </w:r>
      <w:r w:rsidRPr="009367A9">
        <w:rPr>
          <w:rFonts w:ascii="Helvetica" w:hAnsi="Helvetica" w:cs="Helvetica"/>
          <w:b/>
          <w:bCs/>
          <w:color w:val="222222"/>
          <w:sz w:val="21"/>
          <w:szCs w:val="21"/>
        </w:rPr>
        <w:t>-</w:t>
      </w:r>
      <w:r w:rsidRPr="009367A9">
        <w:rPr>
          <w:rFonts w:ascii="Helvetica" w:hAnsi="Helvetica" w:cs="Helvetica" w:hint="eastAsia"/>
          <w:b/>
          <w:bCs/>
          <w:color w:val="222222"/>
          <w:sz w:val="21"/>
          <w:szCs w:val="21"/>
        </w:rPr>
        <w:t>продуцента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а</w:t>
      </w:r>
      <w:r w:rsidRPr="009367A9">
        <w:rPr>
          <w:rFonts w:ascii="Helvetica" w:hAnsi="Helvetica" w:cs="Helvetica"/>
          <w:b/>
          <w:bCs/>
          <w:color w:val="222222"/>
          <w:sz w:val="21"/>
          <w:szCs w:val="21"/>
        </w:rPr>
        <w:t>16-</w:t>
      </w:r>
      <w:r w:rsidRPr="009367A9">
        <w:rPr>
          <w:rFonts w:ascii="Helvetica" w:hAnsi="Helvetica" w:cs="Helvetica" w:hint="eastAsia"/>
          <w:b/>
          <w:bCs/>
          <w:color w:val="222222"/>
          <w:sz w:val="21"/>
          <w:szCs w:val="21"/>
        </w:rPr>
        <w:t>ИФН</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человека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оценка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его</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продуктивности</w:t>
      </w:r>
      <w:r w:rsidRPr="009367A9">
        <w:rPr>
          <w:rFonts w:ascii="Helvetica" w:hAnsi="Helvetica" w:cs="Helvetica"/>
          <w:b/>
          <w:bCs/>
          <w:color w:val="222222"/>
          <w:sz w:val="21"/>
          <w:szCs w:val="21"/>
        </w:rPr>
        <w:t>.</w:t>
      </w:r>
    </w:p>
    <w:p w14:paraId="0C196821" w14:textId="77777777" w:rsidR="009367A9" w:rsidRPr="009367A9" w:rsidRDefault="009367A9" w:rsidP="009367A9">
      <w:pPr>
        <w:rPr>
          <w:rFonts w:ascii="Helvetica" w:hAnsi="Helvetica" w:cs="Helvetica"/>
          <w:b/>
          <w:bCs/>
          <w:color w:val="222222"/>
          <w:sz w:val="21"/>
          <w:szCs w:val="21"/>
        </w:rPr>
      </w:pPr>
    </w:p>
    <w:p w14:paraId="45BC758E"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3.3.6. </w:t>
      </w:r>
      <w:r w:rsidRPr="009367A9">
        <w:rPr>
          <w:rFonts w:ascii="Helvetica" w:hAnsi="Helvetica" w:cs="Helvetica" w:hint="eastAsia"/>
          <w:b/>
          <w:bCs/>
          <w:color w:val="222222"/>
          <w:sz w:val="21"/>
          <w:szCs w:val="21"/>
        </w:rPr>
        <w:t>Создание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штаммов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дрожжей</w:t>
      </w:r>
      <w:r w:rsidRPr="009367A9">
        <w:rPr>
          <w:rFonts w:ascii="Helvetica" w:hAnsi="Helvetica" w:cs="Helvetica"/>
          <w:b/>
          <w:bCs/>
          <w:color w:val="222222"/>
          <w:sz w:val="21"/>
          <w:szCs w:val="21"/>
        </w:rPr>
        <w:t xml:space="preserve"> Pichia pastoris, </w:t>
      </w:r>
      <w:r w:rsidRPr="009367A9">
        <w:rPr>
          <w:rFonts w:ascii="Helvetica" w:hAnsi="Helvetica" w:cs="Helvetica" w:hint="eastAsia"/>
          <w:b/>
          <w:bCs/>
          <w:color w:val="222222"/>
          <w:sz w:val="21"/>
          <w:szCs w:val="21"/>
        </w:rPr>
        <w:t>синтезир</w:t>
      </w:r>
      <w:r w:rsidRPr="009367A9">
        <w:rPr>
          <w:rFonts w:ascii="Helvetica" w:hAnsi="Helvetica" w:cs="Helvetica" w:hint="eastAsia"/>
          <w:b/>
          <w:bCs/>
          <w:color w:val="222222"/>
          <w:sz w:val="21"/>
          <w:szCs w:val="21"/>
        </w:rPr>
        <w:lastRenderedPageBreak/>
        <w:t>ующих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секретирующих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у</w:t>
      </w:r>
      <w:r w:rsidRPr="009367A9">
        <w:rPr>
          <w:rFonts w:ascii="Helvetica" w:hAnsi="Helvetica" w:cs="Helvetica"/>
          <w:b/>
          <w:bCs/>
          <w:color w:val="222222"/>
          <w:sz w:val="21"/>
          <w:szCs w:val="21"/>
        </w:rPr>
        <w:t>-</w:t>
      </w:r>
      <w:r w:rsidRPr="009367A9">
        <w:rPr>
          <w:rFonts w:ascii="Helvetica" w:hAnsi="Helvetica" w:cs="Helvetica" w:hint="eastAsia"/>
          <w:b/>
          <w:bCs/>
          <w:color w:val="222222"/>
          <w:sz w:val="21"/>
          <w:szCs w:val="21"/>
        </w:rPr>
        <w:t>ИФН</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быка</w:t>
      </w:r>
      <w:r w:rsidRPr="009367A9">
        <w:rPr>
          <w:rFonts w:ascii="Helvetica" w:hAnsi="Helvetica" w:cs="Helvetica"/>
          <w:b/>
          <w:bCs/>
          <w:color w:val="222222"/>
          <w:sz w:val="21"/>
          <w:szCs w:val="21"/>
        </w:rPr>
        <w:t>.</w:t>
      </w:r>
    </w:p>
    <w:p w14:paraId="69F6B1EF" w14:textId="77777777" w:rsidR="009367A9" w:rsidRPr="009367A9" w:rsidRDefault="009367A9" w:rsidP="009367A9">
      <w:pPr>
        <w:rPr>
          <w:rFonts w:ascii="Helvetica" w:hAnsi="Helvetica" w:cs="Helvetica"/>
          <w:b/>
          <w:bCs/>
          <w:color w:val="222222"/>
          <w:sz w:val="21"/>
          <w:szCs w:val="21"/>
        </w:rPr>
      </w:pPr>
    </w:p>
    <w:p w14:paraId="38150680"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3.3.6.1. </w:t>
      </w:r>
      <w:r w:rsidRPr="009367A9">
        <w:rPr>
          <w:rFonts w:ascii="Helvetica" w:hAnsi="Helvetica" w:cs="Helvetica" w:hint="eastAsia"/>
          <w:b/>
          <w:bCs/>
          <w:color w:val="222222"/>
          <w:sz w:val="21"/>
          <w:szCs w:val="21"/>
        </w:rPr>
        <w:t>Создание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вектора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экспрессии</w:t>
      </w:r>
      <w:r w:rsidRPr="009367A9">
        <w:rPr>
          <w:rFonts w:ascii="Helvetica" w:hAnsi="Helvetica" w:cs="Helvetica"/>
          <w:b/>
          <w:bCs/>
          <w:color w:val="222222"/>
          <w:sz w:val="21"/>
          <w:szCs w:val="21"/>
        </w:rPr>
        <w:t xml:space="preserve"> pPIC9(IFN-y).</w:t>
      </w:r>
    </w:p>
    <w:p w14:paraId="19A72CD3" w14:textId="77777777" w:rsidR="009367A9" w:rsidRPr="009367A9" w:rsidRDefault="009367A9" w:rsidP="009367A9">
      <w:pPr>
        <w:rPr>
          <w:rFonts w:ascii="Helvetica" w:hAnsi="Helvetica" w:cs="Helvetica"/>
          <w:b/>
          <w:bCs/>
          <w:color w:val="222222"/>
          <w:sz w:val="21"/>
          <w:szCs w:val="21"/>
        </w:rPr>
      </w:pPr>
    </w:p>
    <w:p w14:paraId="3D6F69B4"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3.3.6.2. </w:t>
      </w:r>
      <w:r w:rsidRPr="009367A9">
        <w:rPr>
          <w:rFonts w:ascii="Helvetica" w:hAnsi="Helvetica" w:cs="Helvetica" w:hint="eastAsia"/>
          <w:b/>
          <w:bCs/>
          <w:color w:val="222222"/>
          <w:sz w:val="21"/>
          <w:szCs w:val="21"/>
        </w:rPr>
        <w:t>Получение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штамма</w:t>
      </w:r>
      <w:r w:rsidRPr="009367A9">
        <w:rPr>
          <w:rFonts w:ascii="Helvetica" w:hAnsi="Helvetica" w:cs="Helvetica"/>
          <w:b/>
          <w:bCs/>
          <w:color w:val="222222"/>
          <w:sz w:val="21"/>
          <w:szCs w:val="21"/>
        </w:rPr>
        <w:t>-</w:t>
      </w:r>
      <w:r w:rsidRPr="009367A9">
        <w:rPr>
          <w:rFonts w:ascii="Helvetica" w:hAnsi="Helvetica" w:cs="Helvetica" w:hint="eastAsia"/>
          <w:b/>
          <w:bCs/>
          <w:color w:val="222222"/>
          <w:sz w:val="21"/>
          <w:szCs w:val="21"/>
        </w:rPr>
        <w:t>продуцента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у</w:t>
      </w:r>
      <w:r w:rsidRPr="009367A9">
        <w:rPr>
          <w:rFonts w:ascii="Helvetica" w:hAnsi="Helvetica" w:cs="Helvetica"/>
          <w:b/>
          <w:bCs/>
          <w:color w:val="222222"/>
          <w:sz w:val="21"/>
          <w:szCs w:val="21"/>
        </w:rPr>
        <w:t>-</w:t>
      </w:r>
      <w:r w:rsidRPr="009367A9">
        <w:rPr>
          <w:rFonts w:ascii="Helvetica" w:hAnsi="Helvetica" w:cs="Helvetica" w:hint="eastAsia"/>
          <w:b/>
          <w:bCs/>
          <w:color w:val="222222"/>
          <w:sz w:val="21"/>
          <w:szCs w:val="21"/>
        </w:rPr>
        <w:t>ИФН</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быка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оценка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его</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продуктивности</w:t>
      </w:r>
      <w:r w:rsidRPr="009367A9">
        <w:rPr>
          <w:rFonts w:ascii="Helvetica" w:hAnsi="Helvetica" w:cs="Helvetica"/>
          <w:b/>
          <w:bCs/>
          <w:color w:val="222222"/>
          <w:sz w:val="21"/>
          <w:szCs w:val="21"/>
        </w:rPr>
        <w:t>.</w:t>
      </w:r>
    </w:p>
    <w:p w14:paraId="7636EA11" w14:textId="77777777" w:rsidR="009367A9" w:rsidRPr="009367A9" w:rsidRDefault="009367A9" w:rsidP="009367A9">
      <w:pPr>
        <w:rPr>
          <w:rFonts w:ascii="Helvetica" w:hAnsi="Helvetica" w:cs="Helvetica"/>
          <w:b/>
          <w:bCs/>
          <w:color w:val="222222"/>
          <w:sz w:val="21"/>
          <w:szCs w:val="21"/>
        </w:rPr>
      </w:pPr>
    </w:p>
    <w:p w14:paraId="33BE798D"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3.3.7. </w:t>
      </w:r>
      <w:r w:rsidRPr="009367A9">
        <w:rPr>
          <w:rFonts w:ascii="Helvetica" w:hAnsi="Helvetica" w:cs="Helvetica" w:hint="eastAsia"/>
          <w:b/>
          <w:bCs/>
          <w:color w:val="222222"/>
          <w:sz w:val="21"/>
          <w:szCs w:val="21"/>
        </w:rPr>
        <w:t>Создание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штаммов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дрожжей</w:t>
      </w:r>
      <w:r w:rsidRPr="009367A9">
        <w:rPr>
          <w:rFonts w:ascii="Helvetica" w:hAnsi="Helvetica" w:cs="Helvetica"/>
          <w:b/>
          <w:bCs/>
          <w:color w:val="222222"/>
          <w:sz w:val="21"/>
          <w:szCs w:val="21"/>
        </w:rPr>
        <w:t xml:space="preserve"> Pichia pastoris, </w:t>
      </w:r>
      <w:r w:rsidRPr="009367A9">
        <w:rPr>
          <w:rFonts w:ascii="Helvetica" w:hAnsi="Helvetica" w:cs="Helvetica" w:hint="eastAsia"/>
          <w:b/>
          <w:bCs/>
          <w:color w:val="222222"/>
          <w:sz w:val="21"/>
          <w:szCs w:val="21"/>
        </w:rPr>
        <w:t>обеспечивающих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синтез</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внутриклеточное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накопление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у</w:t>
      </w:r>
      <w:r w:rsidRPr="009367A9">
        <w:rPr>
          <w:rFonts w:ascii="Helvetica" w:hAnsi="Helvetica" w:cs="Helvetica"/>
          <w:b/>
          <w:bCs/>
          <w:color w:val="222222"/>
          <w:sz w:val="21"/>
          <w:szCs w:val="21"/>
        </w:rPr>
        <w:t>-</w:t>
      </w:r>
      <w:r w:rsidRPr="009367A9">
        <w:rPr>
          <w:rFonts w:ascii="Helvetica" w:hAnsi="Helvetica" w:cs="Helvetica" w:hint="eastAsia"/>
          <w:b/>
          <w:bCs/>
          <w:color w:val="222222"/>
          <w:sz w:val="21"/>
          <w:szCs w:val="21"/>
        </w:rPr>
        <w:t>ИФН</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быка</w:t>
      </w:r>
      <w:r w:rsidRPr="009367A9">
        <w:rPr>
          <w:rFonts w:ascii="Helvetica" w:hAnsi="Helvetica" w:cs="Helvetica"/>
          <w:b/>
          <w:bCs/>
          <w:color w:val="222222"/>
          <w:sz w:val="21"/>
          <w:szCs w:val="21"/>
        </w:rPr>
        <w:t>.</w:t>
      </w:r>
    </w:p>
    <w:p w14:paraId="2D49D4F0" w14:textId="77777777" w:rsidR="009367A9" w:rsidRPr="009367A9" w:rsidRDefault="009367A9" w:rsidP="009367A9">
      <w:pPr>
        <w:rPr>
          <w:rFonts w:ascii="Helvetica" w:hAnsi="Helvetica" w:cs="Helvetica"/>
          <w:b/>
          <w:bCs/>
          <w:color w:val="222222"/>
          <w:sz w:val="21"/>
          <w:szCs w:val="21"/>
        </w:rPr>
      </w:pPr>
    </w:p>
    <w:p w14:paraId="047AD64E"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3.3.8. </w:t>
      </w:r>
      <w:r w:rsidRPr="009367A9">
        <w:rPr>
          <w:rFonts w:ascii="Helvetica" w:hAnsi="Helvetica" w:cs="Helvetica" w:hint="eastAsia"/>
          <w:b/>
          <w:bCs/>
          <w:color w:val="222222"/>
          <w:sz w:val="21"/>
          <w:szCs w:val="21"/>
        </w:rPr>
        <w:t>Создание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штаммов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дрожжей</w:t>
      </w:r>
      <w:r w:rsidRPr="009367A9">
        <w:rPr>
          <w:rFonts w:ascii="Helvetica" w:hAnsi="Helvetica" w:cs="Helvetica"/>
          <w:b/>
          <w:bCs/>
          <w:color w:val="222222"/>
          <w:sz w:val="21"/>
          <w:szCs w:val="21"/>
        </w:rPr>
        <w:t xml:space="preserve"> Pichia pastoris, </w:t>
      </w:r>
      <w:r w:rsidRPr="009367A9">
        <w:rPr>
          <w:rFonts w:ascii="Helvetica" w:hAnsi="Helvetica" w:cs="Helvetica" w:hint="eastAsia"/>
          <w:b/>
          <w:bCs/>
          <w:color w:val="222222"/>
          <w:sz w:val="21"/>
          <w:szCs w:val="21"/>
        </w:rPr>
        <w:t>синтезирующих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секретирующих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интерлейкин</w:t>
      </w:r>
      <w:r w:rsidRPr="009367A9">
        <w:rPr>
          <w:rFonts w:ascii="Helvetica" w:hAnsi="Helvetica" w:cs="Helvetica"/>
          <w:b/>
          <w:bCs/>
          <w:color w:val="222222"/>
          <w:sz w:val="21"/>
          <w:szCs w:val="21"/>
        </w:rPr>
        <w:t xml:space="preserve">-2 </w:t>
      </w:r>
      <w:r w:rsidRPr="009367A9">
        <w:rPr>
          <w:rFonts w:ascii="Helvetica" w:hAnsi="Helvetica" w:cs="Helvetica" w:hint="eastAsia"/>
          <w:b/>
          <w:bCs/>
          <w:color w:val="222222"/>
          <w:sz w:val="21"/>
          <w:szCs w:val="21"/>
        </w:rPr>
        <w:t>человека</w:t>
      </w:r>
      <w:r w:rsidRPr="009367A9">
        <w:rPr>
          <w:rFonts w:ascii="Helvetica" w:hAnsi="Helvetica" w:cs="Helvetica"/>
          <w:b/>
          <w:bCs/>
          <w:color w:val="222222"/>
          <w:sz w:val="21"/>
          <w:szCs w:val="21"/>
        </w:rPr>
        <w:t>.</w:t>
      </w:r>
    </w:p>
    <w:p w14:paraId="777C1D03" w14:textId="77777777" w:rsidR="009367A9" w:rsidRPr="009367A9" w:rsidRDefault="009367A9" w:rsidP="009367A9">
      <w:pPr>
        <w:rPr>
          <w:rFonts w:ascii="Helvetica" w:hAnsi="Helvetica" w:cs="Helvetica"/>
          <w:b/>
          <w:bCs/>
          <w:color w:val="222222"/>
          <w:sz w:val="21"/>
          <w:szCs w:val="21"/>
        </w:rPr>
      </w:pPr>
    </w:p>
    <w:p w14:paraId="6F720282"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3.3.9. </w:t>
      </w:r>
      <w:r w:rsidRPr="009367A9">
        <w:rPr>
          <w:rFonts w:ascii="Helvetica" w:hAnsi="Helvetica" w:cs="Helvetica" w:hint="eastAsia"/>
          <w:b/>
          <w:bCs/>
          <w:color w:val="222222"/>
          <w:sz w:val="21"/>
          <w:szCs w:val="21"/>
        </w:rPr>
        <w:t>Оптимизация</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условий</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культивирования</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штаммов</w:t>
      </w:r>
      <w:r w:rsidRPr="009367A9">
        <w:rPr>
          <w:rFonts w:ascii="Helvetica" w:hAnsi="Helvetica" w:cs="Helvetica"/>
          <w:b/>
          <w:bCs/>
          <w:color w:val="222222"/>
          <w:sz w:val="21"/>
          <w:szCs w:val="21"/>
        </w:rPr>
        <w:t>-</w:t>
      </w:r>
      <w:r w:rsidRPr="009367A9">
        <w:rPr>
          <w:rFonts w:ascii="Helvetica" w:hAnsi="Helvetica" w:cs="Helvetica" w:hint="eastAsia"/>
          <w:b/>
          <w:bCs/>
          <w:color w:val="222222"/>
          <w:sz w:val="21"/>
          <w:szCs w:val="21"/>
        </w:rPr>
        <w:t>продуцентов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рекомбинантных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секреторных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интерферонов</w:t>
      </w:r>
      <w:r w:rsidRPr="009367A9">
        <w:rPr>
          <w:rFonts w:ascii="Helvetica" w:hAnsi="Helvetica" w:cs="Helvetica"/>
          <w:b/>
          <w:bCs/>
          <w:color w:val="222222"/>
          <w:sz w:val="21"/>
          <w:szCs w:val="21"/>
        </w:rPr>
        <w:t>.</w:t>
      </w:r>
    </w:p>
    <w:p w14:paraId="03D73056" w14:textId="77777777" w:rsidR="009367A9" w:rsidRPr="009367A9" w:rsidRDefault="009367A9" w:rsidP="009367A9">
      <w:pPr>
        <w:rPr>
          <w:rFonts w:ascii="Helvetica" w:hAnsi="Helvetica" w:cs="Helvetica"/>
          <w:b/>
          <w:bCs/>
          <w:color w:val="222222"/>
          <w:sz w:val="21"/>
          <w:szCs w:val="21"/>
        </w:rPr>
      </w:pPr>
    </w:p>
    <w:p w14:paraId="71661780"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3.3.10. </w:t>
      </w:r>
      <w:r w:rsidRPr="009367A9">
        <w:rPr>
          <w:rFonts w:ascii="Helvetica" w:hAnsi="Helvetica" w:cs="Helvetica" w:hint="eastAsia"/>
          <w:b/>
          <w:bCs/>
          <w:color w:val="222222"/>
          <w:sz w:val="21"/>
          <w:szCs w:val="21"/>
        </w:rPr>
        <w:t>Разработка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схемы</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очистки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рекомбинантных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а</w:t>
      </w:r>
      <w:r w:rsidRPr="009367A9">
        <w:rPr>
          <w:rFonts w:ascii="Helvetica" w:hAnsi="Helvetica" w:cs="Helvetica"/>
          <w:b/>
          <w:bCs/>
          <w:color w:val="222222"/>
          <w:sz w:val="21"/>
          <w:szCs w:val="21"/>
        </w:rPr>
        <w:t>16-</w:t>
      </w:r>
      <w:r w:rsidRPr="009367A9">
        <w:rPr>
          <w:rFonts w:ascii="Helvetica" w:hAnsi="Helvetica" w:cs="Helvetica" w:hint="eastAsia"/>
          <w:b/>
          <w:bCs/>
          <w:color w:val="222222"/>
          <w:sz w:val="21"/>
          <w:szCs w:val="21"/>
        </w:rPr>
        <w:t>ИФН</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w:t>
      </w:r>
      <w:r w:rsidRPr="009367A9">
        <w:rPr>
          <w:rFonts w:ascii="Helvetica" w:hAnsi="Helvetica" w:cs="Helvetica"/>
          <w:b/>
          <w:bCs/>
          <w:color w:val="222222"/>
          <w:sz w:val="21"/>
          <w:szCs w:val="21"/>
        </w:rPr>
        <w:t>-</w:t>
      </w:r>
      <w:r w:rsidRPr="009367A9">
        <w:rPr>
          <w:rFonts w:ascii="Helvetica" w:hAnsi="Helvetica" w:cs="Helvetica" w:hint="eastAsia"/>
          <w:b/>
          <w:bCs/>
          <w:color w:val="222222"/>
          <w:sz w:val="21"/>
          <w:szCs w:val="21"/>
        </w:rPr>
        <w:t>ИФН</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человека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секретируемых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клетками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дрожжей</w:t>
      </w:r>
      <w:r w:rsidRPr="009367A9">
        <w:rPr>
          <w:rFonts w:ascii="Helvetica" w:hAnsi="Helvetica" w:cs="Helvetica"/>
          <w:b/>
          <w:bCs/>
          <w:color w:val="222222"/>
          <w:sz w:val="21"/>
          <w:szCs w:val="21"/>
        </w:rPr>
        <w:t xml:space="preserve"> Pichia pastoris.</w:t>
      </w:r>
    </w:p>
    <w:p w14:paraId="74A0758B" w14:textId="77777777" w:rsidR="009367A9" w:rsidRPr="009367A9" w:rsidRDefault="009367A9" w:rsidP="009367A9">
      <w:pPr>
        <w:rPr>
          <w:rFonts w:ascii="Helvetica" w:hAnsi="Helvetica" w:cs="Helvetica"/>
          <w:b/>
          <w:bCs/>
          <w:color w:val="222222"/>
          <w:sz w:val="21"/>
          <w:szCs w:val="21"/>
        </w:rPr>
      </w:pPr>
    </w:p>
    <w:p w14:paraId="4ACA5300"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3.4. </w:t>
      </w:r>
      <w:r w:rsidRPr="009367A9">
        <w:rPr>
          <w:rFonts w:ascii="Helvetica" w:hAnsi="Helvetica" w:cs="Helvetica" w:hint="eastAsia"/>
          <w:b/>
          <w:bCs/>
          <w:color w:val="222222"/>
          <w:sz w:val="21"/>
          <w:szCs w:val="21"/>
        </w:rPr>
        <w:t>Создание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штаммов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дрожжей</w:t>
      </w:r>
      <w:r w:rsidRPr="009367A9">
        <w:rPr>
          <w:rFonts w:ascii="Helvetica" w:hAnsi="Helvetica" w:cs="Helvetica"/>
          <w:b/>
          <w:bCs/>
          <w:color w:val="222222"/>
          <w:sz w:val="21"/>
          <w:szCs w:val="21"/>
        </w:rPr>
        <w:t xml:space="preserve"> Pichia pastoris - </w:t>
      </w:r>
      <w:r w:rsidRPr="009367A9">
        <w:rPr>
          <w:rFonts w:ascii="Helvetica" w:hAnsi="Helvetica" w:cs="Helvetica" w:hint="eastAsia"/>
          <w:b/>
          <w:bCs/>
          <w:color w:val="222222"/>
          <w:sz w:val="21"/>
          <w:szCs w:val="21"/>
        </w:rPr>
        <w:t>продуцентов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синтаксина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пресинаптического</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глутаматного</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рецептора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мозга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крысы</w:t>
      </w:r>
      <w:r w:rsidRPr="009367A9">
        <w:rPr>
          <w:rFonts w:ascii="Helvetica" w:hAnsi="Helvetica" w:cs="Helvetica"/>
          <w:b/>
          <w:bCs/>
          <w:color w:val="222222"/>
          <w:sz w:val="21"/>
          <w:szCs w:val="21"/>
        </w:rPr>
        <w:t>.</w:t>
      </w:r>
    </w:p>
    <w:p w14:paraId="4EDF0A6E" w14:textId="77777777" w:rsidR="009367A9" w:rsidRPr="009367A9" w:rsidRDefault="009367A9" w:rsidP="009367A9">
      <w:pPr>
        <w:rPr>
          <w:rFonts w:ascii="Helvetica" w:hAnsi="Helvetica" w:cs="Helvetica"/>
          <w:b/>
          <w:bCs/>
          <w:color w:val="222222"/>
          <w:sz w:val="21"/>
          <w:szCs w:val="21"/>
        </w:rPr>
      </w:pPr>
    </w:p>
    <w:p w14:paraId="5D9FF939"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3.4.1. </w:t>
      </w:r>
      <w:r w:rsidRPr="009367A9">
        <w:rPr>
          <w:rFonts w:ascii="Helvetica" w:hAnsi="Helvetica" w:cs="Helvetica" w:hint="eastAsia"/>
          <w:b/>
          <w:bCs/>
          <w:color w:val="222222"/>
          <w:sz w:val="21"/>
          <w:szCs w:val="21"/>
        </w:rPr>
        <w:t>Конструирование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вектора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экспрессии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обеспечивающего</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синтез</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внутриклеточное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накопление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синтаксина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w:t>
      </w:r>
      <w:r w:rsidRPr="009367A9">
        <w:rPr>
          <w:rFonts w:ascii="Helvetica" w:hAnsi="Helvetica" w:cs="Helvetica"/>
          <w:b/>
          <w:bCs/>
          <w:color w:val="222222"/>
          <w:sz w:val="21"/>
          <w:szCs w:val="21"/>
        </w:rPr>
        <w:t>.</w:t>
      </w:r>
    </w:p>
    <w:p w14:paraId="5D28E2B0" w14:textId="77777777" w:rsidR="009367A9" w:rsidRPr="009367A9" w:rsidRDefault="009367A9" w:rsidP="009367A9">
      <w:pPr>
        <w:rPr>
          <w:rFonts w:ascii="Helvetica" w:hAnsi="Helvetica" w:cs="Helvetica"/>
          <w:b/>
          <w:bCs/>
          <w:color w:val="222222"/>
          <w:sz w:val="21"/>
          <w:szCs w:val="21"/>
        </w:rPr>
      </w:pPr>
    </w:p>
    <w:p w14:paraId="048D51C2"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3.4.2. </w:t>
      </w:r>
      <w:r w:rsidRPr="009367A9">
        <w:rPr>
          <w:rFonts w:ascii="Helvetica" w:hAnsi="Helvetica" w:cs="Helvetica" w:hint="eastAsia"/>
          <w:b/>
          <w:bCs/>
          <w:color w:val="222222"/>
          <w:sz w:val="21"/>
          <w:szCs w:val="21"/>
        </w:rPr>
        <w:t>Получение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интегрантов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дрожжей</w:t>
      </w:r>
      <w:r w:rsidRPr="009367A9">
        <w:rPr>
          <w:rFonts w:ascii="Helvetica" w:hAnsi="Helvetica" w:cs="Helvetica"/>
          <w:b/>
          <w:bCs/>
          <w:color w:val="222222"/>
          <w:sz w:val="21"/>
          <w:szCs w:val="21"/>
        </w:rPr>
        <w:t xml:space="preserve"> Pichia pastoris, </w:t>
      </w:r>
      <w:r w:rsidRPr="009367A9">
        <w:rPr>
          <w:rFonts w:ascii="Helvetica" w:hAnsi="Helvetica" w:cs="Helvetica" w:hint="eastAsia"/>
          <w:b/>
          <w:bCs/>
          <w:color w:val="222222"/>
          <w:sz w:val="21"/>
          <w:szCs w:val="21"/>
        </w:rPr>
        <w:t>содержащих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геноме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ген</w:t>
      </w:r>
      <w:r w:rsidRPr="009367A9">
        <w:rPr>
          <w:rFonts w:ascii="Helvetica" w:hAnsi="Helvetica" w:cs="Helvetica"/>
          <w:b/>
          <w:bCs/>
          <w:color w:val="222222"/>
          <w:sz w:val="21"/>
          <w:szCs w:val="21"/>
        </w:rPr>
        <w:t xml:space="preserve"> STX1B </w:t>
      </w:r>
      <w:r w:rsidRPr="009367A9">
        <w:rPr>
          <w:rFonts w:ascii="Helvetica" w:hAnsi="Helvetica" w:cs="Helvetica" w:hint="eastAsia"/>
          <w:b/>
          <w:bCs/>
          <w:color w:val="222222"/>
          <w:sz w:val="21"/>
          <w:szCs w:val="21"/>
        </w:rPr>
        <w:t>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оценка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уровня</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продукции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рекомбинантного</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синтаксина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w:t>
      </w:r>
      <w:r w:rsidRPr="009367A9">
        <w:rPr>
          <w:rFonts w:ascii="Helvetica" w:hAnsi="Helvetica" w:cs="Helvetica"/>
          <w:b/>
          <w:bCs/>
          <w:color w:val="222222"/>
          <w:sz w:val="21"/>
          <w:szCs w:val="21"/>
        </w:rPr>
        <w:t>.</w:t>
      </w:r>
    </w:p>
    <w:p w14:paraId="3C862E75" w14:textId="77777777" w:rsidR="009367A9" w:rsidRPr="009367A9" w:rsidRDefault="009367A9" w:rsidP="009367A9">
      <w:pPr>
        <w:rPr>
          <w:rFonts w:ascii="Helvetica" w:hAnsi="Helvetica" w:cs="Helvetica"/>
          <w:b/>
          <w:bCs/>
          <w:color w:val="222222"/>
          <w:sz w:val="21"/>
          <w:szCs w:val="21"/>
        </w:rPr>
      </w:pPr>
    </w:p>
    <w:p w14:paraId="02B11413"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3.4.3. </w:t>
      </w:r>
      <w:r w:rsidRPr="009367A9">
        <w:rPr>
          <w:rFonts w:ascii="Helvetica" w:hAnsi="Helvetica" w:cs="Helvetica" w:hint="eastAsia"/>
          <w:b/>
          <w:bCs/>
          <w:color w:val="222222"/>
          <w:sz w:val="21"/>
          <w:szCs w:val="21"/>
        </w:rPr>
        <w:t>Получение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штаммов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дрожжей</w:t>
      </w:r>
      <w:r w:rsidRPr="009367A9">
        <w:rPr>
          <w:rFonts w:ascii="Helvetica" w:hAnsi="Helvetica" w:cs="Helvetica"/>
          <w:b/>
          <w:bCs/>
          <w:color w:val="222222"/>
          <w:sz w:val="21"/>
          <w:szCs w:val="21"/>
        </w:rPr>
        <w:t xml:space="preserve"> Pichia pastoris, </w:t>
      </w:r>
      <w:r w:rsidRPr="009367A9">
        <w:rPr>
          <w:rFonts w:ascii="Helvetica" w:hAnsi="Helvetica" w:cs="Helvetica" w:hint="eastAsia"/>
          <w:b/>
          <w:bCs/>
          <w:color w:val="222222"/>
          <w:sz w:val="21"/>
          <w:szCs w:val="21"/>
        </w:rPr>
        <w:t>секретирующих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рекомбинантный</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синтаксин</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w:t>
      </w:r>
      <w:r w:rsidRPr="009367A9">
        <w:rPr>
          <w:rFonts w:ascii="Helvetica" w:hAnsi="Helvetica" w:cs="Helvetica"/>
          <w:b/>
          <w:bCs/>
          <w:color w:val="222222"/>
          <w:sz w:val="21"/>
          <w:szCs w:val="21"/>
        </w:rPr>
        <w:t>.</w:t>
      </w:r>
    </w:p>
    <w:p w14:paraId="5E5BE103" w14:textId="77777777" w:rsidR="009367A9" w:rsidRPr="009367A9" w:rsidRDefault="009367A9" w:rsidP="009367A9">
      <w:pPr>
        <w:rPr>
          <w:rFonts w:ascii="Helvetica" w:hAnsi="Helvetica" w:cs="Helvetica"/>
          <w:b/>
          <w:bCs/>
          <w:color w:val="222222"/>
          <w:sz w:val="21"/>
          <w:szCs w:val="21"/>
        </w:rPr>
      </w:pPr>
    </w:p>
    <w:p w14:paraId="05D40E35"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3.5. </w:t>
      </w:r>
      <w:r w:rsidRPr="009367A9">
        <w:rPr>
          <w:rFonts w:ascii="Helvetica" w:hAnsi="Helvetica" w:cs="Helvetica" w:hint="eastAsia"/>
          <w:b/>
          <w:bCs/>
          <w:color w:val="222222"/>
          <w:sz w:val="21"/>
          <w:szCs w:val="21"/>
        </w:rPr>
        <w:t>Клонирование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гена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кодирующего</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структуру</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основного</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белка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поверхностного</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антигена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вируса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гепатита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под</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контролем</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промотора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гена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АОХ</w:t>
      </w:r>
      <w:r w:rsidRPr="009367A9">
        <w:rPr>
          <w:rFonts w:ascii="Helvetica" w:hAnsi="Helvetica" w:cs="Helvetica"/>
          <w:b/>
          <w:bCs/>
          <w:color w:val="222222"/>
          <w:sz w:val="21"/>
          <w:szCs w:val="21"/>
        </w:rPr>
        <w:t>1.</w:t>
      </w:r>
    </w:p>
    <w:p w14:paraId="3331B0C4" w14:textId="77777777" w:rsidR="009367A9" w:rsidRPr="009367A9" w:rsidRDefault="009367A9" w:rsidP="009367A9">
      <w:pPr>
        <w:rPr>
          <w:rFonts w:ascii="Helvetica" w:hAnsi="Helvetica" w:cs="Helvetica"/>
          <w:b/>
          <w:bCs/>
          <w:color w:val="222222"/>
          <w:sz w:val="21"/>
          <w:szCs w:val="21"/>
        </w:rPr>
      </w:pPr>
    </w:p>
    <w:p w14:paraId="14571ACF"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3.5.1. </w:t>
      </w:r>
      <w:r w:rsidRPr="009367A9">
        <w:rPr>
          <w:rFonts w:ascii="Helvetica" w:hAnsi="Helvetica" w:cs="Helvetica" w:hint="eastAsia"/>
          <w:b/>
          <w:bCs/>
          <w:color w:val="222222"/>
          <w:sz w:val="21"/>
          <w:szCs w:val="21"/>
        </w:rPr>
        <w:t>Конструирование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вектора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экспрессии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обеспечивающего</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секрецию</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рекомбинантного</w:t>
      </w:r>
      <w:r w:rsidRPr="009367A9">
        <w:rPr>
          <w:rFonts w:ascii="Helvetica" w:hAnsi="Helvetica" w:cs="Helvetica"/>
          <w:b/>
          <w:bCs/>
          <w:color w:val="222222"/>
          <w:sz w:val="21"/>
          <w:szCs w:val="21"/>
        </w:rPr>
        <w:t xml:space="preserve"> HBsAg adw </w:t>
      </w:r>
      <w:r w:rsidRPr="009367A9">
        <w:rPr>
          <w:rFonts w:ascii="Helvetica" w:hAnsi="Helvetica" w:cs="Helvetica" w:hint="eastAsia"/>
          <w:b/>
          <w:bCs/>
          <w:color w:val="222222"/>
          <w:sz w:val="21"/>
          <w:szCs w:val="21"/>
        </w:rPr>
        <w:t>и</w:t>
      </w:r>
      <w:r w:rsidRPr="009367A9">
        <w:rPr>
          <w:rFonts w:ascii="Helvetica" w:hAnsi="Helvetica" w:cs="Helvetica"/>
          <w:b/>
          <w:bCs/>
          <w:color w:val="222222"/>
          <w:sz w:val="21"/>
          <w:szCs w:val="21"/>
        </w:rPr>
        <w:t xml:space="preserve"> ayw </w:t>
      </w:r>
      <w:r w:rsidRPr="009367A9">
        <w:rPr>
          <w:rFonts w:ascii="Helvetica" w:hAnsi="Helvetica" w:cs="Helvetica" w:hint="eastAsia"/>
          <w:b/>
          <w:bCs/>
          <w:color w:val="222222"/>
          <w:sz w:val="21"/>
          <w:szCs w:val="21"/>
        </w:rPr>
        <w:t>серотипов</w:t>
      </w:r>
      <w:r w:rsidRPr="009367A9">
        <w:rPr>
          <w:rFonts w:ascii="Helvetica" w:hAnsi="Helvetica" w:cs="Helvetica"/>
          <w:b/>
          <w:bCs/>
          <w:color w:val="222222"/>
          <w:sz w:val="21"/>
          <w:szCs w:val="21"/>
        </w:rPr>
        <w:t>.</w:t>
      </w:r>
    </w:p>
    <w:p w14:paraId="6CAC353D" w14:textId="77777777" w:rsidR="009367A9" w:rsidRPr="009367A9" w:rsidRDefault="009367A9" w:rsidP="009367A9">
      <w:pPr>
        <w:rPr>
          <w:rFonts w:ascii="Helvetica" w:hAnsi="Helvetica" w:cs="Helvetica"/>
          <w:b/>
          <w:bCs/>
          <w:color w:val="222222"/>
          <w:sz w:val="21"/>
          <w:szCs w:val="21"/>
        </w:rPr>
      </w:pPr>
    </w:p>
    <w:p w14:paraId="25834E49"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3.5.2. </w:t>
      </w:r>
      <w:r w:rsidRPr="009367A9">
        <w:rPr>
          <w:rFonts w:ascii="Helvetica" w:hAnsi="Helvetica" w:cs="Helvetica" w:hint="eastAsia"/>
          <w:b/>
          <w:bCs/>
          <w:color w:val="222222"/>
          <w:sz w:val="21"/>
          <w:szCs w:val="21"/>
        </w:rPr>
        <w:t>Получение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штаммов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дрожжей</w:t>
      </w:r>
      <w:r w:rsidRPr="009367A9">
        <w:rPr>
          <w:rFonts w:ascii="Helvetica" w:hAnsi="Helvetica" w:cs="Helvetica"/>
          <w:b/>
          <w:bCs/>
          <w:color w:val="222222"/>
          <w:sz w:val="21"/>
          <w:szCs w:val="21"/>
        </w:rPr>
        <w:t xml:space="preserve"> Pichia pastoris, </w:t>
      </w:r>
      <w:r w:rsidRPr="009367A9">
        <w:rPr>
          <w:rFonts w:ascii="Helvetica" w:hAnsi="Helvetica" w:cs="Helvetica" w:hint="eastAsia"/>
          <w:b/>
          <w:bCs/>
          <w:color w:val="222222"/>
          <w:sz w:val="21"/>
          <w:szCs w:val="21"/>
        </w:rPr>
        <w:t>секретирующих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рекомбинантный</w:t>
      </w:r>
      <w:r w:rsidRPr="009367A9">
        <w:rPr>
          <w:rFonts w:ascii="Helvetica" w:hAnsi="Helvetica" w:cs="Helvetica"/>
          <w:b/>
          <w:bCs/>
          <w:color w:val="222222"/>
          <w:sz w:val="21"/>
          <w:szCs w:val="21"/>
        </w:rPr>
        <w:t xml:space="preserve"> HBsAg.</w:t>
      </w:r>
    </w:p>
    <w:p w14:paraId="395F1A5D" w14:textId="77777777" w:rsidR="009367A9" w:rsidRPr="009367A9" w:rsidRDefault="009367A9" w:rsidP="009367A9">
      <w:pPr>
        <w:rPr>
          <w:rFonts w:ascii="Helvetica" w:hAnsi="Helvetica" w:cs="Helvetica"/>
          <w:b/>
          <w:bCs/>
          <w:color w:val="222222"/>
          <w:sz w:val="21"/>
          <w:szCs w:val="21"/>
        </w:rPr>
      </w:pPr>
    </w:p>
    <w:p w14:paraId="10834571"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3.5.3. </w:t>
      </w:r>
      <w:r w:rsidRPr="009367A9">
        <w:rPr>
          <w:rFonts w:ascii="Helvetica" w:hAnsi="Helvetica" w:cs="Helvetica" w:hint="eastAsia"/>
          <w:b/>
          <w:bCs/>
          <w:color w:val="222222"/>
          <w:sz w:val="21"/>
          <w:szCs w:val="21"/>
        </w:rPr>
        <w:t>Получение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штамма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дрожжей</w:t>
      </w:r>
      <w:r w:rsidRPr="009367A9">
        <w:rPr>
          <w:rFonts w:ascii="Helvetica" w:hAnsi="Helvetica" w:cs="Helvetica"/>
          <w:b/>
          <w:bCs/>
          <w:color w:val="222222"/>
          <w:sz w:val="21"/>
          <w:szCs w:val="21"/>
        </w:rPr>
        <w:t xml:space="preserve"> Pichia pastoris, </w:t>
      </w:r>
      <w:r w:rsidRPr="009367A9">
        <w:rPr>
          <w:rFonts w:ascii="Helvetica" w:hAnsi="Helvetica" w:cs="Helvetica" w:hint="eastAsia"/>
          <w:b/>
          <w:bCs/>
          <w:color w:val="222222"/>
          <w:sz w:val="21"/>
          <w:szCs w:val="21"/>
        </w:rPr>
        <w:t>обеспечивающего</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синтез</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внутриклеточное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накопление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рекомбинантного</w:t>
      </w:r>
      <w:r w:rsidRPr="009367A9">
        <w:rPr>
          <w:rFonts w:ascii="Helvetica" w:hAnsi="Helvetica" w:cs="Helvetica"/>
          <w:b/>
          <w:bCs/>
          <w:color w:val="222222"/>
          <w:sz w:val="21"/>
          <w:szCs w:val="21"/>
        </w:rPr>
        <w:t xml:space="preserve"> HBsAg.</w:t>
      </w:r>
    </w:p>
    <w:p w14:paraId="170BC9DC" w14:textId="77777777" w:rsidR="009367A9" w:rsidRPr="009367A9" w:rsidRDefault="009367A9" w:rsidP="009367A9">
      <w:pPr>
        <w:rPr>
          <w:rFonts w:ascii="Helvetica" w:hAnsi="Helvetica" w:cs="Helvetica"/>
          <w:b/>
          <w:bCs/>
          <w:color w:val="222222"/>
          <w:sz w:val="21"/>
          <w:szCs w:val="21"/>
        </w:rPr>
      </w:pPr>
    </w:p>
    <w:p w14:paraId="3A4BAD2D"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b/>
          <w:bCs/>
          <w:color w:val="222222"/>
          <w:sz w:val="21"/>
          <w:szCs w:val="21"/>
        </w:rPr>
        <w:t xml:space="preserve">4. </w:t>
      </w:r>
      <w:r w:rsidRPr="009367A9">
        <w:rPr>
          <w:rFonts w:ascii="Helvetica" w:hAnsi="Helvetica" w:cs="Helvetica" w:hint="eastAsia"/>
          <w:b/>
          <w:bCs/>
          <w:color w:val="222222"/>
          <w:sz w:val="21"/>
          <w:szCs w:val="21"/>
        </w:rPr>
        <w:t>ОБСУЖДЕНИЕ</w:t>
      </w:r>
      <w:r w:rsidRPr="009367A9">
        <w:rPr>
          <w:rFonts w:ascii="Helvetica" w:hAnsi="Helvetica" w:cs="Helvetica"/>
          <w:b/>
          <w:bCs/>
          <w:color w:val="222222"/>
          <w:sz w:val="21"/>
          <w:szCs w:val="21"/>
        </w:rPr>
        <w:t>.</w:t>
      </w:r>
    </w:p>
    <w:p w14:paraId="043F704B" w14:textId="77777777" w:rsidR="009367A9" w:rsidRPr="009367A9" w:rsidRDefault="009367A9" w:rsidP="009367A9">
      <w:pPr>
        <w:rPr>
          <w:rFonts w:ascii="Helvetica" w:hAnsi="Helvetica" w:cs="Helvetica"/>
          <w:b/>
          <w:bCs/>
          <w:color w:val="222222"/>
          <w:sz w:val="21"/>
          <w:szCs w:val="21"/>
        </w:rPr>
      </w:pPr>
    </w:p>
    <w:p w14:paraId="10C391AA"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hint="eastAsia"/>
          <w:b/>
          <w:bCs/>
          <w:color w:val="222222"/>
          <w:sz w:val="21"/>
          <w:szCs w:val="21"/>
        </w:rPr>
        <w:t>Влияние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структуры</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вектора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экспрессии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числа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копий</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клонированного</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гена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на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уровень</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продукции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гетерологичных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белков</w:t>
      </w:r>
      <w:r w:rsidRPr="009367A9">
        <w:rPr>
          <w:rFonts w:ascii="Helvetica" w:hAnsi="Helvetica" w:cs="Helvetica"/>
          <w:b/>
          <w:bCs/>
          <w:color w:val="222222"/>
          <w:sz w:val="21"/>
          <w:szCs w:val="21"/>
        </w:rPr>
        <w:t>.</w:t>
      </w:r>
    </w:p>
    <w:p w14:paraId="39B7E4E0" w14:textId="77777777" w:rsidR="009367A9" w:rsidRPr="009367A9" w:rsidRDefault="009367A9" w:rsidP="009367A9">
      <w:pPr>
        <w:rPr>
          <w:rFonts w:ascii="Helvetica" w:hAnsi="Helvetica" w:cs="Helvetica"/>
          <w:b/>
          <w:bCs/>
          <w:color w:val="222222"/>
          <w:sz w:val="21"/>
          <w:szCs w:val="21"/>
        </w:rPr>
      </w:pPr>
    </w:p>
    <w:p w14:paraId="5ED42F1A"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hint="eastAsia"/>
          <w:b/>
          <w:bCs/>
          <w:color w:val="222222"/>
          <w:sz w:val="21"/>
          <w:szCs w:val="21"/>
        </w:rPr>
        <w:t>Влияние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структуры</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лидерной</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области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мРНК</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присутствия</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редких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кодонов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на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продукцию</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гетерологичных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белков</w:t>
      </w:r>
      <w:r w:rsidRPr="009367A9">
        <w:rPr>
          <w:rFonts w:ascii="Helvetica" w:hAnsi="Helvetica" w:cs="Helvetica"/>
          <w:b/>
          <w:bCs/>
          <w:color w:val="222222"/>
          <w:sz w:val="21"/>
          <w:szCs w:val="21"/>
        </w:rPr>
        <w:t>.</w:t>
      </w:r>
    </w:p>
    <w:p w14:paraId="0D1FEE76" w14:textId="77777777" w:rsidR="009367A9" w:rsidRPr="009367A9" w:rsidRDefault="009367A9" w:rsidP="009367A9">
      <w:pPr>
        <w:rPr>
          <w:rFonts w:ascii="Helvetica" w:hAnsi="Helvetica" w:cs="Helvetica"/>
          <w:b/>
          <w:bCs/>
          <w:color w:val="222222"/>
          <w:sz w:val="21"/>
          <w:szCs w:val="21"/>
        </w:rPr>
      </w:pPr>
    </w:p>
    <w:p w14:paraId="1D0BDB91"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hint="eastAsia"/>
          <w:b/>
          <w:bCs/>
          <w:color w:val="222222"/>
          <w:sz w:val="21"/>
          <w:szCs w:val="21"/>
        </w:rPr>
        <w:t>Посттрансляционная</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модификация</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гетерологичных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белков</w:t>
      </w:r>
      <w:r w:rsidRPr="009367A9">
        <w:rPr>
          <w:rFonts w:ascii="Helvetica" w:hAnsi="Helvetica" w:cs="Helvetica"/>
          <w:b/>
          <w:bCs/>
          <w:color w:val="222222"/>
          <w:sz w:val="21"/>
          <w:szCs w:val="21"/>
        </w:rPr>
        <w:t>.</w:t>
      </w:r>
    </w:p>
    <w:p w14:paraId="6AF31414" w14:textId="77777777" w:rsidR="009367A9" w:rsidRPr="009367A9" w:rsidRDefault="009367A9" w:rsidP="009367A9">
      <w:pPr>
        <w:rPr>
          <w:rFonts w:ascii="Helvetica" w:hAnsi="Helvetica" w:cs="Helvetica"/>
          <w:b/>
          <w:bCs/>
          <w:color w:val="222222"/>
          <w:sz w:val="21"/>
          <w:szCs w:val="21"/>
        </w:rPr>
      </w:pPr>
    </w:p>
    <w:p w14:paraId="0A562B45"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hint="eastAsia"/>
          <w:b/>
          <w:bCs/>
          <w:color w:val="222222"/>
          <w:sz w:val="21"/>
          <w:szCs w:val="21"/>
        </w:rPr>
        <w:t>Влияние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особенностей</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метаболизма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дрожжей</w:t>
      </w:r>
      <w:r w:rsidRPr="009367A9">
        <w:rPr>
          <w:rFonts w:ascii="Helvetica" w:hAnsi="Helvetica" w:cs="Helvetica"/>
          <w:b/>
          <w:bCs/>
          <w:color w:val="222222"/>
          <w:sz w:val="21"/>
          <w:szCs w:val="21"/>
        </w:rPr>
        <w:t xml:space="preserve"> S. </w:t>
      </w:r>
      <w:r w:rsidRPr="009367A9">
        <w:rPr>
          <w:rFonts w:ascii="Helvetica" w:hAnsi="Helvetica" w:cs="Helvetica"/>
          <w:b/>
          <w:bCs/>
          <w:color w:val="222222"/>
          <w:sz w:val="21"/>
          <w:szCs w:val="21"/>
        </w:rPr>
        <w:lastRenderedPageBreak/>
        <w:t xml:space="preserve">cerevisiae </w:t>
      </w:r>
      <w:r w:rsidRPr="009367A9">
        <w:rPr>
          <w:rFonts w:ascii="Helvetica" w:hAnsi="Helvetica" w:cs="Helvetica" w:hint="eastAsia"/>
          <w:b/>
          <w:bCs/>
          <w:color w:val="222222"/>
          <w:sz w:val="21"/>
          <w:szCs w:val="21"/>
        </w:rPr>
        <w:t>и</w:t>
      </w:r>
      <w:r w:rsidRPr="009367A9">
        <w:rPr>
          <w:rFonts w:ascii="Helvetica" w:hAnsi="Helvetica" w:cs="Helvetica"/>
          <w:b/>
          <w:bCs/>
          <w:color w:val="222222"/>
          <w:sz w:val="21"/>
          <w:szCs w:val="21"/>
        </w:rPr>
        <w:t xml:space="preserve"> P. pastoris </w:t>
      </w:r>
      <w:r w:rsidRPr="009367A9">
        <w:rPr>
          <w:rFonts w:ascii="Helvetica" w:hAnsi="Helvetica" w:cs="Helvetica" w:hint="eastAsia"/>
          <w:b/>
          <w:bCs/>
          <w:color w:val="222222"/>
          <w:sz w:val="21"/>
          <w:szCs w:val="21"/>
        </w:rPr>
        <w:t>на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фолдинг</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рекомбинантных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белков</w:t>
      </w:r>
      <w:r w:rsidRPr="009367A9">
        <w:rPr>
          <w:rFonts w:ascii="Helvetica" w:hAnsi="Helvetica" w:cs="Helvetica"/>
          <w:b/>
          <w:bCs/>
          <w:color w:val="222222"/>
          <w:sz w:val="21"/>
          <w:szCs w:val="21"/>
        </w:rPr>
        <w:t>.</w:t>
      </w:r>
    </w:p>
    <w:p w14:paraId="26C6AE0A" w14:textId="77777777" w:rsidR="009367A9" w:rsidRPr="009367A9" w:rsidRDefault="009367A9" w:rsidP="009367A9">
      <w:pPr>
        <w:rPr>
          <w:rFonts w:ascii="Helvetica" w:hAnsi="Helvetica" w:cs="Helvetica"/>
          <w:b/>
          <w:bCs/>
          <w:color w:val="222222"/>
          <w:sz w:val="21"/>
          <w:szCs w:val="21"/>
        </w:rPr>
      </w:pPr>
    </w:p>
    <w:p w14:paraId="2F0F8369"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hint="eastAsia"/>
          <w:b/>
          <w:bCs/>
          <w:color w:val="222222"/>
          <w:sz w:val="21"/>
          <w:szCs w:val="21"/>
        </w:rPr>
        <w:t>Стабильность</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гетерологичных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белков</w:t>
      </w:r>
      <w:r w:rsidRPr="009367A9">
        <w:rPr>
          <w:rFonts w:ascii="Helvetica" w:hAnsi="Helvetica" w:cs="Helvetica"/>
          <w:b/>
          <w:bCs/>
          <w:color w:val="222222"/>
          <w:sz w:val="21"/>
          <w:szCs w:val="21"/>
        </w:rPr>
        <w:t>.</w:t>
      </w:r>
    </w:p>
    <w:p w14:paraId="01311B74" w14:textId="77777777" w:rsidR="009367A9" w:rsidRPr="009367A9" w:rsidRDefault="009367A9" w:rsidP="009367A9">
      <w:pPr>
        <w:rPr>
          <w:rFonts w:ascii="Helvetica" w:hAnsi="Helvetica" w:cs="Helvetica"/>
          <w:b/>
          <w:bCs/>
          <w:color w:val="222222"/>
          <w:sz w:val="21"/>
          <w:szCs w:val="21"/>
        </w:rPr>
      </w:pPr>
    </w:p>
    <w:p w14:paraId="53F6EF7B"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hint="eastAsia"/>
          <w:b/>
          <w:bCs/>
          <w:color w:val="222222"/>
          <w:sz w:val="21"/>
          <w:szCs w:val="21"/>
        </w:rPr>
        <w:t>Влияние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гетерологичных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белков</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на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жизнедеятельность</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клетки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дрожжей</w:t>
      </w:r>
    </w:p>
    <w:p w14:paraId="434E2052" w14:textId="77777777" w:rsidR="009367A9" w:rsidRPr="009367A9" w:rsidRDefault="009367A9" w:rsidP="009367A9">
      <w:pPr>
        <w:rPr>
          <w:rFonts w:ascii="Helvetica" w:hAnsi="Helvetica" w:cs="Helvetica"/>
          <w:b/>
          <w:bCs/>
          <w:color w:val="222222"/>
          <w:sz w:val="21"/>
          <w:szCs w:val="21"/>
        </w:rPr>
      </w:pPr>
    </w:p>
    <w:p w14:paraId="273AB88A"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hint="eastAsia"/>
          <w:b/>
          <w:bCs/>
          <w:color w:val="222222"/>
          <w:sz w:val="21"/>
          <w:szCs w:val="21"/>
        </w:rPr>
        <w:t>Секреция</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гетерологичных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белков</w:t>
      </w:r>
      <w:r w:rsidRPr="009367A9">
        <w:rPr>
          <w:rFonts w:ascii="Helvetica" w:hAnsi="Helvetica" w:cs="Helvetica"/>
          <w:b/>
          <w:bCs/>
          <w:color w:val="222222"/>
          <w:sz w:val="21"/>
          <w:szCs w:val="21"/>
        </w:rPr>
        <w:t>.</w:t>
      </w:r>
    </w:p>
    <w:p w14:paraId="12C65C4E" w14:textId="77777777" w:rsidR="009367A9" w:rsidRPr="009367A9" w:rsidRDefault="009367A9" w:rsidP="009367A9">
      <w:pPr>
        <w:rPr>
          <w:rFonts w:ascii="Helvetica" w:hAnsi="Helvetica" w:cs="Helvetica"/>
          <w:b/>
          <w:bCs/>
          <w:color w:val="222222"/>
          <w:sz w:val="21"/>
          <w:szCs w:val="21"/>
        </w:rPr>
      </w:pPr>
    </w:p>
    <w:p w14:paraId="5ECFCB77"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hint="eastAsia"/>
          <w:b/>
          <w:bCs/>
          <w:color w:val="222222"/>
          <w:sz w:val="21"/>
          <w:szCs w:val="21"/>
        </w:rPr>
        <w:t>Продукция</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синтаксина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w:t>
      </w:r>
      <w:r w:rsidRPr="009367A9">
        <w:rPr>
          <w:rFonts w:ascii="Helvetica" w:hAnsi="Helvetica" w:cs="Helvetica"/>
          <w:b/>
          <w:bCs/>
          <w:color w:val="222222"/>
          <w:sz w:val="21"/>
          <w:szCs w:val="21"/>
        </w:rPr>
        <w:t xml:space="preserve"> HBsAg.</w:t>
      </w:r>
    </w:p>
    <w:p w14:paraId="64BD77BC" w14:textId="77777777" w:rsidR="009367A9" w:rsidRPr="009367A9" w:rsidRDefault="009367A9" w:rsidP="009367A9">
      <w:pPr>
        <w:rPr>
          <w:rFonts w:ascii="Helvetica" w:hAnsi="Helvetica" w:cs="Helvetica"/>
          <w:b/>
          <w:bCs/>
          <w:color w:val="222222"/>
          <w:sz w:val="21"/>
          <w:szCs w:val="21"/>
        </w:rPr>
      </w:pPr>
    </w:p>
    <w:p w14:paraId="53A74987" w14:textId="77777777" w:rsidR="009367A9" w:rsidRPr="009367A9" w:rsidRDefault="009367A9" w:rsidP="009367A9">
      <w:pPr>
        <w:rPr>
          <w:rFonts w:ascii="Helvetica" w:hAnsi="Helvetica" w:cs="Helvetica"/>
          <w:b/>
          <w:bCs/>
          <w:color w:val="222222"/>
          <w:sz w:val="21"/>
          <w:szCs w:val="21"/>
        </w:rPr>
      </w:pPr>
      <w:r w:rsidRPr="009367A9">
        <w:rPr>
          <w:rFonts w:ascii="Helvetica" w:hAnsi="Helvetica" w:cs="Helvetica" w:hint="eastAsia"/>
          <w:b/>
          <w:bCs/>
          <w:color w:val="222222"/>
          <w:sz w:val="21"/>
          <w:szCs w:val="21"/>
        </w:rPr>
        <w:t>Оптимизация</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условий</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культивирования</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штаммов</w:t>
      </w:r>
      <w:r w:rsidRPr="009367A9">
        <w:rPr>
          <w:rFonts w:ascii="Helvetica" w:hAnsi="Helvetica" w:cs="Helvetica"/>
          <w:b/>
          <w:bCs/>
          <w:color w:val="222222"/>
          <w:sz w:val="21"/>
          <w:szCs w:val="21"/>
        </w:rPr>
        <w:t>-</w:t>
      </w:r>
      <w:r w:rsidRPr="009367A9">
        <w:rPr>
          <w:rFonts w:ascii="Helvetica" w:hAnsi="Helvetica" w:cs="Helvetica" w:hint="eastAsia"/>
          <w:b/>
          <w:bCs/>
          <w:color w:val="222222"/>
          <w:sz w:val="21"/>
          <w:szCs w:val="21"/>
        </w:rPr>
        <w:t>продуцентов</w:t>
      </w:r>
      <w:r w:rsidRPr="009367A9">
        <w:rPr>
          <w:rFonts w:ascii="Helvetica" w:hAnsi="Helvetica" w:cs="Helvetica"/>
          <w:b/>
          <w:bCs/>
          <w:color w:val="222222"/>
          <w:sz w:val="21"/>
          <w:szCs w:val="21"/>
        </w:rPr>
        <w:t>.</w:t>
      </w:r>
    </w:p>
    <w:p w14:paraId="53BC9EE7" w14:textId="77777777" w:rsidR="009367A9" w:rsidRPr="009367A9" w:rsidRDefault="009367A9" w:rsidP="009367A9">
      <w:pPr>
        <w:rPr>
          <w:rFonts w:ascii="Helvetica" w:hAnsi="Helvetica" w:cs="Helvetica"/>
          <w:b/>
          <w:bCs/>
          <w:color w:val="222222"/>
          <w:sz w:val="21"/>
          <w:szCs w:val="21"/>
        </w:rPr>
      </w:pPr>
    </w:p>
    <w:p w14:paraId="109CC004" w14:textId="0628DC1D" w:rsidR="00484EB4" w:rsidRPr="009367A9" w:rsidRDefault="009367A9" w:rsidP="009367A9">
      <w:r w:rsidRPr="009367A9">
        <w:rPr>
          <w:rFonts w:ascii="Helvetica" w:hAnsi="Helvetica" w:cs="Helvetica" w:hint="eastAsia"/>
          <w:b/>
          <w:bCs/>
          <w:color w:val="222222"/>
          <w:sz w:val="21"/>
          <w:szCs w:val="21"/>
        </w:rPr>
        <w:t>Выделение</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и</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очистка</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гетерологичных</w:t>
      </w:r>
      <w:r w:rsidRPr="009367A9">
        <w:rPr>
          <w:rFonts w:ascii="Helvetica" w:hAnsi="Helvetica" w:cs="Helvetica"/>
          <w:b/>
          <w:bCs/>
          <w:color w:val="222222"/>
          <w:sz w:val="21"/>
          <w:szCs w:val="21"/>
        </w:rPr>
        <w:t xml:space="preserve"> </w:t>
      </w:r>
      <w:r w:rsidRPr="009367A9">
        <w:rPr>
          <w:rFonts w:ascii="Helvetica" w:hAnsi="Helvetica" w:cs="Helvetica" w:hint="eastAsia"/>
          <w:b/>
          <w:bCs/>
          <w:color w:val="222222"/>
          <w:sz w:val="21"/>
          <w:szCs w:val="21"/>
        </w:rPr>
        <w:t>белков</w:t>
      </w:r>
      <w:r w:rsidRPr="009367A9">
        <w:rPr>
          <w:rFonts w:ascii="Helvetica" w:hAnsi="Helvetica" w:cs="Helvetica"/>
          <w:b/>
          <w:bCs/>
          <w:color w:val="222222"/>
          <w:sz w:val="21"/>
          <w:szCs w:val="21"/>
        </w:rPr>
        <w:t>.</w:t>
      </w:r>
    </w:p>
    <w:sectPr w:rsidR="00484EB4" w:rsidRPr="009367A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9BD1B" w14:textId="77777777" w:rsidR="00B0593C" w:rsidRDefault="00B0593C">
      <w:pPr>
        <w:spacing w:after="0" w:line="240" w:lineRule="auto"/>
      </w:pPr>
      <w:r>
        <w:separator/>
      </w:r>
    </w:p>
  </w:endnote>
  <w:endnote w:type="continuationSeparator" w:id="0">
    <w:p w14:paraId="7E9A556C" w14:textId="77777777" w:rsidR="00B0593C" w:rsidRDefault="00B05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8962E" w14:textId="77777777" w:rsidR="00B0593C" w:rsidRDefault="00B0593C"/>
    <w:p w14:paraId="147666AA" w14:textId="77777777" w:rsidR="00B0593C" w:rsidRDefault="00B0593C"/>
    <w:p w14:paraId="1D4D364A" w14:textId="77777777" w:rsidR="00B0593C" w:rsidRDefault="00B0593C"/>
    <w:p w14:paraId="36288701" w14:textId="77777777" w:rsidR="00B0593C" w:rsidRDefault="00B0593C"/>
    <w:p w14:paraId="4BD00E33" w14:textId="77777777" w:rsidR="00B0593C" w:rsidRDefault="00B0593C"/>
    <w:p w14:paraId="07BD9665" w14:textId="77777777" w:rsidR="00B0593C" w:rsidRDefault="00B0593C"/>
    <w:p w14:paraId="0F3F4855" w14:textId="77777777" w:rsidR="00B0593C" w:rsidRDefault="00B0593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CC779C" wp14:editId="701599E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69E4E" w14:textId="77777777" w:rsidR="00B0593C" w:rsidRDefault="00B059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CC779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169E4E" w14:textId="77777777" w:rsidR="00B0593C" w:rsidRDefault="00B059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C69BBB" w14:textId="77777777" w:rsidR="00B0593C" w:rsidRDefault="00B0593C"/>
    <w:p w14:paraId="235106EA" w14:textId="77777777" w:rsidR="00B0593C" w:rsidRDefault="00B0593C"/>
    <w:p w14:paraId="7682F866" w14:textId="77777777" w:rsidR="00B0593C" w:rsidRDefault="00B0593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BEF56A" wp14:editId="43D98E9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54DED" w14:textId="77777777" w:rsidR="00B0593C" w:rsidRDefault="00B0593C"/>
                          <w:p w14:paraId="3DEB8205" w14:textId="77777777" w:rsidR="00B0593C" w:rsidRDefault="00B059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BEF56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E54DED" w14:textId="77777777" w:rsidR="00B0593C" w:rsidRDefault="00B0593C"/>
                    <w:p w14:paraId="3DEB8205" w14:textId="77777777" w:rsidR="00B0593C" w:rsidRDefault="00B059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806681" w14:textId="77777777" w:rsidR="00B0593C" w:rsidRDefault="00B0593C"/>
    <w:p w14:paraId="6DE929AB" w14:textId="77777777" w:rsidR="00B0593C" w:rsidRDefault="00B0593C">
      <w:pPr>
        <w:rPr>
          <w:sz w:val="2"/>
          <w:szCs w:val="2"/>
        </w:rPr>
      </w:pPr>
    </w:p>
    <w:p w14:paraId="24F077EA" w14:textId="77777777" w:rsidR="00B0593C" w:rsidRDefault="00B0593C"/>
    <w:p w14:paraId="383509F9" w14:textId="77777777" w:rsidR="00B0593C" w:rsidRDefault="00B0593C">
      <w:pPr>
        <w:spacing w:after="0" w:line="240" w:lineRule="auto"/>
      </w:pPr>
    </w:p>
  </w:footnote>
  <w:footnote w:type="continuationSeparator" w:id="0">
    <w:p w14:paraId="1359D0FB" w14:textId="77777777" w:rsidR="00B0593C" w:rsidRDefault="00B05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3C"/>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208851</TotalTime>
  <Pages>13</Pages>
  <Words>1454</Words>
  <Characters>8288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9723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1894</cp:revision>
  <cp:lastPrinted>2009-02-06T05:36:00Z</cp:lastPrinted>
  <dcterms:created xsi:type="dcterms:W3CDTF">2024-01-07T13:43:00Z</dcterms:created>
  <dcterms:modified xsi:type="dcterms:W3CDTF">2025-11-18T06:37:00Z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