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Антонюк</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Кириченко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Соломія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Андріївна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викладач</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кафедри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латинської</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іноземних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Львівського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націо</w:t>
      </w:r>
      <w:r w:rsidRPr="001F7533">
        <w:rPr>
          <w:rFonts w:ascii="Verdana" w:eastAsia="Times New Roman" w:hAnsi="Verdana" w:cs="Times New Roman"/>
          <w:color w:val="000000"/>
          <w:kern w:val="0"/>
          <w:sz w:val="24"/>
          <w:szCs w:val="24"/>
          <w:lang w:eastAsia="ru-RU"/>
        </w:rPr>
        <w:t>&amp;shy;</w:t>
      </w:r>
      <w:r w:rsidRPr="001F7533">
        <w:rPr>
          <w:rFonts w:ascii="Verdana" w:eastAsia="Times New Roman" w:hAnsi="Verdana" w:cs="Times New Roman" w:hint="eastAsia"/>
          <w:color w:val="000000"/>
          <w:kern w:val="0"/>
          <w:sz w:val="24"/>
          <w:szCs w:val="24"/>
          <w:lang w:eastAsia="ru-RU"/>
        </w:rPr>
        <w:t>нального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медичного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університету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імені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Данила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Галиць</w:t>
      </w:r>
      <w:r w:rsidRPr="001F7533">
        <w:rPr>
          <w:rFonts w:ascii="Verdana" w:eastAsia="Times New Roman" w:hAnsi="Verdana" w:cs="Times New Roman"/>
          <w:color w:val="000000"/>
          <w:kern w:val="0"/>
          <w:sz w:val="24"/>
          <w:szCs w:val="24"/>
          <w:lang w:eastAsia="ru-RU"/>
        </w:rPr>
        <w:t>&amp;shy;</w:t>
      </w:r>
      <w:r w:rsidRPr="001F7533">
        <w:rPr>
          <w:rFonts w:ascii="Verdana" w:eastAsia="Times New Roman" w:hAnsi="Verdana" w:cs="Times New Roman" w:hint="eastAsia"/>
          <w:color w:val="000000"/>
          <w:kern w:val="0"/>
          <w:sz w:val="24"/>
          <w:szCs w:val="24"/>
          <w:lang w:eastAsia="ru-RU"/>
        </w:rPr>
        <w:t>кого</w:t>
      </w:r>
      <w:r w:rsidRPr="001F7533">
        <w:rPr>
          <w:rFonts w:ascii="Verdana" w:eastAsia="Times New Roman" w:hAnsi="Verdana" w:cs="Times New Roman"/>
          <w:color w:val="000000"/>
          <w:kern w:val="0"/>
          <w:sz w:val="24"/>
          <w:szCs w:val="24"/>
          <w:lang w:eastAsia="ru-RU"/>
        </w:rPr>
        <w:t>: &amp;laquo;</w:t>
      </w:r>
      <w:r w:rsidRPr="001F7533">
        <w:rPr>
          <w:rFonts w:ascii="Verdana" w:eastAsia="Times New Roman" w:hAnsi="Verdana" w:cs="Times New Roman" w:hint="eastAsia"/>
          <w:color w:val="000000"/>
          <w:kern w:val="0"/>
          <w:sz w:val="24"/>
          <w:szCs w:val="24"/>
          <w:lang w:eastAsia="ru-RU"/>
        </w:rPr>
        <w:t>Тактильні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латинської</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струк</w:t>
      </w:r>
      <w:r w:rsidRPr="001F7533">
        <w:rPr>
          <w:rFonts w:ascii="Verdana" w:eastAsia="Times New Roman" w:hAnsi="Verdana" w:cs="Times New Roman"/>
          <w:color w:val="000000"/>
          <w:kern w:val="0"/>
          <w:sz w:val="24"/>
          <w:szCs w:val="24"/>
          <w:lang w:eastAsia="ru-RU"/>
        </w:rPr>
        <w:t>&amp;shy;</w:t>
      </w:r>
      <w:r w:rsidRPr="001F7533">
        <w:rPr>
          <w:rFonts w:ascii="Verdana" w:eastAsia="Times New Roman" w:hAnsi="Verdana" w:cs="Times New Roman" w:hint="eastAsia"/>
          <w:color w:val="000000"/>
          <w:kern w:val="0"/>
          <w:sz w:val="24"/>
          <w:szCs w:val="24"/>
          <w:lang w:eastAsia="ru-RU"/>
        </w:rPr>
        <w:t>турно</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системний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вимір</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матеріалі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поетичних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творів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Горація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Вергілія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Овідія</w:t>
      </w:r>
      <w:r w:rsidRPr="001F7533">
        <w:rPr>
          <w:rFonts w:ascii="Verdana" w:eastAsia="Times New Roman" w:hAnsi="Verdana" w:cs="Times New Roman"/>
          <w:color w:val="000000"/>
          <w:kern w:val="0"/>
          <w:sz w:val="24"/>
          <w:szCs w:val="24"/>
          <w:lang w:eastAsia="ru-RU"/>
        </w:rPr>
        <w:t xml:space="preserve">)&amp;raquo; (10.02.14 - </w:t>
      </w:r>
      <w:r w:rsidRPr="001F7533">
        <w:rPr>
          <w:rFonts w:ascii="Verdana" w:eastAsia="Times New Roman" w:hAnsi="Verdana" w:cs="Times New Roman" w:hint="eastAsia"/>
          <w:color w:val="000000"/>
          <w:kern w:val="0"/>
          <w:sz w:val="24"/>
          <w:szCs w:val="24"/>
          <w:lang w:eastAsia="ru-RU"/>
        </w:rPr>
        <w:t>класичні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Окремі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індоєвропейські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Спецрада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w:t>
      </w:r>
      <w:r w:rsidRPr="001F7533">
        <w:rPr>
          <w:rFonts w:ascii="Verdana" w:eastAsia="Times New Roman" w:hAnsi="Verdana" w:cs="Times New Roman"/>
          <w:color w:val="000000"/>
          <w:kern w:val="0"/>
          <w:sz w:val="24"/>
          <w:szCs w:val="24"/>
          <w:lang w:eastAsia="ru-RU"/>
        </w:rPr>
        <w:t xml:space="preserve"> 26.001.19 </w:t>
      </w: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Київському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національному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університеті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імені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Тараса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Шевченка</w:t>
      </w: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ЛЬВІВСЬКИЙ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НАЦІОНАЛЬНИЙ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УНІВЕРСИТЕТ</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ІМЕНІ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ІВАНА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ФРАНКА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МІНІСТЕРСТВО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ОСВІТИ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НАУКИ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УКРАЇНИ</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КИЇВСЬКИЙ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НАЦІОНАЛЬНИЙ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УНІВЕРСИТЕТ</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ІМЕНІ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ТАРАСА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ШЕВЧЕНКА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МІНІСТЕРСТВО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ОСВІТИ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НАУКИ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УКРАЇНИ</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Кваліфікаційна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наукова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робота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правах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рукопису</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АНТОНЮК</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КИРИЧЕНКО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СОЛОМІЯ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АНДРІЇВНА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УДК</w:t>
      </w:r>
      <w:r w:rsidRPr="001F7533">
        <w:rPr>
          <w:rFonts w:ascii="Verdana" w:eastAsia="Times New Roman" w:hAnsi="Verdana" w:cs="Times New Roman"/>
          <w:color w:val="000000"/>
          <w:kern w:val="0"/>
          <w:sz w:val="24"/>
          <w:szCs w:val="24"/>
          <w:lang w:eastAsia="ru-RU"/>
        </w:rPr>
        <w:t xml:space="preserve"> 81'373.421'367.623=124'01:82-1(37)</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ДИСЕРТАЦІЯ</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ТАКТИЛЬНІ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ЛАТИНСЬКОЇ</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СТРУКТУРНОСИСТЕМНИЙ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ВИМІР</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МАТЕРІАЛІ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ПОЕТИЧНИХ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ТВОРІВ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ГОРАЦІЯ</w:t>
      </w:r>
      <w:r w:rsidRPr="001F7533">
        <w:rPr>
          <w:rFonts w:ascii="Verdana" w:eastAsia="Times New Roman" w:hAnsi="Verdana" w:cs="Times New Roman"/>
          <w:color w:val="000000"/>
          <w:kern w:val="0"/>
          <w:sz w:val="24"/>
          <w:szCs w:val="24"/>
          <w:lang w:eastAsia="ru-RU"/>
        </w:rPr>
        <w:t>,</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ВЕРГІЛІЯ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ОВІДІЯ</w:t>
      </w:r>
      <w:r w:rsidRPr="001F7533">
        <w:rPr>
          <w:rFonts w:ascii="Verdana" w:eastAsia="Times New Roman" w:hAnsi="Verdana" w:cs="Times New Roman"/>
          <w:color w:val="000000"/>
          <w:kern w:val="0"/>
          <w:sz w:val="24"/>
          <w:szCs w:val="24"/>
          <w:lang w:eastAsia="ru-RU"/>
        </w:rPr>
        <w:t>)</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10.02.14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класичні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Окремі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індоєвропейські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Подається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здобуття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наукового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ступеня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кандидата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філологічних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наук</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Дисертація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містить</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результати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власних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досліджень</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Використання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ідей</w:t>
      </w:r>
      <w:r w:rsidRPr="001F7533">
        <w:rPr>
          <w:rFonts w:ascii="Verdana" w:eastAsia="Times New Roman" w:hAnsi="Verdana" w:cs="Times New Roman"/>
          <w:color w:val="000000"/>
          <w:kern w:val="0"/>
          <w:sz w:val="24"/>
          <w:szCs w:val="24"/>
          <w:lang w:eastAsia="ru-RU"/>
        </w:rPr>
        <w:t>,</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результатів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текстів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інших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авторів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мають</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посилання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відповідне</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джерело</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 _________________</w:t>
      </w:r>
      <w:r w:rsidRPr="001F7533">
        <w:rPr>
          <w:rFonts w:ascii="Verdana" w:eastAsia="Times New Roman" w:hAnsi="Verdana" w:cs="Times New Roman" w:hint="eastAsia"/>
          <w:color w:val="000000"/>
          <w:kern w:val="0"/>
          <w:sz w:val="24"/>
          <w:szCs w:val="24"/>
          <w:lang w:eastAsia="ru-RU"/>
        </w:rPr>
        <w:t>С</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Антонюк</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Кириченко</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Науковий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керівник</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Оліщук</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Роксоляна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Леонідівна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кандидат</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філологічних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наук</w:t>
      </w:r>
      <w:r w:rsidRPr="001F7533">
        <w:rPr>
          <w:rFonts w:ascii="Verdana" w:eastAsia="Times New Roman" w:hAnsi="Verdana" w:cs="Times New Roman"/>
          <w:color w:val="000000"/>
          <w:kern w:val="0"/>
          <w:sz w:val="24"/>
          <w:szCs w:val="24"/>
          <w:lang w:eastAsia="ru-RU"/>
        </w:rPr>
        <w:t>,</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доцент</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Львів</w:t>
      </w:r>
      <w:r w:rsidRPr="001F7533">
        <w:rPr>
          <w:rFonts w:ascii="Verdana" w:eastAsia="Times New Roman" w:hAnsi="Verdana" w:cs="Times New Roman"/>
          <w:color w:val="000000"/>
          <w:kern w:val="0"/>
          <w:sz w:val="24"/>
          <w:szCs w:val="24"/>
          <w:lang w:eastAsia="ru-RU"/>
        </w:rPr>
        <w:t xml:space="preserve"> ‒ 2018</w:t>
      </w: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ЗМІСТ</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Index auctorum</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...15</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Перелік</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умовних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скорочень</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16</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ВСТУП………………………</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...........17</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РОЗДІЛ</w:t>
      </w:r>
      <w:r w:rsidRPr="001F7533">
        <w:rPr>
          <w:rFonts w:ascii="Verdana" w:eastAsia="Times New Roman" w:hAnsi="Verdana" w:cs="Times New Roman"/>
          <w:color w:val="000000"/>
          <w:kern w:val="0"/>
          <w:sz w:val="24"/>
          <w:szCs w:val="24"/>
          <w:lang w:eastAsia="ru-RU"/>
        </w:rPr>
        <w:t xml:space="preserve"> 1. </w:t>
      </w:r>
      <w:r w:rsidRPr="001F7533">
        <w:rPr>
          <w:rFonts w:ascii="Verdana" w:eastAsia="Times New Roman" w:hAnsi="Verdana" w:cs="Times New Roman" w:hint="eastAsia"/>
          <w:color w:val="000000"/>
          <w:kern w:val="0"/>
          <w:sz w:val="24"/>
          <w:szCs w:val="24"/>
          <w:lang w:eastAsia="ru-RU"/>
        </w:rPr>
        <w:t>ТЕОРЕТИЧНІ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ЗАСАДИ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ДОСЛІДЖЕННЯ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МОВОЗНАВСТВІ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30</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74</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1.1. </w:t>
      </w:r>
      <w:r w:rsidRPr="001F7533">
        <w:rPr>
          <w:rFonts w:ascii="Verdana" w:eastAsia="Times New Roman" w:hAnsi="Verdana" w:cs="Times New Roman" w:hint="eastAsia"/>
          <w:color w:val="000000"/>
          <w:kern w:val="0"/>
          <w:sz w:val="24"/>
          <w:szCs w:val="24"/>
          <w:lang w:eastAsia="ru-RU"/>
        </w:rPr>
        <w:t>Мовна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поетична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індивідуально</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авторська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картини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світу………</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...31</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1.2. </w:t>
      </w:r>
      <w:r w:rsidRPr="001F7533">
        <w:rPr>
          <w:rFonts w:ascii="Verdana" w:eastAsia="Times New Roman" w:hAnsi="Verdana" w:cs="Times New Roman" w:hint="eastAsia"/>
          <w:color w:val="000000"/>
          <w:kern w:val="0"/>
          <w:sz w:val="24"/>
          <w:szCs w:val="24"/>
          <w:lang w:eastAsia="ru-RU"/>
        </w:rPr>
        <w:t>Прикметник</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як</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частина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мови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Семантичні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граматичні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ознаки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якісних</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34</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1.3. </w:t>
      </w:r>
      <w:r w:rsidRPr="001F7533">
        <w:rPr>
          <w:rFonts w:ascii="Verdana" w:eastAsia="Times New Roman" w:hAnsi="Verdana" w:cs="Times New Roman" w:hint="eastAsia"/>
          <w:color w:val="000000"/>
          <w:kern w:val="0"/>
          <w:sz w:val="24"/>
          <w:szCs w:val="24"/>
          <w:lang w:eastAsia="ru-RU"/>
        </w:rPr>
        <w:t>Семантика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слова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Синкретичні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синестетичні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особливості</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...41</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1.4. </w:t>
      </w:r>
      <w:r w:rsidRPr="001F7533">
        <w:rPr>
          <w:rFonts w:ascii="Verdana" w:eastAsia="Times New Roman" w:hAnsi="Verdana" w:cs="Times New Roman" w:hint="eastAsia"/>
          <w:color w:val="000000"/>
          <w:kern w:val="0"/>
          <w:sz w:val="24"/>
          <w:szCs w:val="24"/>
          <w:lang w:eastAsia="ru-RU"/>
        </w:rPr>
        <w:t>Синонімія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антонімія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...52</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1.5. </w:t>
      </w:r>
      <w:r w:rsidRPr="001F7533">
        <w:rPr>
          <w:rFonts w:ascii="Verdana" w:eastAsia="Times New Roman" w:hAnsi="Verdana" w:cs="Times New Roman" w:hint="eastAsia"/>
          <w:color w:val="000000"/>
          <w:kern w:val="0"/>
          <w:sz w:val="24"/>
          <w:szCs w:val="24"/>
          <w:lang w:eastAsia="ru-RU"/>
        </w:rPr>
        <w:t>Типи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лексичних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мікросистем…………………………………………………</w:t>
      </w:r>
      <w:r w:rsidRPr="001F7533">
        <w:rPr>
          <w:rFonts w:ascii="Verdana" w:eastAsia="Times New Roman" w:hAnsi="Verdana" w:cs="Times New Roman"/>
          <w:color w:val="000000"/>
          <w:kern w:val="0"/>
          <w:sz w:val="24"/>
          <w:szCs w:val="24"/>
          <w:lang w:eastAsia="ru-RU"/>
        </w:rPr>
        <w:t>.55</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1.6. </w:t>
      </w:r>
      <w:r w:rsidRPr="001F7533">
        <w:rPr>
          <w:rFonts w:ascii="Verdana" w:eastAsia="Times New Roman" w:hAnsi="Verdana" w:cs="Times New Roman" w:hint="eastAsia"/>
          <w:color w:val="000000"/>
          <w:kern w:val="0"/>
          <w:sz w:val="24"/>
          <w:szCs w:val="24"/>
          <w:lang w:eastAsia="ru-RU"/>
        </w:rPr>
        <w:t>Стилістичні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функції</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........61</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1.7. </w:t>
      </w:r>
      <w:r w:rsidRPr="001F7533">
        <w:rPr>
          <w:rFonts w:ascii="Verdana" w:eastAsia="Times New Roman" w:hAnsi="Verdana" w:cs="Times New Roman" w:hint="eastAsia"/>
          <w:color w:val="000000"/>
          <w:kern w:val="0"/>
          <w:sz w:val="24"/>
          <w:szCs w:val="24"/>
          <w:lang w:eastAsia="ru-RU"/>
        </w:rPr>
        <w:t>Методика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дослідження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матеріалі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творів</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Горація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Вергілія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Овідія………………………</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.68</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Висновки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першого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розділу…………………………………………</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.72</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РОЗДІЛ</w:t>
      </w:r>
      <w:r w:rsidRPr="001F7533">
        <w:rPr>
          <w:rFonts w:ascii="Verdana" w:eastAsia="Times New Roman" w:hAnsi="Verdana" w:cs="Times New Roman"/>
          <w:color w:val="000000"/>
          <w:kern w:val="0"/>
          <w:sz w:val="24"/>
          <w:szCs w:val="24"/>
          <w:lang w:eastAsia="ru-RU"/>
        </w:rPr>
        <w:t xml:space="preserve"> 2. </w:t>
      </w:r>
      <w:r w:rsidRPr="001F7533">
        <w:rPr>
          <w:rFonts w:ascii="Verdana" w:eastAsia="Times New Roman" w:hAnsi="Verdana" w:cs="Times New Roman" w:hint="eastAsia"/>
          <w:color w:val="000000"/>
          <w:kern w:val="0"/>
          <w:sz w:val="24"/>
          <w:szCs w:val="24"/>
          <w:lang w:eastAsia="ru-RU"/>
        </w:rPr>
        <w:t>ЛЕКСИКО</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СЕМАНТИЧНІ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ОСОБЛИВОСТІ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ПОЕТИЧНИХ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ТВОРАХ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ГОРАЦІЯ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ВЕРГІЛІЯ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ОВІДІЯ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75</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154</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2.1. </w:t>
      </w:r>
      <w:r w:rsidRPr="001F7533">
        <w:rPr>
          <w:rFonts w:ascii="Verdana" w:eastAsia="Times New Roman" w:hAnsi="Verdana" w:cs="Times New Roman" w:hint="eastAsia"/>
          <w:color w:val="000000"/>
          <w:kern w:val="0"/>
          <w:sz w:val="24"/>
          <w:szCs w:val="24"/>
          <w:lang w:eastAsia="ru-RU"/>
        </w:rPr>
        <w:t>Мікрополе</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термічності……………………………</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..76</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2.1.1.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термічності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«гарячий»……………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.76</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2.1.2.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термічності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«теплий»…………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89</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2.1.3.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термічності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«холодний»</w:t>
      </w:r>
      <w:r w:rsidRPr="001F7533">
        <w:rPr>
          <w:rFonts w:ascii="Verdana" w:eastAsia="Times New Roman" w:hAnsi="Verdana" w:cs="Times New Roman"/>
          <w:color w:val="000000"/>
          <w:kern w:val="0"/>
          <w:sz w:val="24"/>
          <w:szCs w:val="24"/>
          <w:lang w:eastAsia="ru-RU"/>
        </w:rPr>
        <w:t>.....................................95</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2.2. </w:t>
      </w:r>
      <w:r w:rsidRPr="001F7533">
        <w:rPr>
          <w:rFonts w:ascii="Verdana" w:eastAsia="Times New Roman" w:hAnsi="Verdana" w:cs="Times New Roman" w:hint="eastAsia"/>
          <w:color w:val="000000"/>
          <w:kern w:val="0"/>
          <w:sz w:val="24"/>
          <w:szCs w:val="24"/>
          <w:lang w:eastAsia="ru-RU"/>
        </w:rPr>
        <w:t>Мікрополе</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фактури……………………………………………</w:t>
      </w:r>
      <w:r w:rsidRPr="001F7533">
        <w:rPr>
          <w:rFonts w:ascii="Verdana" w:eastAsia="Times New Roman" w:hAnsi="Verdana" w:cs="Times New Roman"/>
          <w:color w:val="000000"/>
          <w:kern w:val="0"/>
          <w:sz w:val="24"/>
          <w:szCs w:val="24"/>
          <w:lang w:eastAsia="ru-RU"/>
        </w:rPr>
        <w:t>..103</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2.2.1.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фактури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«шорсткий»……………………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.103</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2.2.2.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фактури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«гладкий»………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...112</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2.2.3.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фактури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«м’який»…………………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117</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2.2.4.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фактури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«ніжний»………………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..129</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14</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2.3. </w:t>
      </w:r>
      <w:r w:rsidRPr="001F7533">
        <w:rPr>
          <w:rFonts w:ascii="Verdana" w:eastAsia="Times New Roman" w:hAnsi="Verdana" w:cs="Times New Roman" w:hint="eastAsia"/>
          <w:color w:val="000000"/>
          <w:kern w:val="0"/>
          <w:sz w:val="24"/>
          <w:szCs w:val="24"/>
          <w:lang w:eastAsia="ru-RU"/>
        </w:rPr>
        <w:t>Мікрополе</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міцності………</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...137</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2.3.1.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міцності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«твердий»………………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137</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2.3.2.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міцності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«міцний»……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......147</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2.3.3. </w:t>
      </w:r>
      <w:r w:rsidRPr="001F7533">
        <w:rPr>
          <w:rFonts w:ascii="Verdana" w:eastAsia="Times New Roman" w:hAnsi="Verdana" w:cs="Times New Roman" w:hint="eastAsia"/>
          <w:color w:val="000000"/>
          <w:kern w:val="0"/>
          <w:sz w:val="24"/>
          <w:szCs w:val="24"/>
          <w:lang w:eastAsia="ru-RU"/>
        </w:rPr>
        <w:t>ЛСГ</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міцності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із</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семою</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«крихкий»……………</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...150</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Висновки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другого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розділу……………………</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..152</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РОЗДІЛ</w:t>
      </w:r>
      <w:r w:rsidRPr="001F7533">
        <w:rPr>
          <w:rFonts w:ascii="Verdana" w:eastAsia="Times New Roman" w:hAnsi="Verdana" w:cs="Times New Roman"/>
          <w:color w:val="000000"/>
          <w:kern w:val="0"/>
          <w:sz w:val="24"/>
          <w:szCs w:val="24"/>
          <w:lang w:eastAsia="ru-RU"/>
        </w:rPr>
        <w:t xml:space="preserve"> 3. </w:t>
      </w:r>
      <w:r w:rsidRPr="001F7533">
        <w:rPr>
          <w:rFonts w:ascii="Verdana" w:eastAsia="Times New Roman" w:hAnsi="Verdana" w:cs="Times New Roman" w:hint="eastAsia"/>
          <w:color w:val="000000"/>
          <w:kern w:val="0"/>
          <w:sz w:val="24"/>
          <w:szCs w:val="24"/>
          <w:lang w:eastAsia="ru-RU"/>
        </w:rPr>
        <w:t>СИСТЕМНІ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ВІДНОШЕННЯ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ПОЕТИЧНИХ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ТВОРАХ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ГОРАЦІЯ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ВЕРГІЛІЯ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ОВІДІЯ…………………………………………</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155</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169</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3.1. </w:t>
      </w:r>
      <w:r w:rsidRPr="001F7533">
        <w:rPr>
          <w:rFonts w:ascii="Verdana" w:eastAsia="Times New Roman" w:hAnsi="Verdana" w:cs="Times New Roman" w:hint="eastAsia"/>
          <w:color w:val="000000"/>
          <w:kern w:val="0"/>
          <w:sz w:val="24"/>
          <w:szCs w:val="24"/>
          <w:lang w:eastAsia="ru-RU"/>
        </w:rPr>
        <w:t>Синонімія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155</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3.2. </w:t>
      </w:r>
      <w:r w:rsidRPr="001F7533">
        <w:rPr>
          <w:rFonts w:ascii="Verdana" w:eastAsia="Times New Roman" w:hAnsi="Verdana" w:cs="Times New Roman" w:hint="eastAsia"/>
          <w:color w:val="000000"/>
          <w:kern w:val="0"/>
          <w:sz w:val="24"/>
          <w:szCs w:val="24"/>
          <w:lang w:eastAsia="ru-RU"/>
        </w:rPr>
        <w:t>Антонімія</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162</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Висновки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третього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розділу…………………………</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..168</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РОЗДІЛ</w:t>
      </w:r>
      <w:r w:rsidRPr="001F7533">
        <w:rPr>
          <w:rFonts w:ascii="Verdana" w:eastAsia="Times New Roman" w:hAnsi="Verdana" w:cs="Times New Roman"/>
          <w:color w:val="000000"/>
          <w:kern w:val="0"/>
          <w:sz w:val="24"/>
          <w:szCs w:val="24"/>
          <w:lang w:eastAsia="ru-RU"/>
        </w:rPr>
        <w:t xml:space="preserve"> 4. </w:t>
      </w:r>
      <w:r w:rsidRPr="001F7533">
        <w:rPr>
          <w:rFonts w:ascii="Verdana" w:eastAsia="Times New Roman" w:hAnsi="Verdana" w:cs="Times New Roman" w:hint="eastAsia"/>
          <w:color w:val="000000"/>
          <w:kern w:val="0"/>
          <w:sz w:val="24"/>
          <w:szCs w:val="24"/>
          <w:lang w:eastAsia="ru-RU"/>
        </w:rPr>
        <w:t>ОБРАЗНО</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ЕСТЕТИЧНИЙ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ПОТЕНЦІАЛ</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ТАКТИЛЬНИХ</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ПРИКМЕТНИКІВ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ПОЕТИЧНИХ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ТВОРАХ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ПИСЬМЕННИКІВ</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ЕПОХИ</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ПРИНЦИПАТУ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АВГУСТА</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.170</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191</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4.1. </w:t>
      </w:r>
      <w:r w:rsidRPr="001F7533">
        <w:rPr>
          <w:rFonts w:ascii="Verdana" w:eastAsia="Times New Roman" w:hAnsi="Verdana" w:cs="Times New Roman" w:hint="eastAsia"/>
          <w:color w:val="000000"/>
          <w:kern w:val="0"/>
          <w:sz w:val="24"/>
          <w:szCs w:val="24"/>
          <w:lang w:eastAsia="ru-RU"/>
        </w:rPr>
        <w:t>Тактильні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структурі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модифікації……………</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..171</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4.2. </w:t>
      </w:r>
      <w:r w:rsidRPr="001F7533">
        <w:rPr>
          <w:rFonts w:ascii="Verdana" w:eastAsia="Times New Roman" w:hAnsi="Verdana" w:cs="Times New Roman" w:hint="eastAsia"/>
          <w:color w:val="000000"/>
          <w:kern w:val="0"/>
          <w:sz w:val="24"/>
          <w:szCs w:val="24"/>
          <w:lang w:eastAsia="ru-RU"/>
        </w:rPr>
        <w:t>Тактильні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епітети……</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.175</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color w:val="000000"/>
          <w:kern w:val="0"/>
          <w:sz w:val="24"/>
          <w:szCs w:val="24"/>
          <w:lang w:eastAsia="ru-RU"/>
        </w:rPr>
        <w:t xml:space="preserve">4.3. </w:t>
      </w:r>
      <w:r w:rsidRPr="001F7533">
        <w:rPr>
          <w:rFonts w:ascii="Verdana" w:eastAsia="Times New Roman" w:hAnsi="Verdana" w:cs="Times New Roman" w:hint="eastAsia"/>
          <w:color w:val="000000"/>
          <w:kern w:val="0"/>
          <w:sz w:val="24"/>
          <w:szCs w:val="24"/>
          <w:lang w:eastAsia="ru-RU"/>
        </w:rPr>
        <w:t>Тактильні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прикметники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у</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порівняльній</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структурі…………</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180</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Висновки</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четвертого</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розділу…………………</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..189</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ЗАГАЛЬНІ</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ВИСНОВКИ………………………</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..192</w:t>
      </w:r>
    </w:p>
    <w:p w:rsidR="001F7533" w:rsidRP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СПИСОК</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ВИКОРИСТАНИХ</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ДЖЕРЕЛ</w:t>
      </w:r>
      <w:r w:rsidRPr="001F7533">
        <w:rPr>
          <w:rFonts w:ascii="Verdana" w:eastAsia="Times New Roman" w:hAnsi="Verdana" w:cs="Times New Roman"/>
          <w:color w:val="000000"/>
          <w:kern w:val="0"/>
          <w:sz w:val="24"/>
          <w:szCs w:val="24"/>
          <w:lang w:eastAsia="ru-RU"/>
        </w:rPr>
        <w:t xml:space="preserve"> </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..198</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225</w:t>
      </w:r>
    </w:p>
    <w:p w:rsidR="001F7533" w:rsidRDefault="001F7533" w:rsidP="001F7533">
      <w:pPr>
        <w:rPr>
          <w:rFonts w:ascii="Verdana" w:eastAsia="Times New Roman" w:hAnsi="Verdana" w:cs="Times New Roman"/>
          <w:color w:val="000000"/>
          <w:kern w:val="0"/>
          <w:sz w:val="24"/>
          <w:szCs w:val="24"/>
          <w:lang w:eastAsia="ru-RU"/>
        </w:rPr>
      </w:pPr>
      <w:r w:rsidRPr="001F7533">
        <w:rPr>
          <w:rFonts w:ascii="Verdana" w:eastAsia="Times New Roman" w:hAnsi="Verdana" w:cs="Times New Roman" w:hint="eastAsia"/>
          <w:color w:val="000000"/>
          <w:kern w:val="0"/>
          <w:sz w:val="24"/>
          <w:szCs w:val="24"/>
          <w:lang w:eastAsia="ru-RU"/>
        </w:rPr>
        <w:t>ДОДАТКИ…………………………………………………………………</w:t>
      </w:r>
      <w:r w:rsidRPr="001F7533">
        <w:rPr>
          <w:rFonts w:ascii="Verdana" w:eastAsia="Times New Roman" w:hAnsi="Verdana" w:cs="Times New Roman"/>
          <w:color w:val="000000"/>
          <w:kern w:val="0"/>
          <w:sz w:val="24"/>
          <w:szCs w:val="24"/>
          <w:lang w:eastAsia="ru-RU"/>
        </w:rPr>
        <w:t>..</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.226</w:t>
      </w:r>
      <w:r w:rsidRPr="001F7533">
        <w:rPr>
          <w:rFonts w:ascii="Verdana" w:eastAsia="Times New Roman" w:hAnsi="Verdana" w:cs="Times New Roman" w:hint="eastAsia"/>
          <w:color w:val="000000"/>
          <w:kern w:val="0"/>
          <w:sz w:val="24"/>
          <w:szCs w:val="24"/>
          <w:lang w:eastAsia="ru-RU"/>
        </w:rPr>
        <w:t>–</w:t>
      </w:r>
      <w:r w:rsidRPr="001F7533">
        <w:rPr>
          <w:rFonts w:ascii="Verdana" w:eastAsia="Times New Roman" w:hAnsi="Verdana" w:cs="Times New Roman"/>
          <w:color w:val="000000"/>
          <w:kern w:val="0"/>
          <w:sz w:val="24"/>
          <w:szCs w:val="24"/>
          <w:lang w:eastAsia="ru-RU"/>
        </w:rPr>
        <w:t>248</w:t>
      </w:r>
    </w:p>
    <w:p w:rsidR="001F7533" w:rsidRDefault="001F7533" w:rsidP="001F7533">
      <w:pPr>
        <w:rPr>
          <w:rFonts w:ascii="Verdana" w:eastAsia="Times New Roman" w:hAnsi="Verdana" w:cs="Times New Roman"/>
          <w:color w:val="000000"/>
          <w:kern w:val="0"/>
          <w:sz w:val="24"/>
          <w:szCs w:val="24"/>
          <w:lang w:eastAsia="ru-RU"/>
        </w:rPr>
      </w:pPr>
    </w:p>
    <w:p w:rsidR="001F7533" w:rsidRDefault="001F7533" w:rsidP="001F7533">
      <w:pPr>
        <w:rPr>
          <w:rFonts w:ascii="Verdana" w:eastAsia="Times New Roman" w:hAnsi="Verdana" w:cs="Times New Roman"/>
          <w:color w:val="000000"/>
          <w:kern w:val="0"/>
          <w:sz w:val="24"/>
          <w:szCs w:val="24"/>
          <w:lang w:eastAsia="ru-RU"/>
        </w:rPr>
      </w:pPr>
    </w:p>
    <w:p w:rsidR="001F7533" w:rsidRDefault="001F7533" w:rsidP="001F7533">
      <w:pPr>
        <w:rPr>
          <w:rFonts w:ascii="Verdana" w:eastAsia="Times New Roman" w:hAnsi="Verdana" w:cs="Times New Roman"/>
          <w:color w:val="000000"/>
          <w:kern w:val="0"/>
          <w:sz w:val="24"/>
          <w:szCs w:val="24"/>
          <w:lang w:eastAsia="ru-RU"/>
        </w:rPr>
      </w:pPr>
    </w:p>
    <w:p w:rsidR="001F7533" w:rsidRDefault="001F7533" w:rsidP="001F7533">
      <w:r>
        <w:rPr>
          <w:rFonts w:hint="eastAsia"/>
        </w:rPr>
        <w:t>ЗАГАЛЬНІ</w:t>
      </w:r>
      <w:r>
        <w:t></w:t>
      </w:r>
      <w:r>
        <w:rPr>
          <w:rFonts w:hint="eastAsia"/>
        </w:rPr>
        <w:t>ВИСНОВКИ</w:t>
      </w:r>
    </w:p>
    <w:p w:rsidR="001F7533" w:rsidRDefault="001F7533" w:rsidP="001F7533">
      <w:r>
        <w:rPr>
          <w:rFonts w:hint="eastAsia"/>
        </w:rPr>
        <w:t>Одним</w:t>
      </w:r>
      <w:r>
        <w:t></w:t>
      </w:r>
      <w:r>
        <w:rPr>
          <w:rFonts w:hint="eastAsia"/>
        </w:rPr>
        <w:t>із</w:t>
      </w:r>
      <w:r>
        <w:t></w:t>
      </w:r>
      <w:r>
        <w:rPr>
          <w:rFonts w:hint="eastAsia"/>
        </w:rPr>
        <w:t>шляхів</w:t>
      </w:r>
      <w:r>
        <w:t></w:t>
      </w:r>
      <w:r>
        <w:rPr>
          <w:rFonts w:hint="eastAsia"/>
        </w:rPr>
        <w:t>пізнання</w:t>
      </w:r>
      <w:r>
        <w:t></w:t>
      </w:r>
      <w:r>
        <w:rPr>
          <w:rFonts w:hint="eastAsia"/>
        </w:rPr>
        <w:t>і</w:t>
      </w:r>
      <w:r>
        <w:t></w:t>
      </w:r>
      <w:r>
        <w:rPr>
          <w:rFonts w:hint="eastAsia"/>
        </w:rPr>
        <w:t>розуміння</w:t>
      </w:r>
      <w:r>
        <w:t></w:t>
      </w:r>
      <w:r>
        <w:rPr>
          <w:rFonts w:hint="eastAsia"/>
        </w:rPr>
        <w:t>античного</w:t>
      </w:r>
      <w:r>
        <w:t></w:t>
      </w:r>
      <w:r>
        <w:rPr>
          <w:rFonts w:hint="eastAsia"/>
        </w:rPr>
        <w:t>суспільства</w:t>
      </w:r>
      <w:r>
        <w:t></w:t>
      </w:r>
      <w:r>
        <w:rPr>
          <w:rFonts w:hint="eastAsia"/>
        </w:rPr>
        <w:t>є</w:t>
      </w:r>
      <w:r>
        <w:t></w:t>
      </w:r>
      <w:r>
        <w:rPr>
          <w:rFonts w:hint="eastAsia"/>
        </w:rPr>
        <w:t>мовознавчі</w:t>
      </w:r>
    </w:p>
    <w:p w:rsidR="001F7533" w:rsidRDefault="001F7533" w:rsidP="001F7533">
      <w:r>
        <w:rPr>
          <w:rFonts w:hint="eastAsia"/>
        </w:rPr>
        <w:t>дослідження</w:t>
      </w:r>
      <w:r>
        <w:t></w:t>
      </w:r>
      <w:r>
        <w:t></w:t>
      </w:r>
      <w:r>
        <w:rPr>
          <w:rFonts w:hint="eastAsia"/>
        </w:rPr>
        <w:t>зокрема</w:t>
      </w:r>
      <w:r>
        <w:t></w:t>
      </w:r>
      <w:r>
        <w:rPr>
          <w:rFonts w:hint="eastAsia"/>
        </w:rPr>
        <w:t>вивчення</w:t>
      </w:r>
      <w:r>
        <w:t></w:t>
      </w:r>
      <w:r>
        <w:rPr>
          <w:rFonts w:hint="eastAsia"/>
        </w:rPr>
        <w:t>поетичної</w:t>
      </w:r>
      <w:r>
        <w:t></w:t>
      </w:r>
      <w:r>
        <w:rPr>
          <w:rFonts w:hint="eastAsia"/>
        </w:rPr>
        <w:t>мови</w:t>
      </w:r>
      <w:r>
        <w:t></w:t>
      </w:r>
      <w:r>
        <w:t></w:t>
      </w:r>
      <w:r>
        <w:rPr>
          <w:rFonts w:hint="eastAsia"/>
        </w:rPr>
        <w:t>Саме</w:t>
      </w:r>
      <w:r>
        <w:t></w:t>
      </w:r>
      <w:r>
        <w:rPr>
          <w:rFonts w:hint="eastAsia"/>
        </w:rPr>
        <w:t>поетичні</w:t>
      </w:r>
      <w:r>
        <w:t></w:t>
      </w:r>
      <w:r>
        <w:rPr>
          <w:rFonts w:hint="eastAsia"/>
        </w:rPr>
        <w:t>тексти</w:t>
      </w:r>
    </w:p>
    <w:p w:rsidR="001F7533" w:rsidRDefault="001F7533" w:rsidP="001F7533">
      <w:r>
        <w:rPr>
          <w:rFonts w:hint="eastAsia"/>
        </w:rPr>
        <w:t>письменників</w:t>
      </w:r>
      <w:r>
        <w:t></w:t>
      </w:r>
      <w:r>
        <w:rPr>
          <w:rFonts w:hint="eastAsia"/>
        </w:rPr>
        <w:t>епохи</w:t>
      </w:r>
      <w:r>
        <w:t></w:t>
      </w:r>
      <w:r>
        <w:rPr>
          <w:rFonts w:hint="eastAsia"/>
        </w:rPr>
        <w:t>принципату</w:t>
      </w:r>
      <w:r>
        <w:t></w:t>
      </w:r>
      <w:r>
        <w:rPr>
          <w:rFonts w:hint="eastAsia"/>
        </w:rPr>
        <w:t>Августа</w:t>
      </w:r>
      <w:r>
        <w:t></w:t>
      </w:r>
      <w:r>
        <w:rPr>
          <w:rFonts w:hint="eastAsia"/>
        </w:rPr>
        <w:t>дають</w:t>
      </w:r>
      <w:r>
        <w:t></w:t>
      </w:r>
      <w:r>
        <w:rPr>
          <w:rFonts w:hint="eastAsia"/>
        </w:rPr>
        <w:t>уявлення</w:t>
      </w:r>
      <w:r>
        <w:t></w:t>
      </w:r>
      <w:r>
        <w:rPr>
          <w:rFonts w:hint="eastAsia"/>
        </w:rPr>
        <w:t>про</w:t>
      </w:r>
      <w:r>
        <w:t></w:t>
      </w:r>
      <w:r>
        <w:rPr>
          <w:rFonts w:hint="eastAsia"/>
        </w:rPr>
        <w:t>мовну</w:t>
      </w:r>
      <w:r>
        <w:t></w:t>
      </w:r>
      <w:r>
        <w:rPr>
          <w:rFonts w:hint="eastAsia"/>
        </w:rPr>
        <w:t>картину</w:t>
      </w:r>
    </w:p>
    <w:p w:rsidR="001F7533" w:rsidRDefault="001F7533" w:rsidP="001F7533">
      <w:r>
        <w:rPr>
          <w:rFonts w:hint="eastAsia"/>
        </w:rPr>
        <w:t>античного</w:t>
      </w:r>
      <w:r>
        <w:t></w:t>
      </w:r>
      <w:r>
        <w:rPr>
          <w:rFonts w:hint="eastAsia"/>
        </w:rPr>
        <w:t>світу</w:t>
      </w:r>
      <w:r>
        <w:t></w:t>
      </w:r>
      <w:r>
        <w:t></w:t>
      </w:r>
      <w:r>
        <w:rPr>
          <w:rFonts w:hint="eastAsia"/>
        </w:rPr>
        <w:t>тобто</w:t>
      </w:r>
      <w:r>
        <w:t></w:t>
      </w:r>
      <w:r>
        <w:rPr>
          <w:rFonts w:hint="eastAsia"/>
        </w:rPr>
        <w:t>виявляють</w:t>
      </w:r>
      <w:r>
        <w:t></w:t>
      </w:r>
      <w:r>
        <w:rPr>
          <w:rFonts w:hint="eastAsia"/>
        </w:rPr>
        <w:t>і</w:t>
      </w:r>
      <w:r>
        <w:t></w:t>
      </w:r>
      <w:r>
        <w:rPr>
          <w:rFonts w:hint="eastAsia"/>
        </w:rPr>
        <w:t>доносять</w:t>
      </w:r>
      <w:r>
        <w:t></w:t>
      </w:r>
      <w:r>
        <w:rPr>
          <w:rFonts w:hint="eastAsia"/>
        </w:rPr>
        <w:t>національний</w:t>
      </w:r>
      <w:r>
        <w:t></w:t>
      </w:r>
      <w:r>
        <w:rPr>
          <w:rFonts w:hint="eastAsia"/>
        </w:rPr>
        <w:t>менталітет</w:t>
      </w:r>
      <w:r>
        <w:t></w:t>
      </w:r>
      <w:r>
        <w:t></w:t>
      </w:r>
      <w:r>
        <w:rPr>
          <w:rFonts w:hint="eastAsia"/>
        </w:rPr>
        <w:t>спосіб</w:t>
      </w:r>
    </w:p>
    <w:p w:rsidR="001F7533" w:rsidRDefault="001F7533" w:rsidP="001F7533">
      <w:r>
        <w:rPr>
          <w:rFonts w:hint="eastAsia"/>
        </w:rPr>
        <w:t>сприйняття</w:t>
      </w:r>
      <w:r>
        <w:t></w:t>
      </w:r>
      <w:r>
        <w:rPr>
          <w:rFonts w:hint="eastAsia"/>
        </w:rPr>
        <w:t>довкілля</w:t>
      </w:r>
      <w:r>
        <w:t></w:t>
      </w:r>
      <w:r>
        <w:t></w:t>
      </w:r>
      <w:r>
        <w:rPr>
          <w:rFonts w:hint="eastAsia"/>
        </w:rPr>
        <w:t>ставлення</w:t>
      </w:r>
      <w:r>
        <w:t></w:t>
      </w:r>
      <w:r>
        <w:rPr>
          <w:rFonts w:hint="eastAsia"/>
        </w:rPr>
        <w:t>до</w:t>
      </w:r>
      <w:r>
        <w:t></w:t>
      </w:r>
      <w:r>
        <w:rPr>
          <w:rFonts w:hint="eastAsia"/>
        </w:rPr>
        <w:t>життя</w:t>
      </w:r>
      <w:r>
        <w:t></w:t>
      </w:r>
      <w:r>
        <w:t></w:t>
      </w:r>
      <w:r>
        <w:rPr>
          <w:rFonts w:hint="eastAsia"/>
        </w:rPr>
        <w:t>Ознаки</w:t>
      </w:r>
      <w:r>
        <w:t></w:t>
      </w:r>
      <w:r>
        <w:rPr>
          <w:rFonts w:hint="eastAsia"/>
        </w:rPr>
        <w:t>предметів</w:t>
      </w:r>
      <w:r>
        <w:t></w:t>
      </w:r>
      <w:r>
        <w:t></w:t>
      </w:r>
      <w:r>
        <w:rPr>
          <w:rFonts w:hint="eastAsia"/>
        </w:rPr>
        <w:t>позначені</w:t>
      </w:r>
    </w:p>
    <w:p w:rsidR="001F7533" w:rsidRDefault="001F7533" w:rsidP="001F7533">
      <w:r>
        <w:rPr>
          <w:rFonts w:hint="eastAsia"/>
        </w:rPr>
        <w:t>тактильними</w:t>
      </w:r>
      <w:r>
        <w:t></w:t>
      </w:r>
      <w:r>
        <w:rPr>
          <w:rFonts w:hint="eastAsia"/>
        </w:rPr>
        <w:t>прикметниками</w:t>
      </w:r>
      <w:r>
        <w:t></w:t>
      </w:r>
      <w:r>
        <w:rPr>
          <w:rFonts w:hint="eastAsia"/>
        </w:rPr>
        <w:t>в</w:t>
      </w:r>
      <w:r>
        <w:t></w:t>
      </w:r>
      <w:r>
        <w:rPr>
          <w:rFonts w:hint="eastAsia"/>
        </w:rPr>
        <w:t>поетичних</w:t>
      </w:r>
      <w:r>
        <w:t></w:t>
      </w:r>
      <w:r>
        <w:rPr>
          <w:rFonts w:hint="eastAsia"/>
        </w:rPr>
        <w:t>творах</w:t>
      </w:r>
      <w:r>
        <w:t></w:t>
      </w:r>
      <w:r>
        <w:rPr>
          <w:rFonts w:hint="eastAsia"/>
        </w:rPr>
        <w:t>Горація</w:t>
      </w:r>
      <w:r>
        <w:t></w:t>
      </w:r>
      <w:r>
        <w:t></w:t>
      </w:r>
      <w:r>
        <w:rPr>
          <w:rFonts w:hint="eastAsia"/>
        </w:rPr>
        <w:t>Вергілія</w:t>
      </w:r>
      <w:r>
        <w:t></w:t>
      </w:r>
      <w:r>
        <w:rPr>
          <w:rFonts w:hint="eastAsia"/>
        </w:rPr>
        <w:t>та</w:t>
      </w:r>
      <w:r>
        <w:t></w:t>
      </w:r>
      <w:r>
        <w:rPr>
          <w:rFonts w:hint="eastAsia"/>
        </w:rPr>
        <w:t>Овідія</w:t>
      </w:r>
      <w:r>
        <w:t></w:t>
      </w:r>
      <w:r>
        <w:t></w:t>
      </w:r>
      <w:r>
        <w:rPr>
          <w:rFonts w:hint="eastAsia"/>
        </w:rPr>
        <w:t>є</w:t>
      </w:r>
    </w:p>
    <w:p w:rsidR="001F7533" w:rsidRDefault="001F7533" w:rsidP="001F7533">
      <w:r>
        <w:rPr>
          <w:rFonts w:hint="eastAsia"/>
        </w:rPr>
        <w:t>елементами</w:t>
      </w:r>
      <w:r>
        <w:t></w:t>
      </w:r>
      <w:r>
        <w:rPr>
          <w:rFonts w:hint="eastAsia"/>
        </w:rPr>
        <w:t>поетичної</w:t>
      </w:r>
      <w:r>
        <w:t></w:t>
      </w:r>
      <w:r>
        <w:rPr>
          <w:rFonts w:hint="eastAsia"/>
        </w:rPr>
        <w:t>та</w:t>
      </w:r>
      <w:r>
        <w:t></w:t>
      </w:r>
      <w:r>
        <w:rPr>
          <w:rFonts w:hint="eastAsia"/>
        </w:rPr>
        <w:t>індивідуально</w:t>
      </w:r>
      <w:r>
        <w:t></w:t>
      </w:r>
      <w:r>
        <w:rPr>
          <w:rFonts w:hint="eastAsia"/>
        </w:rPr>
        <w:t>авторської</w:t>
      </w:r>
      <w:r>
        <w:t></w:t>
      </w:r>
      <w:r>
        <w:rPr>
          <w:rFonts w:hint="eastAsia"/>
        </w:rPr>
        <w:t>картин</w:t>
      </w:r>
      <w:r>
        <w:t></w:t>
      </w:r>
      <w:r>
        <w:rPr>
          <w:rFonts w:hint="eastAsia"/>
        </w:rPr>
        <w:t>світу</w:t>
      </w:r>
      <w:r>
        <w:t></w:t>
      </w:r>
      <w:r>
        <w:t></w:t>
      </w:r>
      <w:r>
        <w:rPr>
          <w:rFonts w:hint="eastAsia"/>
        </w:rPr>
        <w:t>Вони</w:t>
      </w:r>
      <w:r>
        <w:t></w:t>
      </w:r>
      <w:r>
        <w:rPr>
          <w:rFonts w:hint="eastAsia"/>
        </w:rPr>
        <w:t>дають</w:t>
      </w:r>
    </w:p>
    <w:p w:rsidR="001F7533" w:rsidRDefault="001F7533" w:rsidP="001F7533">
      <w:r>
        <w:rPr>
          <w:rFonts w:hint="eastAsia"/>
        </w:rPr>
        <w:t>змогу</w:t>
      </w:r>
      <w:r>
        <w:t></w:t>
      </w:r>
      <w:r>
        <w:rPr>
          <w:rFonts w:hint="eastAsia"/>
        </w:rPr>
        <w:t>уявити</w:t>
      </w:r>
      <w:r>
        <w:t></w:t>
      </w:r>
      <w:r>
        <w:rPr>
          <w:rFonts w:hint="eastAsia"/>
        </w:rPr>
        <w:t>ті</w:t>
      </w:r>
      <w:r>
        <w:t></w:t>
      </w:r>
      <w:r>
        <w:rPr>
          <w:rFonts w:hint="eastAsia"/>
        </w:rPr>
        <w:t>чи</w:t>
      </w:r>
      <w:r>
        <w:t></w:t>
      </w:r>
      <w:r>
        <w:rPr>
          <w:rFonts w:hint="eastAsia"/>
        </w:rPr>
        <w:t>інші</w:t>
      </w:r>
      <w:r>
        <w:t></w:t>
      </w:r>
      <w:r>
        <w:rPr>
          <w:rFonts w:hint="eastAsia"/>
        </w:rPr>
        <w:t>предмети</w:t>
      </w:r>
      <w:r>
        <w:t></w:t>
      </w:r>
      <w:r>
        <w:t></w:t>
      </w:r>
      <w:r>
        <w:rPr>
          <w:rFonts w:hint="eastAsia"/>
        </w:rPr>
        <w:t>увиразнюють</w:t>
      </w:r>
      <w:r>
        <w:t></w:t>
      </w:r>
      <w:r>
        <w:rPr>
          <w:rFonts w:hint="eastAsia"/>
        </w:rPr>
        <w:t>конкретні</w:t>
      </w:r>
      <w:r>
        <w:t></w:t>
      </w:r>
      <w:r>
        <w:t></w:t>
      </w:r>
      <w:r>
        <w:rPr>
          <w:rFonts w:hint="eastAsia"/>
        </w:rPr>
        <w:t>наприклад</w:t>
      </w:r>
      <w:r>
        <w:t></w:t>
      </w:r>
      <w:r>
        <w:t></w:t>
      </w:r>
      <w:r>
        <w:t></w:t>
      </w:r>
      <w:r>
        <w:t></w:t>
      </w:r>
      <w:r>
        <w:t></w:t>
      </w:r>
      <w:r>
        <w:t></w:t>
      </w:r>
      <w:r>
        <w:t></w:t>
      </w:r>
      <w:r>
        <w:t></w:t>
      </w:r>
    </w:p>
    <w:p w:rsidR="001F7533" w:rsidRDefault="001F7533" w:rsidP="001F7533">
      <w:r>
        <w:t></w:t>
      </w:r>
      <w:r>
        <w:t></w:t>
      </w:r>
      <w:r>
        <w:t></w:t>
      </w:r>
      <w:r>
        <w:t></w:t>
      </w:r>
      <w:r>
        <w:t></w:t>
      </w:r>
      <w:r>
        <w:t></w:t>
      </w:r>
      <w:r>
        <w:t></w:t>
      </w:r>
      <w:r>
        <w:rPr>
          <w:rFonts w:hint="eastAsia"/>
        </w:rPr>
        <w:t>–</w:t>
      </w:r>
      <w:r>
        <w:t></w:t>
      </w:r>
      <w:r>
        <w:rPr>
          <w:rFonts w:hint="eastAsia"/>
        </w:rPr>
        <w:t>пекуча</w:t>
      </w:r>
      <w:r>
        <w:t></w:t>
      </w:r>
      <w:r>
        <w:rPr>
          <w:rFonts w:hint="eastAsia"/>
        </w:rPr>
        <w:t>кропива</w:t>
      </w:r>
      <w:r>
        <w:t></w:t>
      </w:r>
      <w:r>
        <w:t></w:t>
      </w:r>
      <w:r>
        <w:rPr>
          <w:rFonts w:hint="eastAsia"/>
        </w:rPr>
        <w:t>й</w:t>
      </w:r>
      <w:r>
        <w:t></w:t>
      </w:r>
      <w:r>
        <w:rPr>
          <w:rFonts w:hint="eastAsia"/>
        </w:rPr>
        <w:t>абстрактні</w:t>
      </w:r>
      <w:r>
        <w:t></w:t>
      </w:r>
      <w:r>
        <w:t></w:t>
      </w:r>
      <w:r>
        <w:t></w:t>
      </w:r>
      <w:r>
        <w:t></w:t>
      </w:r>
      <w:r>
        <w:t></w:t>
      </w:r>
      <w:r>
        <w:t></w:t>
      </w:r>
      <w:r>
        <w:t></w:t>
      </w:r>
      <w:r>
        <w:t></w:t>
      </w:r>
      <w:r>
        <w:t></w:t>
      </w:r>
      <w:r>
        <w:t></w:t>
      </w:r>
      <w:r>
        <w:t></w:t>
      </w:r>
      <w:r>
        <w:t></w:t>
      </w:r>
      <w:r>
        <w:t></w:t>
      </w:r>
      <w:r>
        <w:t></w:t>
      </w:r>
      <w:r>
        <w:t></w:t>
      </w:r>
      <w:r>
        <w:t></w:t>
      </w:r>
      <w:r>
        <w:rPr>
          <w:rFonts w:hint="eastAsia"/>
        </w:rPr>
        <w:t>–</w:t>
      </w:r>
      <w:r>
        <w:t></w:t>
      </w:r>
      <w:r>
        <w:rPr>
          <w:rFonts w:hint="eastAsia"/>
        </w:rPr>
        <w:t>ніжні</w:t>
      </w:r>
      <w:r>
        <w:t></w:t>
      </w:r>
      <w:r>
        <w:rPr>
          <w:rFonts w:hint="eastAsia"/>
        </w:rPr>
        <w:t>любощі</w:t>
      </w:r>
      <w:r>
        <w:t></w:t>
      </w:r>
      <w:r>
        <w:t></w:t>
      </w:r>
      <w:r>
        <w:rPr>
          <w:rFonts w:hint="eastAsia"/>
        </w:rPr>
        <w:t>поняття</w:t>
      </w:r>
      <w:r>
        <w:t></w:t>
      </w:r>
    </w:p>
    <w:p w:rsidR="001F7533" w:rsidRDefault="001F7533" w:rsidP="001F7533">
      <w:r>
        <w:rPr>
          <w:rFonts w:hint="eastAsia"/>
        </w:rPr>
        <w:t>Прикметники</w:t>
      </w:r>
      <w:r>
        <w:t></w:t>
      </w:r>
      <w:r>
        <w:t></w:t>
      </w:r>
      <w:r>
        <w:rPr>
          <w:rFonts w:hint="eastAsia"/>
        </w:rPr>
        <w:t>як</w:t>
      </w:r>
      <w:r>
        <w:t></w:t>
      </w:r>
      <w:r>
        <w:rPr>
          <w:rFonts w:hint="eastAsia"/>
        </w:rPr>
        <w:t>і</w:t>
      </w:r>
      <w:r>
        <w:t></w:t>
      </w:r>
      <w:r>
        <w:rPr>
          <w:rFonts w:hint="eastAsia"/>
        </w:rPr>
        <w:t>слова</w:t>
      </w:r>
      <w:r>
        <w:t></w:t>
      </w:r>
      <w:r>
        <w:rPr>
          <w:rFonts w:hint="eastAsia"/>
        </w:rPr>
        <w:t>інших</w:t>
      </w:r>
      <w:r>
        <w:t></w:t>
      </w:r>
      <w:r>
        <w:rPr>
          <w:rFonts w:hint="eastAsia"/>
        </w:rPr>
        <w:t>частин</w:t>
      </w:r>
      <w:r>
        <w:t></w:t>
      </w:r>
      <w:r>
        <w:rPr>
          <w:rFonts w:hint="eastAsia"/>
        </w:rPr>
        <w:t>мови</w:t>
      </w:r>
      <w:r>
        <w:t></w:t>
      </w:r>
      <w:r>
        <w:rPr>
          <w:rFonts w:hint="eastAsia"/>
        </w:rPr>
        <w:t>–</w:t>
      </w:r>
      <w:r>
        <w:t></w:t>
      </w:r>
      <w:r>
        <w:rPr>
          <w:rFonts w:hint="eastAsia"/>
        </w:rPr>
        <w:t>це</w:t>
      </w:r>
      <w:r>
        <w:t></w:t>
      </w:r>
      <w:r>
        <w:rPr>
          <w:rFonts w:hint="eastAsia"/>
        </w:rPr>
        <w:t>нерідко</w:t>
      </w:r>
      <w:r>
        <w:t></w:t>
      </w:r>
      <w:r>
        <w:rPr>
          <w:rFonts w:hint="eastAsia"/>
        </w:rPr>
        <w:t>багатозначні</w:t>
      </w:r>
      <w:r>
        <w:t></w:t>
      </w:r>
      <w:r>
        <w:rPr>
          <w:rFonts w:hint="eastAsia"/>
        </w:rPr>
        <w:t>мовні</w:t>
      </w:r>
    </w:p>
    <w:p w:rsidR="001F7533" w:rsidRDefault="001F7533" w:rsidP="001F7533">
      <w:r>
        <w:rPr>
          <w:rFonts w:hint="eastAsia"/>
        </w:rPr>
        <w:t>одиниці</w:t>
      </w:r>
      <w:r>
        <w:t></w:t>
      </w:r>
      <w:r>
        <w:t></w:t>
      </w:r>
      <w:r>
        <w:rPr>
          <w:rFonts w:hint="eastAsia"/>
        </w:rPr>
        <w:t>Щодо</w:t>
      </w:r>
      <w:r>
        <w:t></w:t>
      </w:r>
      <w:r>
        <w:rPr>
          <w:rFonts w:hint="eastAsia"/>
        </w:rPr>
        <w:t>емпірійних</w:t>
      </w:r>
      <w:r>
        <w:t></w:t>
      </w:r>
      <w:r>
        <w:rPr>
          <w:rFonts w:hint="eastAsia"/>
        </w:rPr>
        <w:t>прикметників</w:t>
      </w:r>
      <w:r>
        <w:t></w:t>
      </w:r>
      <w:r>
        <w:t></w:t>
      </w:r>
      <w:r>
        <w:rPr>
          <w:rFonts w:hint="eastAsia"/>
        </w:rPr>
        <w:t>то</w:t>
      </w:r>
      <w:r>
        <w:t></w:t>
      </w:r>
      <w:r>
        <w:rPr>
          <w:rFonts w:hint="eastAsia"/>
        </w:rPr>
        <w:t>дотиковість</w:t>
      </w:r>
      <w:r>
        <w:t></w:t>
      </w:r>
      <w:r>
        <w:rPr>
          <w:rFonts w:hint="eastAsia"/>
        </w:rPr>
        <w:t>у</w:t>
      </w:r>
      <w:r>
        <w:t></w:t>
      </w:r>
      <w:r>
        <w:rPr>
          <w:rFonts w:hint="eastAsia"/>
        </w:rPr>
        <w:t>їхній</w:t>
      </w:r>
      <w:r>
        <w:t></w:t>
      </w:r>
      <w:r>
        <w:rPr>
          <w:rFonts w:hint="eastAsia"/>
        </w:rPr>
        <w:t>семантичній</w:t>
      </w:r>
    </w:p>
    <w:p w:rsidR="001F7533" w:rsidRDefault="001F7533" w:rsidP="001F7533">
      <w:r>
        <w:rPr>
          <w:rFonts w:hint="eastAsia"/>
        </w:rPr>
        <w:t>структурі</w:t>
      </w:r>
      <w:r>
        <w:t></w:t>
      </w:r>
      <w:r>
        <w:rPr>
          <w:rFonts w:hint="eastAsia"/>
        </w:rPr>
        <w:t>буває</w:t>
      </w:r>
      <w:r>
        <w:t></w:t>
      </w:r>
      <w:r>
        <w:rPr>
          <w:rFonts w:hint="eastAsia"/>
        </w:rPr>
        <w:t>як</w:t>
      </w:r>
      <w:r>
        <w:t></w:t>
      </w:r>
      <w:r>
        <w:rPr>
          <w:rFonts w:hint="eastAsia"/>
        </w:rPr>
        <w:t>первинною</w:t>
      </w:r>
      <w:r>
        <w:t></w:t>
      </w:r>
      <w:r>
        <w:t></w:t>
      </w:r>
      <w:r>
        <w:rPr>
          <w:rFonts w:hint="eastAsia"/>
        </w:rPr>
        <w:t>похідною</w:t>
      </w:r>
      <w:r>
        <w:t></w:t>
      </w:r>
      <w:r>
        <w:t></w:t>
      </w:r>
      <w:r>
        <w:rPr>
          <w:rFonts w:hint="eastAsia"/>
        </w:rPr>
        <w:t>так</w:t>
      </w:r>
      <w:r>
        <w:t></w:t>
      </w:r>
      <w:r>
        <w:rPr>
          <w:rFonts w:hint="eastAsia"/>
        </w:rPr>
        <w:t>і</w:t>
      </w:r>
      <w:r>
        <w:t></w:t>
      </w:r>
      <w:r>
        <w:rPr>
          <w:rFonts w:hint="eastAsia"/>
        </w:rPr>
        <w:t>контекстуальною</w:t>
      </w:r>
      <w:r>
        <w:t></w:t>
      </w:r>
      <w:r>
        <w:t></w:t>
      </w:r>
      <w:r>
        <w:rPr>
          <w:rFonts w:hint="eastAsia"/>
        </w:rPr>
        <w:t>Аналіз</w:t>
      </w:r>
      <w:r>
        <w:t></w:t>
      </w:r>
      <w:r>
        <w:rPr>
          <w:rFonts w:hint="eastAsia"/>
        </w:rPr>
        <w:t>лексикосемантичної</w:t>
      </w:r>
      <w:r>
        <w:t></w:t>
      </w:r>
      <w:r>
        <w:rPr>
          <w:rFonts w:hint="eastAsia"/>
        </w:rPr>
        <w:t>структури</w:t>
      </w:r>
      <w:r>
        <w:t></w:t>
      </w:r>
      <w:r>
        <w:rPr>
          <w:rFonts w:hint="eastAsia"/>
        </w:rPr>
        <w:t>й</w:t>
      </w:r>
      <w:r>
        <w:t></w:t>
      </w:r>
      <w:r>
        <w:rPr>
          <w:rFonts w:hint="eastAsia"/>
        </w:rPr>
        <w:t>синтагматичної</w:t>
      </w:r>
      <w:r>
        <w:t></w:t>
      </w:r>
      <w:r>
        <w:rPr>
          <w:rFonts w:hint="eastAsia"/>
        </w:rPr>
        <w:t>сполучуваності</w:t>
      </w:r>
      <w:r>
        <w:t></w:t>
      </w:r>
      <w:r>
        <w:rPr>
          <w:rFonts w:hint="eastAsia"/>
        </w:rPr>
        <w:t>тактильних</w:t>
      </w:r>
    </w:p>
    <w:p w:rsidR="001F7533" w:rsidRDefault="001F7533" w:rsidP="001F7533">
      <w:r>
        <w:rPr>
          <w:rFonts w:hint="eastAsia"/>
        </w:rPr>
        <w:t>прикметників</w:t>
      </w:r>
      <w:r>
        <w:t></w:t>
      </w:r>
      <w:r>
        <w:rPr>
          <w:rFonts w:hint="eastAsia"/>
        </w:rPr>
        <w:t>у</w:t>
      </w:r>
      <w:r>
        <w:t></w:t>
      </w:r>
      <w:r>
        <w:rPr>
          <w:rFonts w:hint="eastAsia"/>
        </w:rPr>
        <w:t>поетичних</w:t>
      </w:r>
      <w:r>
        <w:t></w:t>
      </w:r>
      <w:r>
        <w:rPr>
          <w:rFonts w:hint="eastAsia"/>
        </w:rPr>
        <w:t>творах</w:t>
      </w:r>
      <w:r>
        <w:t></w:t>
      </w:r>
      <w:r>
        <w:rPr>
          <w:rFonts w:hint="eastAsia"/>
        </w:rPr>
        <w:t>Горація</w:t>
      </w:r>
      <w:r>
        <w:t></w:t>
      </w:r>
      <w:r>
        <w:t></w:t>
      </w:r>
      <w:r>
        <w:rPr>
          <w:rFonts w:hint="eastAsia"/>
        </w:rPr>
        <w:t>Вергілія</w:t>
      </w:r>
      <w:r>
        <w:t></w:t>
      </w:r>
      <w:r>
        <w:rPr>
          <w:rFonts w:hint="eastAsia"/>
        </w:rPr>
        <w:t>та</w:t>
      </w:r>
      <w:r>
        <w:t></w:t>
      </w:r>
      <w:r>
        <w:rPr>
          <w:rFonts w:hint="eastAsia"/>
        </w:rPr>
        <w:t>Овідія</w:t>
      </w:r>
      <w:r>
        <w:t></w:t>
      </w:r>
      <w:r>
        <w:t></w:t>
      </w:r>
      <w:r>
        <w:rPr>
          <w:rFonts w:hint="eastAsia"/>
        </w:rPr>
        <w:t>розгляд</w:t>
      </w:r>
      <w:r>
        <w:t></w:t>
      </w:r>
      <w:r>
        <w:rPr>
          <w:rFonts w:hint="eastAsia"/>
        </w:rPr>
        <w:t>їхніх</w:t>
      </w:r>
    </w:p>
    <w:p w:rsidR="001F7533" w:rsidRDefault="001F7533" w:rsidP="001F7533">
      <w:r>
        <w:rPr>
          <w:rFonts w:hint="eastAsia"/>
        </w:rPr>
        <w:t>синонімічних</w:t>
      </w:r>
      <w:r>
        <w:t></w:t>
      </w:r>
      <w:r>
        <w:rPr>
          <w:rFonts w:hint="eastAsia"/>
        </w:rPr>
        <w:t>та</w:t>
      </w:r>
      <w:r>
        <w:t></w:t>
      </w:r>
      <w:r>
        <w:rPr>
          <w:rFonts w:hint="eastAsia"/>
        </w:rPr>
        <w:t>антонімічних</w:t>
      </w:r>
      <w:r>
        <w:t></w:t>
      </w:r>
      <w:r>
        <w:rPr>
          <w:rFonts w:hint="eastAsia"/>
        </w:rPr>
        <w:t>зв’язків</w:t>
      </w:r>
      <w:r>
        <w:t></w:t>
      </w:r>
      <w:r>
        <w:t></w:t>
      </w:r>
      <w:r>
        <w:rPr>
          <w:rFonts w:hint="eastAsia"/>
        </w:rPr>
        <w:t>а</w:t>
      </w:r>
      <w:r>
        <w:t></w:t>
      </w:r>
      <w:r>
        <w:rPr>
          <w:rFonts w:hint="eastAsia"/>
        </w:rPr>
        <w:t>також</w:t>
      </w:r>
      <w:r>
        <w:t></w:t>
      </w:r>
      <w:r>
        <w:rPr>
          <w:rFonts w:hint="eastAsia"/>
        </w:rPr>
        <w:t>стилістичних</w:t>
      </w:r>
      <w:r>
        <w:t></w:t>
      </w:r>
      <w:r>
        <w:rPr>
          <w:rFonts w:hint="eastAsia"/>
        </w:rPr>
        <w:t>функцій</w:t>
      </w:r>
      <w:r>
        <w:t></w:t>
      </w:r>
      <w:r>
        <w:rPr>
          <w:rFonts w:hint="eastAsia"/>
        </w:rPr>
        <w:t>дає</w:t>
      </w:r>
      <w:r>
        <w:t></w:t>
      </w:r>
      <w:r>
        <w:rPr>
          <w:rFonts w:hint="eastAsia"/>
        </w:rPr>
        <w:t>підставу</w:t>
      </w:r>
    </w:p>
    <w:p w:rsidR="001F7533" w:rsidRDefault="001F7533" w:rsidP="001F7533">
      <w:r>
        <w:rPr>
          <w:rFonts w:hint="eastAsia"/>
        </w:rPr>
        <w:t>зробити</w:t>
      </w:r>
      <w:r>
        <w:t></w:t>
      </w:r>
      <w:r>
        <w:rPr>
          <w:rFonts w:hint="eastAsia"/>
        </w:rPr>
        <w:t>такі</w:t>
      </w:r>
      <w:r>
        <w:t></w:t>
      </w:r>
      <w:r>
        <w:rPr>
          <w:rFonts w:hint="eastAsia"/>
        </w:rPr>
        <w:t>висновки</w:t>
      </w:r>
      <w:r>
        <w:t></w:t>
      </w:r>
    </w:p>
    <w:p w:rsidR="001F7533" w:rsidRDefault="001F7533" w:rsidP="001F7533">
      <w:r>
        <w:t></w:t>
      </w:r>
      <w:r>
        <w:t></w:t>
      </w:r>
      <w:r>
        <w:t></w:t>
      </w:r>
      <w:r>
        <w:rPr>
          <w:rFonts w:hint="eastAsia"/>
        </w:rPr>
        <w:t>Тактильні</w:t>
      </w:r>
      <w:r>
        <w:t></w:t>
      </w:r>
      <w:r>
        <w:rPr>
          <w:rFonts w:hint="eastAsia"/>
        </w:rPr>
        <w:t>прикметники</w:t>
      </w:r>
      <w:r>
        <w:t></w:t>
      </w:r>
      <w:r>
        <w:rPr>
          <w:rFonts w:hint="eastAsia"/>
        </w:rPr>
        <w:t>є</w:t>
      </w:r>
      <w:r>
        <w:t></w:t>
      </w:r>
      <w:r>
        <w:rPr>
          <w:rFonts w:hint="eastAsia"/>
        </w:rPr>
        <w:t>антропоцентричними</w:t>
      </w:r>
      <w:r>
        <w:t></w:t>
      </w:r>
      <w:r>
        <w:t></w:t>
      </w:r>
      <w:r>
        <w:rPr>
          <w:rFonts w:hint="eastAsia"/>
        </w:rPr>
        <w:t>оскільки</w:t>
      </w:r>
      <w:r>
        <w:t></w:t>
      </w:r>
      <w:r>
        <w:rPr>
          <w:rFonts w:hint="eastAsia"/>
        </w:rPr>
        <w:t>визначають</w:t>
      </w:r>
    </w:p>
    <w:p w:rsidR="001F7533" w:rsidRDefault="001F7533" w:rsidP="001F7533">
      <w:r>
        <w:rPr>
          <w:rFonts w:hint="eastAsia"/>
        </w:rPr>
        <w:t>тактильні</w:t>
      </w:r>
      <w:r>
        <w:t></w:t>
      </w:r>
      <w:r>
        <w:rPr>
          <w:rFonts w:hint="eastAsia"/>
        </w:rPr>
        <w:t>відчуття</w:t>
      </w:r>
      <w:r>
        <w:t></w:t>
      </w:r>
      <w:r>
        <w:rPr>
          <w:rFonts w:hint="eastAsia"/>
        </w:rPr>
        <w:t>стосовно</w:t>
      </w:r>
      <w:r>
        <w:t></w:t>
      </w:r>
      <w:r>
        <w:rPr>
          <w:rFonts w:hint="eastAsia"/>
        </w:rPr>
        <w:t>особи</w:t>
      </w:r>
      <w:r>
        <w:t></w:t>
      </w:r>
      <w:r>
        <w:rPr>
          <w:rFonts w:hint="eastAsia"/>
        </w:rPr>
        <w:t>реціпієнта</w:t>
      </w:r>
      <w:r>
        <w:t></w:t>
      </w:r>
    </w:p>
    <w:p w:rsidR="001F7533" w:rsidRDefault="001F7533" w:rsidP="001F7533">
      <w:r>
        <w:t></w:t>
      </w:r>
      <w:r>
        <w:t></w:t>
      </w:r>
      <w:r>
        <w:t></w:t>
      </w:r>
      <w:r>
        <w:rPr>
          <w:rFonts w:hint="eastAsia"/>
        </w:rPr>
        <w:t>Номінація</w:t>
      </w:r>
      <w:r>
        <w:t></w:t>
      </w:r>
      <w:r>
        <w:rPr>
          <w:rFonts w:hint="eastAsia"/>
        </w:rPr>
        <w:t>тактильного</w:t>
      </w:r>
      <w:r>
        <w:t></w:t>
      </w:r>
      <w:r>
        <w:rPr>
          <w:rFonts w:hint="eastAsia"/>
        </w:rPr>
        <w:t>континууму</w:t>
      </w:r>
      <w:r>
        <w:t></w:t>
      </w:r>
      <w:r>
        <w:rPr>
          <w:rFonts w:hint="eastAsia"/>
        </w:rPr>
        <w:t>в</w:t>
      </w:r>
      <w:r>
        <w:t></w:t>
      </w:r>
      <w:r>
        <w:rPr>
          <w:rFonts w:hint="eastAsia"/>
        </w:rPr>
        <w:t>латинській</w:t>
      </w:r>
      <w:r>
        <w:t></w:t>
      </w:r>
      <w:r>
        <w:rPr>
          <w:rFonts w:hint="eastAsia"/>
        </w:rPr>
        <w:t>мові</w:t>
      </w:r>
      <w:r>
        <w:t></w:t>
      </w:r>
      <w:r>
        <w:rPr>
          <w:rFonts w:hint="eastAsia"/>
        </w:rPr>
        <w:t>здійснюється</w:t>
      </w:r>
      <w:r>
        <w:t></w:t>
      </w:r>
      <w:r>
        <w:rPr>
          <w:rFonts w:hint="eastAsia"/>
        </w:rPr>
        <w:t>через</w:t>
      </w:r>
    </w:p>
    <w:p w:rsidR="001F7533" w:rsidRDefault="001F7533" w:rsidP="001F7533">
      <w:r>
        <w:rPr>
          <w:rFonts w:hint="eastAsia"/>
        </w:rPr>
        <w:t>розгалужену</w:t>
      </w:r>
      <w:r>
        <w:t></w:t>
      </w:r>
      <w:r>
        <w:rPr>
          <w:rFonts w:hint="eastAsia"/>
        </w:rPr>
        <w:t>лексико</w:t>
      </w:r>
      <w:r>
        <w:t></w:t>
      </w:r>
      <w:r>
        <w:rPr>
          <w:rFonts w:hint="eastAsia"/>
        </w:rPr>
        <w:t>семантичну</w:t>
      </w:r>
      <w:r>
        <w:t></w:t>
      </w:r>
      <w:r>
        <w:rPr>
          <w:rFonts w:hint="eastAsia"/>
        </w:rPr>
        <w:t>мікросистему</w:t>
      </w:r>
      <w:r>
        <w:t></w:t>
      </w:r>
      <w:r>
        <w:rPr>
          <w:rFonts w:hint="eastAsia"/>
        </w:rPr>
        <w:t>позначень</w:t>
      </w:r>
      <w:r>
        <w:t></w:t>
      </w:r>
      <w:r>
        <w:rPr>
          <w:rFonts w:hint="eastAsia"/>
        </w:rPr>
        <w:t>тактильних</w:t>
      </w:r>
      <w:r>
        <w:t></w:t>
      </w:r>
      <w:r>
        <w:rPr>
          <w:rFonts w:hint="eastAsia"/>
        </w:rPr>
        <w:t>відчуттів</w:t>
      </w:r>
      <w:r>
        <w:t></w:t>
      </w:r>
    </w:p>
    <w:p w:rsidR="001F7533" w:rsidRDefault="001F7533" w:rsidP="001F7533">
      <w:r>
        <w:rPr>
          <w:rFonts w:hint="eastAsia"/>
        </w:rPr>
        <w:t>яка</w:t>
      </w:r>
      <w:r>
        <w:t></w:t>
      </w:r>
      <w:r>
        <w:rPr>
          <w:rFonts w:hint="eastAsia"/>
        </w:rPr>
        <w:t>формує</w:t>
      </w:r>
      <w:r>
        <w:t></w:t>
      </w:r>
      <w:r>
        <w:rPr>
          <w:rFonts w:hint="eastAsia"/>
        </w:rPr>
        <w:t>лексико</w:t>
      </w:r>
      <w:r>
        <w:t></w:t>
      </w:r>
      <w:r>
        <w:rPr>
          <w:rFonts w:hint="eastAsia"/>
        </w:rPr>
        <w:t>семантичне</w:t>
      </w:r>
      <w:r>
        <w:t></w:t>
      </w:r>
      <w:r>
        <w:rPr>
          <w:rFonts w:hint="eastAsia"/>
        </w:rPr>
        <w:t>поле</w:t>
      </w:r>
      <w:r>
        <w:t></w:t>
      </w:r>
      <w:r>
        <w:t></w:t>
      </w:r>
      <w:r>
        <w:rPr>
          <w:rFonts w:hint="eastAsia"/>
        </w:rPr>
        <w:t>дотик</w:t>
      </w:r>
      <w:r>
        <w:t></w:t>
      </w:r>
      <w:r>
        <w:t></w:t>
      </w:r>
    </w:p>
    <w:p w:rsidR="001F7533" w:rsidRDefault="001F7533" w:rsidP="001F7533">
      <w:r>
        <w:t></w:t>
      </w:r>
      <w:r>
        <w:t></w:t>
      </w:r>
      <w:r>
        <w:t></w:t>
      </w:r>
      <w:r>
        <w:rPr>
          <w:rFonts w:hint="eastAsia"/>
        </w:rPr>
        <w:t>Тактильні</w:t>
      </w:r>
      <w:r>
        <w:t></w:t>
      </w:r>
      <w:r>
        <w:rPr>
          <w:rFonts w:hint="eastAsia"/>
        </w:rPr>
        <w:t>прикметники</w:t>
      </w:r>
      <w:r>
        <w:t></w:t>
      </w:r>
      <w:r>
        <w:t></w:t>
      </w:r>
      <w:r>
        <w:rPr>
          <w:rFonts w:hint="eastAsia"/>
        </w:rPr>
        <w:t>як</w:t>
      </w:r>
      <w:r>
        <w:t></w:t>
      </w:r>
      <w:r>
        <w:rPr>
          <w:rFonts w:hint="eastAsia"/>
        </w:rPr>
        <w:t>мовний</w:t>
      </w:r>
      <w:r>
        <w:t></w:t>
      </w:r>
      <w:r>
        <w:rPr>
          <w:rFonts w:hint="eastAsia"/>
        </w:rPr>
        <w:t>засіб</w:t>
      </w:r>
      <w:r>
        <w:t></w:t>
      </w:r>
      <w:r>
        <w:rPr>
          <w:rFonts w:hint="eastAsia"/>
        </w:rPr>
        <w:t>відображення</w:t>
      </w:r>
      <w:r>
        <w:t></w:t>
      </w:r>
      <w:r>
        <w:rPr>
          <w:rFonts w:hint="eastAsia"/>
        </w:rPr>
        <w:t>однієї</w:t>
      </w:r>
      <w:r>
        <w:t></w:t>
      </w:r>
      <w:r>
        <w:rPr>
          <w:rFonts w:hint="eastAsia"/>
        </w:rPr>
        <w:t>з</w:t>
      </w:r>
      <w:r>
        <w:t></w:t>
      </w:r>
      <w:r>
        <w:rPr>
          <w:rFonts w:hint="eastAsia"/>
        </w:rPr>
        <w:t>основних</w:t>
      </w:r>
    </w:p>
    <w:p w:rsidR="001F7533" w:rsidRDefault="001F7533" w:rsidP="001F7533">
      <w:r>
        <w:rPr>
          <w:rFonts w:hint="eastAsia"/>
        </w:rPr>
        <w:t>сенсорних</w:t>
      </w:r>
      <w:r>
        <w:t></w:t>
      </w:r>
      <w:r>
        <w:rPr>
          <w:rFonts w:hint="eastAsia"/>
        </w:rPr>
        <w:t>категорій</w:t>
      </w:r>
      <w:r>
        <w:t></w:t>
      </w:r>
      <w:r>
        <w:t></w:t>
      </w:r>
      <w:r>
        <w:rPr>
          <w:rFonts w:hint="eastAsia"/>
        </w:rPr>
        <w:t>займають</w:t>
      </w:r>
      <w:r>
        <w:t></w:t>
      </w:r>
      <w:r>
        <w:rPr>
          <w:rFonts w:hint="eastAsia"/>
        </w:rPr>
        <w:t>особливе</w:t>
      </w:r>
      <w:r>
        <w:t></w:t>
      </w:r>
      <w:r>
        <w:rPr>
          <w:rFonts w:hint="eastAsia"/>
        </w:rPr>
        <w:t>місце</w:t>
      </w:r>
      <w:r>
        <w:t></w:t>
      </w:r>
      <w:r>
        <w:rPr>
          <w:rFonts w:hint="eastAsia"/>
        </w:rPr>
        <w:t>в</w:t>
      </w:r>
      <w:r>
        <w:t></w:t>
      </w:r>
      <w:r>
        <w:rPr>
          <w:rFonts w:hint="eastAsia"/>
        </w:rPr>
        <w:t>номінації</w:t>
      </w:r>
      <w:r>
        <w:t></w:t>
      </w:r>
      <w:r>
        <w:rPr>
          <w:rFonts w:hint="eastAsia"/>
        </w:rPr>
        <w:t>дотикових</w:t>
      </w:r>
      <w:r>
        <w:t></w:t>
      </w:r>
      <w:r>
        <w:rPr>
          <w:rFonts w:hint="eastAsia"/>
        </w:rPr>
        <w:t>відчуттів</w:t>
      </w:r>
      <w:r>
        <w:t></w:t>
      </w:r>
      <w:r>
        <w:rPr>
          <w:rFonts w:hint="eastAsia"/>
        </w:rPr>
        <w:t>у</w:t>
      </w:r>
    </w:p>
    <w:p w:rsidR="001F7533" w:rsidRDefault="001F7533" w:rsidP="001F7533">
      <w:r>
        <w:rPr>
          <w:rFonts w:hint="eastAsia"/>
        </w:rPr>
        <w:t>поетичній</w:t>
      </w:r>
      <w:r>
        <w:t></w:t>
      </w:r>
      <w:r>
        <w:rPr>
          <w:rFonts w:hint="eastAsia"/>
        </w:rPr>
        <w:t>та</w:t>
      </w:r>
      <w:r>
        <w:t></w:t>
      </w:r>
      <w:r>
        <w:rPr>
          <w:rFonts w:hint="eastAsia"/>
        </w:rPr>
        <w:t>мовно</w:t>
      </w:r>
      <w:r>
        <w:t></w:t>
      </w:r>
      <w:r>
        <w:rPr>
          <w:rFonts w:hint="eastAsia"/>
        </w:rPr>
        <w:t>індивідуальній</w:t>
      </w:r>
      <w:r>
        <w:t></w:t>
      </w:r>
      <w:r>
        <w:rPr>
          <w:rFonts w:hint="eastAsia"/>
        </w:rPr>
        <w:t>картинах</w:t>
      </w:r>
      <w:r>
        <w:t></w:t>
      </w:r>
      <w:r>
        <w:rPr>
          <w:rFonts w:hint="eastAsia"/>
        </w:rPr>
        <w:t>світу</w:t>
      </w:r>
      <w:r>
        <w:t></w:t>
      </w:r>
      <w:r>
        <w:t></w:t>
      </w:r>
      <w:r>
        <w:rPr>
          <w:rFonts w:hint="eastAsia"/>
        </w:rPr>
        <w:t>У</w:t>
      </w:r>
      <w:r>
        <w:t></w:t>
      </w:r>
      <w:r>
        <w:rPr>
          <w:rFonts w:hint="eastAsia"/>
        </w:rPr>
        <w:t>результаті</w:t>
      </w:r>
      <w:r>
        <w:t></w:t>
      </w:r>
      <w:r>
        <w:rPr>
          <w:rFonts w:hint="eastAsia"/>
        </w:rPr>
        <w:t>інвентаризації</w:t>
      </w:r>
    </w:p>
    <w:p w:rsidR="001F7533" w:rsidRDefault="001F7533" w:rsidP="001F7533">
      <w:r>
        <w:rPr>
          <w:rFonts w:hint="eastAsia"/>
        </w:rPr>
        <w:t>було</w:t>
      </w:r>
      <w:r>
        <w:t></w:t>
      </w:r>
      <w:r>
        <w:rPr>
          <w:rFonts w:hint="eastAsia"/>
        </w:rPr>
        <w:t>виявлено</w:t>
      </w:r>
      <w:r>
        <w:t></w:t>
      </w:r>
      <w:r>
        <w:t></w:t>
      </w:r>
      <w:r>
        <w:rPr>
          <w:rFonts w:hint="eastAsia"/>
        </w:rPr>
        <w:t>що</w:t>
      </w:r>
      <w:r>
        <w:t></w:t>
      </w:r>
      <w:r>
        <w:rPr>
          <w:rFonts w:hint="eastAsia"/>
        </w:rPr>
        <w:t>структура</w:t>
      </w:r>
      <w:r>
        <w:t></w:t>
      </w:r>
      <w:r>
        <w:rPr>
          <w:rFonts w:hint="eastAsia"/>
        </w:rPr>
        <w:t>ЛСП</w:t>
      </w:r>
      <w:r>
        <w:t></w:t>
      </w:r>
      <w:r>
        <w:t></w:t>
      </w:r>
      <w:r>
        <w:rPr>
          <w:rFonts w:hint="eastAsia"/>
        </w:rPr>
        <w:t>дотик</w:t>
      </w:r>
      <w:r>
        <w:t></w:t>
      </w:r>
      <w:r>
        <w:t></w:t>
      </w:r>
      <w:r>
        <w:rPr>
          <w:rFonts w:hint="eastAsia"/>
        </w:rPr>
        <w:t>–</w:t>
      </w:r>
      <w:r>
        <w:t></w:t>
      </w:r>
      <w:r>
        <w:rPr>
          <w:rFonts w:hint="eastAsia"/>
        </w:rPr>
        <w:t>це</w:t>
      </w:r>
      <w:r>
        <w:t></w:t>
      </w:r>
      <w:r>
        <w:rPr>
          <w:rFonts w:hint="eastAsia"/>
        </w:rPr>
        <w:t>множина</w:t>
      </w:r>
      <w:r>
        <w:t></w:t>
      </w:r>
      <w:r>
        <w:rPr>
          <w:rFonts w:hint="eastAsia"/>
        </w:rPr>
        <w:t>дотикових</w:t>
      </w:r>
      <w:r>
        <w:t></w:t>
      </w:r>
      <w:r>
        <w:rPr>
          <w:rFonts w:hint="eastAsia"/>
        </w:rPr>
        <w:t>ад</w:t>
      </w:r>
      <w:r>
        <w:t></w:t>
      </w:r>
      <w:r>
        <w:rPr>
          <w:rFonts w:hint="eastAsia"/>
        </w:rPr>
        <w:t>єктивів</w:t>
      </w:r>
      <w:r>
        <w:t></w:t>
      </w:r>
    </w:p>
    <w:p w:rsidR="001F7533" w:rsidRDefault="001F7533" w:rsidP="001F7533">
      <w:r>
        <w:rPr>
          <w:rFonts w:hint="eastAsia"/>
        </w:rPr>
        <w:t>які</w:t>
      </w:r>
      <w:r>
        <w:t></w:t>
      </w:r>
      <w:r>
        <w:rPr>
          <w:rFonts w:hint="eastAsia"/>
        </w:rPr>
        <w:t>групуються</w:t>
      </w:r>
      <w:r>
        <w:t></w:t>
      </w:r>
      <w:r>
        <w:rPr>
          <w:rFonts w:hint="eastAsia"/>
        </w:rPr>
        <w:t>у</w:t>
      </w:r>
      <w:r>
        <w:t></w:t>
      </w:r>
      <w:r>
        <w:t></w:t>
      </w:r>
      <w:r>
        <w:t></w:t>
      </w:r>
      <w:r>
        <w:rPr>
          <w:rFonts w:hint="eastAsia"/>
        </w:rPr>
        <w:t>лексико</w:t>
      </w:r>
      <w:r>
        <w:t></w:t>
      </w:r>
      <w:r>
        <w:rPr>
          <w:rFonts w:hint="eastAsia"/>
        </w:rPr>
        <w:t>семантичних</w:t>
      </w:r>
      <w:r>
        <w:t></w:t>
      </w:r>
      <w:r>
        <w:rPr>
          <w:rFonts w:hint="eastAsia"/>
        </w:rPr>
        <w:t>мікрополів</w:t>
      </w:r>
      <w:r>
        <w:t></w:t>
      </w:r>
      <w:r>
        <w:t></w:t>
      </w:r>
      <w:r>
        <w:rPr>
          <w:rFonts w:hint="eastAsia"/>
        </w:rPr>
        <w:t>термічності</w:t>
      </w:r>
      <w:r>
        <w:t></w:t>
      </w:r>
      <w:r>
        <w:t></w:t>
      </w:r>
      <w:r>
        <w:rPr>
          <w:rFonts w:hint="eastAsia"/>
        </w:rPr>
        <w:t>фактури</w:t>
      </w:r>
      <w:r>
        <w:t></w:t>
      </w:r>
      <w:r>
        <w:t></w:t>
      </w:r>
    </w:p>
    <w:p w:rsidR="001F7533" w:rsidRDefault="001F7533" w:rsidP="001F7533">
      <w:r>
        <w:t></w:t>
      </w:r>
      <w:r>
        <w:t></w:t>
      </w:r>
      <w:r>
        <w:t></w:t>
      </w:r>
    </w:p>
    <w:p w:rsidR="001F7533" w:rsidRDefault="001F7533" w:rsidP="001F7533">
      <w:r>
        <w:rPr>
          <w:rFonts w:hint="eastAsia"/>
        </w:rPr>
        <w:t>міцності</w:t>
      </w:r>
      <w:r>
        <w:t></w:t>
      </w:r>
      <w:r>
        <w:t></w:t>
      </w:r>
      <w:r>
        <w:rPr>
          <w:rFonts w:hint="eastAsia"/>
        </w:rPr>
        <w:t>гостроти</w:t>
      </w:r>
      <w:r>
        <w:t></w:t>
      </w:r>
      <w:r>
        <w:t></w:t>
      </w:r>
      <w:r>
        <w:rPr>
          <w:rFonts w:hint="eastAsia"/>
        </w:rPr>
        <w:t>вологи</w:t>
      </w:r>
      <w:r>
        <w:t></w:t>
      </w:r>
      <w:r>
        <w:t></w:t>
      </w:r>
      <w:r>
        <w:rPr>
          <w:rFonts w:hint="eastAsia"/>
        </w:rPr>
        <w:t>ваги</w:t>
      </w:r>
      <w:r>
        <w:t></w:t>
      </w:r>
      <w:r>
        <w:t></w:t>
      </w:r>
      <w:r>
        <w:rPr>
          <w:rFonts w:hint="eastAsia"/>
        </w:rPr>
        <w:t>еластичності</w:t>
      </w:r>
      <w:r>
        <w:t></w:t>
      </w:r>
      <w:r>
        <w:rPr>
          <w:rFonts w:hint="eastAsia"/>
        </w:rPr>
        <w:t>та</w:t>
      </w:r>
      <w:r>
        <w:t></w:t>
      </w:r>
      <w:r>
        <w:rPr>
          <w:rFonts w:hint="eastAsia"/>
        </w:rPr>
        <w:t>клейкості</w:t>
      </w:r>
      <w:r>
        <w:t></w:t>
      </w:r>
      <w:r>
        <w:t></w:t>
      </w:r>
      <w:r>
        <w:t></w:t>
      </w:r>
      <w:r>
        <w:rPr>
          <w:rFonts w:hint="eastAsia"/>
        </w:rPr>
        <w:t>склад</w:t>
      </w:r>
      <w:r>
        <w:t></w:t>
      </w:r>
      <w:r>
        <w:rPr>
          <w:rFonts w:hint="eastAsia"/>
        </w:rPr>
        <w:t>яких</w:t>
      </w:r>
      <w:r>
        <w:t></w:t>
      </w:r>
      <w:r>
        <w:rPr>
          <w:rFonts w:hint="eastAsia"/>
        </w:rPr>
        <w:t>формують</w:t>
      </w:r>
    </w:p>
    <w:p w:rsidR="001F7533" w:rsidRDefault="001F7533" w:rsidP="001F7533">
      <w:r>
        <w:rPr>
          <w:rFonts w:hint="eastAsia"/>
        </w:rPr>
        <w:t>менші</w:t>
      </w:r>
      <w:r>
        <w:t></w:t>
      </w:r>
      <w:r>
        <w:rPr>
          <w:rFonts w:hint="eastAsia"/>
        </w:rPr>
        <w:t>лексичні</w:t>
      </w:r>
      <w:r>
        <w:t></w:t>
      </w:r>
      <w:r>
        <w:rPr>
          <w:rFonts w:hint="eastAsia"/>
        </w:rPr>
        <w:t>угрупування</w:t>
      </w:r>
      <w:r>
        <w:t></w:t>
      </w:r>
      <w:r>
        <w:t></w:t>
      </w:r>
      <w:r>
        <w:rPr>
          <w:rFonts w:hint="eastAsia"/>
        </w:rPr>
        <w:t>а</w:t>
      </w:r>
      <w:r>
        <w:t></w:t>
      </w:r>
      <w:r>
        <w:rPr>
          <w:rFonts w:hint="eastAsia"/>
        </w:rPr>
        <w:t>саме</w:t>
      </w:r>
      <w:r>
        <w:t></w:t>
      </w:r>
      <w:r>
        <w:rPr>
          <w:rFonts w:hint="eastAsia"/>
        </w:rPr>
        <w:t>ЛСГ</w:t>
      </w:r>
      <w:r>
        <w:t></w:t>
      </w:r>
      <w:r>
        <w:t></w:t>
      </w:r>
      <w:r>
        <w:t></w:t>
      </w:r>
      <w:r>
        <w:t></w:t>
      </w:r>
      <w:r>
        <w:t></w:t>
      </w:r>
      <w:r>
        <w:t></w:t>
      </w:r>
    </w:p>
    <w:p w:rsidR="001F7533" w:rsidRDefault="001F7533" w:rsidP="001F7533">
      <w:r>
        <w:t></w:t>
      </w:r>
      <w:r>
        <w:t></w:t>
      </w:r>
      <w:r>
        <w:t></w:t>
      </w:r>
      <w:r>
        <w:rPr>
          <w:rFonts w:hint="eastAsia"/>
        </w:rPr>
        <w:t>Серцевину</w:t>
      </w:r>
      <w:r>
        <w:t></w:t>
      </w:r>
      <w:r>
        <w:rPr>
          <w:rFonts w:hint="eastAsia"/>
        </w:rPr>
        <w:t>досліджуваних</w:t>
      </w:r>
      <w:r>
        <w:t></w:t>
      </w:r>
      <w:r>
        <w:rPr>
          <w:rFonts w:hint="eastAsia"/>
        </w:rPr>
        <w:t>лексем</w:t>
      </w:r>
      <w:r>
        <w:t></w:t>
      </w:r>
      <w:r>
        <w:rPr>
          <w:rFonts w:hint="eastAsia"/>
        </w:rPr>
        <w:t>становлять</w:t>
      </w:r>
      <w:r>
        <w:t></w:t>
      </w:r>
      <w:r>
        <w:rPr>
          <w:rFonts w:hint="eastAsia"/>
        </w:rPr>
        <w:t>якісні</w:t>
      </w:r>
      <w:r>
        <w:t></w:t>
      </w:r>
      <w:r>
        <w:rPr>
          <w:rFonts w:hint="eastAsia"/>
        </w:rPr>
        <w:t>прикметники</w:t>
      </w:r>
      <w:r>
        <w:t></w:t>
      </w:r>
      <w:r>
        <w:t></w:t>
      </w:r>
      <w:r>
        <w:rPr>
          <w:rFonts w:hint="eastAsia"/>
        </w:rPr>
        <w:t>які</w:t>
      </w:r>
    </w:p>
    <w:p w:rsidR="001F7533" w:rsidRDefault="001F7533" w:rsidP="001F7533">
      <w:r>
        <w:rPr>
          <w:rFonts w:hint="eastAsia"/>
        </w:rPr>
        <w:t>виражають</w:t>
      </w:r>
      <w:r>
        <w:t></w:t>
      </w:r>
      <w:r>
        <w:rPr>
          <w:rFonts w:hint="eastAsia"/>
        </w:rPr>
        <w:t>тактильні</w:t>
      </w:r>
      <w:r>
        <w:t></w:t>
      </w:r>
      <w:r>
        <w:rPr>
          <w:rFonts w:hint="eastAsia"/>
        </w:rPr>
        <w:t>ознаки</w:t>
      </w:r>
      <w:r>
        <w:t></w:t>
      </w:r>
      <w:r>
        <w:rPr>
          <w:rFonts w:hint="eastAsia"/>
        </w:rPr>
        <w:t>безпосередньо</w:t>
      </w:r>
      <w:r>
        <w:t></w:t>
      </w:r>
      <w:r>
        <w:rPr>
          <w:rFonts w:hint="eastAsia"/>
        </w:rPr>
        <w:t>лексичним</w:t>
      </w:r>
      <w:r>
        <w:t></w:t>
      </w:r>
      <w:r>
        <w:rPr>
          <w:rFonts w:hint="eastAsia"/>
        </w:rPr>
        <w:t>значенням</w:t>
      </w:r>
      <w:r>
        <w:t></w:t>
      </w:r>
      <w:r>
        <w:rPr>
          <w:rFonts w:hint="eastAsia"/>
        </w:rPr>
        <w:t>своєї</w:t>
      </w:r>
      <w:r>
        <w:t></w:t>
      </w:r>
      <w:r>
        <w:rPr>
          <w:rFonts w:hint="eastAsia"/>
        </w:rPr>
        <w:t>основи</w:t>
      </w:r>
      <w:r>
        <w:t></w:t>
      </w:r>
    </w:p>
    <w:p w:rsidR="001F7533" w:rsidRDefault="001F7533" w:rsidP="001F7533">
      <w:r>
        <w:rPr>
          <w:rFonts w:hint="eastAsia"/>
        </w:rPr>
        <w:t>як</w:t>
      </w:r>
      <w:r>
        <w:t></w:t>
      </w:r>
      <w:r>
        <w:t></w:t>
      </w:r>
      <w:r>
        <w:rPr>
          <w:rFonts w:hint="eastAsia"/>
        </w:rPr>
        <w:t>наприклад</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У</w:t>
      </w:r>
      <w:r>
        <w:t></w:t>
      </w:r>
      <w:r>
        <w:rPr>
          <w:rFonts w:hint="eastAsia"/>
        </w:rPr>
        <w:t>мовному</w:t>
      </w:r>
      <w:r>
        <w:t></w:t>
      </w:r>
      <w:r>
        <w:rPr>
          <w:rFonts w:hint="eastAsia"/>
        </w:rPr>
        <w:t>моделюванні</w:t>
      </w:r>
      <w:r>
        <w:t></w:t>
      </w:r>
      <w:r>
        <w:rPr>
          <w:rFonts w:hint="eastAsia"/>
        </w:rPr>
        <w:t>дотику</w:t>
      </w:r>
    </w:p>
    <w:p w:rsidR="001F7533" w:rsidRDefault="001F7533" w:rsidP="001F7533">
      <w:r>
        <w:rPr>
          <w:rFonts w:hint="eastAsia"/>
        </w:rPr>
        <w:t>найважливішу</w:t>
      </w:r>
      <w:r>
        <w:t></w:t>
      </w:r>
      <w:r>
        <w:rPr>
          <w:rFonts w:hint="eastAsia"/>
        </w:rPr>
        <w:t>роль</w:t>
      </w:r>
      <w:r>
        <w:t></w:t>
      </w:r>
      <w:r>
        <w:rPr>
          <w:rFonts w:hint="eastAsia"/>
        </w:rPr>
        <w:t>відіграють</w:t>
      </w:r>
      <w:r>
        <w:t></w:t>
      </w:r>
      <w:r>
        <w:rPr>
          <w:rFonts w:hint="eastAsia"/>
        </w:rPr>
        <w:t>тактильні</w:t>
      </w:r>
      <w:r>
        <w:t></w:t>
      </w:r>
      <w:r>
        <w:rPr>
          <w:rFonts w:hint="eastAsia"/>
        </w:rPr>
        <w:t>прикметники</w:t>
      </w:r>
      <w:r>
        <w:t></w:t>
      </w:r>
      <w:r>
        <w:rPr>
          <w:rFonts w:hint="eastAsia"/>
        </w:rPr>
        <w:t>мікрополів</w:t>
      </w:r>
      <w:r>
        <w:t></w:t>
      </w:r>
      <w:r>
        <w:t></w:t>
      </w:r>
      <w:r>
        <w:rPr>
          <w:rFonts w:hint="eastAsia"/>
        </w:rPr>
        <w:t>термічність</w:t>
      </w:r>
      <w:r>
        <w:t></w:t>
      </w:r>
    </w:p>
    <w:p w:rsidR="001F7533" w:rsidRDefault="001F7533" w:rsidP="001F7533">
      <w:r>
        <w:t></w:t>
      </w:r>
      <w:r>
        <w:t></w:t>
      </w:r>
      <w:r>
        <w:t></w:t>
      </w:r>
      <w:r>
        <w:t></w:t>
      </w:r>
      <w:r>
        <w:rPr>
          <w:rFonts w:hint="eastAsia"/>
        </w:rPr>
        <w:t>одиниці</w:t>
      </w:r>
      <w:r>
        <w:t></w:t>
      </w:r>
      <w:r>
        <w:rPr>
          <w:rFonts w:hint="eastAsia"/>
        </w:rPr>
        <w:t>–</w:t>
      </w:r>
      <w:r>
        <w:t></w:t>
      </w:r>
      <w:r>
        <w:t></w:t>
      </w:r>
      <w:r>
        <w:t></w:t>
      </w:r>
      <w:r>
        <w:t></w:t>
      </w:r>
      <w:r>
        <w:t></w:t>
      </w:r>
      <w:r>
        <w:t></w:t>
      </w:r>
      <w:r>
        <w:t></w:t>
      </w:r>
      <w:r>
        <w:t></w:t>
      </w:r>
      <w:r>
        <w:rPr>
          <w:rFonts w:hint="eastAsia"/>
        </w:rPr>
        <w:t>від</w:t>
      </w:r>
      <w:r>
        <w:t></w:t>
      </w:r>
      <w:r>
        <w:rPr>
          <w:rFonts w:hint="eastAsia"/>
        </w:rPr>
        <w:t>загальної</w:t>
      </w:r>
      <w:r>
        <w:t></w:t>
      </w:r>
      <w:r>
        <w:rPr>
          <w:rFonts w:hint="eastAsia"/>
        </w:rPr>
        <w:t>кількості</w:t>
      </w:r>
      <w:r>
        <w:t></w:t>
      </w:r>
      <w:r>
        <w:rPr>
          <w:rFonts w:hint="eastAsia"/>
        </w:rPr>
        <w:t>розглянутих</w:t>
      </w:r>
      <w:r>
        <w:t></w:t>
      </w:r>
      <w:r>
        <w:rPr>
          <w:rFonts w:hint="eastAsia"/>
        </w:rPr>
        <w:t>тактильних</w:t>
      </w:r>
    </w:p>
    <w:p w:rsidR="001F7533" w:rsidRDefault="001F7533" w:rsidP="001F7533">
      <w:r>
        <w:rPr>
          <w:rFonts w:hint="eastAsia"/>
        </w:rPr>
        <w:t>прикметників</w:t>
      </w:r>
      <w:r>
        <w:t></w:t>
      </w:r>
      <w:r>
        <w:t></w:t>
      </w:r>
      <w:r>
        <w:t></w:t>
      </w:r>
      <w:r>
        <w:t></w:t>
      </w:r>
      <w:r>
        <w:rPr>
          <w:rFonts w:hint="eastAsia"/>
        </w:rPr>
        <w:t>фактура</w:t>
      </w:r>
      <w:r>
        <w:t></w:t>
      </w:r>
      <w:r>
        <w:t></w:t>
      </w:r>
      <w:r>
        <w:t></w:t>
      </w:r>
      <w:r>
        <w:t></w:t>
      </w:r>
      <w:r>
        <w:t></w:t>
      </w:r>
      <w:r>
        <w:t></w:t>
      </w:r>
      <w:r>
        <w:rPr>
          <w:rFonts w:hint="eastAsia"/>
        </w:rPr>
        <w:t>–</w:t>
      </w:r>
      <w:r>
        <w:t></w:t>
      </w:r>
      <w:r>
        <w:t></w:t>
      </w:r>
      <w:r>
        <w:t></w:t>
      </w:r>
      <w:r>
        <w:t></w:t>
      </w:r>
      <w:r>
        <w:t></w:t>
      </w:r>
      <w:r>
        <w:t></w:t>
      </w:r>
      <w:r>
        <w:t></w:t>
      </w:r>
      <w:r>
        <w:t></w:t>
      </w:r>
      <w:r>
        <w:t></w:t>
      </w:r>
      <w:r>
        <w:rPr>
          <w:rFonts w:hint="eastAsia"/>
        </w:rPr>
        <w:t>та</w:t>
      </w:r>
      <w:r>
        <w:t></w:t>
      </w:r>
      <w:r>
        <w:t></w:t>
      </w:r>
      <w:r>
        <w:rPr>
          <w:rFonts w:hint="eastAsia"/>
        </w:rPr>
        <w:t>міцність</w:t>
      </w:r>
      <w:r>
        <w:t></w:t>
      </w:r>
      <w:r>
        <w:t></w:t>
      </w:r>
      <w:r>
        <w:t></w:t>
      </w:r>
      <w:r>
        <w:t></w:t>
      </w:r>
      <w:r>
        <w:t></w:t>
      </w:r>
      <w:r>
        <w:t></w:t>
      </w:r>
      <w:r>
        <w:rPr>
          <w:rFonts w:hint="eastAsia"/>
        </w:rPr>
        <w:t>–</w:t>
      </w:r>
      <w:r>
        <w:t></w:t>
      </w:r>
      <w:r>
        <w:t></w:t>
      </w:r>
      <w:r>
        <w:t></w:t>
      </w:r>
      <w:r>
        <w:t></w:t>
      </w:r>
      <w:r>
        <w:t></w:t>
      </w:r>
      <w:r>
        <w:t></w:t>
      </w:r>
      <w:r>
        <w:t></w:t>
      </w:r>
      <w:r>
        <w:t></w:t>
      </w:r>
      <w:r>
        <w:t></w:t>
      </w:r>
      <w:r>
        <w:t></w:t>
      </w:r>
      <w:r>
        <w:rPr>
          <w:rFonts w:hint="eastAsia"/>
        </w:rPr>
        <w:t>які</w:t>
      </w:r>
    </w:p>
    <w:p w:rsidR="001F7533" w:rsidRDefault="001F7533" w:rsidP="001F7533">
      <w:r>
        <w:rPr>
          <w:rFonts w:hint="eastAsia"/>
        </w:rPr>
        <w:t>виявилися</w:t>
      </w:r>
      <w:r>
        <w:t></w:t>
      </w:r>
      <w:r>
        <w:rPr>
          <w:rFonts w:hint="eastAsia"/>
        </w:rPr>
        <w:t>найчисленнішими</w:t>
      </w:r>
      <w:r>
        <w:t></w:t>
      </w:r>
      <w:r>
        <w:rPr>
          <w:rFonts w:hint="eastAsia"/>
        </w:rPr>
        <w:t>в</w:t>
      </w:r>
      <w:r>
        <w:t></w:t>
      </w:r>
      <w:r>
        <w:rPr>
          <w:rFonts w:hint="eastAsia"/>
        </w:rPr>
        <w:t>ЛСП</w:t>
      </w:r>
      <w:r>
        <w:t></w:t>
      </w:r>
      <w:r>
        <w:t></w:t>
      </w:r>
      <w:r>
        <w:rPr>
          <w:rFonts w:hint="eastAsia"/>
        </w:rPr>
        <w:t>дотик</w:t>
      </w:r>
      <w:r>
        <w:t></w:t>
      </w:r>
      <w:r>
        <w:t></w:t>
      </w:r>
      <w:r>
        <w:t></w:t>
      </w:r>
      <w:r>
        <w:rPr>
          <w:rFonts w:hint="eastAsia"/>
        </w:rPr>
        <w:t>становлять</w:t>
      </w:r>
      <w:r>
        <w:t></w:t>
      </w:r>
      <w:r>
        <w:t></w:t>
      </w:r>
      <w:r>
        <w:t></w:t>
      </w:r>
      <w:r>
        <w:t></w:t>
      </w:r>
      <w:r>
        <w:t></w:t>
      </w:r>
      <w:r>
        <w:t></w:t>
      </w:r>
      <w:r>
        <w:t></w:t>
      </w:r>
      <w:r>
        <w:t></w:t>
      </w:r>
      <w:r>
        <w:t></w:t>
      </w:r>
      <w:r>
        <w:t></w:t>
      </w:r>
      <w:r>
        <w:rPr>
          <w:rFonts w:hint="eastAsia"/>
        </w:rPr>
        <w:t>від</w:t>
      </w:r>
      <w:r>
        <w:t></w:t>
      </w:r>
      <w:r>
        <w:rPr>
          <w:rFonts w:hint="eastAsia"/>
        </w:rPr>
        <w:t>загальної</w:t>
      </w:r>
    </w:p>
    <w:p w:rsidR="001F7533" w:rsidRDefault="001F7533" w:rsidP="001F7533">
      <w:r>
        <w:rPr>
          <w:rFonts w:hint="eastAsia"/>
        </w:rPr>
        <w:t>кількості</w:t>
      </w:r>
      <w:r>
        <w:t></w:t>
      </w:r>
      <w:r>
        <w:rPr>
          <w:rFonts w:hint="eastAsia"/>
        </w:rPr>
        <w:t>дотикових</w:t>
      </w:r>
      <w:r>
        <w:t></w:t>
      </w:r>
      <w:r>
        <w:rPr>
          <w:rFonts w:hint="eastAsia"/>
        </w:rPr>
        <w:t>прикметників</w:t>
      </w:r>
      <w:r>
        <w:t></w:t>
      </w:r>
      <w:r>
        <w:t></w:t>
      </w:r>
    </w:p>
    <w:p w:rsidR="001F7533" w:rsidRDefault="001F7533" w:rsidP="001F7533">
      <w:r>
        <w:t></w:t>
      </w:r>
      <w:r>
        <w:t></w:t>
      </w:r>
      <w:r>
        <w:t></w:t>
      </w:r>
      <w:r>
        <w:rPr>
          <w:rFonts w:hint="eastAsia"/>
        </w:rPr>
        <w:t>Кількісний</w:t>
      </w:r>
      <w:r>
        <w:t></w:t>
      </w:r>
      <w:r>
        <w:rPr>
          <w:rFonts w:hint="eastAsia"/>
        </w:rPr>
        <w:t>та</w:t>
      </w:r>
      <w:r>
        <w:t></w:t>
      </w:r>
      <w:r>
        <w:rPr>
          <w:rFonts w:hint="eastAsia"/>
        </w:rPr>
        <w:t>якісний</w:t>
      </w:r>
      <w:r>
        <w:t></w:t>
      </w:r>
      <w:r>
        <w:rPr>
          <w:rFonts w:hint="eastAsia"/>
        </w:rPr>
        <w:t>склад</w:t>
      </w:r>
      <w:r>
        <w:t></w:t>
      </w:r>
      <w:r>
        <w:rPr>
          <w:rFonts w:hint="eastAsia"/>
        </w:rPr>
        <w:t>мікрополів</w:t>
      </w:r>
      <w:r>
        <w:t></w:t>
      </w:r>
      <w:r>
        <w:rPr>
          <w:rFonts w:hint="eastAsia"/>
        </w:rPr>
        <w:t>тактильних</w:t>
      </w:r>
      <w:r>
        <w:t></w:t>
      </w:r>
      <w:r>
        <w:rPr>
          <w:rFonts w:hint="eastAsia"/>
        </w:rPr>
        <w:t>ад</w:t>
      </w:r>
      <w:r>
        <w:t></w:t>
      </w:r>
      <w:r>
        <w:rPr>
          <w:rFonts w:hint="eastAsia"/>
        </w:rPr>
        <w:t>єктивів</w:t>
      </w:r>
    </w:p>
    <w:p w:rsidR="001F7533" w:rsidRDefault="001F7533" w:rsidP="001F7533">
      <w:r>
        <w:rPr>
          <w:rFonts w:hint="eastAsia"/>
        </w:rPr>
        <w:t>неоднорідний</w:t>
      </w:r>
      <w:r>
        <w:t></w:t>
      </w:r>
      <w:r>
        <w:t></w:t>
      </w:r>
      <w:r>
        <w:rPr>
          <w:rFonts w:hint="eastAsia"/>
        </w:rPr>
        <w:t>Ядро</w:t>
      </w:r>
      <w:r>
        <w:t></w:t>
      </w:r>
      <w:r>
        <w:rPr>
          <w:rFonts w:hint="eastAsia"/>
        </w:rPr>
        <w:t>ЛСП</w:t>
      </w:r>
      <w:r>
        <w:t></w:t>
      </w:r>
      <w:r>
        <w:t></w:t>
      </w:r>
      <w:r>
        <w:rPr>
          <w:rFonts w:hint="eastAsia"/>
        </w:rPr>
        <w:t>дотик</w:t>
      </w:r>
      <w:r>
        <w:t></w:t>
      </w:r>
      <w:r>
        <w:t></w:t>
      </w:r>
      <w:r>
        <w:rPr>
          <w:rFonts w:hint="eastAsia"/>
        </w:rPr>
        <w:t>формують</w:t>
      </w:r>
      <w:r>
        <w:t></w:t>
      </w:r>
      <w:r>
        <w:rPr>
          <w:rFonts w:hint="eastAsia"/>
        </w:rPr>
        <w:t>прикметники</w:t>
      </w:r>
      <w:r>
        <w:t></w:t>
      </w:r>
      <w:r>
        <w:rPr>
          <w:rFonts w:hint="eastAsia"/>
        </w:rPr>
        <w:t>із</w:t>
      </w:r>
      <w:r>
        <w:t></w:t>
      </w:r>
      <w:r>
        <w:rPr>
          <w:rFonts w:hint="eastAsia"/>
        </w:rPr>
        <w:t>первісним</w:t>
      </w:r>
    </w:p>
    <w:p w:rsidR="001F7533" w:rsidRDefault="001F7533" w:rsidP="001F7533">
      <w:r>
        <w:rPr>
          <w:rFonts w:hint="eastAsia"/>
        </w:rPr>
        <w:t>тактильним</w:t>
      </w:r>
      <w:r>
        <w:t></w:t>
      </w:r>
      <w:r>
        <w:rPr>
          <w:rFonts w:hint="eastAsia"/>
        </w:rPr>
        <w:t>значенням</w:t>
      </w:r>
      <w:r>
        <w:t></w:t>
      </w:r>
      <w:r>
        <w:t></w:t>
      </w:r>
      <w:r>
        <w:t></w:t>
      </w:r>
      <w:r>
        <w:t></w:t>
      </w:r>
      <w:r>
        <w:t></w:t>
      </w:r>
      <w:r>
        <w:t></w:t>
      </w:r>
      <w:r>
        <w:t></w:t>
      </w:r>
      <w:r>
        <w:t></w:t>
      </w:r>
      <w:r>
        <w:t></w:t>
      </w:r>
      <w:r>
        <w:t></w:t>
      </w:r>
      <w:r>
        <w:t></w:t>
      </w:r>
      <w:r>
        <w:t></w:t>
      </w:r>
      <w:r>
        <w:rPr>
          <w:rFonts w:hint="eastAsia"/>
        </w:rPr>
        <w:t>приклади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високою</w:t>
      </w:r>
    </w:p>
    <w:p w:rsidR="001F7533" w:rsidRDefault="001F7533" w:rsidP="001F7533">
      <w:r>
        <w:rPr>
          <w:rFonts w:hint="eastAsia"/>
        </w:rPr>
        <w:t>частотою</w:t>
      </w:r>
      <w:r>
        <w:t></w:t>
      </w:r>
      <w:r>
        <w:rPr>
          <w:rFonts w:hint="eastAsia"/>
        </w:rPr>
        <w:t>вживання</w:t>
      </w:r>
      <w:r>
        <w:t></w:t>
      </w:r>
      <w:r>
        <w:rPr>
          <w:rFonts w:hint="eastAsia"/>
        </w:rPr>
        <w:t>в</w:t>
      </w:r>
      <w:r>
        <w:t></w:t>
      </w:r>
      <w:r>
        <w:rPr>
          <w:rFonts w:hint="eastAsia"/>
        </w:rPr>
        <w:t>текстах</w:t>
      </w:r>
      <w:r>
        <w:t></w:t>
      </w:r>
      <w:r>
        <w:t></w:t>
      </w:r>
      <w:r>
        <w:rPr>
          <w:rFonts w:hint="eastAsia"/>
        </w:rPr>
        <w:t>понад</w:t>
      </w:r>
      <w:r>
        <w:t></w:t>
      </w:r>
      <w:r>
        <w:t></w:t>
      </w:r>
      <w:r>
        <w:t></w:t>
      </w:r>
      <w:r>
        <w:t></w:t>
      </w:r>
      <w:r>
        <w:t></w:t>
      </w:r>
      <w:r>
        <w:t></w:t>
      </w:r>
      <w:r>
        <w:rPr>
          <w:rFonts w:hint="eastAsia"/>
        </w:rPr>
        <w:t>до</w:t>
      </w:r>
      <w:r>
        <w:t></w:t>
      </w:r>
      <w:r>
        <w:rPr>
          <w:rFonts w:hint="eastAsia"/>
        </w:rPr>
        <w:t>периферії</w:t>
      </w:r>
      <w:r>
        <w:t></w:t>
      </w:r>
      <w:r>
        <w:rPr>
          <w:rFonts w:hint="eastAsia"/>
        </w:rPr>
        <w:t>зараховуємо</w:t>
      </w:r>
      <w:r>
        <w:t></w:t>
      </w:r>
      <w:r>
        <w:rPr>
          <w:rFonts w:hint="eastAsia"/>
        </w:rPr>
        <w:t>прикметники</w:t>
      </w:r>
      <w:r>
        <w:t></w:t>
      </w:r>
    </w:p>
    <w:p w:rsidR="001F7533" w:rsidRDefault="001F7533" w:rsidP="001F7533">
      <w:r>
        <w:rPr>
          <w:rFonts w:hint="eastAsia"/>
        </w:rPr>
        <w:t>у</w:t>
      </w:r>
      <w:r>
        <w:t></w:t>
      </w:r>
      <w:r>
        <w:rPr>
          <w:rFonts w:hint="eastAsia"/>
        </w:rPr>
        <w:t>семантиці</w:t>
      </w:r>
      <w:r>
        <w:t></w:t>
      </w:r>
      <w:r>
        <w:rPr>
          <w:rFonts w:hint="eastAsia"/>
        </w:rPr>
        <w:t>яких</w:t>
      </w:r>
      <w:r>
        <w:t></w:t>
      </w:r>
      <w:r>
        <w:rPr>
          <w:rFonts w:hint="eastAsia"/>
        </w:rPr>
        <w:t>дотикове</w:t>
      </w:r>
      <w:r>
        <w:t></w:t>
      </w:r>
      <w:r>
        <w:rPr>
          <w:rFonts w:hint="eastAsia"/>
        </w:rPr>
        <w:t>значення</w:t>
      </w:r>
      <w:r>
        <w:t></w:t>
      </w:r>
      <w:r>
        <w:rPr>
          <w:rFonts w:hint="eastAsia"/>
        </w:rPr>
        <w:t>не</w:t>
      </w:r>
      <w:r>
        <w:t></w:t>
      </w:r>
      <w:r>
        <w:rPr>
          <w:rFonts w:hint="eastAsia"/>
        </w:rPr>
        <w:t>є</w:t>
      </w:r>
      <w:r>
        <w:t></w:t>
      </w:r>
      <w:r>
        <w:rPr>
          <w:rFonts w:hint="eastAsia"/>
        </w:rPr>
        <w:t>первинним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із</w:t>
      </w:r>
    </w:p>
    <w:p w:rsidR="001F7533" w:rsidRDefault="001F7533" w:rsidP="001F7533">
      <w:r>
        <w:rPr>
          <w:rFonts w:hint="eastAsia"/>
        </w:rPr>
        <w:t>низькою</w:t>
      </w:r>
      <w:r>
        <w:t></w:t>
      </w:r>
      <w:r>
        <w:rPr>
          <w:rFonts w:hint="eastAsia"/>
        </w:rPr>
        <w:t>частотою</w:t>
      </w:r>
      <w:r>
        <w:t></w:t>
      </w:r>
      <w:r>
        <w:rPr>
          <w:rFonts w:hint="eastAsia"/>
        </w:rPr>
        <w:t>вживання</w:t>
      </w:r>
      <w:r>
        <w:t></w:t>
      </w:r>
    </w:p>
    <w:p w:rsidR="001F7533" w:rsidRDefault="001F7533" w:rsidP="001F7533">
      <w:r>
        <w:t></w:t>
      </w:r>
      <w:r>
        <w:t></w:t>
      </w:r>
      <w:r>
        <w:t></w:t>
      </w:r>
      <w:r>
        <w:rPr>
          <w:rFonts w:hint="eastAsia"/>
        </w:rPr>
        <w:t>Частотні</w:t>
      </w:r>
      <w:r>
        <w:t></w:t>
      </w:r>
      <w:r>
        <w:rPr>
          <w:rFonts w:hint="eastAsia"/>
        </w:rPr>
        <w:t>характеристики</w:t>
      </w:r>
      <w:r>
        <w:t></w:t>
      </w:r>
      <w:r>
        <w:rPr>
          <w:rFonts w:hint="eastAsia"/>
        </w:rPr>
        <w:t>ЛСП</w:t>
      </w:r>
      <w:r>
        <w:t></w:t>
      </w:r>
      <w:r>
        <w:t></w:t>
      </w:r>
      <w:r>
        <w:rPr>
          <w:rFonts w:hint="eastAsia"/>
        </w:rPr>
        <w:t>дотик</w:t>
      </w:r>
      <w:r>
        <w:t></w:t>
      </w:r>
      <w:r>
        <w:t></w:t>
      </w:r>
      <w:r>
        <w:rPr>
          <w:rFonts w:hint="eastAsia"/>
        </w:rPr>
        <w:t>показали</w:t>
      </w:r>
      <w:r>
        <w:t></w:t>
      </w:r>
      <w:r>
        <w:t></w:t>
      </w:r>
      <w:r>
        <w:rPr>
          <w:rFonts w:hint="eastAsia"/>
        </w:rPr>
        <w:t>що</w:t>
      </w:r>
      <w:r>
        <w:t></w:t>
      </w:r>
      <w:r>
        <w:rPr>
          <w:rFonts w:hint="eastAsia"/>
        </w:rPr>
        <w:t>найвища</w:t>
      </w:r>
      <w:r>
        <w:t></w:t>
      </w:r>
      <w:r>
        <w:rPr>
          <w:rFonts w:hint="eastAsia"/>
        </w:rPr>
        <w:t>частота</w:t>
      </w:r>
    </w:p>
    <w:p w:rsidR="001F7533" w:rsidRDefault="001F7533" w:rsidP="001F7533">
      <w:r>
        <w:rPr>
          <w:rFonts w:hint="eastAsia"/>
        </w:rPr>
        <w:t>вживання</w:t>
      </w:r>
      <w:r>
        <w:t></w:t>
      </w:r>
      <w:r>
        <w:rPr>
          <w:rFonts w:hint="eastAsia"/>
        </w:rPr>
        <w:t>притаманна</w:t>
      </w:r>
      <w:r>
        <w:t></w:t>
      </w:r>
      <w:r>
        <w:rPr>
          <w:rFonts w:hint="eastAsia"/>
        </w:rPr>
        <w:t>домінантним</w:t>
      </w:r>
      <w:r>
        <w:t></w:t>
      </w:r>
      <w:r>
        <w:rPr>
          <w:rFonts w:hint="eastAsia"/>
        </w:rPr>
        <w:t>лексемам</w:t>
      </w:r>
      <w:r>
        <w:t></w:t>
      </w:r>
      <w:r>
        <w:rPr>
          <w:rFonts w:hint="eastAsia"/>
        </w:rPr>
        <w:t>мікрополів</w:t>
      </w:r>
      <w:r>
        <w:t></w:t>
      </w:r>
      <w:r>
        <w:t></w:t>
      </w:r>
      <w:r>
        <w:rPr>
          <w:rFonts w:hint="eastAsia"/>
        </w:rPr>
        <w:t>міцність</w:t>
      </w:r>
      <w:r>
        <w:t></w:t>
      </w:r>
      <w:r>
        <w:t></w:t>
      </w:r>
    </w:p>
    <w:p w:rsidR="001F7533" w:rsidRDefault="001F7533" w:rsidP="001F7533">
      <w:r>
        <w:t></w:t>
      </w:r>
      <w:r>
        <w:rPr>
          <w:rFonts w:hint="eastAsia"/>
        </w:rPr>
        <w:t>термічність</w:t>
      </w:r>
      <w:r>
        <w:t></w:t>
      </w:r>
      <w:r>
        <w:t></w:t>
      </w:r>
      <w:r>
        <w:t></w:t>
      </w:r>
      <w:r>
        <w:t></w:t>
      </w:r>
      <w:r>
        <w:rPr>
          <w:rFonts w:hint="eastAsia"/>
        </w:rPr>
        <w:t>фактура</w:t>
      </w:r>
      <w:r>
        <w:t></w:t>
      </w:r>
      <w:r>
        <w:t></w:t>
      </w:r>
      <w:r>
        <w:t></w:t>
      </w:r>
      <w:r>
        <w:rPr>
          <w:rFonts w:hint="eastAsia"/>
        </w:rPr>
        <w:t>а</w:t>
      </w:r>
      <w:r>
        <w:t></w:t>
      </w:r>
      <w:r>
        <w:rPr>
          <w:rFonts w:hint="eastAsia"/>
        </w:rPr>
        <w:t>саме</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t></w:t>
      </w:r>
      <w:r>
        <w:t></w:t>
      </w:r>
      <w:r>
        <w:t></w:t>
      </w:r>
      <w:r>
        <w:t></w:t>
      </w:r>
      <w:r>
        <w:t></w:t>
      </w:r>
      <w:r>
        <w:t></w:t>
      </w:r>
      <w:r>
        <w:t></w:t>
      </w:r>
      <w:r>
        <w:t></w:t>
      </w:r>
    </w:p>
    <w:p w:rsidR="001F7533" w:rsidRDefault="001F7533" w:rsidP="001F7533">
      <w:r>
        <w:t></w:t>
      </w:r>
      <w:r>
        <w:t></w:t>
      </w:r>
      <w:r>
        <w:t></w:t>
      </w:r>
      <w:r>
        <w:rPr>
          <w:rFonts w:hint="eastAsia"/>
        </w:rPr>
        <w:t>У</w:t>
      </w:r>
      <w:r>
        <w:t></w:t>
      </w:r>
      <w:r>
        <w:rPr>
          <w:rFonts w:hint="eastAsia"/>
        </w:rPr>
        <w:t>результаті</w:t>
      </w:r>
      <w:r>
        <w:t></w:t>
      </w:r>
      <w:r>
        <w:rPr>
          <w:rFonts w:hint="eastAsia"/>
        </w:rPr>
        <w:t>дослідження</w:t>
      </w:r>
      <w:r>
        <w:t></w:t>
      </w:r>
      <w:r>
        <w:rPr>
          <w:rFonts w:hint="eastAsia"/>
        </w:rPr>
        <w:t>зафіксовано</w:t>
      </w:r>
      <w:r>
        <w:t></w:t>
      </w:r>
      <w:r>
        <w:t></w:t>
      </w:r>
      <w:r>
        <w:rPr>
          <w:rFonts w:hint="eastAsia"/>
        </w:rPr>
        <w:t>що</w:t>
      </w:r>
      <w:r>
        <w:t></w:t>
      </w:r>
      <w:r>
        <w:rPr>
          <w:rFonts w:hint="eastAsia"/>
        </w:rPr>
        <w:t>високочастотні</w:t>
      </w:r>
      <w:r>
        <w:t></w:t>
      </w:r>
      <w:r>
        <w:rPr>
          <w:rFonts w:hint="eastAsia"/>
        </w:rPr>
        <w:t>первинні</w:t>
      </w:r>
    </w:p>
    <w:p w:rsidR="001F7533" w:rsidRDefault="001F7533" w:rsidP="001F7533">
      <w:r>
        <w:rPr>
          <w:rFonts w:hint="eastAsia"/>
        </w:rPr>
        <w:t>тактильні</w:t>
      </w:r>
      <w:r>
        <w:t></w:t>
      </w:r>
      <w:r>
        <w:rPr>
          <w:rFonts w:hint="eastAsia"/>
        </w:rPr>
        <w:t>прикметники</w:t>
      </w:r>
      <w:r>
        <w:t></w:t>
      </w:r>
      <w:r>
        <w:t></w:t>
      </w:r>
      <w:r>
        <w:rPr>
          <w:rFonts w:hint="eastAsia"/>
        </w:rPr>
        <w:t>із</w:t>
      </w:r>
      <w:r>
        <w:t></w:t>
      </w:r>
      <w:r>
        <w:rPr>
          <w:rFonts w:hint="eastAsia"/>
        </w:rPr>
        <w:t>найбільшою</w:t>
      </w:r>
      <w:r>
        <w:t></w:t>
      </w:r>
      <w:r>
        <w:rPr>
          <w:rFonts w:hint="eastAsia"/>
        </w:rPr>
        <w:t>кількістю</w:t>
      </w:r>
      <w:r>
        <w:t></w:t>
      </w:r>
      <w:r>
        <w:rPr>
          <w:rFonts w:hint="eastAsia"/>
        </w:rPr>
        <w:t>синтагматичних</w:t>
      </w:r>
      <w:r>
        <w:t></w:t>
      </w:r>
      <w:r>
        <w:rPr>
          <w:rFonts w:hint="eastAsia"/>
        </w:rPr>
        <w:t>зв’язків</w:t>
      </w:r>
      <w:r>
        <w:t></w:t>
      </w:r>
    </w:p>
    <w:p w:rsidR="001F7533" w:rsidRDefault="001F7533" w:rsidP="001F7533">
      <w:r>
        <w:rPr>
          <w:rFonts w:hint="eastAsia"/>
        </w:rPr>
        <w:t>становлять</w:t>
      </w:r>
      <w:r>
        <w:t></w:t>
      </w:r>
      <w:r>
        <w:rPr>
          <w:rFonts w:hint="eastAsia"/>
        </w:rPr>
        <w:t>понад</w:t>
      </w:r>
      <w:r>
        <w:t></w:t>
      </w:r>
      <w:r>
        <w:t></w:t>
      </w:r>
      <w:r>
        <w:t></w:t>
      </w:r>
      <w:r>
        <w:t></w:t>
      </w:r>
      <w:r>
        <w:t></w:t>
      </w:r>
      <w:r>
        <w:t></w:t>
      </w:r>
      <w:r>
        <w:rPr>
          <w:rFonts w:hint="eastAsia"/>
        </w:rPr>
        <w:t>від</w:t>
      </w:r>
      <w:r>
        <w:t></w:t>
      </w:r>
      <w:r>
        <w:rPr>
          <w:rFonts w:hint="eastAsia"/>
        </w:rPr>
        <w:t>усіх</w:t>
      </w:r>
      <w:r>
        <w:t></w:t>
      </w:r>
      <w:r>
        <w:rPr>
          <w:rFonts w:hint="eastAsia"/>
        </w:rPr>
        <w:t>зафіксованих</w:t>
      </w:r>
      <w:r>
        <w:t></w:t>
      </w:r>
      <w:r>
        <w:rPr>
          <w:rFonts w:hint="eastAsia"/>
        </w:rPr>
        <w:t>їх</w:t>
      </w:r>
      <w:r>
        <w:t></w:t>
      </w:r>
      <w:r>
        <w:rPr>
          <w:rFonts w:hint="eastAsia"/>
        </w:rPr>
        <w:t>вживань</w:t>
      </w:r>
      <w:r>
        <w:t></w:t>
      </w:r>
    </w:p>
    <w:p w:rsidR="001F7533" w:rsidRDefault="001F7533" w:rsidP="001F7533">
      <w:r>
        <w:t></w:t>
      </w:r>
      <w:r>
        <w:t></w:t>
      </w:r>
      <w:r>
        <w:t></w:t>
      </w:r>
      <w:r>
        <w:rPr>
          <w:rFonts w:hint="eastAsia"/>
        </w:rPr>
        <w:t>За</w:t>
      </w:r>
      <w:r>
        <w:t></w:t>
      </w:r>
      <w:r>
        <w:rPr>
          <w:rFonts w:hint="eastAsia"/>
        </w:rPr>
        <w:t>типом</w:t>
      </w:r>
      <w:r>
        <w:t></w:t>
      </w:r>
      <w:r>
        <w:rPr>
          <w:rFonts w:hint="eastAsia"/>
        </w:rPr>
        <w:t>структурної</w:t>
      </w:r>
      <w:r>
        <w:t></w:t>
      </w:r>
      <w:r>
        <w:rPr>
          <w:rFonts w:hint="eastAsia"/>
        </w:rPr>
        <w:t>організації</w:t>
      </w:r>
      <w:r>
        <w:t></w:t>
      </w:r>
      <w:r>
        <w:rPr>
          <w:rFonts w:hint="eastAsia"/>
        </w:rPr>
        <w:t>ЛСП</w:t>
      </w:r>
      <w:r>
        <w:t></w:t>
      </w:r>
      <w:r>
        <w:rPr>
          <w:rFonts w:hint="eastAsia"/>
        </w:rPr>
        <w:t>тактильних</w:t>
      </w:r>
      <w:r>
        <w:t></w:t>
      </w:r>
      <w:r>
        <w:rPr>
          <w:rFonts w:hint="eastAsia"/>
        </w:rPr>
        <w:t>прикметників</w:t>
      </w:r>
      <w:r>
        <w:t></w:t>
      </w:r>
      <w:r>
        <w:rPr>
          <w:rFonts w:hint="eastAsia"/>
        </w:rPr>
        <w:t>становить</w:t>
      </w:r>
    </w:p>
    <w:p w:rsidR="001F7533" w:rsidRDefault="001F7533" w:rsidP="001F7533">
      <w:r>
        <w:rPr>
          <w:rFonts w:hint="eastAsia"/>
        </w:rPr>
        <w:t>систему</w:t>
      </w:r>
      <w:r>
        <w:t></w:t>
      </w:r>
      <w:r>
        <w:rPr>
          <w:rFonts w:hint="eastAsia"/>
        </w:rPr>
        <w:t>складного</w:t>
      </w:r>
      <w:r>
        <w:t></w:t>
      </w:r>
      <w:r>
        <w:rPr>
          <w:rFonts w:hint="eastAsia"/>
        </w:rPr>
        <w:t>типу</w:t>
      </w:r>
      <w:r>
        <w:t></w:t>
      </w:r>
      <w:r>
        <w:t></w:t>
      </w:r>
      <w:r>
        <w:rPr>
          <w:rFonts w:hint="eastAsia"/>
        </w:rPr>
        <w:t>Семантичне</w:t>
      </w:r>
      <w:r>
        <w:t></w:t>
      </w:r>
      <w:r>
        <w:rPr>
          <w:rFonts w:hint="eastAsia"/>
        </w:rPr>
        <w:t>розгалуження</w:t>
      </w:r>
      <w:r>
        <w:t></w:t>
      </w:r>
      <w:r>
        <w:t></w:t>
      </w:r>
      <w:r>
        <w:rPr>
          <w:rFonts w:hint="eastAsia"/>
        </w:rPr>
        <w:t>багатоаспектність</w:t>
      </w:r>
      <w:r>
        <w:t></w:t>
      </w:r>
      <w:r>
        <w:rPr>
          <w:rFonts w:hint="eastAsia"/>
        </w:rPr>
        <w:t>дотикових</w:t>
      </w:r>
    </w:p>
    <w:p w:rsidR="001F7533" w:rsidRDefault="001F7533" w:rsidP="001F7533">
      <w:r>
        <w:rPr>
          <w:rFonts w:hint="eastAsia"/>
        </w:rPr>
        <w:t>лексем</w:t>
      </w:r>
      <w:r>
        <w:t></w:t>
      </w:r>
      <w:r>
        <w:t></w:t>
      </w:r>
      <w:r>
        <w:rPr>
          <w:rFonts w:hint="eastAsia"/>
        </w:rPr>
        <w:t>здатність</w:t>
      </w:r>
      <w:r>
        <w:t></w:t>
      </w:r>
      <w:r>
        <w:rPr>
          <w:rFonts w:hint="eastAsia"/>
        </w:rPr>
        <w:t>поєднувати</w:t>
      </w:r>
      <w:r>
        <w:t></w:t>
      </w:r>
      <w:r>
        <w:rPr>
          <w:rFonts w:hint="eastAsia"/>
        </w:rPr>
        <w:t>в</w:t>
      </w:r>
      <w:r>
        <w:t></w:t>
      </w:r>
      <w:r>
        <w:rPr>
          <w:rFonts w:hint="eastAsia"/>
        </w:rPr>
        <w:t>одному</w:t>
      </w:r>
      <w:r>
        <w:t></w:t>
      </w:r>
      <w:r>
        <w:rPr>
          <w:rFonts w:hint="eastAsia"/>
        </w:rPr>
        <w:t>прикметнику</w:t>
      </w:r>
      <w:r>
        <w:t></w:t>
      </w:r>
      <w:r>
        <w:rPr>
          <w:rFonts w:hint="eastAsia"/>
        </w:rPr>
        <w:t>різні</w:t>
      </w:r>
      <w:r>
        <w:t></w:t>
      </w:r>
      <w:r>
        <w:rPr>
          <w:rFonts w:hint="eastAsia"/>
        </w:rPr>
        <w:t>сенсорні</w:t>
      </w:r>
      <w:r>
        <w:t></w:t>
      </w:r>
      <w:r>
        <w:rPr>
          <w:rFonts w:hint="eastAsia"/>
        </w:rPr>
        <w:t>ознаки</w:t>
      </w:r>
      <w:r>
        <w:t></w:t>
      </w:r>
      <w:r>
        <w:t></w:t>
      </w:r>
      <w:r>
        <w:rPr>
          <w:rFonts w:hint="eastAsia"/>
        </w:rPr>
        <w:t>не</w:t>
      </w:r>
    </w:p>
    <w:p w:rsidR="001F7533" w:rsidRDefault="001F7533" w:rsidP="001F7533">
      <w:r>
        <w:rPr>
          <w:rFonts w:hint="eastAsia"/>
        </w:rPr>
        <w:t>лише</w:t>
      </w:r>
      <w:r>
        <w:t></w:t>
      </w:r>
      <w:r>
        <w:rPr>
          <w:rFonts w:hint="eastAsia"/>
        </w:rPr>
        <w:t>дотикові</w:t>
      </w:r>
      <w:r>
        <w:t></w:t>
      </w:r>
      <w:r>
        <w:t></w:t>
      </w:r>
      <w:r>
        <w:rPr>
          <w:rFonts w:hint="eastAsia"/>
        </w:rPr>
        <w:t>визначає</w:t>
      </w:r>
      <w:r>
        <w:t></w:t>
      </w:r>
      <w:r>
        <w:rPr>
          <w:rFonts w:hint="eastAsia"/>
        </w:rPr>
        <w:t>його</w:t>
      </w:r>
      <w:r>
        <w:t></w:t>
      </w:r>
      <w:r>
        <w:rPr>
          <w:rFonts w:hint="eastAsia"/>
        </w:rPr>
        <w:t>неоднорідні</w:t>
      </w:r>
      <w:r>
        <w:t></w:t>
      </w:r>
      <w:r>
        <w:t></w:t>
      </w:r>
      <w:r>
        <w:rPr>
          <w:rFonts w:hint="eastAsia"/>
        </w:rPr>
        <w:t>різнотипні</w:t>
      </w:r>
      <w:r>
        <w:t></w:t>
      </w:r>
      <w:r>
        <w:rPr>
          <w:rFonts w:hint="eastAsia"/>
        </w:rPr>
        <w:t>зв’язки</w:t>
      </w:r>
      <w:r>
        <w:t></w:t>
      </w:r>
      <w:r>
        <w:t></w:t>
      </w:r>
      <w:r>
        <w:rPr>
          <w:rFonts w:hint="eastAsia"/>
        </w:rPr>
        <w:t>Це</w:t>
      </w:r>
      <w:r>
        <w:t></w:t>
      </w:r>
      <w:r>
        <w:rPr>
          <w:rFonts w:hint="eastAsia"/>
        </w:rPr>
        <w:t>добре</w:t>
      </w:r>
      <w:r>
        <w:t></w:t>
      </w:r>
      <w:r>
        <w:rPr>
          <w:rFonts w:hint="eastAsia"/>
        </w:rPr>
        <w:t>видно</w:t>
      </w:r>
      <w:r>
        <w:t></w:t>
      </w:r>
      <w:r>
        <w:rPr>
          <w:rFonts w:hint="eastAsia"/>
        </w:rPr>
        <w:t>з</w:t>
      </w:r>
    </w:p>
    <w:p w:rsidR="001F7533" w:rsidRDefault="001F7533" w:rsidP="001F7533">
      <w:r>
        <w:rPr>
          <w:rFonts w:hint="eastAsia"/>
        </w:rPr>
        <w:t>аналізу</w:t>
      </w:r>
      <w:r>
        <w:t></w:t>
      </w:r>
      <w:r>
        <w:rPr>
          <w:rFonts w:hint="eastAsia"/>
        </w:rPr>
        <w:t>синтагматичних</w:t>
      </w:r>
      <w:r>
        <w:t></w:t>
      </w:r>
      <w:r>
        <w:rPr>
          <w:rFonts w:hint="eastAsia"/>
        </w:rPr>
        <w:t>відношень</w:t>
      </w:r>
      <w:r>
        <w:t></w:t>
      </w:r>
      <w:r>
        <w:rPr>
          <w:rFonts w:hint="eastAsia"/>
        </w:rPr>
        <w:t>тактильних</w:t>
      </w:r>
      <w:r>
        <w:t></w:t>
      </w:r>
      <w:r>
        <w:rPr>
          <w:rFonts w:hint="eastAsia"/>
        </w:rPr>
        <w:t>прикметників</w:t>
      </w:r>
      <w:r>
        <w:t></w:t>
      </w:r>
      <w:r>
        <w:rPr>
          <w:rFonts w:hint="eastAsia"/>
        </w:rPr>
        <w:t>з</w:t>
      </w:r>
      <w:r>
        <w:t></w:t>
      </w:r>
      <w:r>
        <w:rPr>
          <w:rFonts w:hint="eastAsia"/>
        </w:rPr>
        <w:t>іменниками</w:t>
      </w:r>
      <w:r>
        <w:t></w:t>
      </w:r>
      <w:r>
        <w:rPr>
          <w:rFonts w:hint="eastAsia"/>
        </w:rPr>
        <w:t>різних</w:t>
      </w:r>
    </w:p>
    <w:p w:rsidR="001F7533" w:rsidRDefault="001F7533" w:rsidP="001F7533">
      <w:r>
        <w:rPr>
          <w:rFonts w:hint="eastAsia"/>
        </w:rPr>
        <w:t>ТГ</w:t>
      </w:r>
      <w:r>
        <w:t></w:t>
      </w:r>
      <w:r>
        <w:t></w:t>
      </w:r>
      <w:r>
        <w:rPr>
          <w:rFonts w:hint="eastAsia"/>
        </w:rPr>
        <w:t>у</w:t>
      </w:r>
      <w:r>
        <w:t></w:t>
      </w:r>
      <w:r>
        <w:rPr>
          <w:rFonts w:hint="eastAsia"/>
        </w:rPr>
        <w:t>яких</w:t>
      </w:r>
      <w:r>
        <w:t></w:t>
      </w:r>
      <w:r>
        <w:rPr>
          <w:rFonts w:hint="eastAsia"/>
        </w:rPr>
        <w:t>актуалізуються</w:t>
      </w:r>
      <w:r>
        <w:t></w:t>
      </w:r>
      <w:r>
        <w:rPr>
          <w:rFonts w:hint="eastAsia"/>
        </w:rPr>
        <w:t>прямі</w:t>
      </w:r>
      <w:r>
        <w:t></w:t>
      </w:r>
      <w:r>
        <w:t></w:t>
      </w:r>
      <w:r>
        <w:rPr>
          <w:rFonts w:hint="eastAsia"/>
        </w:rPr>
        <w:t>похідні</w:t>
      </w:r>
      <w:r>
        <w:t></w:t>
      </w:r>
      <w:r>
        <w:t></w:t>
      </w:r>
      <w:r>
        <w:rPr>
          <w:rFonts w:hint="eastAsia"/>
        </w:rPr>
        <w:t>переносні</w:t>
      </w:r>
      <w:r>
        <w:t></w:t>
      </w:r>
      <w:r>
        <w:t></w:t>
      </w:r>
      <w:r>
        <w:rPr>
          <w:rFonts w:hint="eastAsia"/>
        </w:rPr>
        <w:t>контекстуальні</w:t>
      </w:r>
      <w:r>
        <w:t></w:t>
      </w:r>
      <w:r>
        <w:rPr>
          <w:rFonts w:hint="eastAsia"/>
        </w:rPr>
        <w:t>та</w:t>
      </w:r>
    </w:p>
    <w:p w:rsidR="001F7533" w:rsidRDefault="001F7533" w:rsidP="001F7533">
      <w:r>
        <w:rPr>
          <w:rFonts w:hint="eastAsia"/>
        </w:rPr>
        <w:t>конотативні</w:t>
      </w:r>
      <w:r>
        <w:t></w:t>
      </w:r>
      <w:r>
        <w:rPr>
          <w:rFonts w:hint="eastAsia"/>
        </w:rPr>
        <w:t>значення</w:t>
      </w:r>
      <w:r>
        <w:t></w:t>
      </w:r>
      <w:r>
        <w:t></w:t>
      </w:r>
      <w:r>
        <w:rPr>
          <w:rFonts w:hint="eastAsia"/>
        </w:rPr>
        <w:t>що</w:t>
      </w:r>
      <w:r>
        <w:t></w:t>
      </w:r>
      <w:r>
        <w:rPr>
          <w:rFonts w:hint="eastAsia"/>
        </w:rPr>
        <w:t>становлять</w:t>
      </w:r>
      <w:r>
        <w:t></w:t>
      </w:r>
      <w:r>
        <w:rPr>
          <w:rFonts w:hint="eastAsia"/>
        </w:rPr>
        <w:t>їхню</w:t>
      </w:r>
      <w:r>
        <w:t></w:t>
      </w:r>
      <w:r>
        <w:rPr>
          <w:rFonts w:hint="eastAsia"/>
        </w:rPr>
        <w:t>змістову</w:t>
      </w:r>
      <w:r>
        <w:t></w:t>
      </w:r>
      <w:r>
        <w:rPr>
          <w:rFonts w:hint="eastAsia"/>
        </w:rPr>
        <w:t>структуру</w:t>
      </w:r>
      <w:r>
        <w:t></w:t>
      </w:r>
      <w:r>
        <w:t></w:t>
      </w:r>
      <w:r>
        <w:rPr>
          <w:rFonts w:hint="eastAsia"/>
        </w:rPr>
        <w:t>Виявлений</w:t>
      </w:r>
      <w:r>
        <w:t></w:t>
      </w:r>
      <w:r>
        <w:rPr>
          <w:rFonts w:hint="eastAsia"/>
        </w:rPr>
        <w:t>обсяг</w:t>
      </w:r>
      <w:r>
        <w:t></w:t>
      </w:r>
    </w:p>
    <w:p w:rsidR="001F7533" w:rsidRDefault="001F7533" w:rsidP="001F7533">
      <w:r>
        <w:t></w:t>
      </w:r>
      <w:r>
        <w:t></w:t>
      </w:r>
      <w:r>
        <w:t></w:t>
      </w:r>
    </w:p>
    <w:p w:rsidR="001F7533" w:rsidRDefault="001F7533" w:rsidP="001F7533">
      <w:r>
        <w:rPr>
          <w:rFonts w:hint="eastAsia"/>
        </w:rPr>
        <w:t>лексичних</w:t>
      </w:r>
      <w:r>
        <w:t></w:t>
      </w:r>
      <w:r>
        <w:rPr>
          <w:rFonts w:hint="eastAsia"/>
        </w:rPr>
        <w:t>значень</w:t>
      </w:r>
      <w:r>
        <w:t></w:t>
      </w:r>
      <w:r>
        <w:t></w:t>
      </w:r>
      <w:r>
        <w:rPr>
          <w:rFonts w:hint="eastAsia"/>
        </w:rPr>
        <w:t>притаманних</w:t>
      </w:r>
      <w:r>
        <w:t></w:t>
      </w:r>
      <w:r>
        <w:rPr>
          <w:rFonts w:hint="eastAsia"/>
        </w:rPr>
        <w:t>дотиковим</w:t>
      </w:r>
      <w:r>
        <w:t></w:t>
      </w:r>
      <w:r>
        <w:rPr>
          <w:rFonts w:hint="eastAsia"/>
        </w:rPr>
        <w:t>прикметникам</w:t>
      </w:r>
      <w:r>
        <w:t></w:t>
      </w:r>
      <w:r>
        <w:rPr>
          <w:rFonts w:hint="eastAsia"/>
        </w:rPr>
        <w:t>в</w:t>
      </w:r>
      <w:r>
        <w:t></w:t>
      </w:r>
      <w:r>
        <w:rPr>
          <w:rFonts w:hint="eastAsia"/>
        </w:rPr>
        <w:t>аналізованих</w:t>
      </w:r>
    </w:p>
    <w:p w:rsidR="001F7533" w:rsidRDefault="001F7533" w:rsidP="001F7533">
      <w:r>
        <w:rPr>
          <w:rFonts w:hint="eastAsia"/>
        </w:rPr>
        <w:t>поетичних</w:t>
      </w:r>
      <w:r>
        <w:t></w:t>
      </w:r>
      <w:r>
        <w:rPr>
          <w:rFonts w:hint="eastAsia"/>
        </w:rPr>
        <w:t>текстах</w:t>
      </w:r>
      <w:r>
        <w:t></w:t>
      </w:r>
      <w:r>
        <w:t></w:t>
      </w:r>
      <w:r>
        <w:rPr>
          <w:rFonts w:hint="eastAsia"/>
        </w:rPr>
        <w:t>показує</w:t>
      </w:r>
      <w:r>
        <w:t></w:t>
      </w:r>
      <w:r>
        <w:t></w:t>
      </w:r>
      <w:r>
        <w:rPr>
          <w:rFonts w:hint="eastAsia"/>
        </w:rPr>
        <w:t>що</w:t>
      </w:r>
      <w:r>
        <w:t></w:t>
      </w:r>
      <w:r>
        <w:rPr>
          <w:rFonts w:hint="eastAsia"/>
        </w:rPr>
        <w:t>більшості</w:t>
      </w:r>
      <w:r>
        <w:t></w:t>
      </w:r>
      <w:r>
        <w:rPr>
          <w:rFonts w:hint="eastAsia"/>
        </w:rPr>
        <w:t>з</w:t>
      </w:r>
      <w:r>
        <w:t></w:t>
      </w:r>
      <w:r>
        <w:rPr>
          <w:rFonts w:hint="eastAsia"/>
        </w:rPr>
        <w:t>них</w:t>
      </w:r>
      <w:r>
        <w:t></w:t>
      </w:r>
      <w:r>
        <w:rPr>
          <w:rFonts w:hint="eastAsia"/>
        </w:rPr>
        <w:t>властива</w:t>
      </w:r>
      <w:r>
        <w:t></w:t>
      </w:r>
      <w:r>
        <w:rPr>
          <w:rFonts w:hint="eastAsia"/>
        </w:rPr>
        <w:t>багатозначність</w:t>
      </w:r>
      <w:r>
        <w:t></w:t>
      </w:r>
    </w:p>
    <w:p w:rsidR="001F7533" w:rsidRDefault="001F7533" w:rsidP="001F7533">
      <w:r>
        <w:rPr>
          <w:rFonts w:hint="eastAsia"/>
        </w:rPr>
        <w:t>Кількість</w:t>
      </w:r>
      <w:r>
        <w:t></w:t>
      </w:r>
      <w:r>
        <w:rPr>
          <w:rFonts w:hint="eastAsia"/>
        </w:rPr>
        <w:t>ЛСВ</w:t>
      </w:r>
      <w:r>
        <w:t></w:t>
      </w:r>
      <w:r>
        <w:t></w:t>
      </w:r>
      <w:r>
        <w:rPr>
          <w:rFonts w:hint="eastAsia"/>
        </w:rPr>
        <w:t>що</w:t>
      </w:r>
      <w:r>
        <w:t></w:t>
      </w:r>
      <w:r>
        <w:rPr>
          <w:rFonts w:hint="eastAsia"/>
        </w:rPr>
        <w:t>їх</w:t>
      </w:r>
      <w:r>
        <w:t></w:t>
      </w:r>
      <w:r>
        <w:rPr>
          <w:rFonts w:hint="eastAsia"/>
        </w:rPr>
        <w:t>тактильні</w:t>
      </w:r>
      <w:r>
        <w:t></w:t>
      </w:r>
      <w:r>
        <w:rPr>
          <w:rFonts w:hint="eastAsia"/>
        </w:rPr>
        <w:t>прикметники</w:t>
      </w:r>
      <w:r>
        <w:t></w:t>
      </w:r>
      <w:r>
        <w:rPr>
          <w:rFonts w:hint="eastAsia"/>
        </w:rPr>
        <w:t>актуалізують</w:t>
      </w:r>
      <w:r>
        <w:t></w:t>
      </w:r>
      <w:r>
        <w:rPr>
          <w:rFonts w:hint="eastAsia"/>
        </w:rPr>
        <w:t>у</w:t>
      </w:r>
      <w:r>
        <w:t></w:t>
      </w:r>
      <w:r>
        <w:rPr>
          <w:rFonts w:hint="eastAsia"/>
        </w:rPr>
        <w:t>досліджуваних</w:t>
      </w:r>
    </w:p>
    <w:p w:rsidR="001F7533" w:rsidRDefault="001F7533" w:rsidP="001F7533">
      <w:r>
        <w:rPr>
          <w:rFonts w:hint="eastAsia"/>
        </w:rPr>
        <w:t>поетичних</w:t>
      </w:r>
      <w:r>
        <w:t></w:t>
      </w:r>
      <w:r>
        <w:rPr>
          <w:rFonts w:hint="eastAsia"/>
        </w:rPr>
        <w:t>творах</w:t>
      </w:r>
      <w:r>
        <w:t></w:t>
      </w:r>
      <w:r>
        <w:t></w:t>
      </w:r>
      <w:r>
        <w:rPr>
          <w:rFonts w:hint="eastAsia"/>
        </w:rPr>
        <w:t>зазвичай</w:t>
      </w:r>
      <w:r>
        <w:t></w:t>
      </w:r>
      <w:r>
        <w:rPr>
          <w:rFonts w:hint="eastAsia"/>
        </w:rPr>
        <w:t>не</w:t>
      </w:r>
      <w:r>
        <w:t></w:t>
      </w:r>
      <w:r>
        <w:rPr>
          <w:rFonts w:hint="eastAsia"/>
        </w:rPr>
        <w:t>виходить</w:t>
      </w:r>
      <w:r>
        <w:t></w:t>
      </w:r>
      <w:r>
        <w:rPr>
          <w:rFonts w:hint="eastAsia"/>
        </w:rPr>
        <w:t>за</w:t>
      </w:r>
      <w:r>
        <w:t></w:t>
      </w:r>
      <w:r>
        <w:rPr>
          <w:rFonts w:hint="eastAsia"/>
        </w:rPr>
        <w:t>межі</w:t>
      </w:r>
      <w:r>
        <w:t></w:t>
      </w:r>
      <w:r>
        <w:rPr>
          <w:rFonts w:hint="eastAsia"/>
        </w:rPr>
        <w:t>розгалуженої</w:t>
      </w:r>
      <w:r>
        <w:t></w:t>
      </w:r>
      <w:r>
        <w:rPr>
          <w:rFonts w:hint="eastAsia"/>
        </w:rPr>
        <w:t>семантичної</w:t>
      </w:r>
    </w:p>
    <w:p w:rsidR="001F7533" w:rsidRDefault="001F7533" w:rsidP="001F7533">
      <w:r>
        <w:rPr>
          <w:rFonts w:hint="eastAsia"/>
        </w:rPr>
        <w:t>структури</w:t>
      </w:r>
      <w:r>
        <w:t></w:t>
      </w:r>
      <w:r>
        <w:rPr>
          <w:rFonts w:hint="eastAsia"/>
        </w:rPr>
        <w:t>тактильних</w:t>
      </w:r>
      <w:r>
        <w:t></w:t>
      </w:r>
      <w:r>
        <w:rPr>
          <w:rFonts w:hint="eastAsia"/>
        </w:rPr>
        <w:t>прикметників</w:t>
      </w:r>
      <w:r>
        <w:t></w:t>
      </w:r>
      <w:r>
        <w:t></w:t>
      </w:r>
      <w:r>
        <w:rPr>
          <w:rFonts w:hint="eastAsia"/>
        </w:rPr>
        <w:t>зафіксованої</w:t>
      </w:r>
      <w:r>
        <w:t></w:t>
      </w:r>
      <w:r>
        <w:rPr>
          <w:rFonts w:hint="eastAsia"/>
        </w:rPr>
        <w:t>в</w:t>
      </w:r>
      <w:r>
        <w:t></w:t>
      </w:r>
      <w:r>
        <w:rPr>
          <w:rFonts w:hint="eastAsia"/>
        </w:rPr>
        <w:t>словниках</w:t>
      </w:r>
      <w:r>
        <w:t></w:t>
      </w:r>
      <w:r>
        <w:t></w:t>
      </w:r>
      <w:r>
        <w:rPr>
          <w:rFonts w:hint="eastAsia"/>
        </w:rPr>
        <w:t>Найбільшу</w:t>
      </w:r>
    </w:p>
    <w:p w:rsidR="001F7533" w:rsidRDefault="001F7533" w:rsidP="001F7533">
      <w:r>
        <w:rPr>
          <w:rFonts w:hint="eastAsia"/>
        </w:rPr>
        <w:t>кількість</w:t>
      </w:r>
      <w:r>
        <w:t></w:t>
      </w:r>
      <w:r>
        <w:rPr>
          <w:rFonts w:hint="eastAsia"/>
        </w:rPr>
        <w:t>актуалізованих</w:t>
      </w:r>
      <w:r>
        <w:t></w:t>
      </w:r>
      <w:r>
        <w:rPr>
          <w:rFonts w:hint="eastAsia"/>
        </w:rPr>
        <w:t>ЛСВ</w:t>
      </w:r>
      <w:r>
        <w:t></w:t>
      </w:r>
      <w:r>
        <w:rPr>
          <w:rFonts w:hint="eastAsia"/>
        </w:rPr>
        <w:t>має</w:t>
      </w:r>
      <w:r>
        <w:t></w:t>
      </w:r>
      <w:r>
        <w:rPr>
          <w:rFonts w:hint="eastAsia"/>
        </w:rPr>
        <w:t>прикметник</w:t>
      </w:r>
      <w:r>
        <w:t></w:t>
      </w:r>
      <w:r>
        <w:t></w:t>
      </w:r>
      <w:r>
        <w:t></w:t>
      </w:r>
      <w:r>
        <w:t></w:t>
      </w:r>
      <w:r>
        <w:t></w:t>
      </w:r>
      <w:r>
        <w:t></w:t>
      </w:r>
      <w:r>
        <w:t></w:t>
      </w:r>
      <w:r>
        <w:t></w:t>
      </w:r>
      <w:r>
        <w:t></w:t>
      </w:r>
      <w:r>
        <w:t></w:t>
      </w:r>
      <w:r>
        <w:t></w:t>
      </w:r>
      <w:r>
        <w:t></w:t>
      </w:r>
      <w:r>
        <w:rPr>
          <w:rFonts w:hint="eastAsia"/>
        </w:rPr>
        <w:t>мікрополя</w:t>
      </w:r>
      <w:r>
        <w:t></w:t>
      </w:r>
      <w:r>
        <w:t></w:t>
      </w:r>
      <w:r>
        <w:rPr>
          <w:rFonts w:hint="eastAsia"/>
        </w:rPr>
        <w:t>фактура</w:t>
      </w:r>
      <w:r>
        <w:t></w:t>
      </w:r>
      <w:r>
        <w:t></w:t>
      </w:r>
    </w:p>
    <w:p w:rsidR="001F7533" w:rsidRDefault="001F7533" w:rsidP="001F7533">
      <w:r>
        <w:rPr>
          <w:rFonts w:hint="eastAsia"/>
        </w:rPr>
        <w:t>Семантичну</w:t>
      </w:r>
      <w:r>
        <w:t></w:t>
      </w:r>
      <w:r>
        <w:rPr>
          <w:rFonts w:hint="eastAsia"/>
        </w:rPr>
        <w:t>структуру</w:t>
      </w:r>
      <w:r>
        <w:t></w:t>
      </w:r>
      <w:r>
        <w:rPr>
          <w:rFonts w:hint="eastAsia"/>
        </w:rPr>
        <w:t>прикметника</w:t>
      </w:r>
      <w:r>
        <w:t></w:t>
      </w:r>
      <w:r>
        <w:t></w:t>
      </w:r>
      <w:r>
        <w:t></w:t>
      </w:r>
      <w:r>
        <w:t></w:t>
      </w:r>
      <w:r>
        <w:t></w:t>
      </w:r>
      <w:r>
        <w:t></w:t>
      </w:r>
      <w:r>
        <w:t></w:t>
      </w:r>
      <w:r>
        <w:rPr>
          <w:rFonts w:hint="eastAsia"/>
        </w:rPr>
        <w:t>можна</w:t>
      </w:r>
      <w:r>
        <w:t></w:t>
      </w:r>
      <w:r>
        <w:rPr>
          <w:rFonts w:hint="eastAsia"/>
        </w:rPr>
        <w:t>визначити</w:t>
      </w:r>
      <w:r>
        <w:t></w:t>
      </w:r>
      <w:r>
        <w:rPr>
          <w:rFonts w:hint="eastAsia"/>
        </w:rPr>
        <w:t>як</w:t>
      </w:r>
      <w:r>
        <w:t></w:t>
      </w:r>
      <w:r>
        <w:rPr>
          <w:rFonts w:hint="eastAsia"/>
        </w:rPr>
        <w:t>суму</w:t>
      </w:r>
      <w:r>
        <w:t></w:t>
      </w:r>
      <w:r>
        <w:t></w:t>
      </w:r>
      <w:r>
        <w:t></w:t>
      </w:r>
      <w:r>
        <w:t></w:t>
      </w:r>
      <w:r>
        <w:rPr>
          <w:rFonts w:hint="eastAsia"/>
        </w:rPr>
        <w:t>х</w:t>
      </w:r>
      <w:r>
        <w:t></w:t>
      </w:r>
      <w:r>
        <w:rPr>
          <w:rFonts w:hint="eastAsia"/>
        </w:rPr>
        <w:t>значень</w:t>
      </w:r>
      <w:r>
        <w:t></w:t>
      </w:r>
    </w:p>
    <w:p w:rsidR="001F7533" w:rsidRDefault="001F7533" w:rsidP="001F7533">
      <w:r>
        <w:t></w:t>
      </w:r>
      <w:r>
        <w:t></w:t>
      </w:r>
      <w:r>
        <w:t></w:t>
      </w:r>
      <w:r>
        <w:t></w:t>
      </w:r>
      <w:r>
        <w:t></w:t>
      </w:r>
      <w:r>
        <w:t></w:t>
      </w:r>
      <w:r>
        <w:t>‒</w:t>
      </w:r>
      <w:r>
        <w:t></w:t>
      </w:r>
      <w:r>
        <w:t></w:t>
      </w:r>
      <w:r>
        <w:t></w:t>
      </w:r>
      <w:r>
        <w:t></w:t>
      </w:r>
      <w:r>
        <w:rPr>
          <w:rFonts w:hint="eastAsia"/>
        </w:rPr>
        <w:t>х</w:t>
      </w:r>
      <w:r>
        <w:t></w:t>
      </w:r>
      <w:r>
        <w:t></w:t>
      </w:r>
      <w:r>
        <w:rPr>
          <w:rFonts w:hint="eastAsia"/>
        </w:rPr>
        <w:t>лише</w:t>
      </w:r>
      <w:r>
        <w:t></w:t>
      </w:r>
      <w:r>
        <w:rPr>
          <w:rFonts w:hint="eastAsia"/>
        </w:rPr>
        <w:t>прикметники</w:t>
      </w:r>
      <w:r>
        <w:t></w:t>
      </w:r>
      <w:r>
        <w:t></w:t>
      </w:r>
      <w:r>
        <w:t></w:t>
      </w:r>
      <w:r>
        <w:t></w:t>
      </w:r>
      <w:r>
        <w:t></w:t>
      </w:r>
      <w:r>
        <w:t></w:t>
      </w:r>
      <w:r>
        <w:t></w:t>
      </w:r>
      <w:r>
        <w:t></w:t>
      </w:r>
      <w:r>
        <w:t></w:t>
      </w:r>
      <w:r>
        <w:t></w:t>
      </w:r>
      <w:r>
        <w:t></w:t>
      </w:r>
      <w:r>
        <w:t></w:t>
      </w:r>
      <w:r>
        <w:t></w:t>
      </w:r>
      <w:r>
        <w:t></w:t>
      </w:r>
      <w:r>
        <w:t></w:t>
      </w:r>
      <w:r>
        <w:t></w:t>
      </w:r>
      <w:r>
        <w:rPr>
          <w:rFonts w:hint="eastAsia"/>
        </w:rPr>
        <w:t>реалізують</w:t>
      </w:r>
      <w:r>
        <w:t></w:t>
      </w:r>
      <w:r>
        <w:rPr>
          <w:rFonts w:hint="eastAsia"/>
        </w:rPr>
        <w:t>по</w:t>
      </w:r>
      <w:r>
        <w:t></w:t>
      </w:r>
      <w:r>
        <w:rPr>
          <w:rFonts w:hint="eastAsia"/>
        </w:rPr>
        <w:t>одному</w:t>
      </w:r>
      <w:r>
        <w:t></w:t>
      </w:r>
      <w:r>
        <w:rPr>
          <w:rFonts w:hint="eastAsia"/>
        </w:rPr>
        <w:t>значенню</w:t>
      </w:r>
      <w:r>
        <w:t></w:t>
      </w:r>
    </w:p>
    <w:p w:rsidR="001F7533" w:rsidRDefault="001F7533" w:rsidP="001F7533">
      <w:r>
        <w:rPr>
          <w:rFonts w:hint="eastAsia"/>
        </w:rPr>
        <w:t>Дотикові</w:t>
      </w:r>
      <w:r>
        <w:t></w:t>
      </w:r>
      <w:r>
        <w:rPr>
          <w:rFonts w:hint="eastAsia"/>
        </w:rPr>
        <w:t>ад</w:t>
      </w:r>
      <w:r>
        <w:t></w:t>
      </w:r>
      <w:r>
        <w:rPr>
          <w:rFonts w:hint="eastAsia"/>
        </w:rPr>
        <w:t>єктиви</w:t>
      </w:r>
      <w:r>
        <w:t></w:t>
      </w:r>
      <w:r>
        <w:rPr>
          <w:rFonts w:hint="eastAsia"/>
        </w:rPr>
        <w:t>входять</w:t>
      </w:r>
      <w:r>
        <w:t></w:t>
      </w:r>
      <w:r>
        <w:rPr>
          <w:rFonts w:hint="eastAsia"/>
        </w:rPr>
        <w:t>до</w:t>
      </w:r>
      <w:r>
        <w:t></w:t>
      </w:r>
      <w:r>
        <w:rPr>
          <w:rFonts w:hint="eastAsia"/>
        </w:rPr>
        <w:t>складу</w:t>
      </w:r>
      <w:r>
        <w:t></w:t>
      </w:r>
      <w:r>
        <w:rPr>
          <w:rFonts w:hint="eastAsia"/>
        </w:rPr>
        <w:t>різних</w:t>
      </w:r>
      <w:r>
        <w:t></w:t>
      </w:r>
      <w:r>
        <w:rPr>
          <w:rFonts w:hint="eastAsia"/>
        </w:rPr>
        <w:t>синонімічних</w:t>
      </w:r>
      <w:r>
        <w:t></w:t>
      </w:r>
      <w:r>
        <w:rPr>
          <w:rFonts w:hint="eastAsia"/>
        </w:rPr>
        <w:t>рядів</w:t>
      </w:r>
      <w:r>
        <w:t></w:t>
      </w:r>
      <w:r>
        <w:t></w:t>
      </w:r>
      <w:r>
        <w:t></w:t>
      </w:r>
      <w:r>
        <w:t></w:t>
      </w:r>
      <w:r>
        <w:t></w:t>
      </w:r>
      <w:r>
        <w:t></w:t>
      </w:r>
      <w:r>
        <w:rPr>
          <w:rFonts w:hint="eastAsia"/>
        </w:rPr>
        <w:t>та</w:t>
      </w:r>
    </w:p>
    <w:p w:rsidR="001F7533" w:rsidRDefault="001F7533" w:rsidP="001F7533">
      <w:r>
        <w:rPr>
          <w:rFonts w:hint="eastAsia"/>
        </w:rPr>
        <w:t>антонімічних</w:t>
      </w:r>
      <w:r>
        <w:t></w:t>
      </w:r>
      <w:r>
        <w:rPr>
          <w:rFonts w:hint="eastAsia"/>
        </w:rPr>
        <w:t>пар</w:t>
      </w:r>
      <w:r>
        <w:t></w:t>
      </w:r>
      <w:r>
        <w:t></w:t>
      </w:r>
      <w:r>
        <w:t></w:t>
      </w:r>
      <w:r>
        <w:t></w:t>
      </w:r>
      <w:r>
        <w:t></w:t>
      </w:r>
      <w:r>
        <w:t></w:t>
      </w:r>
      <w:r>
        <w:t></w:t>
      </w:r>
    </w:p>
    <w:p w:rsidR="001F7533" w:rsidRDefault="001F7533" w:rsidP="001F7533">
      <w:r>
        <w:t></w:t>
      </w:r>
      <w:r>
        <w:t></w:t>
      </w:r>
      <w:r>
        <w:t></w:t>
      </w:r>
      <w:r>
        <w:rPr>
          <w:rFonts w:hint="eastAsia"/>
        </w:rPr>
        <w:t>Тактильні</w:t>
      </w:r>
      <w:r>
        <w:t></w:t>
      </w:r>
      <w:r>
        <w:rPr>
          <w:rFonts w:hint="eastAsia"/>
        </w:rPr>
        <w:t>прикметники</w:t>
      </w:r>
      <w:r>
        <w:t></w:t>
      </w:r>
      <w:r>
        <w:rPr>
          <w:rFonts w:hint="eastAsia"/>
        </w:rPr>
        <w:t>валентні</w:t>
      </w:r>
      <w:r>
        <w:t></w:t>
      </w:r>
      <w:r>
        <w:rPr>
          <w:rFonts w:hint="eastAsia"/>
        </w:rPr>
        <w:t>з</w:t>
      </w:r>
      <w:r>
        <w:t></w:t>
      </w:r>
      <w:r>
        <w:rPr>
          <w:rFonts w:hint="eastAsia"/>
        </w:rPr>
        <w:t>одиницями</w:t>
      </w:r>
      <w:r>
        <w:t></w:t>
      </w:r>
      <w:r>
        <w:rPr>
          <w:rFonts w:hint="eastAsia"/>
        </w:rPr>
        <w:t>різних</w:t>
      </w:r>
      <w:r>
        <w:t></w:t>
      </w:r>
      <w:r>
        <w:rPr>
          <w:rFonts w:hint="eastAsia"/>
        </w:rPr>
        <w:t>ТГ</w:t>
      </w:r>
      <w:r>
        <w:t></w:t>
      </w:r>
      <w:r>
        <w:rPr>
          <w:rFonts w:hint="eastAsia"/>
        </w:rPr>
        <w:t>іменників</w:t>
      </w:r>
      <w:r>
        <w:t></w:t>
      </w:r>
    </w:p>
    <w:p w:rsidR="001F7533" w:rsidRDefault="001F7533" w:rsidP="001F7533">
      <w:r>
        <w:rPr>
          <w:rFonts w:hint="eastAsia"/>
        </w:rPr>
        <w:t>виступають</w:t>
      </w:r>
      <w:r>
        <w:t></w:t>
      </w:r>
      <w:r>
        <w:rPr>
          <w:rFonts w:hint="eastAsia"/>
        </w:rPr>
        <w:t>модифікаторами</w:t>
      </w:r>
      <w:r>
        <w:t></w:t>
      </w:r>
      <w:r>
        <w:rPr>
          <w:rFonts w:hint="eastAsia"/>
        </w:rPr>
        <w:t>істот</w:t>
      </w:r>
      <w:r>
        <w:t></w:t>
      </w:r>
      <w:r>
        <w:t></w:t>
      </w:r>
      <w:r>
        <w:t></w:t>
      </w:r>
      <w:r>
        <w:t></w:t>
      </w:r>
      <w:r>
        <w:t></w:t>
      </w:r>
      <w:r>
        <w:t></w:t>
      </w:r>
      <w:r>
        <w:t></w:t>
      </w:r>
      <w:r>
        <w:t></w:t>
      </w:r>
      <w:r>
        <w:t></w:t>
      </w:r>
      <w:r>
        <w:t></w:t>
      </w:r>
      <w:r>
        <w:t></w:t>
      </w:r>
      <w:r>
        <w:t></w:t>
      </w:r>
      <w:r>
        <w:t></w:t>
      </w:r>
      <w:r>
        <w:t></w:t>
      </w:r>
      <w:r>
        <w:t></w:t>
      </w:r>
      <w:r>
        <w:rPr>
          <w:rFonts w:hint="eastAsia"/>
        </w:rPr>
        <w:t>–</w:t>
      </w:r>
      <w:r>
        <w:t></w:t>
      </w:r>
      <w:r>
        <w:rPr>
          <w:rFonts w:hint="eastAsia"/>
        </w:rPr>
        <w:t>ніжне</w:t>
      </w:r>
      <w:r>
        <w:t></w:t>
      </w:r>
      <w:r>
        <w:rPr>
          <w:rFonts w:hint="eastAsia"/>
        </w:rPr>
        <w:t>козеня</w:t>
      </w:r>
      <w:r>
        <w:t></w:t>
      </w:r>
      <w:r>
        <w:t></w:t>
      </w:r>
      <w:r>
        <w:rPr>
          <w:rFonts w:hint="eastAsia"/>
        </w:rPr>
        <w:t>та</w:t>
      </w:r>
      <w:r>
        <w:t></w:t>
      </w:r>
      <w:r>
        <w:rPr>
          <w:rFonts w:hint="eastAsia"/>
        </w:rPr>
        <w:t>неістот</w:t>
      </w:r>
      <w:r>
        <w:t></w:t>
      </w:r>
      <w:r>
        <w:t></w:t>
      </w:r>
      <w:r>
        <w:t></w:t>
      </w:r>
      <w:r>
        <w:t></w:t>
      </w:r>
      <w:r>
        <w:t></w:t>
      </w:r>
      <w:r>
        <w:t></w:t>
      </w:r>
      <w:r>
        <w:t></w:t>
      </w:r>
    </w:p>
    <w:p w:rsidR="001F7533" w:rsidRDefault="001F7533" w:rsidP="001F7533">
      <w:r>
        <w:t></w:t>
      </w:r>
      <w:r>
        <w:t></w:t>
      </w:r>
      <w:r>
        <w:t></w:t>
      </w:r>
      <w:r>
        <w:t></w:t>
      </w:r>
      <w:r>
        <w:t></w:t>
      </w:r>
      <w:r>
        <w:t></w:t>
      </w:r>
      <w:r>
        <w:t></w:t>
      </w:r>
      <w:r>
        <w:t></w:t>
      </w:r>
      <w:r>
        <w:t></w:t>
      </w:r>
      <w:r>
        <w:rPr>
          <w:rFonts w:hint="eastAsia"/>
        </w:rPr>
        <w:t>–</w:t>
      </w:r>
      <w:r>
        <w:t></w:t>
      </w:r>
      <w:r>
        <w:rPr>
          <w:rFonts w:hint="eastAsia"/>
        </w:rPr>
        <w:t>палюча</w:t>
      </w:r>
      <w:r>
        <w:t></w:t>
      </w:r>
      <w:r>
        <w:rPr>
          <w:rFonts w:hint="eastAsia"/>
        </w:rPr>
        <w:t>спека</w:t>
      </w:r>
      <w:r>
        <w:t></w:t>
      </w:r>
      <w:r>
        <w:t></w:t>
      </w:r>
      <w:r>
        <w:t></w:t>
      </w:r>
      <w:r>
        <w:rPr>
          <w:rFonts w:hint="eastAsia"/>
        </w:rPr>
        <w:t>Типовими</w:t>
      </w:r>
      <w:r>
        <w:t></w:t>
      </w:r>
      <w:r>
        <w:rPr>
          <w:rFonts w:hint="eastAsia"/>
        </w:rPr>
        <w:t>контекстними</w:t>
      </w:r>
      <w:r>
        <w:t></w:t>
      </w:r>
      <w:r>
        <w:rPr>
          <w:rFonts w:hint="eastAsia"/>
        </w:rPr>
        <w:t>партнерами</w:t>
      </w:r>
      <w:r>
        <w:t></w:t>
      </w:r>
      <w:r>
        <w:rPr>
          <w:rFonts w:hint="eastAsia"/>
        </w:rPr>
        <w:t>тактильних</w:t>
      </w:r>
    </w:p>
    <w:p w:rsidR="001F7533" w:rsidRDefault="001F7533" w:rsidP="001F7533">
      <w:r>
        <w:rPr>
          <w:rFonts w:hint="eastAsia"/>
        </w:rPr>
        <w:t>прикметників</w:t>
      </w:r>
      <w:r>
        <w:t></w:t>
      </w:r>
      <w:r>
        <w:rPr>
          <w:rFonts w:hint="eastAsia"/>
        </w:rPr>
        <w:t>виявилися</w:t>
      </w:r>
      <w:r>
        <w:t></w:t>
      </w:r>
      <w:r>
        <w:rPr>
          <w:rFonts w:hint="eastAsia"/>
        </w:rPr>
        <w:t>іменники</w:t>
      </w:r>
      <w:r>
        <w:t></w:t>
      </w:r>
      <w:r>
        <w:rPr>
          <w:rFonts w:hint="eastAsia"/>
        </w:rPr>
        <w:t>з</w:t>
      </w:r>
      <w:r>
        <w:t></w:t>
      </w:r>
      <w:r>
        <w:rPr>
          <w:rFonts w:hint="eastAsia"/>
        </w:rPr>
        <w:t>широким</w:t>
      </w:r>
      <w:r>
        <w:t></w:t>
      </w:r>
      <w:r>
        <w:rPr>
          <w:rFonts w:hint="eastAsia"/>
        </w:rPr>
        <w:t>спектром</w:t>
      </w:r>
      <w:r>
        <w:t></w:t>
      </w:r>
      <w:r>
        <w:rPr>
          <w:rFonts w:hint="eastAsia"/>
        </w:rPr>
        <w:t>конкретної</w:t>
      </w:r>
      <w:r>
        <w:t></w:t>
      </w:r>
      <w:r>
        <w:rPr>
          <w:rFonts w:hint="eastAsia"/>
        </w:rPr>
        <w:t>семантики</w:t>
      </w:r>
      <w:r>
        <w:t></w:t>
      </w:r>
      <w:r>
        <w:t></w:t>
      </w:r>
      <w:r>
        <w:rPr>
          <w:rFonts w:hint="eastAsia"/>
        </w:rPr>
        <w:t>що</w:t>
      </w:r>
    </w:p>
    <w:p w:rsidR="001F7533" w:rsidRDefault="001F7533" w:rsidP="001F7533">
      <w:r>
        <w:rPr>
          <w:rFonts w:hint="eastAsia"/>
        </w:rPr>
        <w:t>їх</w:t>
      </w:r>
      <w:r>
        <w:t></w:t>
      </w:r>
      <w:r>
        <w:rPr>
          <w:rFonts w:hint="eastAsia"/>
        </w:rPr>
        <w:t>виокремлено</w:t>
      </w:r>
      <w:r>
        <w:t></w:t>
      </w:r>
      <w:r>
        <w:rPr>
          <w:rFonts w:hint="eastAsia"/>
        </w:rPr>
        <w:t>в</w:t>
      </w:r>
      <w:r>
        <w:t></w:t>
      </w:r>
      <w:r>
        <w:rPr>
          <w:rFonts w:hint="eastAsia"/>
        </w:rPr>
        <w:t>семантичні</w:t>
      </w:r>
      <w:r>
        <w:t></w:t>
      </w:r>
      <w:r>
        <w:rPr>
          <w:rFonts w:hint="eastAsia"/>
        </w:rPr>
        <w:t>підкласи</w:t>
      </w:r>
      <w:r>
        <w:t></w:t>
      </w:r>
      <w:r>
        <w:t></w:t>
      </w:r>
      <w:r>
        <w:rPr>
          <w:rFonts w:hint="eastAsia"/>
        </w:rPr>
        <w:t>ТГ</w:t>
      </w:r>
      <w:r>
        <w:t></w:t>
      </w:r>
      <w:r>
        <w:t></w:t>
      </w:r>
      <w:r>
        <w:t></w:t>
      </w:r>
      <w:r>
        <w:rPr>
          <w:rFonts w:hint="eastAsia"/>
        </w:rPr>
        <w:t>Так</w:t>
      </w:r>
      <w:r>
        <w:t></w:t>
      </w:r>
      <w:r>
        <w:t></w:t>
      </w:r>
      <w:r>
        <w:rPr>
          <w:rFonts w:hint="eastAsia"/>
        </w:rPr>
        <w:t>наприклад</w:t>
      </w:r>
      <w:r>
        <w:t></w:t>
      </w:r>
      <w:r>
        <w:t></w:t>
      </w:r>
      <w:r>
        <w:rPr>
          <w:rFonts w:hint="eastAsia"/>
        </w:rPr>
        <w:t>тактильні</w:t>
      </w:r>
    </w:p>
    <w:p w:rsidR="001F7533" w:rsidRDefault="001F7533" w:rsidP="001F7533">
      <w:r>
        <w:rPr>
          <w:rFonts w:hint="eastAsia"/>
        </w:rPr>
        <w:t>прикметники</w:t>
      </w:r>
      <w:r>
        <w:t></w:t>
      </w:r>
      <w:r>
        <w:rPr>
          <w:rFonts w:hint="eastAsia"/>
        </w:rPr>
        <w:t>всіх</w:t>
      </w:r>
      <w:r>
        <w:t></w:t>
      </w:r>
      <w:r>
        <w:rPr>
          <w:rFonts w:hint="eastAsia"/>
        </w:rPr>
        <w:t>мікрополів</w:t>
      </w:r>
      <w:r>
        <w:t></w:t>
      </w:r>
      <w:r>
        <w:rPr>
          <w:rFonts w:hint="eastAsia"/>
        </w:rPr>
        <w:t>сполучаються</w:t>
      </w:r>
      <w:r>
        <w:t></w:t>
      </w:r>
      <w:r>
        <w:rPr>
          <w:rFonts w:hint="eastAsia"/>
        </w:rPr>
        <w:t>з</w:t>
      </w:r>
      <w:r>
        <w:t></w:t>
      </w:r>
      <w:r>
        <w:rPr>
          <w:rFonts w:hint="eastAsia"/>
        </w:rPr>
        <w:t>ТГ</w:t>
      </w:r>
      <w:r>
        <w:t></w:t>
      </w:r>
      <w:r>
        <w:rPr>
          <w:rFonts w:hint="eastAsia"/>
        </w:rPr>
        <w:t>іменників</w:t>
      </w:r>
      <w:r>
        <w:t></w:t>
      </w:r>
      <w:r>
        <w:t></w:t>
      </w:r>
      <w:r>
        <w:rPr>
          <w:rFonts w:hint="eastAsia"/>
        </w:rPr>
        <w:t>частини</w:t>
      </w:r>
      <w:r>
        <w:t></w:t>
      </w:r>
      <w:r>
        <w:rPr>
          <w:rFonts w:hint="eastAsia"/>
        </w:rPr>
        <w:t>тіла</w:t>
      </w:r>
      <w:r>
        <w:t></w:t>
      </w:r>
      <w:r>
        <w:t></w:t>
      </w:r>
      <w:r>
        <w:t></w:t>
      </w:r>
      <w:r>
        <w:rPr>
          <w:rFonts w:hint="eastAsia"/>
        </w:rPr>
        <w:t>У</w:t>
      </w:r>
    </w:p>
    <w:p w:rsidR="001F7533" w:rsidRDefault="001F7533" w:rsidP="001F7533">
      <w:r>
        <w:rPr>
          <w:rFonts w:hint="eastAsia"/>
        </w:rPr>
        <w:t>більшості</w:t>
      </w:r>
      <w:r>
        <w:t></w:t>
      </w:r>
      <w:r>
        <w:rPr>
          <w:rFonts w:hint="eastAsia"/>
        </w:rPr>
        <w:t>тактильних</w:t>
      </w:r>
      <w:r>
        <w:t></w:t>
      </w:r>
      <w:r>
        <w:rPr>
          <w:rFonts w:hint="eastAsia"/>
        </w:rPr>
        <w:t>прикметників</w:t>
      </w:r>
      <w:r>
        <w:t></w:t>
      </w:r>
      <w:r>
        <w:rPr>
          <w:rFonts w:hint="eastAsia"/>
        </w:rPr>
        <w:t>виявлена</w:t>
      </w:r>
      <w:r>
        <w:t></w:t>
      </w:r>
      <w:r>
        <w:rPr>
          <w:rFonts w:hint="eastAsia"/>
        </w:rPr>
        <w:t>постійна</w:t>
      </w:r>
      <w:r>
        <w:t></w:t>
      </w:r>
      <w:r>
        <w:rPr>
          <w:rFonts w:hint="eastAsia"/>
        </w:rPr>
        <w:t>сполучуваність</w:t>
      </w:r>
      <w:r>
        <w:t></w:t>
      </w:r>
      <w:r>
        <w:rPr>
          <w:rFonts w:hint="eastAsia"/>
        </w:rPr>
        <w:t>з</w:t>
      </w:r>
      <w:r>
        <w:t></w:t>
      </w:r>
      <w:r>
        <w:rPr>
          <w:rFonts w:hint="eastAsia"/>
        </w:rPr>
        <w:t>ТГ</w:t>
      </w:r>
    </w:p>
    <w:p w:rsidR="001F7533" w:rsidRDefault="001F7533" w:rsidP="001F7533">
      <w:r>
        <w:rPr>
          <w:rFonts w:hint="eastAsia"/>
        </w:rPr>
        <w:t>іменників</w:t>
      </w:r>
      <w:r>
        <w:t></w:t>
      </w:r>
      <w:r>
        <w:t></w:t>
      </w:r>
      <w:r>
        <w:rPr>
          <w:rFonts w:hint="eastAsia"/>
        </w:rPr>
        <w:t>предмети</w:t>
      </w:r>
      <w:r>
        <w:t></w:t>
      </w:r>
      <w:r>
        <w:rPr>
          <w:rFonts w:hint="eastAsia"/>
        </w:rPr>
        <w:t>побуту</w:t>
      </w:r>
      <w:r>
        <w:t></w:t>
      </w:r>
      <w:r>
        <w:t></w:t>
      </w:r>
      <w:r>
        <w:rPr>
          <w:rFonts w:hint="eastAsia"/>
        </w:rPr>
        <w:t>та</w:t>
      </w:r>
      <w:r>
        <w:t></w:t>
      </w:r>
      <w:r>
        <w:t></w:t>
      </w:r>
      <w:r>
        <w:rPr>
          <w:rFonts w:hint="eastAsia"/>
        </w:rPr>
        <w:t>природні</w:t>
      </w:r>
      <w:r>
        <w:t></w:t>
      </w:r>
      <w:r>
        <w:rPr>
          <w:rFonts w:hint="eastAsia"/>
        </w:rPr>
        <w:t>утвори</w:t>
      </w:r>
      <w:r>
        <w:t></w:t>
      </w:r>
      <w:r>
        <w:t></w:t>
      </w:r>
      <w:r>
        <w:t></w:t>
      </w:r>
      <w:r>
        <w:rPr>
          <w:rFonts w:hint="eastAsia"/>
        </w:rPr>
        <w:t>слід</w:t>
      </w:r>
      <w:r>
        <w:t></w:t>
      </w:r>
      <w:r>
        <w:rPr>
          <w:rFonts w:hint="eastAsia"/>
        </w:rPr>
        <w:t>зазначити</w:t>
      </w:r>
      <w:r>
        <w:t></w:t>
      </w:r>
      <w:r>
        <w:t></w:t>
      </w:r>
      <w:r>
        <w:rPr>
          <w:rFonts w:hint="eastAsia"/>
        </w:rPr>
        <w:t>що</w:t>
      </w:r>
      <w:r>
        <w:t></w:t>
      </w:r>
      <w:r>
        <w:rPr>
          <w:rFonts w:hint="eastAsia"/>
        </w:rPr>
        <w:t>всім</w:t>
      </w:r>
    </w:p>
    <w:p w:rsidR="001F7533" w:rsidRDefault="001F7533" w:rsidP="001F7533">
      <w:r>
        <w:rPr>
          <w:rFonts w:hint="eastAsia"/>
        </w:rPr>
        <w:t>тактильним</w:t>
      </w:r>
      <w:r>
        <w:t></w:t>
      </w:r>
      <w:r>
        <w:rPr>
          <w:rFonts w:hint="eastAsia"/>
        </w:rPr>
        <w:t>ад</w:t>
      </w:r>
      <w:r>
        <w:t></w:t>
      </w:r>
      <w:r>
        <w:rPr>
          <w:rFonts w:hint="eastAsia"/>
        </w:rPr>
        <w:t>єктивам</w:t>
      </w:r>
      <w:r>
        <w:t></w:t>
      </w:r>
      <w:r>
        <w:t></w:t>
      </w:r>
      <w:r>
        <w:rPr>
          <w:rFonts w:hint="eastAsia"/>
        </w:rPr>
        <w:t>які</w:t>
      </w:r>
      <w:r>
        <w:t></w:t>
      </w:r>
      <w:r>
        <w:rPr>
          <w:rFonts w:hint="eastAsia"/>
        </w:rPr>
        <w:t>сполучаються</w:t>
      </w:r>
      <w:r>
        <w:t></w:t>
      </w:r>
      <w:r>
        <w:rPr>
          <w:rFonts w:hint="eastAsia"/>
        </w:rPr>
        <w:t>з</w:t>
      </w:r>
      <w:r>
        <w:t></w:t>
      </w:r>
      <w:r>
        <w:rPr>
          <w:rFonts w:hint="eastAsia"/>
        </w:rPr>
        <w:t>іменниками</w:t>
      </w:r>
      <w:r>
        <w:t></w:t>
      </w:r>
      <w:r>
        <w:rPr>
          <w:rFonts w:hint="eastAsia"/>
        </w:rPr>
        <w:t>згаданих</w:t>
      </w:r>
      <w:r>
        <w:t></w:t>
      </w:r>
      <w:r>
        <w:rPr>
          <w:rFonts w:hint="eastAsia"/>
        </w:rPr>
        <w:t>ТГ</w:t>
      </w:r>
      <w:r>
        <w:t></w:t>
      </w:r>
      <w:r>
        <w:t></w:t>
      </w:r>
      <w:r>
        <w:rPr>
          <w:rFonts w:hint="eastAsia"/>
        </w:rPr>
        <w:t>а</w:t>
      </w:r>
      <w:r>
        <w:t></w:t>
      </w:r>
      <w:r>
        <w:rPr>
          <w:rFonts w:hint="eastAsia"/>
        </w:rPr>
        <w:t>також</w:t>
      </w:r>
      <w:r>
        <w:t></w:t>
      </w:r>
      <w:r>
        <w:rPr>
          <w:rFonts w:hint="eastAsia"/>
        </w:rPr>
        <w:t>ТГ</w:t>
      </w:r>
    </w:p>
    <w:p w:rsidR="001F7533" w:rsidRDefault="001F7533" w:rsidP="001F7533">
      <w:r>
        <w:t></w:t>
      </w:r>
      <w:r>
        <w:rPr>
          <w:rFonts w:hint="eastAsia"/>
        </w:rPr>
        <w:t>рослини</w:t>
      </w:r>
      <w:r>
        <w:t></w:t>
      </w:r>
      <w:r>
        <w:t></w:t>
      </w:r>
      <w:r>
        <w:rPr>
          <w:rFonts w:hint="eastAsia"/>
        </w:rPr>
        <w:t>та</w:t>
      </w:r>
      <w:r>
        <w:t></w:t>
      </w:r>
      <w:r>
        <w:t></w:t>
      </w:r>
      <w:r>
        <w:rPr>
          <w:rFonts w:hint="eastAsia"/>
        </w:rPr>
        <w:t>погодні</w:t>
      </w:r>
      <w:r>
        <w:t></w:t>
      </w:r>
      <w:r>
        <w:rPr>
          <w:rFonts w:hint="eastAsia"/>
        </w:rPr>
        <w:t>умови</w:t>
      </w:r>
      <w:r>
        <w:t></w:t>
      </w:r>
      <w:r>
        <w:t></w:t>
      </w:r>
      <w:r>
        <w:t></w:t>
      </w:r>
      <w:r>
        <w:rPr>
          <w:rFonts w:hint="eastAsia"/>
        </w:rPr>
        <w:t>притаманна</w:t>
      </w:r>
      <w:r>
        <w:t></w:t>
      </w:r>
      <w:r>
        <w:rPr>
          <w:rFonts w:hint="eastAsia"/>
        </w:rPr>
        <w:t>також</w:t>
      </w:r>
      <w:r>
        <w:t></w:t>
      </w:r>
      <w:r>
        <w:rPr>
          <w:rFonts w:hint="eastAsia"/>
        </w:rPr>
        <w:t>найвища</w:t>
      </w:r>
      <w:r>
        <w:t></w:t>
      </w:r>
      <w:r>
        <w:rPr>
          <w:rFonts w:hint="eastAsia"/>
        </w:rPr>
        <w:t>частотність</w:t>
      </w:r>
      <w:r>
        <w:t></w:t>
      </w:r>
      <w:r>
        <w:t></w:t>
      </w:r>
      <w:r>
        <w:rPr>
          <w:rFonts w:hint="eastAsia"/>
        </w:rPr>
        <w:t>Досить</w:t>
      </w:r>
    </w:p>
    <w:p w:rsidR="001F7533" w:rsidRDefault="001F7533" w:rsidP="001F7533">
      <w:r>
        <w:rPr>
          <w:rFonts w:hint="eastAsia"/>
        </w:rPr>
        <w:t>високу</w:t>
      </w:r>
      <w:r>
        <w:t></w:t>
      </w:r>
      <w:r>
        <w:rPr>
          <w:rFonts w:hint="eastAsia"/>
        </w:rPr>
        <w:t>сполучуваність</w:t>
      </w:r>
      <w:r>
        <w:t></w:t>
      </w:r>
      <w:r>
        <w:rPr>
          <w:rFonts w:hint="eastAsia"/>
        </w:rPr>
        <w:t>проявляють</w:t>
      </w:r>
      <w:r>
        <w:t></w:t>
      </w:r>
      <w:r>
        <w:rPr>
          <w:rFonts w:hint="eastAsia"/>
        </w:rPr>
        <w:t>дотикові</w:t>
      </w:r>
      <w:r>
        <w:t></w:t>
      </w:r>
      <w:r>
        <w:rPr>
          <w:rFonts w:hint="eastAsia"/>
        </w:rPr>
        <w:t>ад</w:t>
      </w:r>
      <w:r>
        <w:t></w:t>
      </w:r>
      <w:r>
        <w:rPr>
          <w:rFonts w:hint="eastAsia"/>
        </w:rPr>
        <w:t>єктиви</w:t>
      </w:r>
      <w:r>
        <w:t></w:t>
      </w:r>
      <w:r>
        <w:rPr>
          <w:rFonts w:hint="eastAsia"/>
        </w:rPr>
        <w:t>із</w:t>
      </w:r>
      <w:r>
        <w:t></w:t>
      </w:r>
      <w:r>
        <w:rPr>
          <w:rFonts w:hint="eastAsia"/>
        </w:rPr>
        <w:t>ТГ</w:t>
      </w:r>
      <w:r>
        <w:t></w:t>
      </w:r>
      <w:r>
        <w:rPr>
          <w:rFonts w:hint="eastAsia"/>
        </w:rPr>
        <w:t>іменників</w:t>
      </w:r>
      <w:r>
        <w:t></w:t>
      </w:r>
      <w:r>
        <w:t></w:t>
      </w:r>
      <w:r>
        <w:rPr>
          <w:rFonts w:hint="eastAsia"/>
        </w:rPr>
        <w:t>зброя</w:t>
      </w:r>
      <w:r>
        <w:t></w:t>
      </w:r>
      <w:r>
        <w:t></w:t>
      </w:r>
    </w:p>
    <w:p w:rsidR="001F7533" w:rsidRDefault="001F7533" w:rsidP="001F7533">
      <w:r>
        <w:rPr>
          <w:rFonts w:hint="eastAsia"/>
        </w:rPr>
        <w:t>Частотні</w:t>
      </w:r>
      <w:r>
        <w:t></w:t>
      </w:r>
      <w:r>
        <w:rPr>
          <w:rFonts w:hint="eastAsia"/>
        </w:rPr>
        <w:t>тактильні</w:t>
      </w:r>
      <w:r>
        <w:t></w:t>
      </w:r>
      <w:r>
        <w:rPr>
          <w:rFonts w:hint="eastAsia"/>
        </w:rPr>
        <w:t>прикметники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як</w:t>
      </w:r>
      <w:r>
        <w:t></w:t>
      </w:r>
      <w:r>
        <w:rPr>
          <w:rFonts w:hint="eastAsia"/>
        </w:rPr>
        <w:t>багатозначні</w:t>
      </w:r>
      <w:r>
        <w:t></w:t>
      </w:r>
      <w:r>
        <w:rPr>
          <w:rFonts w:hint="eastAsia"/>
        </w:rPr>
        <w:t>лексеми</w:t>
      </w:r>
      <w:r>
        <w:t></w:t>
      </w:r>
    </w:p>
    <w:p w:rsidR="001F7533" w:rsidRDefault="001F7533" w:rsidP="001F7533">
      <w:r>
        <w:rPr>
          <w:rFonts w:hint="eastAsia"/>
        </w:rPr>
        <w:t>виступають</w:t>
      </w:r>
      <w:r>
        <w:t></w:t>
      </w:r>
      <w:r>
        <w:rPr>
          <w:rFonts w:hint="eastAsia"/>
        </w:rPr>
        <w:t>означеннями</w:t>
      </w:r>
      <w:r>
        <w:t></w:t>
      </w:r>
      <w:r>
        <w:rPr>
          <w:rFonts w:hint="eastAsia"/>
        </w:rPr>
        <w:t>численних</w:t>
      </w:r>
      <w:r>
        <w:t></w:t>
      </w:r>
      <w:r>
        <w:rPr>
          <w:rFonts w:hint="eastAsia"/>
        </w:rPr>
        <w:t>абстрактних</w:t>
      </w:r>
      <w:r>
        <w:t></w:t>
      </w:r>
      <w:r>
        <w:rPr>
          <w:rFonts w:hint="eastAsia"/>
        </w:rPr>
        <w:t>найменувань</w:t>
      </w:r>
      <w:r>
        <w:t></w:t>
      </w:r>
      <w:r>
        <w:t></w:t>
      </w:r>
      <w:r>
        <w:rPr>
          <w:rFonts w:hint="eastAsia"/>
        </w:rPr>
        <w:t>найчастіше</w:t>
      </w:r>
    </w:p>
    <w:p w:rsidR="001F7533" w:rsidRDefault="001F7533" w:rsidP="001F7533">
      <w:r>
        <w:rPr>
          <w:rFonts w:hint="eastAsia"/>
        </w:rPr>
        <w:t>внутрішніх</w:t>
      </w:r>
      <w:r>
        <w:t></w:t>
      </w:r>
      <w:r>
        <w:rPr>
          <w:rFonts w:hint="eastAsia"/>
        </w:rPr>
        <w:t>якостей</w:t>
      </w:r>
      <w:r>
        <w:t></w:t>
      </w:r>
      <w:r>
        <w:rPr>
          <w:rFonts w:hint="eastAsia"/>
        </w:rPr>
        <w:t>та</w:t>
      </w:r>
      <w:r>
        <w:t></w:t>
      </w:r>
      <w:r>
        <w:rPr>
          <w:rFonts w:hint="eastAsia"/>
        </w:rPr>
        <w:t>властивостей</w:t>
      </w:r>
      <w:r>
        <w:t></w:t>
      </w:r>
      <w:r>
        <w:rPr>
          <w:rFonts w:hint="eastAsia"/>
        </w:rPr>
        <w:t>героїв</w:t>
      </w:r>
      <w:r>
        <w:t></w:t>
      </w:r>
      <w:r>
        <w:t></w:t>
      </w:r>
      <w:r>
        <w:rPr>
          <w:rFonts w:hint="eastAsia"/>
        </w:rPr>
        <w:t>а</w:t>
      </w:r>
      <w:r>
        <w:t></w:t>
      </w:r>
      <w:r>
        <w:rPr>
          <w:rFonts w:hint="eastAsia"/>
        </w:rPr>
        <w:t>також</w:t>
      </w:r>
      <w:r>
        <w:t></w:t>
      </w:r>
      <w:r>
        <w:rPr>
          <w:rFonts w:hint="eastAsia"/>
        </w:rPr>
        <w:t>психічних</w:t>
      </w:r>
      <w:r>
        <w:t></w:t>
      </w:r>
      <w:r>
        <w:rPr>
          <w:rFonts w:hint="eastAsia"/>
        </w:rPr>
        <w:t>і</w:t>
      </w:r>
      <w:r>
        <w:t></w:t>
      </w:r>
      <w:r>
        <w:rPr>
          <w:rFonts w:hint="eastAsia"/>
        </w:rPr>
        <w:t>фізичних</w:t>
      </w:r>
      <w:r>
        <w:t></w:t>
      </w:r>
      <w:r>
        <w:rPr>
          <w:rFonts w:hint="eastAsia"/>
        </w:rPr>
        <w:t>станів</w:t>
      </w:r>
      <w:r>
        <w:t></w:t>
      </w:r>
    </w:p>
    <w:p w:rsidR="001F7533" w:rsidRDefault="001F7533" w:rsidP="001F7533">
      <w:r>
        <w:rPr>
          <w:rFonts w:hint="eastAsia"/>
        </w:rPr>
        <w:t>Це</w:t>
      </w:r>
      <w:r>
        <w:t></w:t>
      </w:r>
      <w:r>
        <w:rPr>
          <w:rFonts w:hint="eastAsia"/>
        </w:rPr>
        <w:t>пояснюємо</w:t>
      </w:r>
      <w:r>
        <w:t></w:t>
      </w:r>
      <w:r>
        <w:rPr>
          <w:rFonts w:hint="eastAsia"/>
        </w:rPr>
        <w:t>належністю</w:t>
      </w:r>
      <w:r>
        <w:t></w:t>
      </w:r>
      <w:r>
        <w:rPr>
          <w:rFonts w:hint="eastAsia"/>
        </w:rPr>
        <w:t>відчуття</w:t>
      </w:r>
      <w:r>
        <w:t></w:t>
      </w:r>
      <w:r>
        <w:rPr>
          <w:rFonts w:hint="eastAsia"/>
        </w:rPr>
        <w:t>дотику</w:t>
      </w:r>
      <w:r>
        <w:t></w:t>
      </w:r>
      <w:r>
        <w:rPr>
          <w:rFonts w:hint="eastAsia"/>
        </w:rPr>
        <w:t>до</w:t>
      </w:r>
      <w:r>
        <w:t></w:t>
      </w:r>
      <w:r>
        <w:rPr>
          <w:rFonts w:hint="eastAsia"/>
        </w:rPr>
        <w:t>основних</w:t>
      </w:r>
      <w:r>
        <w:t></w:t>
      </w:r>
      <w:r>
        <w:rPr>
          <w:rFonts w:hint="eastAsia"/>
        </w:rPr>
        <w:t>ознак</w:t>
      </w:r>
      <w:r>
        <w:t></w:t>
      </w:r>
      <w:r>
        <w:rPr>
          <w:rFonts w:hint="eastAsia"/>
        </w:rPr>
        <w:t>ідентифікації</w:t>
      </w:r>
      <w:r>
        <w:t></w:t>
      </w:r>
      <w:r>
        <w:rPr>
          <w:rFonts w:hint="eastAsia"/>
        </w:rPr>
        <w:t>будьякого</w:t>
      </w:r>
      <w:r>
        <w:t></w:t>
      </w:r>
      <w:r>
        <w:rPr>
          <w:rFonts w:hint="eastAsia"/>
        </w:rPr>
        <w:t>об’єкта</w:t>
      </w:r>
      <w:r>
        <w:t></w:t>
      </w:r>
      <w:r>
        <w:rPr>
          <w:rFonts w:hint="eastAsia"/>
        </w:rPr>
        <w:t>дійсності</w:t>
      </w:r>
      <w:r>
        <w:t></w:t>
      </w:r>
      <w:r>
        <w:t></w:t>
      </w:r>
      <w:r>
        <w:rPr>
          <w:rFonts w:hint="eastAsia"/>
        </w:rPr>
        <w:t>разом</w:t>
      </w:r>
      <w:r>
        <w:t></w:t>
      </w:r>
      <w:r>
        <w:rPr>
          <w:rFonts w:hint="eastAsia"/>
        </w:rPr>
        <w:t>із</w:t>
      </w:r>
      <w:r>
        <w:t></w:t>
      </w:r>
      <w:r>
        <w:rPr>
          <w:rFonts w:hint="eastAsia"/>
        </w:rPr>
        <w:t>візуальними</w:t>
      </w:r>
      <w:r>
        <w:t></w:t>
      </w:r>
      <w:r>
        <w:rPr>
          <w:rFonts w:hint="eastAsia"/>
        </w:rPr>
        <w:t>відчуттями</w:t>
      </w:r>
      <w:r>
        <w:t></w:t>
      </w:r>
      <w:r>
        <w:t></w:t>
      </w:r>
      <w:r>
        <w:t></w:t>
      </w:r>
      <w:r>
        <w:rPr>
          <w:rFonts w:hint="eastAsia"/>
        </w:rPr>
        <w:t>а</w:t>
      </w:r>
      <w:r>
        <w:t></w:t>
      </w:r>
      <w:r>
        <w:rPr>
          <w:rFonts w:hint="eastAsia"/>
        </w:rPr>
        <w:t>отже</w:t>
      </w:r>
      <w:r>
        <w:t></w:t>
      </w:r>
      <w:r>
        <w:t></w:t>
      </w:r>
      <w:r>
        <w:rPr>
          <w:rFonts w:hint="eastAsia"/>
        </w:rPr>
        <w:t>його</w:t>
      </w:r>
    </w:p>
    <w:p w:rsidR="001F7533" w:rsidRDefault="001F7533" w:rsidP="001F7533">
      <w:r>
        <w:rPr>
          <w:rFonts w:hint="eastAsia"/>
        </w:rPr>
        <w:t>значущістю</w:t>
      </w:r>
      <w:r>
        <w:t></w:t>
      </w:r>
      <w:r>
        <w:rPr>
          <w:rFonts w:hint="eastAsia"/>
        </w:rPr>
        <w:t>для</w:t>
      </w:r>
      <w:r>
        <w:t></w:t>
      </w:r>
      <w:r>
        <w:rPr>
          <w:rFonts w:hint="eastAsia"/>
        </w:rPr>
        <w:t>опису</w:t>
      </w:r>
      <w:r>
        <w:t></w:t>
      </w:r>
      <w:r>
        <w:rPr>
          <w:rFonts w:hint="eastAsia"/>
        </w:rPr>
        <w:t>сенсорних</w:t>
      </w:r>
      <w:r>
        <w:t></w:t>
      </w:r>
      <w:r>
        <w:rPr>
          <w:rFonts w:hint="eastAsia"/>
        </w:rPr>
        <w:t>та</w:t>
      </w:r>
      <w:r>
        <w:t></w:t>
      </w:r>
      <w:r>
        <w:rPr>
          <w:rFonts w:hint="eastAsia"/>
        </w:rPr>
        <w:t>інших</w:t>
      </w:r>
      <w:r>
        <w:t></w:t>
      </w:r>
      <w:r>
        <w:rPr>
          <w:rFonts w:hint="eastAsia"/>
        </w:rPr>
        <w:t>властивостей</w:t>
      </w:r>
      <w:r>
        <w:t></w:t>
      </w:r>
      <w:r>
        <w:rPr>
          <w:rFonts w:hint="eastAsia"/>
        </w:rPr>
        <w:t>об’єктів</w:t>
      </w:r>
      <w:r>
        <w:t></w:t>
      </w:r>
      <w:r>
        <w:rPr>
          <w:rFonts w:hint="eastAsia"/>
        </w:rPr>
        <w:t>природного</w:t>
      </w:r>
    </w:p>
    <w:p w:rsidR="001F7533" w:rsidRDefault="001F7533" w:rsidP="001F7533">
      <w:r>
        <w:rPr>
          <w:rFonts w:hint="eastAsia"/>
        </w:rPr>
        <w:t>оточення</w:t>
      </w:r>
      <w:r>
        <w:t></w:t>
      </w:r>
      <w:r>
        <w:rPr>
          <w:rFonts w:hint="eastAsia"/>
        </w:rPr>
        <w:t>римлян</w:t>
      </w:r>
      <w:r>
        <w:t></w:t>
      </w:r>
    </w:p>
    <w:p w:rsidR="001F7533" w:rsidRDefault="001F7533" w:rsidP="001F7533">
      <w:r>
        <w:t></w:t>
      </w:r>
      <w:r>
        <w:t></w:t>
      </w:r>
      <w:r>
        <w:t></w:t>
      </w:r>
    </w:p>
    <w:p w:rsidR="001F7533" w:rsidRDefault="001F7533" w:rsidP="001F7533">
      <w:r>
        <w:t></w:t>
      </w:r>
      <w:r>
        <w:t></w:t>
      </w:r>
      <w:r>
        <w:t></w:t>
      </w:r>
      <w:r>
        <w:t></w:t>
      </w:r>
      <w:r>
        <w:rPr>
          <w:rFonts w:hint="eastAsia"/>
        </w:rPr>
        <w:t>Структурно</w:t>
      </w:r>
      <w:r>
        <w:t></w:t>
      </w:r>
      <w:r>
        <w:rPr>
          <w:rFonts w:hint="eastAsia"/>
        </w:rPr>
        <w:t>семантичний</w:t>
      </w:r>
      <w:r>
        <w:t></w:t>
      </w:r>
      <w:r>
        <w:rPr>
          <w:rFonts w:hint="eastAsia"/>
        </w:rPr>
        <w:t>аналіз</w:t>
      </w:r>
      <w:r>
        <w:t></w:t>
      </w:r>
      <w:r>
        <w:rPr>
          <w:rFonts w:hint="eastAsia"/>
        </w:rPr>
        <w:t>дотикових</w:t>
      </w:r>
      <w:r>
        <w:t></w:t>
      </w:r>
      <w:r>
        <w:rPr>
          <w:rFonts w:hint="eastAsia"/>
        </w:rPr>
        <w:t>одиниць</w:t>
      </w:r>
      <w:r>
        <w:t></w:t>
      </w:r>
      <w:r>
        <w:rPr>
          <w:rFonts w:hint="eastAsia"/>
        </w:rPr>
        <w:t>виявляє</w:t>
      </w:r>
      <w:r>
        <w:t></w:t>
      </w:r>
      <w:r>
        <w:t></w:t>
      </w:r>
      <w:r>
        <w:rPr>
          <w:rFonts w:hint="eastAsia"/>
        </w:rPr>
        <w:t>що</w:t>
      </w:r>
      <w:r>
        <w:t></w:t>
      </w:r>
      <w:r>
        <w:rPr>
          <w:rFonts w:hint="eastAsia"/>
        </w:rPr>
        <w:t>в</w:t>
      </w:r>
      <w:r>
        <w:t></w:t>
      </w:r>
      <w:r>
        <w:rPr>
          <w:rFonts w:hint="eastAsia"/>
        </w:rPr>
        <w:t>їхній</w:t>
      </w:r>
    </w:p>
    <w:p w:rsidR="001F7533" w:rsidRDefault="001F7533" w:rsidP="001F7533">
      <w:r>
        <w:rPr>
          <w:rFonts w:hint="eastAsia"/>
        </w:rPr>
        <w:t>структурі</w:t>
      </w:r>
      <w:r>
        <w:t></w:t>
      </w:r>
      <w:r>
        <w:rPr>
          <w:rFonts w:hint="eastAsia"/>
        </w:rPr>
        <w:t>містяться</w:t>
      </w:r>
      <w:r>
        <w:t></w:t>
      </w:r>
      <w:r>
        <w:rPr>
          <w:rFonts w:hint="eastAsia"/>
        </w:rPr>
        <w:t>похідні</w:t>
      </w:r>
      <w:r>
        <w:t></w:t>
      </w:r>
      <w:r>
        <w:rPr>
          <w:rFonts w:hint="eastAsia"/>
        </w:rPr>
        <w:t>дотикові</w:t>
      </w:r>
      <w:r>
        <w:t></w:t>
      </w:r>
      <w:r>
        <w:rPr>
          <w:rFonts w:hint="eastAsia"/>
        </w:rPr>
        <w:t>значення</w:t>
      </w:r>
      <w:r>
        <w:t></w:t>
      </w:r>
      <w:r>
        <w:t></w:t>
      </w:r>
      <w:r>
        <w:rPr>
          <w:rFonts w:hint="eastAsia"/>
        </w:rPr>
        <w:t>В</w:t>
      </w:r>
      <w:r>
        <w:t></w:t>
      </w:r>
      <w:r>
        <w:rPr>
          <w:rFonts w:hint="eastAsia"/>
        </w:rPr>
        <w:t>основі</w:t>
      </w:r>
      <w:r>
        <w:t></w:t>
      </w:r>
      <w:r>
        <w:rPr>
          <w:rFonts w:hint="eastAsia"/>
        </w:rPr>
        <w:t>внутрішньої</w:t>
      </w:r>
      <w:r>
        <w:t></w:t>
      </w:r>
      <w:r>
        <w:rPr>
          <w:rFonts w:hint="eastAsia"/>
        </w:rPr>
        <w:t>залежності</w:t>
      </w:r>
    </w:p>
    <w:p w:rsidR="001F7533" w:rsidRDefault="001F7533" w:rsidP="001F7533">
      <w:r>
        <w:rPr>
          <w:rFonts w:hint="eastAsia"/>
        </w:rPr>
        <w:t>між</w:t>
      </w:r>
      <w:r>
        <w:t></w:t>
      </w:r>
      <w:r>
        <w:rPr>
          <w:rFonts w:hint="eastAsia"/>
        </w:rPr>
        <w:t>прямим</w:t>
      </w:r>
      <w:r>
        <w:t></w:t>
      </w:r>
      <w:r>
        <w:rPr>
          <w:rFonts w:hint="eastAsia"/>
        </w:rPr>
        <w:t>і</w:t>
      </w:r>
      <w:r>
        <w:t></w:t>
      </w:r>
      <w:r>
        <w:rPr>
          <w:rFonts w:hint="eastAsia"/>
        </w:rPr>
        <w:t>вторинним</w:t>
      </w:r>
      <w:r>
        <w:t></w:t>
      </w:r>
      <w:r>
        <w:rPr>
          <w:rFonts w:hint="eastAsia"/>
        </w:rPr>
        <w:t>значенням</w:t>
      </w:r>
      <w:r>
        <w:t></w:t>
      </w:r>
      <w:r>
        <w:rPr>
          <w:rFonts w:hint="eastAsia"/>
        </w:rPr>
        <w:t>лежить</w:t>
      </w:r>
      <w:r>
        <w:t></w:t>
      </w:r>
      <w:r>
        <w:rPr>
          <w:rFonts w:hint="eastAsia"/>
        </w:rPr>
        <w:t>звуження</w:t>
      </w:r>
      <w:r>
        <w:t></w:t>
      </w:r>
      <w:r>
        <w:rPr>
          <w:rFonts w:hint="eastAsia"/>
        </w:rPr>
        <w:t>прямого</w:t>
      </w:r>
      <w:r>
        <w:t></w:t>
      </w:r>
      <w:r>
        <w:rPr>
          <w:rFonts w:hint="eastAsia"/>
        </w:rPr>
        <w:t>значення</w:t>
      </w:r>
      <w:r>
        <w:t></w:t>
      </w:r>
      <w:r>
        <w:rPr>
          <w:rFonts w:hint="eastAsia"/>
        </w:rPr>
        <w:t>або</w:t>
      </w:r>
      <w:r>
        <w:t></w:t>
      </w:r>
      <w:r>
        <w:rPr>
          <w:rFonts w:hint="eastAsia"/>
        </w:rPr>
        <w:t>в</w:t>
      </w:r>
    </w:p>
    <w:p w:rsidR="001F7533" w:rsidRDefault="001F7533" w:rsidP="001F7533">
      <w:r>
        <w:rPr>
          <w:rFonts w:hint="eastAsia"/>
        </w:rPr>
        <w:t>результаті</w:t>
      </w:r>
      <w:r>
        <w:t></w:t>
      </w:r>
      <w:r>
        <w:rPr>
          <w:rFonts w:hint="eastAsia"/>
        </w:rPr>
        <w:t>обмеження</w:t>
      </w:r>
      <w:r>
        <w:t></w:t>
      </w:r>
      <w:r>
        <w:rPr>
          <w:rFonts w:hint="eastAsia"/>
        </w:rPr>
        <w:t>лексичної</w:t>
      </w:r>
      <w:r>
        <w:t></w:t>
      </w:r>
      <w:r>
        <w:rPr>
          <w:rFonts w:hint="eastAsia"/>
        </w:rPr>
        <w:t>сполучуваності</w:t>
      </w:r>
      <w:r>
        <w:t></w:t>
      </w:r>
      <w:r>
        <w:t></w:t>
      </w:r>
      <w:r>
        <w:rPr>
          <w:rFonts w:hint="eastAsia"/>
        </w:rPr>
        <w:t>яка</w:t>
      </w:r>
      <w:r>
        <w:t></w:t>
      </w:r>
      <w:r>
        <w:rPr>
          <w:rFonts w:hint="eastAsia"/>
        </w:rPr>
        <w:t>уточнює</w:t>
      </w:r>
      <w:r>
        <w:t></w:t>
      </w:r>
      <w:r>
        <w:rPr>
          <w:rFonts w:hint="eastAsia"/>
        </w:rPr>
        <w:t>похідне</w:t>
      </w:r>
      <w:r>
        <w:t></w:t>
      </w:r>
      <w:r>
        <w:rPr>
          <w:rFonts w:hint="eastAsia"/>
        </w:rPr>
        <w:t>значення</w:t>
      </w:r>
      <w:r>
        <w:t></w:t>
      </w:r>
    </w:p>
    <w:p w:rsidR="001F7533" w:rsidRDefault="001F7533" w:rsidP="001F7533">
      <w:r>
        <w:rPr>
          <w:rFonts w:hint="eastAsia"/>
        </w:rPr>
        <w:t>унаслідок</w:t>
      </w:r>
      <w:r>
        <w:t></w:t>
      </w:r>
      <w:r>
        <w:rPr>
          <w:rFonts w:hint="eastAsia"/>
        </w:rPr>
        <w:t>чого</w:t>
      </w:r>
      <w:r>
        <w:t></w:t>
      </w:r>
      <w:r>
        <w:rPr>
          <w:rFonts w:hint="eastAsia"/>
        </w:rPr>
        <w:t>виникають</w:t>
      </w:r>
      <w:r>
        <w:t></w:t>
      </w:r>
      <w:r>
        <w:rPr>
          <w:rFonts w:hint="eastAsia"/>
        </w:rPr>
        <w:t>похідні</w:t>
      </w:r>
      <w:r>
        <w:t></w:t>
      </w:r>
      <w:r>
        <w:rPr>
          <w:rFonts w:hint="eastAsia"/>
        </w:rPr>
        <w:t>ЛСВ</w:t>
      </w:r>
      <w:r>
        <w:t></w:t>
      </w:r>
      <w:r>
        <w:rPr>
          <w:rFonts w:hint="eastAsia"/>
        </w:rPr>
        <w:t>із</w:t>
      </w:r>
      <w:r>
        <w:t></w:t>
      </w:r>
      <w:r>
        <w:rPr>
          <w:rFonts w:hint="eastAsia"/>
        </w:rPr>
        <w:t>тактильною</w:t>
      </w:r>
      <w:r>
        <w:t></w:t>
      </w:r>
      <w:r>
        <w:rPr>
          <w:rFonts w:hint="eastAsia"/>
        </w:rPr>
        <w:t>семантикою</w:t>
      </w:r>
      <w:r>
        <w:t></w:t>
      </w:r>
      <w:r>
        <w:t></w:t>
      </w:r>
      <w:r>
        <w:rPr>
          <w:rFonts w:hint="eastAsia"/>
        </w:rPr>
        <w:t>наприклад</w:t>
      </w:r>
      <w:r>
        <w:t></w:t>
      </w:r>
    </w:p>
    <w:p w:rsidR="001F7533" w:rsidRDefault="001F7533" w:rsidP="001F7533">
      <w:r>
        <w:rPr>
          <w:rFonts w:hint="eastAsia"/>
        </w:rPr>
        <w:t>ЛСВ</w:t>
      </w:r>
      <w:r>
        <w:t></w:t>
      </w:r>
      <w:r>
        <w:t></w:t>
      </w:r>
      <w:r>
        <w:rPr>
          <w:rFonts w:hint="eastAsia"/>
        </w:rPr>
        <w:t>прикметника</w:t>
      </w:r>
      <w:r>
        <w:t></w:t>
      </w:r>
      <w:r>
        <w:t></w:t>
      </w:r>
      <w:r>
        <w:t></w:t>
      </w:r>
      <w:r>
        <w:t></w:t>
      </w:r>
      <w:r>
        <w:t></w:t>
      </w:r>
      <w:r>
        <w:t></w:t>
      </w:r>
      <w:r>
        <w:t></w:t>
      </w:r>
      <w:r>
        <w:t></w:t>
      </w:r>
      <w:r>
        <w:t></w:t>
      </w:r>
      <w:r>
        <w:t></w:t>
      </w:r>
      <w:r>
        <w:rPr>
          <w:rFonts w:hint="eastAsia"/>
        </w:rPr>
        <w:t>теплий</w:t>
      </w:r>
      <w:r>
        <w:t></w:t>
      </w:r>
      <w:r>
        <w:t></w:t>
      </w:r>
      <w:r>
        <w:t></w:t>
      </w:r>
      <w:r>
        <w:rPr>
          <w:rFonts w:hint="eastAsia"/>
        </w:rPr>
        <w:t>а</w:t>
      </w:r>
      <w:r>
        <w:t></w:t>
      </w:r>
      <w:r>
        <w:rPr>
          <w:rFonts w:hint="eastAsia"/>
        </w:rPr>
        <w:t>ЛСВ</w:t>
      </w:r>
      <w:r>
        <w:t></w:t>
      </w:r>
      <w:r>
        <w:t></w:t>
      </w:r>
      <w:r>
        <w:t></w:t>
      </w:r>
      <w:r>
        <w:rPr>
          <w:rFonts w:hint="eastAsia"/>
        </w:rPr>
        <w:t>гарячий</w:t>
      </w:r>
      <w:r>
        <w:t></w:t>
      </w:r>
      <w:r>
        <w:t></w:t>
      </w:r>
      <w:r>
        <w:t></w:t>
      </w:r>
      <w:r>
        <w:t></w:t>
      </w:r>
      <w:r>
        <w:rPr>
          <w:rFonts w:hint="eastAsia"/>
        </w:rPr>
        <w:t>або</w:t>
      </w:r>
      <w:r>
        <w:t></w:t>
      </w:r>
      <w:r>
        <w:rPr>
          <w:rFonts w:hint="eastAsia"/>
        </w:rPr>
        <w:t>внаслідок</w:t>
      </w:r>
    </w:p>
    <w:p w:rsidR="001F7533" w:rsidRDefault="001F7533" w:rsidP="001F7533">
      <w:r>
        <w:rPr>
          <w:rFonts w:hint="eastAsia"/>
        </w:rPr>
        <w:t>метафоризації</w:t>
      </w:r>
      <w:r>
        <w:t></w:t>
      </w:r>
      <w:r>
        <w:t></w:t>
      </w:r>
      <w:r>
        <w:rPr>
          <w:rFonts w:hint="eastAsia"/>
        </w:rPr>
        <w:t>синестетична</w:t>
      </w:r>
      <w:r>
        <w:t></w:t>
      </w:r>
      <w:r>
        <w:rPr>
          <w:rFonts w:hint="eastAsia"/>
        </w:rPr>
        <w:t>метафора</w:t>
      </w:r>
      <w:r>
        <w:t></w:t>
      </w:r>
      <w:r>
        <w:t></w:t>
      </w:r>
      <w:r>
        <w:t></w:t>
      </w:r>
      <w:r>
        <w:rPr>
          <w:rFonts w:hint="eastAsia"/>
        </w:rPr>
        <w:t>яка</w:t>
      </w:r>
      <w:r>
        <w:t></w:t>
      </w:r>
      <w:r>
        <w:rPr>
          <w:rFonts w:hint="eastAsia"/>
        </w:rPr>
        <w:t>є</w:t>
      </w:r>
      <w:r>
        <w:t></w:t>
      </w:r>
      <w:r>
        <w:rPr>
          <w:rFonts w:hint="eastAsia"/>
        </w:rPr>
        <w:t>основою</w:t>
      </w:r>
      <w:r>
        <w:t></w:t>
      </w:r>
      <w:r>
        <w:rPr>
          <w:rFonts w:hint="eastAsia"/>
        </w:rPr>
        <w:t>для</w:t>
      </w:r>
      <w:r>
        <w:t></w:t>
      </w:r>
      <w:r>
        <w:rPr>
          <w:rFonts w:hint="eastAsia"/>
        </w:rPr>
        <w:t>виникнення</w:t>
      </w:r>
      <w:r>
        <w:t></w:t>
      </w:r>
      <w:r>
        <w:rPr>
          <w:rFonts w:hint="eastAsia"/>
        </w:rPr>
        <w:t>значень</w:t>
      </w:r>
      <w:r>
        <w:t></w:t>
      </w:r>
    </w:p>
    <w:p w:rsidR="001F7533" w:rsidRDefault="001F7533" w:rsidP="001F7533">
      <w:r>
        <w:rPr>
          <w:rFonts w:hint="eastAsia"/>
        </w:rPr>
        <w:t>пов’язаних</w:t>
      </w:r>
      <w:r>
        <w:t></w:t>
      </w:r>
      <w:r>
        <w:rPr>
          <w:rFonts w:hint="eastAsia"/>
        </w:rPr>
        <w:t>із</w:t>
      </w:r>
      <w:r>
        <w:t></w:t>
      </w:r>
      <w:r>
        <w:rPr>
          <w:rFonts w:hint="eastAsia"/>
        </w:rPr>
        <w:t>внутрішнім</w:t>
      </w:r>
      <w:r>
        <w:t></w:t>
      </w:r>
      <w:r>
        <w:rPr>
          <w:rFonts w:hint="eastAsia"/>
        </w:rPr>
        <w:t>світом</w:t>
      </w:r>
      <w:r>
        <w:t></w:t>
      </w:r>
      <w:r>
        <w:rPr>
          <w:rFonts w:hint="eastAsia"/>
        </w:rPr>
        <w:t>людини</w:t>
      </w:r>
      <w:r>
        <w:t></w:t>
      </w:r>
    </w:p>
    <w:p w:rsidR="001F7533" w:rsidRDefault="001F7533" w:rsidP="001F7533">
      <w:r>
        <w:t></w:t>
      </w:r>
      <w:r>
        <w:t></w:t>
      </w:r>
      <w:r>
        <w:t></w:t>
      </w:r>
      <w:r>
        <w:t></w:t>
      </w:r>
      <w:r>
        <w:rPr>
          <w:rFonts w:hint="eastAsia"/>
        </w:rPr>
        <w:t>Дотикові</w:t>
      </w:r>
      <w:r>
        <w:t></w:t>
      </w:r>
      <w:r>
        <w:rPr>
          <w:rFonts w:hint="eastAsia"/>
        </w:rPr>
        <w:t>ознаки</w:t>
      </w:r>
      <w:r>
        <w:t></w:t>
      </w:r>
      <w:r>
        <w:rPr>
          <w:rFonts w:hint="eastAsia"/>
        </w:rPr>
        <w:t>перебувають</w:t>
      </w:r>
      <w:r>
        <w:t></w:t>
      </w:r>
      <w:r>
        <w:rPr>
          <w:rFonts w:hint="eastAsia"/>
        </w:rPr>
        <w:t>у</w:t>
      </w:r>
      <w:r>
        <w:t></w:t>
      </w:r>
      <w:r>
        <w:rPr>
          <w:rFonts w:hint="eastAsia"/>
        </w:rPr>
        <w:t>взаємодії</w:t>
      </w:r>
      <w:r>
        <w:t></w:t>
      </w:r>
      <w:r>
        <w:rPr>
          <w:rFonts w:hint="eastAsia"/>
        </w:rPr>
        <w:t>в</w:t>
      </w:r>
      <w:r>
        <w:t></w:t>
      </w:r>
      <w:r>
        <w:rPr>
          <w:rFonts w:hint="eastAsia"/>
        </w:rPr>
        <w:t>об’єктивному</w:t>
      </w:r>
      <w:r>
        <w:t></w:t>
      </w:r>
      <w:r>
        <w:rPr>
          <w:rFonts w:hint="eastAsia"/>
        </w:rPr>
        <w:t>світі</w:t>
      </w:r>
      <w:r>
        <w:t></w:t>
      </w:r>
      <w:r>
        <w:t></w:t>
      </w:r>
      <w:r>
        <w:rPr>
          <w:rFonts w:hint="eastAsia"/>
        </w:rPr>
        <w:t>бо</w:t>
      </w:r>
    </w:p>
    <w:p w:rsidR="001F7533" w:rsidRDefault="001F7533" w:rsidP="001F7533">
      <w:r>
        <w:rPr>
          <w:rFonts w:hint="eastAsia"/>
        </w:rPr>
        <w:t>становлять</w:t>
      </w:r>
      <w:r>
        <w:t></w:t>
      </w:r>
      <w:r>
        <w:rPr>
          <w:rFonts w:hint="eastAsia"/>
        </w:rPr>
        <w:t>різні</w:t>
      </w:r>
      <w:r>
        <w:t></w:t>
      </w:r>
      <w:r>
        <w:rPr>
          <w:rFonts w:hint="eastAsia"/>
        </w:rPr>
        <w:t>сторони</w:t>
      </w:r>
      <w:r>
        <w:t></w:t>
      </w:r>
      <w:r>
        <w:rPr>
          <w:rFonts w:hint="eastAsia"/>
        </w:rPr>
        <w:t>одного</w:t>
      </w:r>
      <w:r>
        <w:t></w:t>
      </w:r>
      <w:r>
        <w:rPr>
          <w:rFonts w:hint="eastAsia"/>
        </w:rPr>
        <w:t>явища</w:t>
      </w:r>
      <w:r>
        <w:t></w:t>
      </w:r>
      <w:r>
        <w:t></w:t>
      </w:r>
      <w:r>
        <w:rPr>
          <w:rFonts w:hint="eastAsia"/>
        </w:rPr>
        <w:t>а</w:t>
      </w:r>
      <w:r>
        <w:t></w:t>
      </w:r>
      <w:r>
        <w:rPr>
          <w:rFonts w:hint="eastAsia"/>
        </w:rPr>
        <w:t>саме</w:t>
      </w:r>
      <w:r>
        <w:t></w:t>
      </w:r>
      <w:r>
        <w:rPr>
          <w:rFonts w:hint="eastAsia"/>
        </w:rPr>
        <w:t>відчуття</w:t>
      </w:r>
      <w:r>
        <w:t></w:t>
      </w:r>
      <w:r>
        <w:rPr>
          <w:rFonts w:hint="eastAsia"/>
        </w:rPr>
        <w:t>дотику</w:t>
      </w:r>
      <w:r>
        <w:t></w:t>
      </w:r>
      <w:r>
        <w:t></w:t>
      </w:r>
      <w:r>
        <w:rPr>
          <w:rFonts w:hint="eastAsia"/>
        </w:rPr>
        <w:t>що</w:t>
      </w:r>
      <w:r>
        <w:t></w:t>
      </w:r>
      <w:r>
        <w:rPr>
          <w:rFonts w:hint="eastAsia"/>
        </w:rPr>
        <w:t>й</w:t>
      </w:r>
      <w:r>
        <w:t></w:t>
      </w:r>
      <w:r>
        <w:rPr>
          <w:rFonts w:hint="eastAsia"/>
        </w:rPr>
        <w:t>зумовлює</w:t>
      </w:r>
    </w:p>
    <w:p w:rsidR="001F7533" w:rsidRDefault="001F7533" w:rsidP="001F7533">
      <w:r>
        <w:rPr>
          <w:rFonts w:hint="eastAsia"/>
        </w:rPr>
        <w:t>складність</w:t>
      </w:r>
      <w:r>
        <w:t></w:t>
      </w:r>
      <w:r>
        <w:rPr>
          <w:rFonts w:hint="eastAsia"/>
        </w:rPr>
        <w:t>змістової</w:t>
      </w:r>
      <w:r>
        <w:t></w:t>
      </w:r>
      <w:r>
        <w:rPr>
          <w:rFonts w:hint="eastAsia"/>
        </w:rPr>
        <w:t>структури</w:t>
      </w:r>
      <w:r>
        <w:t></w:t>
      </w:r>
      <w:r>
        <w:rPr>
          <w:rFonts w:hint="eastAsia"/>
        </w:rPr>
        <w:t>тактильних</w:t>
      </w:r>
      <w:r>
        <w:t></w:t>
      </w:r>
      <w:r>
        <w:rPr>
          <w:rFonts w:hint="eastAsia"/>
        </w:rPr>
        <w:t>лексем</w:t>
      </w:r>
      <w:r>
        <w:t></w:t>
      </w:r>
      <w:r>
        <w:t></w:t>
      </w:r>
      <w:r>
        <w:rPr>
          <w:rFonts w:hint="eastAsia"/>
        </w:rPr>
        <w:t>У</w:t>
      </w:r>
      <w:r>
        <w:t></w:t>
      </w:r>
      <w:r>
        <w:rPr>
          <w:rFonts w:hint="eastAsia"/>
        </w:rPr>
        <w:t>ПКС</w:t>
      </w:r>
      <w:r>
        <w:t></w:t>
      </w:r>
      <w:r>
        <w:rPr>
          <w:rFonts w:hint="eastAsia"/>
        </w:rPr>
        <w:t>письменників</w:t>
      </w:r>
      <w:r>
        <w:t></w:t>
      </w:r>
      <w:r>
        <w:rPr>
          <w:rFonts w:hint="eastAsia"/>
        </w:rPr>
        <w:t>епохи</w:t>
      </w:r>
    </w:p>
    <w:p w:rsidR="001F7533" w:rsidRDefault="001F7533" w:rsidP="001F7533">
      <w:r>
        <w:rPr>
          <w:rFonts w:hint="eastAsia"/>
        </w:rPr>
        <w:t>принципату</w:t>
      </w:r>
      <w:r>
        <w:t></w:t>
      </w:r>
      <w:r>
        <w:rPr>
          <w:rFonts w:hint="eastAsia"/>
        </w:rPr>
        <w:t>Августа</w:t>
      </w:r>
      <w:r>
        <w:t></w:t>
      </w:r>
      <w:r>
        <w:rPr>
          <w:rFonts w:hint="eastAsia"/>
        </w:rPr>
        <w:t>це</w:t>
      </w:r>
      <w:r>
        <w:t></w:t>
      </w:r>
      <w:r>
        <w:rPr>
          <w:rFonts w:hint="eastAsia"/>
        </w:rPr>
        <w:t>виявляється</w:t>
      </w:r>
      <w:r>
        <w:t></w:t>
      </w:r>
      <w:r>
        <w:rPr>
          <w:rFonts w:hint="eastAsia"/>
        </w:rPr>
        <w:t>в</w:t>
      </w:r>
      <w:r>
        <w:t></w:t>
      </w:r>
      <w:r>
        <w:rPr>
          <w:rFonts w:hint="eastAsia"/>
        </w:rPr>
        <w:t>здатності</w:t>
      </w:r>
      <w:r>
        <w:t></w:t>
      </w:r>
      <w:r>
        <w:rPr>
          <w:rFonts w:hint="eastAsia"/>
        </w:rPr>
        <w:t>прикметників</w:t>
      </w:r>
      <w:r>
        <w:t></w:t>
      </w:r>
      <w:r>
        <w:rPr>
          <w:rFonts w:hint="eastAsia"/>
        </w:rPr>
        <w:t>одного</w:t>
      </w:r>
      <w:r>
        <w:t></w:t>
      </w:r>
      <w:r>
        <w:rPr>
          <w:rFonts w:hint="eastAsia"/>
        </w:rPr>
        <w:t>мікрополя</w:t>
      </w:r>
    </w:p>
    <w:p w:rsidR="001F7533" w:rsidRDefault="001F7533" w:rsidP="001F7533">
      <w:r>
        <w:rPr>
          <w:rFonts w:hint="eastAsia"/>
        </w:rPr>
        <w:t>поповнювати</w:t>
      </w:r>
      <w:r>
        <w:t></w:t>
      </w:r>
      <w:r>
        <w:rPr>
          <w:rFonts w:hint="eastAsia"/>
        </w:rPr>
        <w:t>склад</w:t>
      </w:r>
      <w:r>
        <w:t></w:t>
      </w:r>
      <w:r>
        <w:rPr>
          <w:rFonts w:hint="eastAsia"/>
        </w:rPr>
        <w:t>різних</w:t>
      </w:r>
      <w:r>
        <w:t></w:t>
      </w:r>
      <w:r>
        <w:rPr>
          <w:rFonts w:hint="eastAsia"/>
        </w:rPr>
        <w:t>ЛСГ</w:t>
      </w:r>
      <w:r>
        <w:t></w:t>
      </w:r>
      <w:r>
        <w:t></w:t>
      </w:r>
      <w:r>
        <w:rPr>
          <w:rFonts w:hint="eastAsia"/>
        </w:rPr>
        <w:t>як</w:t>
      </w:r>
      <w:r>
        <w:t></w:t>
      </w:r>
      <w:r>
        <w:t></w:t>
      </w:r>
      <w:r>
        <w:rPr>
          <w:rFonts w:hint="eastAsia"/>
        </w:rPr>
        <w:t>наприклад</w:t>
      </w:r>
      <w:r>
        <w:t></w:t>
      </w:r>
      <w:r>
        <w:t></w:t>
      </w:r>
      <w:r>
        <w:rPr>
          <w:rFonts w:hint="eastAsia"/>
        </w:rPr>
        <w:t>ад’єктив</w:t>
      </w:r>
      <w:r>
        <w:t></w:t>
      </w:r>
      <w:r>
        <w:t></w:t>
      </w:r>
      <w:r>
        <w:t></w:t>
      </w:r>
      <w:r>
        <w:t></w:t>
      </w:r>
      <w:r>
        <w:t></w:t>
      </w:r>
      <w:r>
        <w:t></w:t>
      </w:r>
      <w:r>
        <w:t></w:t>
      </w:r>
      <w:r>
        <w:t></w:t>
      </w:r>
      <w:r>
        <w:t></w:t>
      </w:r>
      <w:r>
        <w:t></w:t>
      </w:r>
      <w:r>
        <w:t></w:t>
      </w:r>
      <w:r>
        <w:rPr>
          <w:rFonts w:hint="eastAsia"/>
        </w:rPr>
        <w:t>ЛСГ</w:t>
      </w:r>
      <w:r>
        <w:t></w:t>
      </w:r>
      <w:r>
        <w:t></w:t>
      </w:r>
      <w:r>
        <w:rPr>
          <w:rFonts w:hint="eastAsia"/>
        </w:rPr>
        <w:t>теплий</w:t>
      </w:r>
      <w:r>
        <w:t></w:t>
      </w:r>
    </w:p>
    <w:p w:rsidR="001F7533" w:rsidRDefault="001F7533" w:rsidP="001F7533">
      <w:r>
        <w:rPr>
          <w:rFonts w:hint="eastAsia"/>
        </w:rPr>
        <w:t>та</w:t>
      </w:r>
      <w:r>
        <w:t></w:t>
      </w:r>
      <w:r>
        <w:t></w:t>
      </w:r>
      <w:r>
        <w:rPr>
          <w:rFonts w:hint="eastAsia"/>
        </w:rPr>
        <w:t>холодний</w:t>
      </w:r>
      <w:r>
        <w:t></w:t>
      </w:r>
      <w:r>
        <w:t></w:t>
      </w:r>
      <w:r>
        <w:t></w:t>
      </w:r>
      <w:r>
        <w:t></w:t>
      </w:r>
      <w:r>
        <w:rPr>
          <w:rFonts w:hint="eastAsia"/>
        </w:rPr>
        <w:t>у</w:t>
      </w:r>
      <w:r>
        <w:t></w:t>
      </w:r>
      <w:r>
        <w:rPr>
          <w:rFonts w:hint="eastAsia"/>
        </w:rPr>
        <w:t>здатності</w:t>
      </w:r>
      <w:r>
        <w:t></w:t>
      </w:r>
      <w:r>
        <w:rPr>
          <w:rFonts w:hint="eastAsia"/>
        </w:rPr>
        <w:t>прикметників</w:t>
      </w:r>
      <w:r>
        <w:t></w:t>
      </w:r>
      <w:r>
        <w:rPr>
          <w:rFonts w:hint="eastAsia"/>
        </w:rPr>
        <w:t>мікрополя</w:t>
      </w:r>
      <w:r>
        <w:t></w:t>
      </w:r>
      <w:r>
        <w:t></w:t>
      </w:r>
      <w:r>
        <w:rPr>
          <w:rFonts w:hint="eastAsia"/>
        </w:rPr>
        <w:t>міцність</w:t>
      </w:r>
      <w:r>
        <w:t></w:t>
      </w:r>
      <w:r>
        <w:t></w:t>
      </w:r>
      <w:r>
        <w:rPr>
          <w:rFonts w:hint="eastAsia"/>
        </w:rPr>
        <w:t>позначати</w:t>
      </w:r>
    </w:p>
    <w:p w:rsidR="001F7533" w:rsidRDefault="001F7533" w:rsidP="001F7533">
      <w:r>
        <w:rPr>
          <w:rFonts w:hint="eastAsia"/>
        </w:rPr>
        <w:t>фактуру</w:t>
      </w:r>
      <w:r>
        <w:t></w:t>
      </w:r>
      <w:r>
        <w:t></w:t>
      </w:r>
      <w:r>
        <w:rPr>
          <w:rFonts w:hint="eastAsia"/>
        </w:rPr>
        <w:t>а</w:t>
      </w:r>
      <w:r>
        <w:t></w:t>
      </w:r>
      <w:r>
        <w:rPr>
          <w:rFonts w:hint="eastAsia"/>
        </w:rPr>
        <w:t>прикметників</w:t>
      </w:r>
      <w:r>
        <w:t></w:t>
      </w:r>
      <w:r>
        <w:rPr>
          <w:rFonts w:hint="eastAsia"/>
        </w:rPr>
        <w:t>мікрополя</w:t>
      </w:r>
      <w:r>
        <w:t></w:t>
      </w:r>
      <w:r>
        <w:t></w:t>
      </w:r>
      <w:r>
        <w:rPr>
          <w:rFonts w:hint="eastAsia"/>
        </w:rPr>
        <w:t>гострота</w:t>
      </w:r>
      <w:r>
        <w:t></w:t>
      </w:r>
      <w:r>
        <w:t>‒</w:t>
      </w:r>
      <w:r>
        <w:t></w:t>
      </w:r>
      <w:r>
        <w:rPr>
          <w:rFonts w:hint="eastAsia"/>
        </w:rPr>
        <w:t>позначати</w:t>
      </w:r>
      <w:r>
        <w:t></w:t>
      </w:r>
      <w:r>
        <w:rPr>
          <w:rFonts w:hint="eastAsia"/>
        </w:rPr>
        <w:t>термічні</w:t>
      </w:r>
      <w:r>
        <w:t></w:t>
      </w:r>
      <w:r>
        <w:rPr>
          <w:rFonts w:hint="eastAsia"/>
        </w:rPr>
        <w:t>відчуття</w:t>
      </w:r>
      <w:r>
        <w:t></w:t>
      </w:r>
    </w:p>
    <w:p w:rsidR="001F7533" w:rsidRDefault="001F7533" w:rsidP="001F7533">
      <w:r>
        <w:t></w:t>
      </w:r>
      <w:r>
        <w:t></w:t>
      </w:r>
      <w:r>
        <w:t></w:t>
      </w:r>
      <w:r>
        <w:t></w:t>
      </w:r>
      <w:r>
        <w:rPr>
          <w:rFonts w:hint="eastAsia"/>
        </w:rPr>
        <w:t>Шляхи</w:t>
      </w:r>
      <w:r>
        <w:t></w:t>
      </w:r>
      <w:r>
        <w:rPr>
          <w:rFonts w:hint="eastAsia"/>
        </w:rPr>
        <w:t>поповнення</w:t>
      </w:r>
      <w:r>
        <w:t></w:t>
      </w:r>
      <w:r>
        <w:rPr>
          <w:rFonts w:hint="eastAsia"/>
        </w:rPr>
        <w:t>сенсорної</w:t>
      </w:r>
      <w:r>
        <w:t></w:t>
      </w:r>
      <w:r>
        <w:rPr>
          <w:rFonts w:hint="eastAsia"/>
        </w:rPr>
        <w:t>лексики</w:t>
      </w:r>
      <w:r>
        <w:t></w:t>
      </w:r>
      <w:r>
        <w:rPr>
          <w:rFonts w:hint="eastAsia"/>
        </w:rPr>
        <w:t>в</w:t>
      </w:r>
      <w:r>
        <w:t></w:t>
      </w:r>
      <w:r>
        <w:rPr>
          <w:rFonts w:hint="eastAsia"/>
        </w:rPr>
        <w:t>ПКС</w:t>
      </w:r>
      <w:r>
        <w:t></w:t>
      </w:r>
      <w:r>
        <w:rPr>
          <w:rFonts w:hint="eastAsia"/>
        </w:rPr>
        <w:t>Горація</w:t>
      </w:r>
      <w:r>
        <w:t></w:t>
      </w:r>
      <w:r>
        <w:t></w:t>
      </w:r>
      <w:r>
        <w:rPr>
          <w:rFonts w:hint="eastAsia"/>
        </w:rPr>
        <w:t>Вергілія</w:t>
      </w:r>
      <w:r>
        <w:t></w:t>
      </w:r>
      <w:r>
        <w:rPr>
          <w:rFonts w:hint="eastAsia"/>
        </w:rPr>
        <w:t>та</w:t>
      </w:r>
      <w:r>
        <w:t></w:t>
      </w:r>
      <w:r>
        <w:rPr>
          <w:rFonts w:hint="eastAsia"/>
        </w:rPr>
        <w:t>Овідія</w:t>
      </w:r>
    </w:p>
    <w:p w:rsidR="001F7533" w:rsidRDefault="001F7533" w:rsidP="001F7533">
      <w:r>
        <w:rPr>
          <w:rFonts w:hint="eastAsia"/>
        </w:rPr>
        <w:t>виявилися</w:t>
      </w:r>
      <w:r>
        <w:t></w:t>
      </w:r>
      <w:r>
        <w:rPr>
          <w:rFonts w:hint="eastAsia"/>
        </w:rPr>
        <w:t>двосторонніми</w:t>
      </w:r>
      <w:r>
        <w:t></w:t>
      </w:r>
      <w:r>
        <w:t></w:t>
      </w:r>
      <w:r>
        <w:rPr>
          <w:rFonts w:hint="eastAsia"/>
        </w:rPr>
        <w:t>Частіше</w:t>
      </w:r>
      <w:r>
        <w:t></w:t>
      </w:r>
      <w:r>
        <w:rPr>
          <w:rFonts w:hint="eastAsia"/>
        </w:rPr>
        <w:t>дотикові</w:t>
      </w:r>
      <w:r>
        <w:t></w:t>
      </w:r>
      <w:r>
        <w:rPr>
          <w:rFonts w:hint="eastAsia"/>
        </w:rPr>
        <w:t>прикметники</w:t>
      </w:r>
      <w:r>
        <w:t></w:t>
      </w:r>
      <w:r>
        <w:rPr>
          <w:rFonts w:hint="eastAsia"/>
        </w:rPr>
        <w:t>є</w:t>
      </w:r>
      <w:r>
        <w:t></w:t>
      </w:r>
      <w:r>
        <w:rPr>
          <w:rFonts w:hint="eastAsia"/>
        </w:rPr>
        <w:t>джерелом</w:t>
      </w:r>
    </w:p>
    <w:p w:rsidR="001F7533" w:rsidRDefault="001F7533" w:rsidP="001F7533">
      <w:r>
        <w:rPr>
          <w:rFonts w:hint="eastAsia"/>
        </w:rPr>
        <w:t>синестетичних</w:t>
      </w:r>
      <w:r>
        <w:t></w:t>
      </w:r>
      <w:r>
        <w:rPr>
          <w:rFonts w:hint="eastAsia"/>
        </w:rPr>
        <w:t>переходів</w:t>
      </w:r>
      <w:r>
        <w:t></w:t>
      </w:r>
      <w:r>
        <w:rPr>
          <w:rFonts w:hint="eastAsia"/>
        </w:rPr>
        <w:t>до</w:t>
      </w:r>
      <w:r>
        <w:t></w:t>
      </w:r>
      <w:r>
        <w:rPr>
          <w:rFonts w:hint="eastAsia"/>
        </w:rPr>
        <w:t>візуальної</w:t>
      </w:r>
      <w:r>
        <w:t></w:t>
      </w:r>
      <w:r>
        <w:t></w:t>
      </w:r>
      <w:r>
        <w:rPr>
          <w:rFonts w:hint="eastAsia"/>
        </w:rPr>
        <w:t>густативної</w:t>
      </w:r>
      <w:r>
        <w:t></w:t>
      </w:r>
      <w:r>
        <w:rPr>
          <w:rFonts w:hint="eastAsia"/>
        </w:rPr>
        <w:t>та</w:t>
      </w:r>
      <w:r>
        <w:t></w:t>
      </w:r>
      <w:r>
        <w:rPr>
          <w:rFonts w:hint="eastAsia"/>
        </w:rPr>
        <w:t>аудіальної</w:t>
      </w:r>
      <w:r>
        <w:t></w:t>
      </w:r>
      <w:r>
        <w:rPr>
          <w:rFonts w:hint="eastAsia"/>
        </w:rPr>
        <w:t>сфер</w:t>
      </w:r>
      <w:r>
        <w:t></w:t>
      </w:r>
      <w:r>
        <w:t></w:t>
      </w:r>
      <w:r>
        <w:rPr>
          <w:rFonts w:hint="eastAsia"/>
        </w:rPr>
        <w:t>Своєю</w:t>
      </w:r>
    </w:p>
    <w:p w:rsidR="001F7533" w:rsidRDefault="001F7533" w:rsidP="001F7533">
      <w:r>
        <w:rPr>
          <w:rFonts w:hint="eastAsia"/>
        </w:rPr>
        <w:t>чергою</w:t>
      </w:r>
      <w:r>
        <w:t></w:t>
      </w:r>
      <w:r>
        <w:t></w:t>
      </w:r>
      <w:r>
        <w:rPr>
          <w:rFonts w:hint="eastAsia"/>
        </w:rPr>
        <w:t>хоча</w:t>
      </w:r>
      <w:r>
        <w:t></w:t>
      </w:r>
      <w:r>
        <w:rPr>
          <w:rFonts w:hint="eastAsia"/>
        </w:rPr>
        <w:t>значно</w:t>
      </w:r>
      <w:r>
        <w:t></w:t>
      </w:r>
      <w:r>
        <w:rPr>
          <w:rFonts w:hint="eastAsia"/>
        </w:rPr>
        <w:t>рідше</w:t>
      </w:r>
      <w:r>
        <w:t></w:t>
      </w:r>
      <w:r>
        <w:t></w:t>
      </w:r>
      <w:r>
        <w:rPr>
          <w:rFonts w:hint="eastAsia"/>
        </w:rPr>
        <w:t>прикметники</w:t>
      </w:r>
      <w:r>
        <w:t></w:t>
      </w:r>
      <w:r>
        <w:rPr>
          <w:rFonts w:hint="eastAsia"/>
        </w:rPr>
        <w:t>інших</w:t>
      </w:r>
      <w:r>
        <w:t></w:t>
      </w:r>
      <w:r>
        <w:rPr>
          <w:rFonts w:hint="eastAsia"/>
        </w:rPr>
        <w:t>ЛСП</w:t>
      </w:r>
      <w:r>
        <w:t></w:t>
      </w:r>
      <w:r>
        <w:t></w:t>
      </w:r>
      <w:r>
        <w:rPr>
          <w:rFonts w:hint="eastAsia"/>
        </w:rPr>
        <w:t>а</w:t>
      </w:r>
      <w:r>
        <w:t></w:t>
      </w:r>
      <w:r>
        <w:rPr>
          <w:rFonts w:hint="eastAsia"/>
        </w:rPr>
        <w:t>саме</w:t>
      </w:r>
      <w:r>
        <w:t></w:t>
      </w:r>
      <w:r>
        <w:rPr>
          <w:rFonts w:hint="eastAsia"/>
        </w:rPr>
        <w:t>візуальної</w:t>
      </w:r>
    </w:p>
    <w:p w:rsidR="001F7533" w:rsidRDefault="001F7533" w:rsidP="001F7533">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несенсорних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F7533" w:rsidRDefault="001F7533" w:rsidP="001F7533">
      <w:r>
        <w:rPr>
          <w:rFonts w:hint="eastAsia"/>
        </w:rPr>
        <w:t>сфер</w:t>
      </w:r>
      <w:r>
        <w:t></w:t>
      </w:r>
      <w:r>
        <w:t></w:t>
      </w:r>
      <w:r>
        <w:rPr>
          <w:rFonts w:hint="eastAsia"/>
        </w:rPr>
        <w:t>можуть</w:t>
      </w:r>
      <w:r>
        <w:t></w:t>
      </w:r>
      <w:r>
        <w:rPr>
          <w:rFonts w:hint="eastAsia"/>
        </w:rPr>
        <w:t>поповнювати</w:t>
      </w:r>
      <w:r>
        <w:t></w:t>
      </w:r>
      <w:r>
        <w:rPr>
          <w:rFonts w:hint="eastAsia"/>
        </w:rPr>
        <w:t>тактильну</w:t>
      </w:r>
      <w:r>
        <w:t></w:t>
      </w:r>
      <w:r>
        <w:rPr>
          <w:rFonts w:hint="eastAsia"/>
        </w:rPr>
        <w:t>лексику</w:t>
      </w:r>
      <w:r>
        <w:t></w:t>
      </w:r>
    </w:p>
    <w:p w:rsidR="001F7533" w:rsidRDefault="001F7533" w:rsidP="001F7533">
      <w:r>
        <w:t></w:t>
      </w:r>
      <w:r>
        <w:t></w:t>
      </w:r>
      <w:r>
        <w:t></w:t>
      </w:r>
      <w:r>
        <w:t></w:t>
      </w:r>
      <w:r>
        <w:rPr>
          <w:rFonts w:hint="eastAsia"/>
        </w:rPr>
        <w:t>Здатність</w:t>
      </w:r>
      <w:r>
        <w:t></w:t>
      </w:r>
      <w:r>
        <w:rPr>
          <w:rFonts w:hint="eastAsia"/>
        </w:rPr>
        <w:t>тактильних</w:t>
      </w:r>
      <w:r>
        <w:t></w:t>
      </w:r>
      <w:r>
        <w:rPr>
          <w:rFonts w:hint="eastAsia"/>
        </w:rPr>
        <w:t>ад</w:t>
      </w:r>
      <w:r>
        <w:t></w:t>
      </w:r>
      <w:r>
        <w:rPr>
          <w:rFonts w:hint="eastAsia"/>
        </w:rPr>
        <w:t>єктивів</w:t>
      </w:r>
      <w:r>
        <w:t></w:t>
      </w:r>
      <w:r>
        <w:rPr>
          <w:rFonts w:hint="eastAsia"/>
        </w:rPr>
        <w:t>до</w:t>
      </w:r>
      <w:r>
        <w:t></w:t>
      </w:r>
      <w:r>
        <w:rPr>
          <w:rFonts w:hint="eastAsia"/>
        </w:rPr>
        <w:t>метафоризації</w:t>
      </w:r>
      <w:r>
        <w:t></w:t>
      </w:r>
      <w:r>
        <w:t></w:t>
      </w:r>
      <w:r>
        <w:rPr>
          <w:rFonts w:hint="eastAsia"/>
        </w:rPr>
        <w:t>у</w:t>
      </w:r>
      <w:r>
        <w:t></w:t>
      </w:r>
      <w:r>
        <w:rPr>
          <w:rFonts w:hint="eastAsia"/>
        </w:rPr>
        <w:t>результаті</w:t>
      </w:r>
      <w:r>
        <w:t></w:t>
      </w:r>
      <w:r>
        <w:rPr>
          <w:rFonts w:hint="eastAsia"/>
        </w:rPr>
        <w:t>чого</w:t>
      </w:r>
      <w:r>
        <w:t></w:t>
      </w:r>
      <w:r>
        <w:rPr>
          <w:rFonts w:hint="eastAsia"/>
        </w:rPr>
        <w:t>вони</w:t>
      </w:r>
    </w:p>
    <w:p w:rsidR="001F7533" w:rsidRDefault="001F7533" w:rsidP="001F7533">
      <w:r>
        <w:rPr>
          <w:rFonts w:hint="eastAsia"/>
        </w:rPr>
        <w:t>переходять</w:t>
      </w:r>
      <w:r>
        <w:t></w:t>
      </w:r>
      <w:r>
        <w:rPr>
          <w:rFonts w:hint="eastAsia"/>
        </w:rPr>
        <w:t>до</w:t>
      </w:r>
      <w:r>
        <w:t></w:t>
      </w:r>
      <w:r>
        <w:rPr>
          <w:rFonts w:hint="eastAsia"/>
        </w:rPr>
        <w:t>інших</w:t>
      </w:r>
      <w:r>
        <w:t></w:t>
      </w:r>
      <w:r>
        <w:rPr>
          <w:rFonts w:hint="eastAsia"/>
        </w:rPr>
        <w:t>ЛСП</w:t>
      </w:r>
      <w:r>
        <w:t></w:t>
      </w:r>
      <w:r>
        <w:rPr>
          <w:rFonts w:hint="eastAsia"/>
        </w:rPr>
        <w:t>сенсорної</w:t>
      </w:r>
      <w:r>
        <w:t></w:t>
      </w:r>
      <w:r>
        <w:rPr>
          <w:rFonts w:hint="eastAsia"/>
        </w:rPr>
        <w:t>та</w:t>
      </w:r>
      <w:r>
        <w:t></w:t>
      </w:r>
      <w:r>
        <w:rPr>
          <w:rFonts w:hint="eastAsia"/>
        </w:rPr>
        <w:t>несенсорної</w:t>
      </w:r>
      <w:r>
        <w:t></w:t>
      </w:r>
      <w:r>
        <w:rPr>
          <w:rFonts w:hint="eastAsia"/>
        </w:rPr>
        <w:t>сфер</w:t>
      </w:r>
      <w:r>
        <w:t></w:t>
      </w:r>
      <w:r>
        <w:t></w:t>
      </w:r>
      <w:r>
        <w:rPr>
          <w:rFonts w:hint="eastAsia"/>
        </w:rPr>
        <w:t>дає</w:t>
      </w:r>
      <w:r>
        <w:t></w:t>
      </w:r>
      <w:r>
        <w:rPr>
          <w:rFonts w:hint="eastAsia"/>
        </w:rPr>
        <w:t>їм</w:t>
      </w:r>
      <w:r>
        <w:t></w:t>
      </w:r>
      <w:r>
        <w:rPr>
          <w:rFonts w:hint="eastAsia"/>
        </w:rPr>
        <w:t>можливість</w:t>
      </w:r>
      <w:r>
        <w:t></w:t>
      </w:r>
      <w:r>
        <w:rPr>
          <w:rFonts w:hint="eastAsia"/>
        </w:rPr>
        <w:t>брати</w:t>
      </w:r>
    </w:p>
    <w:p w:rsidR="001F7533" w:rsidRDefault="001F7533" w:rsidP="001F7533">
      <w:r>
        <w:rPr>
          <w:rFonts w:hint="eastAsia"/>
        </w:rPr>
        <w:t>участь</w:t>
      </w:r>
      <w:r>
        <w:t></w:t>
      </w:r>
      <w:r>
        <w:rPr>
          <w:rFonts w:hint="eastAsia"/>
        </w:rPr>
        <w:t>у</w:t>
      </w:r>
      <w:r>
        <w:t></w:t>
      </w:r>
      <w:r>
        <w:rPr>
          <w:rFonts w:hint="eastAsia"/>
        </w:rPr>
        <w:t>моделюванні</w:t>
      </w:r>
      <w:r>
        <w:t></w:t>
      </w:r>
      <w:r>
        <w:rPr>
          <w:rFonts w:hint="eastAsia"/>
        </w:rPr>
        <w:t>фрагментів</w:t>
      </w:r>
      <w:r>
        <w:t></w:t>
      </w:r>
      <w:r>
        <w:rPr>
          <w:rFonts w:hint="eastAsia"/>
        </w:rPr>
        <w:t>як</w:t>
      </w:r>
      <w:r>
        <w:t></w:t>
      </w:r>
      <w:r>
        <w:rPr>
          <w:rFonts w:hint="eastAsia"/>
        </w:rPr>
        <w:t>тактильної</w:t>
      </w:r>
      <w:r>
        <w:t></w:t>
      </w:r>
      <w:r>
        <w:t></w:t>
      </w:r>
      <w:r>
        <w:rPr>
          <w:rFonts w:hint="eastAsia"/>
        </w:rPr>
        <w:t>так</w:t>
      </w:r>
      <w:r>
        <w:t></w:t>
      </w:r>
      <w:r>
        <w:rPr>
          <w:rFonts w:hint="eastAsia"/>
        </w:rPr>
        <w:t>і</w:t>
      </w:r>
      <w:r>
        <w:t></w:t>
      </w:r>
      <w:r>
        <w:rPr>
          <w:rFonts w:hint="eastAsia"/>
        </w:rPr>
        <w:t>нетактильної</w:t>
      </w:r>
      <w:r>
        <w:t></w:t>
      </w:r>
      <w:r>
        <w:rPr>
          <w:rFonts w:hint="eastAsia"/>
        </w:rPr>
        <w:t>МКС</w:t>
      </w:r>
    </w:p>
    <w:p w:rsidR="001F7533" w:rsidRDefault="001F7533" w:rsidP="001F7533">
      <w:r>
        <w:rPr>
          <w:rFonts w:hint="eastAsia"/>
        </w:rPr>
        <w:t>стародавніх</w:t>
      </w:r>
      <w:r>
        <w:t></w:t>
      </w:r>
      <w:r>
        <w:rPr>
          <w:rFonts w:hint="eastAsia"/>
        </w:rPr>
        <w:t>римлян</w:t>
      </w:r>
      <w:r>
        <w:t></w:t>
      </w:r>
    </w:p>
    <w:p w:rsidR="001F7533" w:rsidRDefault="001F7533" w:rsidP="001F7533">
      <w:r>
        <w:t></w:t>
      </w:r>
      <w:r>
        <w:t></w:t>
      </w:r>
      <w:r>
        <w:t></w:t>
      </w:r>
      <w:r>
        <w:t></w:t>
      </w:r>
      <w:r>
        <w:rPr>
          <w:rFonts w:hint="eastAsia"/>
        </w:rPr>
        <w:t>Парадигматичні</w:t>
      </w:r>
      <w:r>
        <w:t></w:t>
      </w:r>
      <w:r>
        <w:rPr>
          <w:rFonts w:hint="eastAsia"/>
        </w:rPr>
        <w:t>відношення</w:t>
      </w:r>
      <w:r>
        <w:t></w:t>
      </w:r>
      <w:r>
        <w:rPr>
          <w:rFonts w:hint="eastAsia"/>
        </w:rPr>
        <w:t>тактильних</w:t>
      </w:r>
      <w:r>
        <w:t></w:t>
      </w:r>
      <w:r>
        <w:rPr>
          <w:rFonts w:hint="eastAsia"/>
        </w:rPr>
        <w:t>прикметників</w:t>
      </w:r>
      <w:r>
        <w:t></w:t>
      </w:r>
      <w:r>
        <w:rPr>
          <w:rFonts w:hint="eastAsia"/>
        </w:rPr>
        <w:t>досліджено</w:t>
      </w:r>
      <w:r>
        <w:t></w:t>
      </w:r>
      <w:r>
        <w:rPr>
          <w:rFonts w:hint="eastAsia"/>
        </w:rPr>
        <w:t>на</w:t>
      </w:r>
      <w:r>
        <w:t></w:t>
      </w:r>
      <w:r>
        <w:rPr>
          <w:rFonts w:hint="eastAsia"/>
        </w:rPr>
        <w:t>основі</w:t>
      </w:r>
    </w:p>
    <w:p w:rsidR="001F7533" w:rsidRDefault="001F7533" w:rsidP="001F7533">
      <w:r>
        <w:rPr>
          <w:rFonts w:hint="eastAsia"/>
        </w:rPr>
        <w:t>результатів</w:t>
      </w:r>
      <w:r>
        <w:t></w:t>
      </w:r>
      <w:r>
        <w:rPr>
          <w:rFonts w:hint="eastAsia"/>
        </w:rPr>
        <w:t>вивчення</w:t>
      </w:r>
      <w:r>
        <w:t></w:t>
      </w:r>
      <w:r>
        <w:rPr>
          <w:rFonts w:hint="eastAsia"/>
        </w:rPr>
        <w:t>їх</w:t>
      </w:r>
      <w:r>
        <w:t></w:t>
      </w:r>
      <w:r>
        <w:rPr>
          <w:rFonts w:hint="eastAsia"/>
        </w:rPr>
        <w:t>сполучуваності</w:t>
      </w:r>
      <w:r>
        <w:t></w:t>
      </w:r>
      <w:r>
        <w:t></w:t>
      </w:r>
      <w:r>
        <w:rPr>
          <w:rFonts w:hint="eastAsia"/>
        </w:rPr>
        <w:t>Визначено</w:t>
      </w:r>
      <w:r>
        <w:t></w:t>
      </w:r>
      <w:r>
        <w:t></w:t>
      </w:r>
      <w:r>
        <w:rPr>
          <w:rFonts w:hint="eastAsia"/>
        </w:rPr>
        <w:t>що</w:t>
      </w:r>
      <w:r>
        <w:t></w:t>
      </w:r>
      <w:r>
        <w:rPr>
          <w:rFonts w:hint="eastAsia"/>
        </w:rPr>
        <w:t>дотикові</w:t>
      </w:r>
      <w:r>
        <w:t></w:t>
      </w:r>
      <w:r>
        <w:rPr>
          <w:rFonts w:hint="eastAsia"/>
        </w:rPr>
        <w:t>лексеми</w:t>
      </w:r>
    </w:p>
    <w:p w:rsidR="001F7533" w:rsidRDefault="001F7533" w:rsidP="001F7533">
      <w:r>
        <w:rPr>
          <w:rFonts w:hint="eastAsia"/>
        </w:rPr>
        <w:t>перебувають</w:t>
      </w:r>
      <w:r>
        <w:t></w:t>
      </w:r>
      <w:r>
        <w:rPr>
          <w:rFonts w:hint="eastAsia"/>
        </w:rPr>
        <w:t>у</w:t>
      </w:r>
      <w:r>
        <w:t></w:t>
      </w:r>
      <w:r>
        <w:rPr>
          <w:rFonts w:hint="eastAsia"/>
        </w:rPr>
        <w:t>гіперонімічних</w:t>
      </w:r>
      <w:r>
        <w:t></w:t>
      </w:r>
      <w:r>
        <w:rPr>
          <w:rFonts w:hint="eastAsia"/>
        </w:rPr>
        <w:t>парадигматичних</w:t>
      </w:r>
      <w:r>
        <w:t></w:t>
      </w:r>
      <w:r>
        <w:rPr>
          <w:rFonts w:hint="eastAsia"/>
        </w:rPr>
        <w:t>відношеннях</w:t>
      </w:r>
      <w:r>
        <w:t></w:t>
      </w:r>
      <w:r>
        <w:rPr>
          <w:rFonts w:hint="eastAsia"/>
        </w:rPr>
        <w:t>до</w:t>
      </w:r>
      <w:r>
        <w:t></w:t>
      </w:r>
      <w:r>
        <w:rPr>
          <w:rFonts w:hint="eastAsia"/>
        </w:rPr>
        <w:t>ідентифікатора</w:t>
      </w:r>
    </w:p>
    <w:p w:rsidR="001F7533" w:rsidRDefault="001F7533" w:rsidP="001F7533">
      <w:r>
        <w:rPr>
          <w:rFonts w:hint="eastAsia"/>
        </w:rPr>
        <w:t>ЛСП</w:t>
      </w:r>
      <w:r>
        <w:t></w:t>
      </w:r>
      <w:r>
        <w:t></w:t>
      </w:r>
      <w:r>
        <w:rPr>
          <w:rFonts w:hint="eastAsia"/>
        </w:rPr>
        <w:t>дотик</w:t>
      </w:r>
      <w:r>
        <w:t></w:t>
      </w:r>
      <w:r>
        <w:t></w:t>
      </w:r>
      <w:r>
        <w:rPr>
          <w:rFonts w:hint="eastAsia"/>
        </w:rPr>
        <w:t>та</w:t>
      </w:r>
      <w:r>
        <w:t></w:t>
      </w:r>
      <w:r>
        <w:rPr>
          <w:rFonts w:hint="eastAsia"/>
        </w:rPr>
        <w:t>в</w:t>
      </w:r>
      <w:r>
        <w:t></w:t>
      </w:r>
      <w:r>
        <w:rPr>
          <w:rFonts w:hint="eastAsia"/>
        </w:rPr>
        <w:t>гіпонімічних</w:t>
      </w:r>
      <w:r>
        <w:t></w:t>
      </w:r>
      <w:r>
        <w:rPr>
          <w:rFonts w:hint="eastAsia"/>
        </w:rPr>
        <w:t>відношеннях</w:t>
      </w:r>
      <w:r>
        <w:t></w:t>
      </w:r>
      <w:r>
        <w:rPr>
          <w:rFonts w:hint="eastAsia"/>
        </w:rPr>
        <w:t>з</w:t>
      </w:r>
      <w:r>
        <w:t></w:t>
      </w:r>
      <w:r>
        <w:rPr>
          <w:rFonts w:hint="eastAsia"/>
        </w:rPr>
        <w:t>лексемами</w:t>
      </w:r>
      <w:r>
        <w:t></w:t>
      </w:r>
      <w:r>
        <w:rPr>
          <w:rFonts w:hint="eastAsia"/>
        </w:rPr>
        <w:t>в</w:t>
      </w:r>
      <w:r>
        <w:t></w:t>
      </w:r>
      <w:r>
        <w:rPr>
          <w:rFonts w:hint="eastAsia"/>
        </w:rPr>
        <w:t>складі</w:t>
      </w:r>
      <w:r>
        <w:t></w:t>
      </w:r>
      <w:r>
        <w:rPr>
          <w:rFonts w:hint="eastAsia"/>
        </w:rPr>
        <w:t>лексико</w:t>
      </w:r>
      <w:r>
        <w:t></w:t>
      </w:r>
    </w:p>
    <w:p w:rsidR="001F7533" w:rsidRDefault="001F7533" w:rsidP="001F7533">
      <w:r>
        <w:t></w:t>
      </w:r>
      <w:r>
        <w:t></w:t>
      </w:r>
      <w:r>
        <w:t></w:t>
      </w:r>
    </w:p>
    <w:p w:rsidR="001F7533" w:rsidRDefault="001F7533" w:rsidP="001F7533">
      <w:r>
        <w:rPr>
          <w:rFonts w:hint="eastAsia"/>
        </w:rPr>
        <w:t>семантичних</w:t>
      </w:r>
      <w:r>
        <w:t></w:t>
      </w:r>
      <w:r>
        <w:rPr>
          <w:rFonts w:hint="eastAsia"/>
        </w:rPr>
        <w:t>мікрополів</w:t>
      </w:r>
      <w:r>
        <w:t></w:t>
      </w:r>
      <w:r>
        <w:t></w:t>
      </w:r>
      <w:r>
        <w:rPr>
          <w:rFonts w:hint="eastAsia"/>
        </w:rPr>
        <w:t>Тактильні</w:t>
      </w:r>
      <w:r>
        <w:t></w:t>
      </w:r>
      <w:r>
        <w:rPr>
          <w:rFonts w:hint="eastAsia"/>
        </w:rPr>
        <w:t>прикметники</w:t>
      </w:r>
      <w:r>
        <w:t></w:t>
      </w:r>
      <w:r>
        <w:rPr>
          <w:rFonts w:hint="eastAsia"/>
        </w:rPr>
        <w:t>на</w:t>
      </w:r>
      <w:r>
        <w:t></w:t>
      </w:r>
      <w:r>
        <w:rPr>
          <w:rFonts w:hint="eastAsia"/>
        </w:rPr>
        <w:t>основі</w:t>
      </w:r>
      <w:r>
        <w:t></w:t>
      </w:r>
      <w:r>
        <w:rPr>
          <w:rFonts w:hint="eastAsia"/>
        </w:rPr>
        <w:t>своєї</w:t>
      </w:r>
      <w:r>
        <w:t></w:t>
      </w:r>
      <w:r>
        <w:rPr>
          <w:rFonts w:hint="eastAsia"/>
        </w:rPr>
        <w:t>багатозначності</w:t>
      </w:r>
    </w:p>
    <w:p w:rsidR="001F7533" w:rsidRDefault="001F7533" w:rsidP="001F7533">
      <w:r>
        <w:rPr>
          <w:rFonts w:hint="eastAsia"/>
        </w:rPr>
        <w:t>проявляються</w:t>
      </w:r>
      <w:r>
        <w:t></w:t>
      </w:r>
      <w:r>
        <w:rPr>
          <w:rFonts w:hint="eastAsia"/>
        </w:rPr>
        <w:t>також</w:t>
      </w:r>
      <w:r>
        <w:t></w:t>
      </w:r>
      <w:r>
        <w:rPr>
          <w:rFonts w:hint="eastAsia"/>
        </w:rPr>
        <w:t>у</w:t>
      </w:r>
      <w:r>
        <w:t></w:t>
      </w:r>
      <w:r>
        <w:rPr>
          <w:rFonts w:hint="eastAsia"/>
        </w:rPr>
        <w:t>парадигматичних</w:t>
      </w:r>
      <w:r>
        <w:t></w:t>
      </w:r>
      <w:r>
        <w:rPr>
          <w:rFonts w:hint="eastAsia"/>
        </w:rPr>
        <w:t>відношеннях</w:t>
      </w:r>
      <w:r>
        <w:t></w:t>
      </w:r>
      <w:r>
        <w:rPr>
          <w:rFonts w:hint="eastAsia"/>
        </w:rPr>
        <w:t>синонімії</w:t>
      </w:r>
      <w:r>
        <w:t></w:t>
      </w:r>
      <w:r>
        <w:rPr>
          <w:rFonts w:hint="eastAsia"/>
        </w:rPr>
        <w:t>та</w:t>
      </w:r>
      <w:r>
        <w:t></w:t>
      </w:r>
      <w:r>
        <w:rPr>
          <w:rFonts w:hint="eastAsia"/>
        </w:rPr>
        <w:t>антонімії</w:t>
      </w:r>
      <w:r>
        <w:t></w:t>
      </w:r>
      <w:r>
        <w:t></w:t>
      </w:r>
      <w:r>
        <w:rPr>
          <w:rFonts w:hint="eastAsia"/>
        </w:rPr>
        <w:t>як</w:t>
      </w:r>
      <w:r>
        <w:t></w:t>
      </w:r>
      <w:r>
        <w:rPr>
          <w:rFonts w:hint="eastAsia"/>
        </w:rPr>
        <w:t>у</w:t>
      </w:r>
    </w:p>
    <w:p w:rsidR="001F7533" w:rsidRDefault="001F7533" w:rsidP="001F7533">
      <w:r>
        <w:rPr>
          <w:rFonts w:hint="eastAsia"/>
        </w:rPr>
        <w:t>прямому</w:t>
      </w:r>
      <w:r>
        <w:t></w:t>
      </w:r>
      <w:r>
        <w:t></w:t>
      </w:r>
      <w:r>
        <w:rPr>
          <w:rFonts w:hint="eastAsia"/>
        </w:rPr>
        <w:t>власне</w:t>
      </w:r>
      <w:r>
        <w:t></w:t>
      </w:r>
      <w:r>
        <w:rPr>
          <w:rFonts w:hint="eastAsia"/>
        </w:rPr>
        <w:t>дотиковому</w:t>
      </w:r>
      <w:r>
        <w:t></w:t>
      </w:r>
      <w:r>
        <w:t></w:t>
      </w:r>
      <w:r>
        <w:rPr>
          <w:rFonts w:hint="eastAsia"/>
        </w:rPr>
        <w:t>так</w:t>
      </w:r>
      <w:r>
        <w:t></w:t>
      </w:r>
      <w:r>
        <w:rPr>
          <w:rFonts w:hint="eastAsia"/>
        </w:rPr>
        <w:t>і</w:t>
      </w:r>
      <w:r>
        <w:t></w:t>
      </w:r>
      <w:r>
        <w:rPr>
          <w:rFonts w:hint="eastAsia"/>
        </w:rPr>
        <w:t>в</w:t>
      </w:r>
      <w:r>
        <w:t></w:t>
      </w:r>
      <w:r>
        <w:rPr>
          <w:rFonts w:hint="eastAsia"/>
        </w:rPr>
        <w:t>похідних</w:t>
      </w:r>
      <w:r>
        <w:t></w:t>
      </w:r>
      <w:r>
        <w:rPr>
          <w:rFonts w:hint="eastAsia"/>
        </w:rPr>
        <w:t>та</w:t>
      </w:r>
      <w:r>
        <w:t></w:t>
      </w:r>
      <w:r>
        <w:rPr>
          <w:rFonts w:hint="eastAsia"/>
        </w:rPr>
        <w:t>переносних</w:t>
      </w:r>
      <w:r>
        <w:t></w:t>
      </w:r>
      <w:r>
        <w:rPr>
          <w:rFonts w:hint="eastAsia"/>
        </w:rPr>
        <w:t>значеннях</w:t>
      </w:r>
      <w:r>
        <w:t></w:t>
      </w:r>
    </w:p>
    <w:p w:rsidR="001F7533" w:rsidRDefault="001F7533" w:rsidP="001F7533">
      <w:r>
        <w:rPr>
          <w:rFonts w:hint="eastAsia"/>
        </w:rPr>
        <w:t>Наприклад</w:t>
      </w:r>
      <w:r>
        <w:t></w:t>
      </w:r>
      <w:r>
        <w:t></w:t>
      </w:r>
      <w:r>
        <w:rPr>
          <w:rFonts w:hint="eastAsia"/>
        </w:rPr>
        <w:t>виявлено</w:t>
      </w:r>
      <w:r>
        <w:t></w:t>
      </w:r>
      <w:r>
        <w:rPr>
          <w:rFonts w:hint="eastAsia"/>
        </w:rPr>
        <w:t>пропорційну</w:t>
      </w:r>
      <w:r>
        <w:t></w:t>
      </w:r>
      <w:r>
        <w:rPr>
          <w:rFonts w:hint="eastAsia"/>
        </w:rPr>
        <w:t>залежність</w:t>
      </w:r>
      <w:r>
        <w:t></w:t>
      </w:r>
      <w:r>
        <w:rPr>
          <w:rFonts w:hint="eastAsia"/>
        </w:rPr>
        <w:t>кількості</w:t>
      </w:r>
      <w:r>
        <w:t></w:t>
      </w:r>
      <w:r>
        <w:rPr>
          <w:rFonts w:hint="eastAsia"/>
        </w:rPr>
        <w:t>членів</w:t>
      </w:r>
      <w:r>
        <w:t></w:t>
      </w:r>
      <w:r>
        <w:rPr>
          <w:rFonts w:hint="eastAsia"/>
        </w:rPr>
        <w:t>ЛСГ</w:t>
      </w:r>
      <w:r>
        <w:t></w:t>
      </w:r>
      <w:r>
        <w:rPr>
          <w:rFonts w:hint="eastAsia"/>
        </w:rPr>
        <w:t>мікрополів</w:t>
      </w:r>
      <w:r>
        <w:t></w:t>
      </w:r>
      <w:r>
        <w:rPr>
          <w:rFonts w:hint="eastAsia"/>
        </w:rPr>
        <w:t>із</w:t>
      </w:r>
    </w:p>
    <w:p w:rsidR="001F7533" w:rsidRDefault="001F7533" w:rsidP="001F7533">
      <w:r>
        <w:rPr>
          <w:rFonts w:hint="eastAsia"/>
        </w:rPr>
        <w:t>кількістю</w:t>
      </w:r>
      <w:r>
        <w:t></w:t>
      </w:r>
      <w:r>
        <w:rPr>
          <w:rFonts w:hint="eastAsia"/>
        </w:rPr>
        <w:t>виокремлених</w:t>
      </w:r>
      <w:r>
        <w:t></w:t>
      </w:r>
      <w:r>
        <w:rPr>
          <w:rFonts w:hint="eastAsia"/>
        </w:rPr>
        <w:t>синонімів</w:t>
      </w:r>
      <w:r>
        <w:t></w:t>
      </w:r>
      <w:r>
        <w:t></w:t>
      </w:r>
      <w:r>
        <w:rPr>
          <w:rFonts w:hint="eastAsia"/>
        </w:rPr>
        <w:t>В</w:t>
      </w:r>
      <w:r>
        <w:t></w:t>
      </w:r>
      <w:r>
        <w:rPr>
          <w:rFonts w:hint="eastAsia"/>
        </w:rPr>
        <w:t>основі</w:t>
      </w:r>
      <w:r>
        <w:t></w:t>
      </w:r>
      <w:r>
        <w:rPr>
          <w:rFonts w:hint="eastAsia"/>
        </w:rPr>
        <w:t>ж</w:t>
      </w:r>
      <w:r>
        <w:t></w:t>
      </w:r>
      <w:r>
        <w:rPr>
          <w:rFonts w:hint="eastAsia"/>
        </w:rPr>
        <w:t>поповнення</w:t>
      </w:r>
      <w:r>
        <w:t></w:t>
      </w:r>
      <w:r>
        <w:rPr>
          <w:rFonts w:hint="eastAsia"/>
        </w:rPr>
        <w:t>синонімічних</w:t>
      </w:r>
      <w:r>
        <w:t></w:t>
      </w:r>
      <w:r>
        <w:rPr>
          <w:rFonts w:hint="eastAsia"/>
        </w:rPr>
        <w:t>рядів</w:t>
      </w:r>
    </w:p>
    <w:p w:rsidR="001F7533" w:rsidRDefault="001F7533" w:rsidP="001F7533">
      <w:r>
        <w:rPr>
          <w:rFonts w:hint="eastAsia"/>
        </w:rPr>
        <w:t>лежить</w:t>
      </w:r>
      <w:r>
        <w:t></w:t>
      </w:r>
      <w:r>
        <w:rPr>
          <w:rFonts w:hint="eastAsia"/>
        </w:rPr>
        <w:t>розвиток</w:t>
      </w:r>
      <w:r>
        <w:t></w:t>
      </w:r>
      <w:r>
        <w:rPr>
          <w:rFonts w:hint="eastAsia"/>
        </w:rPr>
        <w:t>багатозначності</w:t>
      </w:r>
      <w:r>
        <w:t></w:t>
      </w:r>
      <w:r>
        <w:rPr>
          <w:rFonts w:hint="eastAsia"/>
        </w:rPr>
        <w:t>та</w:t>
      </w:r>
      <w:r>
        <w:t></w:t>
      </w:r>
      <w:r>
        <w:rPr>
          <w:rFonts w:hint="eastAsia"/>
        </w:rPr>
        <w:t>словотворення</w:t>
      </w:r>
      <w:r>
        <w:t></w:t>
      </w:r>
      <w:r>
        <w:t></w:t>
      </w:r>
      <w:r>
        <w:rPr>
          <w:rFonts w:hint="eastAsia"/>
        </w:rPr>
        <w:t>Багатокомпонентний</w:t>
      </w:r>
      <w:r>
        <w:t></w:t>
      </w:r>
      <w:r>
        <w:rPr>
          <w:rFonts w:hint="eastAsia"/>
        </w:rPr>
        <w:t>склад</w:t>
      </w:r>
    </w:p>
    <w:p w:rsidR="001F7533" w:rsidRDefault="001F7533" w:rsidP="001F7533">
      <w:r>
        <w:rPr>
          <w:rFonts w:hint="eastAsia"/>
        </w:rPr>
        <w:t>синонімічних</w:t>
      </w:r>
      <w:r>
        <w:t></w:t>
      </w:r>
      <w:r>
        <w:rPr>
          <w:rFonts w:hint="eastAsia"/>
        </w:rPr>
        <w:t>рядів</w:t>
      </w:r>
      <w:r>
        <w:t></w:t>
      </w:r>
      <w:r>
        <w:rPr>
          <w:rFonts w:hint="eastAsia"/>
        </w:rPr>
        <w:t>відрізняється</w:t>
      </w:r>
      <w:r>
        <w:t></w:t>
      </w:r>
      <w:r>
        <w:rPr>
          <w:rFonts w:hint="eastAsia"/>
        </w:rPr>
        <w:t>квантитативними</w:t>
      </w:r>
      <w:r>
        <w:t></w:t>
      </w:r>
      <w:r>
        <w:rPr>
          <w:rFonts w:hint="eastAsia"/>
        </w:rPr>
        <w:t>та</w:t>
      </w:r>
      <w:r>
        <w:t></w:t>
      </w:r>
      <w:r>
        <w:rPr>
          <w:rFonts w:hint="eastAsia"/>
        </w:rPr>
        <w:t>конотативними</w:t>
      </w:r>
      <w:r>
        <w:t></w:t>
      </w:r>
      <w:r>
        <w:rPr>
          <w:rFonts w:hint="eastAsia"/>
        </w:rPr>
        <w:t>ознаками</w:t>
      </w:r>
      <w:r>
        <w:t></w:t>
      </w:r>
      <w:r>
        <w:t></w:t>
      </w:r>
      <w:r>
        <w:rPr>
          <w:rFonts w:hint="eastAsia"/>
        </w:rPr>
        <w:t>У</w:t>
      </w:r>
    </w:p>
    <w:p w:rsidR="001F7533" w:rsidRDefault="001F7533" w:rsidP="001F7533">
      <w:r>
        <w:rPr>
          <w:rFonts w:hint="eastAsia"/>
        </w:rPr>
        <w:t>межах</w:t>
      </w:r>
      <w:r>
        <w:t></w:t>
      </w:r>
      <w:r>
        <w:rPr>
          <w:rFonts w:hint="eastAsia"/>
        </w:rPr>
        <w:t>виокремлених</w:t>
      </w:r>
      <w:r>
        <w:t></w:t>
      </w:r>
      <w:r>
        <w:rPr>
          <w:rFonts w:hint="eastAsia"/>
        </w:rPr>
        <w:t>синонімічних</w:t>
      </w:r>
      <w:r>
        <w:t></w:t>
      </w:r>
      <w:r>
        <w:rPr>
          <w:rFonts w:hint="eastAsia"/>
        </w:rPr>
        <w:t>рядів</w:t>
      </w:r>
      <w:r>
        <w:t></w:t>
      </w:r>
      <w:r>
        <w:rPr>
          <w:rFonts w:hint="eastAsia"/>
        </w:rPr>
        <w:t>спостерігаємо</w:t>
      </w:r>
      <w:r>
        <w:t></w:t>
      </w:r>
      <w:r>
        <w:rPr>
          <w:rFonts w:hint="eastAsia"/>
        </w:rPr>
        <w:t>членування</w:t>
      </w:r>
      <w:r>
        <w:t></w:t>
      </w:r>
      <w:r>
        <w:rPr>
          <w:rFonts w:hint="eastAsia"/>
        </w:rPr>
        <w:t>на</w:t>
      </w:r>
      <w:r>
        <w:t></w:t>
      </w:r>
      <w:r>
        <w:rPr>
          <w:rFonts w:hint="eastAsia"/>
        </w:rPr>
        <w:t>окремі</w:t>
      </w:r>
    </w:p>
    <w:p w:rsidR="001F7533" w:rsidRDefault="001F7533" w:rsidP="001F7533">
      <w:r>
        <w:rPr>
          <w:rFonts w:hint="eastAsia"/>
        </w:rPr>
        <w:t>блоки</w:t>
      </w:r>
      <w:r>
        <w:t></w:t>
      </w:r>
      <w:r>
        <w:rPr>
          <w:rFonts w:hint="eastAsia"/>
        </w:rPr>
        <w:t>слів</w:t>
      </w:r>
      <w:r>
        <w:t></w:t>
      </w:r>
      <w:r>
        <w:t></w:t>
      </w:r>
      <w:r>
        <w:rPr>
          <w:rFonts w:hint="eastAsia"/>
        </w:rPr>
        <w:t>пов’язаних</w:t>
      </w:r>
      <w:r>
        <w:t></w:t>
      </w:r>
      <w:r>
        <w:rPr>
          <w:rFonts w:hint="eastAsia"/>
        </w:rPr>
        <w:t>інтегральними</w:t>
      </w:r>
      <w:r>
        <w:t></w:t>
      </w:r>
      <w:r>
        <w:rPr>
          <w:rFonts w:hint="eastAsia"/>
        </w:rPr>
        <w:t>семами</w:t>
      </w:r>
      <w:r>
        <w:t></w:t>
      </w:r>
      <w:r>
        <w:rPr>
          <w:rFonts w:hint="eastAsia"/>
        </w:rPr>
        <w:t>і</w:t>
      </w:r>
      <w:r>
        <w:t></w:t>
      </w:r>
      <w:r>
        <w:rPr>
          <w:rFonts w:hint="eastAsia"/>
        </w:rPr>
        <w:t>протиставлених</w:t>
      </w:r>
      <w:r>
        <w:t></w:t>
      </w:r>
      <w:r>
        <w:rPr>
          <w:rFonts w:hint="eastAsia"/>
        </w:rPr>
        <w:t>іншим</w:t>
      </w:r>
      <w:r>
        <w:t></w:t>
      </w:r>
      <w:r>
        <w:rPr>
          <w:rFonts w:hint="eastAsia"/>
        </w:rPr>
        <w:t>словам</w:t>
      </w:r>
      <w:r>
        <w:t></w:t>
      </w:r>
      <w:r>
        <w:rPr>
          <w:rFonts w:hint="eastAsia"/>
        </w:rPr>
        <w:t>із</w:t>
      </w:r>
    </w:p>
    <w:p w:rsidR="001F7533" w:rsidRDefault="001F7533" w:rsidP="001F7533">
      <w:r>
        <w:rPr>
          <w:rFonts w:hint="eastAsia"/>
        </w:rPr>
        <w:t>певними</w:t>
      </w:r>
      <w:r>
        <w:t></w:t>
      </w:r>
      <w:r>
        <w:rPr>
          <w:rFonts w:hint="eastAsia"/>
        </w:rPr>
        <w:t>диференційними</w:t>
      </w:r>
      <w:r>
        <w:t></w:t>
      </w:r>
      <w:r>
        <w:rPr>
          <w:rFonts w:hint="eastAsia"/>
        </w:rPr>
        <w:t>ознаками</w:t>
      </w:r>
      <w:r>
        <w:t></w:t>
      </w:r>
    </w:p>
    <w:p w:rsidR="001F7533" w:rsidRDefault="001F7533" w:rsidP="001F7533">
      <w:r>
        <w:rPr>
          <w:rFonts w:hint="eastAsia"/>
        </w:rPr>
        <w:t>Виокремленим</w:t>
      </w:r>
      <w:r>
        <w:t></w:t>
      </w:r>
      <w:r>
        <w:rPr>
          <w:rFonts w:hint="eastAsia"/>
        </w:rPr>
        <w:t>антонімам</w:t>
      </w:r>
      <w:r>
        <w:t></w:t>
      </w:r>
      <w:r>
        <w:rPr>
          <w:rFonts w:hint="eastAsia"/>
        </w:rPr>
        <w:t>притаманні</w:t>
      </w:r>
      <w:r>
        <w:t></w:t>
      </w:r>
      <w:r>
        <w:rPr>
          <w:rFonts w:hint="eastAsia"/>
        </w:rPr>
        <w:t>лексико</w:t>
      </w:r>
      <w:r>
        <w:t></w:t>
      </w:r>
      <w:r>
        <w:rPr>
          <w:rFonts w:hint="eastAsia"/>
        </w:rPr>
        <w:t>семантичні</w:t>
      </w:r>
      <w:r>
        <w:t></w:t>
      </w:r>
      <w:r>
        <w:t></w:t>
      </w:r>
      <w:r>
        <w:rPr>
          <w:rFonts w:hint="eastAsia"/>
        </w:rPr>
        <w:t>граматичні</w:t>
      </w:r>
      <w:r>
        <w:t></w:t>
      </w:r>
      <w:r>
        <w:rPr>
          <w:rFonts w:hint="eastAsia"/>
        </w:rPr>
        <w:t>та</w:t>
      </w:r>
    </w:p>
    <w:p w:rsidR="001F7533" w:rsidRDefault="001F7533" w:rsidP="001F7533">
      <w:r>
        <w:rPr>
          <w:rFonts w:hint="eastAsia"/>
        </w:rPr>
        <w:t>функціональні</w:t>
      </w:r>
      <w:r>
        <w:t></w:t>
      </w:r>
      <w:r>
        <w:rPr>
          <w:rFonts w:hint="eastAsia"/>
        </w:rPr>
        <w:t>ознаки</w:t>
      </w:r>
      <w:r>
        <w:t></w:t>
      </w:r>
      <w:r>
        <w:t></w:t>
      </w:r>
      <w:r>
        <w:rPr>
          <w:rFonts w:hint="eastAsia"/>
        </w:rPr>
        <w:t>Антонімічні</w:t>
      </w:r>
      <w:r>
        <w:t></w:t>
      </w:r>
      <w:r>
        <w:rPr>
          <w:rFonts w:hint="eastAsia"/>
        </w:rPr>
        <w:t>пари</w:t>
      </w:r>
      <w:r>
        <w:t></w:t>
      </w:r>
      <w:r>
        <w:rPr>
          <w:rFonts w:hint="eastAsia"/>
        </w:rPr>
        <w:t>тактильних</w:t>
      </w:r>
      <w:r>
        <w:t></w:t>
      </w:r>
      <w:r>
        <w:rPr>
          <w:rFonts w:hint="eastAsia"/>
        </w:rPr>
        <w:t>прикметників</w:t>
      </w:r>
      <w:r>
        <w:t></w:t>
      </w:r>
      <w:r>
        <w:rPr>
          <w:rFonts w:hint="eastAsia"/>
        </w:rPr>
        <w:t>мають</w:t>
      </w:r>
    </w:p>
    <w:p w:rsidR="001F7533" w:rsidRDefault="001F7533" w:rsidP="001F7533">
      <w:r>
        <w:rPr>
          <w:rFonts w:hint="eastAsia"/>
        </w:rPr>
        <w:t>несиметричну</w:t>
      </w:r>
      <w:r>
        <w:t></w:t>
      </w:r>
      <w:r>
        <w:rPr>
          <w:rFonts w:hint="eastAsia"/>
        </w:rPr>
        <w:t>структуру</w:t>
      </w:r>
      <w:r>
        <w:t></w:t>
      </w:r>
      <w:r>
        <w:t></w:t>
      </w:r>
      <w:r>
        <w:rPr>
          <w:rFonts w:hint="eastAsia"/>
        </w:rPr>
        <w:t>для</w:t>
      </w:r>
      <w:r>
        <w:t></w:t>
      </w:r>
      <w:r>
        <w:rPr>
          <w:rFonts w:hint="eastAsia"/>
        </w:rPr>
        <w:t>них</w:t>
      </w:r>
      <w:r>
        <w:t></w:t>
      </w:r>
      <w:r>
        <w:rPr>
          <w:rFonts w:hint="eastAsia"/>
        </w:rPr>
        <w:t>характерні</w:t>
      </w:r>
      <w:r>
        <w:t></w:t>
      </w:r>
      <w:r>
        <w:rPr>
          <w:rFonts w:hint="eastAsia"/>
        </w:rPr>
        <w:t>семантичні</w:t>
      </w:r>
      <w:r>
        <w:t></w:t>
      </w:r>
      <w:r>
        <w:t></w:t>
      </w:r>
      <w:r>
        <w:rPr>
          <w:rFonts w:hint="eastAsia"/>
        </w:rPr>
        <w:t>граматичні</w:t>
      </w:r>
      <w:r>
        <w:t></w:t>
      </w:r>
      <w:r>
        <w:rPr>
          <w:rFonts w:hint="eastAsia"/>
        </w:rPr>
        <w:t>та</w:t>
      </w:r>
      <w:r>
        <w:t></w:t>
      </w:r>
      <w:r>
        <w:rPr>
          <w:rFonts w:hint="eastAsia"/>
        </w:rPr>
        <w:t>лексичні</w:t>
      </w:r>
    </w:p>
    <w:p w:rsidR="001F7533" w:rsidRDefault="001F7533" w:rsidP="001F7533">
      <w:r>
        <w:rPr>
          <w:rFonts w:hint="eastAsia"/>
        </w:rPr>
        <w:t>способи</w:t>
      </w:r>
      <w:r>
        <w:t></w:t>
      </w:r>
      <w:r>
        <w:rPr>
          <w:rFonts w:hint="eastAsia"/>
        </w:rPr>
        <w:t>вираження</w:t>
      </w:r>
      <w:r>
        <w:t></w:t>
      </w:r>
      <w:r>
        <w:rPr>
          <w:rFonts w:hint="eastAsia"/>
        </w:rPr>
        <w:t>градаційного</w:t>
      </w:r>
      <w:r>
        <w:t></w:t>
      </w:r>
      <w:r>
        <w:rPr>
          <w:rFonts w:hint="eastAsia"/>
        </w:rPr>
        <w:t>підсилення</w:t>
      </w:r>
      <w:r>
        <w:t></w:t>
      </w:r>
      <w:r>
        <w:rPr>
          <w:rFonts w:hint="eastAsia"/>
        </w:rPr>
        <w:t>тактильних</w:t>
      </w:r>
      <w:r>
        <w:t></w:t>
      </w:r>
      <w:r>
        <w:rPr>
          <w:rFonts w:hint="eastAsia"/>
        </w:rPr>
        <w:t>відчуттів</w:t>
      </w:r>
      <w:r>
        <w:t></w:t>
      </w:r>
    </w:p>
    <w:p w:rsidR="001F7533" w:rsidRDefault="001F7533" w:rsidP="001F7533">
      <w:r>
        <w:t></w:t>
      </w:r>
      <w:r>
        <w:t></w:t>
      </w:r>
      <w:r>
        <w:t></w:t>
      </w:r>
      <w:r>
        <w:t></w:t>
      </w:r>
      <w:r>
        <w:rPr>
          <w:rFonts w:hint="eastAsia"/>
        </w:rPr>
        <w:t>Спостереження</w:t>
      </w:r>
      <w:r>
        <w:t></w:t>
      </w:r>
      <w:r>
        <w:rPr>
          <w:rFonts w:hint="eastAsia"/>
        </w:rPr>
        <w:t>над</w:t>
      </w:r>
      <w:r>
        <w:t></w:t>
      </w:r>
      <w:r>
        <w:rPr>
          <w:rFonts w:hint="eastAsia"/>
        </w:rPr>
        <w:t>образно</w:t>
      </w:r>
      <w:r>
        <w:t></w:t>
      </w:r>
      <w:r>
        <w:rPr>
          <w:rFonts w:hint="eastAsia"/>
        </w:rPr>
        <w:t>естетичним</w:t>
      </w:r>
      <w:r>
        <w:t></w:t>
      </w:r>
      <w:r>
        <w:rPr>
          <w:rFonts w:hint="eastAsia"/>
        </w:rPr>
        <w:t>потенціалом</w:t>
      </w:r>
      <w:r>
        <w:t></w:t>
      </w:r>
      <w:r>
        <w:rPr>
          <w:rFonts w:hint="eastAsia"/>
        </w:rPr>
        <w:t>лексем</w:t>
      </w:r>
      <w:r>
        <w:t></w:t>
      </w:r>
      <w:r>
        <w:rPr>
          <w:rFonts w:hint="eastAsia"/>
        </w:rPr>
        <w:t>із</w:t>
      </w:r>
      <w:r>
        <w:t></w:t>
      </w:r>
      <w:r>
        <w:rPr>
          <w:rFonts w:hint="eastAsia"/>
        </w:rPr>
        <w:t>семантикою</w:t>
      </w:r>
    </w:p>
    <w:p w:rsidR="001F7533" w:rsidRDefault="001F7533" w:rsidP="001F7533">
      <w:r>
        <w:rPr>
          <w:rFonts w:hint="eastAsia"/>
        </w:rPr>
        <w:t>дотику</w:t>
      </w:r>
      <w:r>
        <w:t></w:t>
      </w:r>
      <w:r>
        <w:rPr>
          <w:rFonts w:hint="eastAsia"/>
        </w:rPr>
        <w:t>виявили</w:t>
      </w:r>
      <w:r>
        <w:t></w:t>
      </w:r>
      <w:r>
        <w:rPr>
          <w:rFonts w:hint="eastAsia"/>
        </w:rPr>
        <w:t>активне</w:t>
      </w:r>
      <w:r>
        <w:t></w:t>
      </w:r>
      <w:r>
        <w:rPr>
          <w:rFonts w:hint="eastAsia"/>
        </w:rPr>
        <w:t>використання</w:t>
      </w:r>
      <w:r>
        <w:t></w:t>
      </w:r>
      <w:r>
        <w:rPr>
          <w:rFonts w:hint="eastAsia"/>
        </w:rPr>
        <w:t>їх</w:t>
      </w:r>
      <w:r>
        <w:t></w:t>
      </w:r>
      <w:r>
        <w:rPr>
          <w:rFonts w:hint="eastAsia"/>
        </w:rPr>
        <w:t>як</w:t>
      </w:r>
      <w:r>
        <w:t></w:t>
      </w:r>
      <w:r>
        <w:rPr>
          <w:rFonts w:hint="eastAsia"/>
        </w:rPr>
        <w:t>засобів</w:t>
      </w:r>
      <w:r>
        <w:t></w:t>
      </w:r>
      <w:r>
        <w:rPr>
          <w:rFonts w:hint="eastAsia"/>
        </w:rPr>
        <w:t>яскравого</w:t>
      </w:r>
      <w:r>
        <w:t></w:t>
      </w:r>
      <w:r>
        <w:rPr>
          <w:rFonts w:hint="eastAsia"/>
        </w:rPr>
        <w:t>зображення</w:t>
      </w:r>
    </w:p>
    <w:p w:rsidR="001F7533" w:rsidRDefault="001F7533" w:rsidP="001F7533">
      <w:r>
        <w:rPr>
          <w:rFonts w:hint="eastAsia"/>
        </w:rPr>
        <w:t>природних</w:t>
      </w:r>
      <w:r>
        <w:t></w:t>
      </w:r>
      <w:r>
        <w:rPr>
          <w:rFonts w:hint="eastAsia"/>
        </w:rPr>
        <w:t>утворень</w:t>
      </w:r>
      <w:r>
        <w:t></w:t>
      </w:r>
      <w:r>
        <w:t></w:t>
      </w:r>
      <w:r>
        <w:rPr>
          <w:rFonts w:hint="eastAsia"/>
        </w:rPr>
        <w:t>рослин</w:t>
      </w:r>
      <w:r>
        <w:t></w:t>
      </w:r>
      <w:r>
        <w:t></w:t>
      </w:r>
      <w:r>
        <w:rPr>
          <w:rFonts w:hint="eastAsia"/>
        </w:rPr>
        <w:t>тварин</w:t>
      </w:r>
      <w:r>
        <w:t></w:t>
      </w:r>
      <w:r>
        <w:t></w:t>
      </w:r>
      <w:r>
        <w:rPr>
          <w:rFonts w:hint="eastAsia"/>
        </w:rPr>
        <w:t>птахів</w:t>
      </w:r>
      <w:r>
        <w:t></w:t>
      </w:r>
      <w:r>
        <w:t></w:t>
      </w:r>
      <w:r>
        <w:rPr>
          <w:rFonts w:hint="eastAsia"/>
        </w:rPr>
        <w:t>зброї</w:t>
      </w:r>
      <w:r>
        <w:t></w:t>
      </w:r>
      <w:r>
        <w:t></w:t>
      </w:r>
      <w:r>
        <w:rPr>
          <w:rFonts w:hint="eastAsia"/>
        </w:rPr>
        <w:t>предметів</w:t>
      </w:r>
      <w:r>
        <w:t></w:t>
      </w:r>
      <w:r>
        <w:rPr>
          <w:rFonts w:hint="eastAsia"/>
        </w:rPr>
        <w:t>побуту</w:t>
      </w:r>
      <w:r>
        <w:t></w:t>
      </w:r>
      <w:r>
        <w:t></w:t>
      </w:r>
      <w:r>
        <w:rPr>
          <w:rFonts w:hint="eastAsia"/>
        </w:rPr>
        <w:t>погодних</w:t>
      </w:r>
    </w:p>
    <w:p w:rsidR="001F7533" w:rsidRDefault="001F7533" w:rsidP="001F7533">
      <w:r>
        <w:rPr>
          <w:rFonts w:hint="eastAsia"/>
        </w:rPr>
        <w:t>умов</w:t>
      </w:r>
      <w:r>
        <w:t></w:t>
      </w:r>
      <w:r>
        <w:t></w:t>
      </w:r>
      <w:r>
        <w:rPr>
          <w:rFonts w:hint="eastAsia"/>
        </w:rPr>
        <w:t>характеру</w:t>
      </w:r>
      <w:r>
        <w:t></w:t>
      </w:r>
      <w:r>
        <w:rPr>
          <w:rFonts w:hint="eastAsia"/>
        </w:rPr>
        <w:t>та</w:t>
      </w:r>
      <w:r>
        <w:t></w:t>
      </w:r>
      <w:r>
        <w:rPr>
          <w:rFonts w:hint="eastAsia"/>
        </w:rPr>
        <w:t>вдачі</w:t>
      </w:r>
      <w:r>
        <w:t></w:t>
      </w:r>
      <w:r>
        <w:rPr>
          <w:rFonts w:hint="eastAsia"/>
        </w:rPr>
        <w:t>осіб</w:t>
      </w:r>
      <w:r>
        <w:t></w:t>
      </w:r>
      <w:r>
        <w:t></w:t>
      </w:r>
      <w:r>
        <w:rPr>
          <w:rFonts w:hint="eastAsia"/>
        </w:rPr>
        <w:t>Основна</w:t>
      </w:r>
      <w:r>
        <w:t></w:t>
      </w:r>
      <w:r>
        <w:rPr>
          <w:rFonts w:hint="eastAsia"/>
        </w:rPr>
        <w:t>стилістична</w:t>
      </w:r>
      <w:r>
        <w:t></w:t>
      </w:r>
      <w:r>
        <w:rPr>
          <w:rFonts w:hint="eastAsia"/>
        </w:rPr>
        <w:t>функція</w:t>
      </w:r>
      <w:r>
        <w:t></w:t>
      </w:r>
      <w:r>
        <w:rPr>
          <w:rFonts w:hint="eastAsia"/>
        </w:rPr>
        <w:t>тактильних</w:t>
      </w:r>
    </w:p>
    <w:p w:rsidR="001F7533" w:rsidRDefault="001F7533" w:rsidP="001F7533">
      <w:r>
        <w:rPr>
          <w:rFonts w:hint="eastAsia"/>
        </w:rPr>
        <w:t>прикметників</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вони</w:t>
      </w:r>
      <w:r>
        <w:t></w:t>
      </w:r>
      <w:r>
        <w:rPr>
          <w:rFonts w:hint="eastAsia"/>
        </w:rPr>
        <w:t>виконують</w:t>
      </w:r>
      <w:r>
        <w:t></w:t>
      </w:r>
      <w:r>
        <w:rPr>
          <w:rFonts w:hint="eastAsia"/>
        </w:rPr>
        <w:t>роль</w:t>
      </w:r>
      <w:r>
        <w:t></w:t>
      </w:r>
      <w:r>
        <w:rPr>
          <w:rFonts w:hint="eastAsia"/>
        </w:rPr>
        <w:t>художніх</w:t>
      </w:r>
      <w:r>
        <w:t></w:t>
      </w:r>
      <w:r>
        <w:rPr>
          <w:rFonts w:hint="eastAsia"/>
        </w:rPr>
        <w:t>означень</w:t>
      </w:r>
      <w:r>
        <w:t></w:t>
      </w:r>
      <w:r>
        <w:t></w:t>
      </w:r>
      <w:r>
        <w:rPr>
          <w:rFonts w:hint="eastAsia"/>
        </w:rPr>
        <w:t>які</w:t>
      </w:r>
    </w:p>
    <w:p w:rsidR="001F7533" w:rsidRDefault="001F7533" w:rsidP="001F7533">
      <w:r>
        <w:rPr>
          <w:rFonts w:hint="eastAsia"/>
        </w:rPr>
        <w:t>можуть</w:t>
      </w:r>
      <w:r>
        <w:t></w:t>
      </w:r>
      <w:r>
        <w:rPr>
          <w:rFonts w:hint="eastAsia"/>
        </w:rPr>
        <w:t>бути</w:t>
      </w:r>
      <w:r>
        <w:t></w:t>
      </w:r>
      <w:r>
        <w:rPr>
          <w:rFonts w:hint="eastAsia"/>
        </w:rPr>
        <w:t>характеризувальними</w:t>
      </w:r>
      <w:r>
        <w:t></w:t>
      </w:r>
      <w:r>
        <w:t></w:t>
      </w:r>
      <w:r>
        <w:rPr>
          <w:rFonts w:hint="eastAsia"/>
        </w:rPr>
        <w:t>тавтологічними</w:t>
      </w:r>
      <w:r>
        <w:t></w:t>
      </w:r>
      <w:r>
        <w:t></w:t>
      </w:r>
      <w:r>
        <w:rPr>
          <w:rFonts w:hint="eastAsia"/>
        </w:rPr>
        <w:t>та</w:t>
      </w:r>
      <w:r>
        <w:t></w:t>
      </w:r>
      <w:r>
        <w:rPr>
          <w:rFonts w:hint="eastAsia"/>
        </w:rPr>
        <w:t>гіперболічними</w:t>
      </w:r>
      <w:r>
        <w:t></w:t>
      </w:r>
      <w:r>
        <w:t></w:t>
      </w:r>
    </w:p>
    <w:p w:rsidR="001F7533" w:rsidRDefault="001F7533" w:rsidP="001F7533">
      <w:r>
        <w:rPr>
          <w:rFonts w:hint="eastAsia"/>
        </w:rPr>
        <w:t>метафоричних</w:t>
      </w:r>
      <w:r>
        <w:t></w:t>
      </w:r>
      <w:r>
        <w:rPr>
          <w:rFonts w:hint="eastAsia"/>
        </w:rPr>
        <w:t>епітетів</w:t>
      </w:r>
      <w:r>
        <w:t></w:t>
      </w:r>
      <w:r>
        <w:t></w:t>
      </w:r>
      <w:r>
        <w:rPr>
          <w:rFonts w:hint="eastAsia"/>
        </w:rPr>
        <w:t>а</w:t>
      </w:r>
      <w:r>
        <w:t></w:t>
      </w:r>
      <w:r>
        <w:rPr>
          <w:rFonts w:hint="eastAsia"/>
        </w:rPr>
        <w:t>також</w:t>
      </w:r>
      <w:r>
        <w:t></w:t>
      </w:r>
      <w:r>
        <w:rPr>
          <w:rFonts w:hint="eastAsia"/>
        </w:rPr>
        <w:t>виступають</w:t>
      </w:r>
      <w:r>
        <w:t></w:t>
      </w:r>
      <w:r>
        <w:rPr>
          <w:rFonts w:hint="eastAsia"/>
        </w:rPr>
        <w:t>у</w:t>
      </w:r>
      <w:r>
        <w:t></w:t>
      </w:r>
      <w:r>
        <w:rPr>
          <w:rFonts w:hint="eastAsia"/>
        </w:rPr>
        <w:t>складі</w:t>
      </w:r>
      <w:r>
        <w:t></w:t>
      </w:r>
      <w:r>
        <w:rPr>
          <w:rFonts w:hint="eastAsia"/>
        </w:rPr>
        <w:t>порівнянь</w:t>
      </w:r>
      <w:r>
        <w:t></w:t>
      </w:r>
      <w:r>
        <w:t></w:t>
      </w:r>
      <w:r>
        <w:rPr>
          <w:rFonts w:hint="eastAsia"/>
        </w:rPr>
        <w:t>з</w:t>
      </w:r>
      <w:r>
        <w:t></w:t>
      </w:r>
      <w:r>
        <w:rPr>
          <w:rFonts w:hint="eastAsia"/>
        </w:rPr>
        <w:t>яких</w:t>
      </w:r>
      <w:r>
        <w:t></w:t>
      </w:r>
      <w:r>
        <w:t></w:t>
      </w:r>
      <w:r>
        <w:t></w:t>
      </w:r>
      <w:r>
        <w:t></w:t>
      </w:r>
      <w:r>
        <w:t></w:t>
      </w:r>
      <w:r>
        <w:t></w:t>
      </w:r>
      <w:r>
        <w:t></w:t>
      </w:r>
      <w:r>
        <w:t></w:t>
      </w:r>
      <w:r>
        <w:t></w:t>
      </w:r>
    </w:p>
    <w:p w:rsidR="001F7533" w:rsidRDefault="001F7533" w:rsidP="001F7533">
      <w:r>
        <w:rPr>
          <w:rFonts w:hint="eastAsia"/>
        </w:rPr>
        <w:t>припадають</w:t>
      </w:r>
      <w:r>
        <w:t></w:t>
      </w:r>
      <w:r>
        <w:rPr>
          <w:rFonts w:hint="eastAsia"/>
        </w:rPr>
        <w:t>на</w:t>
      </w:r>
      <w:r>
        <w:t></w:t>
      </w:r>
      <w:r>
        <w:rPr>
          <w:rFonts w:hint="eastAsia"/>
        </w:rPr>
        <w:t>поетичну</w:t>
      </w:r>
      <w:r>
        <w:t></w:t>
      </w:r>
      <w:r>
        <w:rPr>
          <w:rFonts w:hint="eastAsia"/>
        </w:rPr>
        <w:t>спадщину</w:t>
      </w:r>
      <w:r>
        <w:t></w:t>
      </w:r>
      <w:r>
        <w:rPr>
          <w:rFonts w:hint="eastAsia"/>
        </w:rPr>
        <w:t>Овідія</w:t>
      </w:r>
      <w:r>
        <w:t></w:t>
      </w:r>
    </w:p>
    <w:p w:rsidR="001F7533" w:rsidRDefault="001F7533" w:rsidP="001F7533">
      <w:r>
        <w:rPr>
          <w:rFonts w:hint="eastAsia"/>
        </w:rPr>
        <w:t>Отже</w:t>
      </w:r>
      <w:r>
        <w:t></w:t>
      </w:r>
      <w:r>
        <w:t></w:t>
      </w:r>
      <w:r>
        <w:rPr>
          <w:rFonts w:hint="eastAsia"/>
        </w:rPr>
        <w:t>результати</w:t>
      </w:r>
      <w:r>
        <w:t></w:t>
      </w:r>
      <w:r>
        <w:rPr>
          <w:rFonts w:hint="eastAsia"/>
        </w:rPr>
        <w:t>цього</w:t>
      </w:r>
      <w:r>
        <w:t></w:t>
      </w:r>
      <w:r>
        <w:rPr>
          <w:rFonts w:hint="eastAsia"/>
        </w:rPr>
        <w:t>дисертаційного</w:t>
      </w:r>
      <w:r>
        <w:t></w:t>
      </w:r>
      <w:r>
        <w:rPr>
          <w:rFonts w:hint="eastAsia"/>
        </w:rPr>
        <w:t>дослідження</w:t>
      </w:r>
      <w:r>
        <w:t></w:t>
      </w:r>
      <w:r>
        <w:rPr>
          <w:rFonts w:hint="eastAsia"/>
        </w:rPr>
        <w:t>сприяють</w:t>
      </w:r>
      <w:r>
        <w:t></w:t>
      </w:r>
      <w:r>
        <w:rPr>
          <w:rFonts w:hint="eastAsia"/>
        </w:rPr>
        <w:t>отриманню</w:t>
      </w:r>
    </w:p>
    <w:p w:rsidR="001F7533" w:rsidRDefault="001F7533" w:rsidP="001F7533">
      <w:r>
        <w:rPr>
          <w:rFonts w:hint="eastAsia"/>
        </w:rPr>
        <w:t>чіткого</w:t>
      </w:r>
      <w:r>
        <w:t></w:t>
      </w:r>
      <w:r>
        <w:rPr>
          <w:rFonts w:hint="eastAsia"/>
        </w:rPr>
        <w:t>уявлення</w:t>
      </w:r>
      <w:r>
        <w:t></w:t>
      </w:r>
      <w:r>
        <w:rPr>
          <w:rFonts w:hint="eastAsia"/>
        </w:rPr>
        <w:t>про</w:t>
      </w:r>
      <w:r>
        <w:t></w:t>
      </w:r>
      <w:r>
        <w:rPr>
          <w:rFonts w:hint="eastAsia"/>
        </w:rPr>
        <w:t>основні</w:t>
      </w:r>
      <w:r>
        <w:t></w:t>
      </w:r>
      <w:r>
        <w:rPr>
          <w:rFonts w:hint="eastAsia"/>
        </w:rPr>
        <w:t>системно</w:t>
      </w:r>
      <w:r>
        <w:t></w:t>
      </w:r>
      <w:r>
        <w:rPr>
          <w:rFonts w:hint="eastAsia"/>
        </w:rPr>
        <w:t>квантитативні</w:t>
      </w:r>
      <w:r>
        <w:t></w:t>
      </w:r>
      <w:r>
        <w:rPr>
          <w:rFonts w:hint="eastAsia"/>
        </w:rPr>
        <w:t>характеристики</w:t>
      </w:r>
    </w:p>
    <w:p w:rsidR="001F7533" w:rsidRDefault="001F7533" w:rsidP="001F7533">
      <w:r>
        <w:rPr>
          <w:rFonts w:hint="eastAsia"/>
        </w:rPr>
        <w:t>семантичного</w:t>
      </w:r>
      <w:r>
        <w:t></w:t>
      </w:r>
      <w:r>
        <w:rPr>
          <w:rFonts w:hint="eastAsia"/>
        </w:rPr>
        <w:t>поля</w:t>
      </w:r>
      <w:r>
        <w:t></w:t>
      </w:r>
      <w:r>
        <w:rPr>
          <w:rFonts w:hint="eastAsia"/>
        </w:rPr>
        <w:t>тактильних</w:t>
      </w:r>
      <w:r>
        <w:t></w:t>
      </w:r>
      <w:r>
        <w:rPr>
          <w:rFonts w:hint="eastAsia"/>
        </w:rPr>
        <w:t>прикметників</w:t>
      </w:r>
      <w:r>
        <w:t></w:t>
      </w:r>
      <w:r>
        <w:rPr>
          <w:rFonts w:hint="eastAsia"/>
        </w:rPr>
        <w:t>поетичних</w:t>
      </w:r>
      <w:r>
        <w:t></w:t>
      </w:r>
      <w:r>
        <w:rPr>
          <w:rFonts w:hint="eastAsia"/>
        </w:rPr>
        <w:t>текстів</w:t>
      </w:r>
      <w:r>
        <w:t></w:t>
      </w:r>
      <w:r>
        <w:rPr>
          <w:rFonts w:hint="eastAsia"/>
        </w:rPr>
        <w:t>письменників</w:t>
      </w:r>
    </w:p>
    <w:p w:rsidR="001F7533" w:rsidRDefault="001F7533" w:rsidP="001F7533">
      <w:r>
        <w:rPr>
          <w:rFonts w:hint="eastAsia"/>
        </w:rPr>
        <w:t>епохи</w:t>
      </w:r>
      <w:r>
        <w:t></w:t>
      </w:r>
      <w:r>
        <w:rPr>
          <w:rFonts w:hint="eastAsia"/>
        </w:rPr>
        <w:t>принципату</w:t>
      </w:r>
      <w:r>
        <w:t></w:t>
      </w:r>
      <w:r>
        <w:rPr>
          <w:rFonts w:hint="eastAsia"/>
        </w:rPr>
        <w:t>Августа</w:t>
      </w:r>
      <w:r>
        <w:t></w:t>
      </w:r>
      <w:r>
        <w:t></w:t>
      </w:r>
      <w:r>
        <w:rPr>
          <w:rFonts w:hint="eastAsia"/>
        </w:rPr>
        <w:t>природу</w:t>
      </w:r>
      <w:r>
        <w:t></w:t>
      </w:r>
      <w:r>
        <w:t></w:t>
      </w:r>
      <w:r>
        <w:rPr>
          <w:rFonts w:hint="eastAsia"/>
        </w:rPr>
        <w:t>мовні</w:t>
      </w:r>
      <w:r>
        <w:t></w:t>
      </w:r>
      <w:r>
        <w:rPr>
          <w:rFonts w:hint="eastAsia"/>
        </w:rPr>
        <w:t>функції</w:t>
      </w:r>
      <w:r>
        <w:t></w:t>
      </w:r>
      <w:r>
        <w:rPr>
          <w:rFonts w:hint="eastAsia"/>
        </w:rPr>
        <w:t>та</w:t>
      </w:r>
      <w:r>
        <w:t></w:t>
      </w:r>
      <w:r>
        <w:rPr>
          <w:rFonts w:hint="eastAsia"/>
        </w:rPr>
        <w:t>семантичну</w:t>
      </w:r>
      <w:r>
        <w:t></w:t>
      </w:r>
      <w:r>
        <w:rPr>
          <w:rFonts w:hint="eastAsia"/>
        </w:rPr>
        <w:t>структуру</w:t>
      </w:r>
    </w:p>
    <w:p w:rsidR="001F7533" w:rsidRDefault="001F7533" w:rsidP="001F7533">
      <w:r>
        <w:rPr>
          <w:rFonts w:hint="eastAsia"/>
        </w:rPr>
        <w:t>позначень</w:t>
      </w:r>
      <w:r>
        <w:t></w:t>
      </w:r>
      <w:r>
        <w:rPr>
          <w:rFonts w:hint="eastAsia"/>
        </w:rPr>
        <w:t>дотику</w:t>
      </w:r>
      <w:r>
        <w:t></w:t>
      </w:r>
    </w:p>
    <w:p w:rsidR="001F7533" w:rsidRDefault="001F7533" w:rsidP="001F7533">
      <w:r>
        <w:rPr>
          <w:rFonts w:hint="eastAsia"/>
        </w:rPr>
        <w:t>Отримані</w:t>
      </w:r>
      <w:r>
        <w:t></w:t>
      </w:r>
      <w:r>
        <w:rPr>
          <w:rFonts w:hint="eastAsia"/>
        </w:rPr>
        <w:t>в</w:t>
      </w:r>
      <w:r>
        <w:t></w:t>
      </w:r>
      <w:r>
        <w:rPr>
          <w:rFonts w:hint="eastAsia"/>
        </w:rPr>
        <w:t>процесі</w:t>
      </w:r>
      <w:r>
        <w:t></w:t>
      </w:r>
      <w:r>
        <w:rPr>
          <w:rFonts w:hint="eastAsia"/>
        </w:rPr>
        <w:t>наукової</w:t>
      </w:r>
      <w:r>
        <w:t></w:t>
      </w:r>
      <w:r>
        <w:rPr>
          <w:rFonts w:hint="eastAsia"/>
        </w:rPr>
        <w:t>розвідки</w:t>
      </w:r>
      <w:r>
        <w:t></w:t>
      </w:r>
      <w:r>
        <w:rPr>
          <w:rFonts w:hint="eastAsia"/>
        </w:rPr>
        <w:t>об’єктивні</w:t>
      </w:r>
      <w:r>
        <w:t></w:t>
      </w:r>
      <w:r>
        <w:rPr>
          <w:rFonts w:hint="eastAsia"/>
        </w:rPr>
        <w:t>дані</w:t>
      </w:r>
      <w:r>
        <w:t></w:t>
      </w:r>
      <w:r>
        <w:rPr>
          <w:rFonts w:hint="eastAsia"/>
        </w:rPr>
        <w:t>про</w:t>
      </w:r>
      <w:r>
        <w:t></w:t>
      </w:r>
      <w:r>
        <w:rPr>
          <w:rFonts w:hint="eastAsia"/>
        </w:rPr>
        <w:t>синтагматику</w:t>
      </w:r>
      <w:r>
        <w:t></w:t>
      </w:r>
      <w:r>
        <w:rPr>
          <w:rFonts w:hint="eastAsia"/>
        </w:rPr>
        <w:t>та</w:t>
      </w:r>
    </w:p>
    <w:p w:rsidR="001F7533" w:rsidRDefault="001F7533" w:rsidP="001F7533">
      <w:r>
        <w:rPr>
          <w:rFonts w:hint="eastAsia"/>
        </w:rPr>
        <w:t>парадигматику</w:t>
      </w:r>
      <w:r>
        <w:t></w:t>
      </w:r>
      <w:r>
        <w:rPr>
          <w:rFonts w:hint="eastAsia"/>
        </w:rPr>
        <w:t>дотикових</w:t>
      </w:r>
      <w:r>
        <w:t></w:t>
      </w:r>
      <w:r>
        <w:rPr>
          <w:rFonts w:hint="eastAsia"/>
        </w:rPr>
        <w:t>ад’єктивів</w:t>
      </w:r>
      <w:r>
        <w:t></w:t>
      </w:r>
      <w:r>
        <w:rPr>
          <w:rFonts w:hint="eastAsia"/>
        </w:rPr>
        <w:t>створюють</w:t>
      </w:r>
      <w:r>
        <w:t></w:t>
      </w:r>
      <w:r>
        <w:rPr>
          <w:rFonts w:hint="eastAsia"/>
        </w:rPr>
        <w:t>цілісне</w:t>
      </w:r>
      <w:r>
        <w:t></w:t>
      </w:r>
      <w:r>
        <w:rPr>
          <w:rFonts w:hint="eastAsia"/>
        </w:rPr>
        <w:t>уявлення</w:t>
      </w:r>
      <w:r>
        <w:t></w:t>
      </w:r>
      <w:r>
        <w:rPr>
          <w:rFonts w:hint="eastAsia"/>
        </w:rPr>
        <w:t>про</w:t>
      </w:r>
      <w:r>
        <w:t></w:t>
      </w:r>
      <w:r>
        <w:rPr>
          <w:rFonts w:hint="eastAsia"/>
        </w:rPr>
        <w:t>лексико</w:t>
      </w:r>
      <w:r>
        <w:t></w:t>
      </w:r>
    </w:p>
    <w:p w:rsidR="001F7533" w:rsidRDefault="001F7533" w:rsidP="001F7533">
      <w:r>
        <w:t></w:t>
      </w:r>
      <w:r>
        <w:t></w:t>
      </w:r>
      <w:r>
        <w:t></w:t>
      </w:r>
    </w:p>
    <w:p w:rsidR="001F7533" w:rsidRDefault="001F7533" w:rsidP="001F7533">
      <w:r>
        <w:rPr>
          <w:rFonts w:hint="eastAsia"/>
        </w:rPr>
        <w:t>семантичне</w:t>
      </w:r>
      <w:r>
        <w:t></w:t>
      </w:r>
      <w:r>
        <w:rPr>
          <w:rFonts w:hint="eastAsia"/>
        </w:rPr>
        <w:t>поле</w:t>
      </w:r>
      <w:r>
        <w:t></w:t>
      </w:r>
      <w:r>
        <w:rPr>
          <w:rFonts w:hint="eastAsia"/>
        </w:rPr>
        <w:t>тактильних</w:t>
      </w:r>
      <w:r>
        <w:t></w:t>
      </w:r>
      <w:r>
        <w:rPr>
          <w:rFonts w:hint="eastAsia"/>
        </w:rPr>
        <w:t>прикметників</w:t>
      </w:r>
      <w:r>
        <w:t></w:t>
      </w:r>
      <w:r>
        <w:rPr>
          <w:rFonts w:hint="eastAsia"/>
        </w:rPr>
        <w:t>латинської</w:t>
      </w:r>
      <w:r>
        <w:t></w:t>
      </w:r>
      <w:r>
        <w:rPr>
          <w:rFonts w:hint="eastAsia"/>
        </w:rPr>
        <w:t>мови</w:t>
      </w:r>
      <w:r>
        <w:t></w:t>
      </w:r>
      <w:r>
        <w:t></w:t>
      </w:r>
      <w:r>
        <w:rPr>
          <w:rFonts w:hint="eastAsia"/>
        </w:rPr>
        <w:t>доповнюючи</w:t>
      </w:r>
      <w:r>
        <w:t></w:t>
      </w:r>
      <w:r>
        <w:rPr>
          <w:rFonts w:hint="eastAsia"/>
        </w:rPr>
        <w:t>наявні</w:t>
      </w:r>
    </w:p>
    <w:p w:rsidR="001F7533" w:rsidRDefault="001F7533" w:rsidP="001F7533">
      <w:r>
        <w:rPr>
          <w:rFonts w:hint="eastAsia"/>
        </w:rPr>
        <w:t>в</w:t>
      </w:r>
      <w:r>
        <w:t></w:t>
      </w:r>
      <w:r>
        <w:rPr>
          <w:rFonts w:hint="eastAsia"/>
        </w:rPr>
        <w:t>сучасному</w:t>
      </w:r>
      <w:r>
        <w:t></w:t>
      </w:r>
      <w:r>
        <w:rPr>
          <w:rFonts w:hint="eastAsia"/>
        </w:rPr>
        <w:t>мовознавстві</w:t>
      </w:r>
      <w:r>
        <w:t></w:t>
      </w:r>
      <w:r>
        <w:rPr>
          <w:rFonts w:hint="eastAsia"/>
        </w:rPr>
        <w:t>положення</w:t>
      </w:r>
      <w:r>
        <w:t></w:t>
      </w:r>
      <w:r>
        <w:rPr>
          <w:rFonts w:hint="eastAsia"/>
        </w:rPr>
        <w:t>про</w:t>
      </w:r>
      <w:r>
        <w:t></w:t>
      </w:r>
      <w:r>
        <w:rPr>
          <w:rFonts w:hint="eastAsia"/>
        </w:rPr>
        <w:t>загальні</w:t>
      </w:r>
      <w:r>
        <w:t></w:t>
      </w:r>
      <w:r>
        <w:rPr>
          <w:rFonts w:hint="eastAsia"/>
        </w:rPr>
        <w:t>характеристики</w:t>
      </w:r>
      <w:r>
        <w:t></w:t>
      </w:r>
      <w:r>
        <w:rPr>
          <w:rFonts w:hint="eastAsia"/>
        </w:rPr>
        <w:t>сенсорних</w:t>
      </w:r>
    </w:p>
    <w:p w:rsidR="001F7533" w:rsidRDefault="001F7533" w:rsidP="001F7533">
      <w:r>
        <w:rPr>
          <w:rFonts w:hint="eastAsia"/>
        </w:rPr>
        <w:t>лексичних</w:t>
      </w:r>
      <w:r>
        <w:t></w:t>
      </w:r>
      <w:r>
        <w:rPr>
          <w:rFonts w:hint="eastAsia"/>
        </w:rPr>
        <w:t>одиниць</w:t>
      </w:r>
      <w:r>
        <w:t></w:t>
      </w:r>
      <w:r>
        <w:rPr>
          <w:rFonts w:hint="eastAsia"/>
        </w:rPr>
        <w:t>латинської</w:t>
      </w:r>
      <w:r>
        <w:t></w:t>
      </w:r>
      <w:r>
        <w:rPr>
          <w:rFonts w:hint="eastAsia"/>
        </w:rPr>
        <w:t>мови</w:t>
      </w:r>
      <w:r>
        <w:t></w:t>
      </w:r>
    </w:p>
    <w:p w:rsidR="001F7533" w:rsidRDefault="001F7533" w:rsidP="001F7533">
      <w:r>
        <w:rPr>
          <w:rFonts w:hint="eastAsia"/>
        </w:rPr>
        <w:t>Перспективним</w:t>
      </w:r>
      <w:r>
        <w:t></w:t>
      </w:r>
      <w:r>
        <w:rPr>
          <w:rFonts w:hint="eastAsia"/>
        </w:rPr>
        <w:t>видається</w:t>
      </w:r>
      <w:r>
        <w:t></w:t>
      </w:r>
      <w:r>
        <w:rPr>
          <w:rFonts w:hint="eastAsia"/>
        </w:rPr>
        <w:t>вивчення</w:t>
      </w:r>
      <w:r>
        <w:t></w:t>
      </w:r>
      <w:r>
        <w:rPr>
          <w:rFonts w:hint="eastAsia"/>
        </w:rPr>
        <w:t>лексичної</w:t>
      </w:r>
      <w:r>
        <w:t></w:t>
      </w:r>
      <w:r>
        <w:rPr>
          <w:rFonts w:hint="eastAsia"/>
        </w:rPr>
        <w:t>семантики</w:t>
      </w:r>
      <w:r>
        <w:t></w:t>
      </w:r>
      <w:r>
        <w:rPr>
          <w:rFonts w:hint="eastAsia"/>
        </w:rPr>
        <w:t>сенсорних</w:t>
      </w:r>
    </w:p>
    <w:p w:rsidR="001F7533" w:rsidRDefault="001F7533" w:rsidP="001F7533">
      <w:r>
        <w:rPr>
          <w:rFonts w:hint="eastAsia"/>
        </w:rPr>
        <w:t>ад’єктивів</w:t>
      </w:r>
      <w:r>
        <w:t></w:t>
      </w:r>
      <w:r>
        <w:rPr>
          <w:rFonts w:hint="eastAsia"/>
        </w:rPr>
        <w:t>не</w:t>
      </w:r>
      <w:r>
        <w:t></w:t>
      </w:r>
      <w:r>
        <w:rPr>
          <w:rFonts w:hint="eastAsia"/>
        </w:rPr>
        <w:t>лише</w:t>
      </w:r>
      <w:r>
        <w:t></w:t>
      </w:r>
      <w:r>
        <w:rPr>
          <w:rFonts w:hint="eastAsia"/>
        </w:rPr>
        <w:t>на</w:t>
      </w:r>
      <w:r>
        <w:t></w:t>
      </w:r>
      <w:r>
        <w:rPr>
          <w:rFonts w:hint="eastAsia"/>
        </w:rPr>
        <w:t>синхронному</w:t>
      </w:r>
      <w:r>
        <w:t></w:t>
      </w:r>
      <w:r>
        <w:rPr>
          <w:rFonts w:hint="eastAsia"/>
        </w:rPr>
        <w:t>рівні</w:t>
      </w:r>
      <w:r>
        <w:t></w:t>
      </w:r>
      <w:r>
        <w:t></w:t>
      </w:r>
      <w:r>
        <w:rPr>
          <w:rFonts w:hint="eastAsia"/>
        </w:rPr>
        <w:t>а</w:t>
      </w:r>
      <w:r>
        <w:t></w:t>
      </w:r>
      <w:r>
        <w:rPr>
          <w:rFonts w:hint="eastAsia"/>
        </w:rPr>
        <w:t>й</w:t>
      </w:r>
      <w:r>
        <w:t></w:t>
      </w:r>
      <w:r>
        <w:rPr>
          <w:rFonts w:hint="eastAsia"/>
        </w:rPr>
        <w:t>у</w:t>
      </w:r>
      <w:r>
        <w:t></w:t>
      </w:r>
      <w:r>
        <w:rPr>
          <w:rFonts w:hint="eastAsia"/>
        </w:rPr>
        <w:t>діахронії</w:t>
      </w:r>
      <w:r>
        <w:t></w:t>
      </w:r>
      <w:r>
        <w:t></w:t>
      </w:r>
      <w:r>
        <w:rPr>
          <w:rFonts w:hint="eastAsia"/>
        </w:rPr>
        <w:t>Плідним</w:t>
      </w:r>
      <w:r>
        <w:t></w:t>
      </w:r>
      <w:r>
        <w:rPr>
          <w:rFonts w:hint="eastAsia"/>
        </w:rPr>
        <w:t>може</w:t>
      </w:r>
      <w:r>
        <w:t></w:t>
      </w:r>
      <w:r>
        <w:rPr>
          <w:rFonts w:hint="eastAsia"/>
        </w:rPr>
        <w:t>бути</w:t>
      </w:r>
    </w:p>
    <w:p w:rsidR="001F7533" w:rsidRDefault="001F7533" w:rsidP="001F7533">
      <w:r>
        <w:rPr>
          <w:rFonts w:hint="eastAsia"/>
        </w:rPr>
        <w:t>також</w:t>
      </w:r>
      <w:r>
        <w:t></w:t>
      </w:r>
      <w:r>
        <w:rPr>
          <w:rFonts w:hint="eastAsia"/>
        </w:rPr>
        <w:t>зіставний</w:t>
      </w:r>
      <w:r>
        <w:t></w:t>
      </w:r>
      <w:r>
        <w:rPr>
          <w:rFonts w:hint="eastAsia"/>
        </w:rPr>
        <w:t>аналіз</w:t>
      </w:r>
      <w:r>
        <w:t></w:t>
      </w:r>
      <w:r>
        <w:rPr>
          <w:rFonts w:hint="eastAsia"/>
        </w:rPr>
        <w:t>тактильних</w:t>
      </w:r>
      <w:r>
        <w:t></w:t>
      </w:r>
      <w:r>
        <w:rPr>
          <w:rFonts w:hint="eastAsia"/>
        </w:rPr>
        <w:t>прикметників</w:t>
      </w:r>
      <w:r>
        <w:t></w:t>
      </w:r>
      <w:r>
        <w:rPr>
          <w:rFonts w:hint="eastAsia"/>
        </w:rPr>
        <w:t>на</w:t>
      </w:r>
      <w:r>
        <w:t></w:t>
      </w:r>
      <w:r>
        <w:rPr>
          <w:rFonts w:hint="eastAsia"/>
        </w:rPr>
        <w:t>матеріалі</w:t>
      </w:r>
      <w:r>
        <w:t></w:t>
      </w:r>
      <w:r>
        <w:rPr>
          <w:rFonts w:hint="eastAsia"/>
        </w:rPr>
        <w:t>латинських</w:t>
      </w:r>
    </w:p>
    <w:p w:rsidR="001F7533" w:rsidRPr="001F7533" w:rsidRDefault="001F7533" w:rsidP="001F7533">
      <w:r>
        <w:rPr>
          <w:rFonts w:hint="eastAsia"/>
        </w:rPr>
        <w:t>поетичних</w:t>
      </w:r>
      <w:r>
        <w:t></w:t>
      </w:r>
      <w:r>
        <w:rPr>
          <w:rFonts w:hint="eastAsia"/>
        </w:rPr>
        <w:t>творів</w:t>
      </w:r>
      <w:r>
        <w:t></w:t>
      </w:r>
      <w:r>
        <w:rPr>
          <w:rFonts w:hint="eastAsia"/>
        </w:rPr>
        <w:t>різних</w:t>
      </w:r>
      <w:r>
        <w:t></w:t>
      </w:r>
      <w:r>
        <w:rPr>
          <w:rFonts w:hint="eastAsia"/>
        </w:rPr>
        <w:t>періодів</w:t>
      </w:r>
      <w:r>
        <w:t></w:t>
      </w:r>
    </w:p>
    <w:sectPr w:rsidR="001F7533" w:rsidRPr="001F753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7A" w:rsidRDefault="0028697A">
      <w:pPr>
        <w:spacing w:after="0" w:line="240" w:lineRule="auto"/>
      </w:pPr>
      <w:r>
        <w:separator/>
      </w:r>
    </w:p>
  </w:endnote>
  <w:endnote w:type="continuationSeparator" w:id="0">
    <w:p w:rsidR="0028697A" w:rsidRDefault="0028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8697A" w:rsidRDefault="0028697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8697A" w:rsidRDefault="0028697A">
                <w:pPr>
                  <w:spacing w:line="240" w:lineRule="auto"/>
                </w:pPr>
                <w:fldSimple w:instr=" PAGE \* MERGEFORMAT ">
                  <w:r w:rsidR="001F7533" w:rsidRPr="001F7533">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7A" w:rsidRDefault="0028697A"/>
    <w:p w:rsidR="0028697A" w:rsidRDefault="0028697A"/>
    <w:p w:rsidR="0028697A" w:rsidRDefault="0028697A"/>
    <w:p w:rsidR="0028697A" w:rsidRDefault="0028697A"/>
    <w:p w:rsidR="0028697A" w:rsidRDefault="0028697A"/>
    <w:p w:rsidR="0028697A" w:rsidRDefault="0028697A"/>
    <w:p w:rsidR="0028697A" w:rsidRDefault="0028697A">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8697A" w:rsidRDefault="0028697A">
                  <w:pPr>
                    <w:spacing w:line="240" w:lineRule="auto"/>
                  </w:pPr>
                  <w:fldSimple w:instr=" PAGE \* MERGEFORMAT ">
                    <w:r w:rsidRPr="004F4EC5">
                      <w:rPr>
                        <w:rStyle w:val="afffff9"/>
                        <w:b w:val="0"/>
                        <w:bCs w:val="0"/>
                        <w:noProof/>
                      </w:rPr>
                      <w:t>15</w:t>
                    </w:r>
                  </w:fldSimple>
                </w:p>
              </w:txbxContent>
            </v:textbox>
            <w10:wrap anchorx="page" anchory="page"/>
          </v:shape>
        </w:pict>
      </w:r>
    </w:p>
    <w:p w:rsidR="0028697A" w:rsidRDefault="0028697A"/>
    <w:p w:rsidR="0028697A" w:rsidRDefault="0028697A"/>
    <w:p w:rsidR="0028697A" w:rsidRDefault="0028697A">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8697A" w:rsidRDefault="0028697A"/>
                <w:p w:rsidR="0028697A" w:rsidRDefault="0028697A">
                  <w:pPr>
                    <w:pStyle w:val="1ffffff7"/>
                    <w:spacing w:line="240" w:lineRule="auto"/>
                  </w:pPr>
                  <w:fldSimple w:instr=" PAGE \* MERGEFORMAT ">
                    <w:r w:rsidRPr="004F4EC5">
                      <w:rPr>
                        <w:rStyle w:val="3b"/>
                        <w:noProof/>
                      </w:rPr>
                      <w:t>15</w:t>
                    </w:r>
                  </w:fldSimple>
                </w:p>
              </w:txbxContent>
            </v:textbox>
            <w10:wrap anchorx="page" anchory="page"/>
          </v:shape>
        </w:pict>
      </w:r>
    </w:p>
    <w:p w:rsidR="0028697A" w:rsidRDefault="0028697A"/>
    <w:p w:rsidR="0028697A" w:rsidRDefault="0028697A">
      <w:pPr>
        <w:rPr>
          <w:sz w:val="2"/>
          <w:szCs w:val="2"/>
        </w:rPr>
      </w:pPr>
    </w:p>
    <w:p w:rsidR="0028697A" w:rsidRDefault="0028697A"/>
    <w:p w:rsidR="0028697A" w:rsidRDefault="0028697A">
      <w:pPr>
        <w:spacing w:after="0" w:line="240" w:lineRule="auto"/>
      </w:pPr>
    </w:p>
  </w:footnote>
  <w:footnote w:type="continuationSeparator" w:id="0">
    <w:p w:rsidR="0028697A" w:rsidRDefault="00286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 w:rsidR="0028697A" w:rsidRDefault="0028697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Pr="005856C0" w:rsidRDefault="0028697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91EE8-6208-472A-A37D-8674458B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TotalTime>
  <Pages>12</Pages>
  <Words>2167</Words>
  <Characters>12355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2021-09-28T18:51:00Z</dcterms:created>
  <dcterms:modified xsi:type="dcterms:W3CDTF">2021-10-02T08:31:00Z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