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14A38"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Усиков, Александр Сергеевич.</w:t>
      </w:r>
    </w:p>
    <w:p w14:paraId="2E68F8C6"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Разработка и исследование свойств гетероструктур InGaAsP/InP для когерентных излучателей с ламбда-1,3мкм : диссертация ... кандидата физико-математических наук : 01.04.10. - Ленинград, 1983. - 209 с. : ил.</w:t>
      </w:r>
    </w:p>
    <w:p w14:paraId="0C1C80C6"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Оглавление диссертациикандидат физико-математических наук Усиков, Александр Сергеевич</w:t>
      </w:r>
    </w:p>
    <w:p w14:paraId="3C84F24A"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ВВЕДЕНИЕ.£</w:t>
      </w:r>
    </w:p>
    <w:p w14:paraId="534FC9DD"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ГЛАВА. I. МЕТОДЫ ПОЛУЯЕШЯ ГЕТЕРОЛАЗЕРОВ В СИСТЕМЕ ЪгёаАбР</w:t>
      </w:r>
    </w:p>
    <w:p w14:paraId="36FFF9FA"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ИХ СВОЙСТВА И ПАРАМЕТРЫ (ОБЗОР).</w:t>
      </w:r>
    </w:p>
    <w:p w14:paraId="1525CBBB"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1.1. Получение и свойства твердых растворов МаАвР, изопериодических с 1пР.</w:t>
      </w:r>
    </w:p>
    <w:p w14:paraId="66058B97"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1.1.1. Общая характеристика системы.</w:t>
      </w:r>
    </w:p>
    <w:p w14:paraId="7DC904B5"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1.1.2. Расчет фазовой диаграммы.Ю</w:t>
      </w:r>
    </w:p>
    <w:p w14:paraId="23C68054"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1.1.3. Особенности получения твердых растворов 1гйаА$Р методом жидкофазовой эпитаксии</w:t>
      </w:r>
    </w:p>
    <w:p w14:paraId="1135D1A3"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1.1.4. Легирование 1пР и твердых растворов 1п£аА$Р</w:t>
      </w:r>
    </w:p>
    <w:p w14:paraId="58B819C1"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1.1.5. Другие методы получения твердых растворов ГпСаАвР . . 4б</w:t>
      </w:r>
    </w:p>
    <w:p w14:paraId="29C0DC27"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1.2. Свойства и параметры гетеролазеров в системе 1пСаА$Р/1пР.</w:t>
      </w:r>
    </w:p>
    <w:p w14:paraId="66CA923E"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1.2.1. Лазеры с широким контактом.</w:t>
      </w:r>
    </w:p>
    <w:p w14:paraId="045938B5"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1.2.2. Полосковые гетеролазеры.</w:t>
      </w:r>
    </w:p>
    <w:p w14:paraId="6DE1259C"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Г.З. Выводы</w:t>
      </w:r>
    </w:p>
    <w:p w14:paraId="716CB1CD"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ГЛАВА 2. МЕТОДИКА ИЗГОТОВЛЕНИЯ ГЕТЕРОЛАЗЕРОВ В СИСТЕМЕ</w:t>
      </w:r>
    </w:p>
    <w:p w14:paraId="71EE0778"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1пСаА$Р/1пР. МЕТОДИКИ ИЗМЕРЕНИЙ.</w:t>
      </w:r>
    </w:p>
    <w:p w14:paraId="53A18C7D"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2;Т. Получение слоев 1пР и твердых растворов 1пСаА$Р методом жидкофазовой эпитаксии.</w:t>
      </w:r>
    </w:p>
    <w:p w14:paraId="77978806"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2.2. Получение слоев 1пР эпитаксией из газовой фазы</w:t>
      </w:r>
    </w:p>
    <w:p w14:paraId="0B4A4E9C"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2.3. Методика изготовления гетероструктур.</w:t>
      </w:r>
    </w:p>
    <w:p w14:paraId="3CB67709"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2.4* Методика изготовления полосковых гетеролазеров</w:t>
      </w:r>
    </w:p>
    <w:p w14:paraId="3F016F3C"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2.4.1. Полосковые гетеролазеры, полученные ионной имплантацией</w:t>
      </w:r>
    </w:p>
    <w:p w14:paraId="351517E8"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2.4.2. Зарощенные мезаполосковые гетеролазеры, полученные гибридной технологией.</w:t>
      </w:r>
    </w:p>
    <w:p w14:paraId="0542E139"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2.5. Методики измерений.</w:t>
      </w:r>
    </w:p>
    <w:p w14:paraId="71C6F530"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2.5.1. Методика исследования фото- и электролюминесценции</w:t>
      </w:r>
    </w:p>
    <w:p w14:paraId="78B91617"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2.5.2. Методики определения состава слоев твердых растворов</w:t>
      </w:r>
    </w:p>
    <w:p w14:paraId="6F9160AC"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 xml:space="preserve">1п&amp;аАзР, положения р-п-перехода, толщин слоев . . . 95 2.5.3. Методика определения </w:t>
      </w:r>
      <w:r w:rsidRPr="00D5657A">
        <w:rPr>
          <w:rFonts w:ascii="Helvetica" w:eastAsia="Symbol" w:hAnsi="Helvetica" w:cs="Helvetica"/>
          <w:b/>
          <w:bCs/>
          <w:color w:val="222222"/>
          <w:kern w:val="0"/>
          <w:sz w:val="21"/>
          <w:szCs w:val="21"/>
          <w:lang w:eastAsia="ru-RU"/>
        </w:rPr>
        <w:lastRenderedPageBreak/>
        <w:t>несоответствия параметров решеток и различия коэффициентов термического расширения слоя и подложки в гетероструктурах</w:t>
      </w:r>
    </w:p>
    <w:p w14:paraId="37368B1D"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1л£аА5Р/1пР.</w:t>
      </w:r>
    </w:p>
    <w:p w14:paraId="4283AF47"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2.6. Выводы.</w:t>
      </w:r>
    </w:p>
    <w:p w14:paraId="50E8052B"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ГЛАВА 3. ИССЛЕДОВАНИЕ ФАЗОВЫХ РАВНОВЕСИЙ ПРИ ЖИДК0ФА30В0Й ЭПИТАКСИИ И КОЭФФИЦИЕНТОВ ТЕРМИЧЕСКОГО РАСШИРЕНИЯ В СИСТЕМЕ Ш&amp;аАвР. ОСОБЕННОСТИ СЕЛЕКТИВНОГО ЗАРЫВАНИЯ ГЕТЕРОСТРУКТУР ГАЗОФАЗОВОЙ ЭПИТАКСИЕЙ</w:t>
      </w:r>
    </w:p>
    <w:p w14:paraId="701B1C4F"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3.1. Фазовые равновесия в системе 1п-@а-А&amp;-Р</w:t>
      </w:r>
    </w:p>
    <w:p w14:paraId="5B19ECCC"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3.2. Особенности кристаллизации при жидкофазовой эпитаксии с учетом кинетических эффектов</w:t>
      </w:r>
    </w:p>
    <w:p w14:paraId="0C9E2FBF"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3.3. Исследования коэффициентов термического расширения в гетероструктурах 1пСаАзР/1пР.</w:t>
      </w:r>
    </w:p>
    <w:p w14:paraId="2B9A5980"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3.4. Особенности получения зарощенных мезаполосковых структур.</w:t>
      </w:r>
    </w:p>
    <w:p w14:paraId="5B68564B"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3.5. Выводы.</w:t>
      </w:r>
    </w:p>
    <w:p w14:paraId="4CC3706F"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ГЛАВА 4. ИССЛЕДОВАНИЕ ЛЮМИНЕСЦЕНТНЫХ СВОЙСТВ ГЕТЕРОЛАЗЕРНЫХ</w:t>
      </w:r>
    </w:p>
    <w:p w14:paraId="00BD2F77"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СТРУКТУР 1п@аДБР/1пР.</w:t>
      </w:r>
    </w:p>
    <w:p w14:paraId="74D2933D"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4.1. Влияние взаимного положения р-п-перехода и гетеро-границ на люминесцентные свойства двойных гетеро-структур 1п(3-аАзР/1пР.</w:t>
      </w:r>
    </w:p>
    <w:p w14:paraId="4D676F0A"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4.2. Влияние безызлучательной рекомбинации на характеристики лазерных диодов.</w:t>
      </w:r>
    </w:p>
    <w:p w14:paraId="141BBCF6"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4.3. Выводы.</w:t>
      </w:r>
    </w:p>
    <w:p w14:paraId="072CD32E"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ГЛАВА 5. СВОЙСТВА И ПАРАМЕТРЫ ГЕТЕР0ЛАЗЕР0В ШаАяРДпР</w:t>
      </w:r>
    </w:p>
    <w:p w14:paraId="5DAE4CD2"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С 1,3 мкм.</w:t>
      </w:r>
    </w:p>
    <w:p w14:paraId="02C60E93"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5.1. Гетвролазвры с широким контактом. . •</w:t>
      </w:r>
    </w:p>
    <w:p w14:paraId="0329E1AB"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5.2. Имплантационные полосковые лазеры.</w:t>
      </w:r>
    </w:p>
    <w:p w14:paraId="78C2FC71"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5.3. Полосковые гетеролазеры, полученные гибридной технологией.</w:t>
      </w:r>
    </w:p>
    <w:p w14:paraId="6B5B690A" w14:textId="77777777" w:rsidR="00D5657A" w:rsidRPr="00D5657A" w:rsidRDefault="00D5657A" w:rsidP="00D5657A">
      <w:pPr>
        <w:rPr>
          <w:rFonts w:ascii="Helvetica" w:eastAsia="Symbol" w:hAnsi="Helvetica" w:cs="Helvetica"/>
          <w:b/>
          <w:bCs/>
          <w:color w:val="222222"/>
          <w:kern w:val="0"/>
          <w:sz w:val="21"/>
          <w:szCs w:val="21"/>
          <w:lang w:eastAsia="ru-RU"/>
        </w:rPr>
      </w:pPr>
      <w:r w:rsidRPr="00D5657A">
        <w:rPr>
          <w:rFonts w:ascii="Helvetica" w:eastAsia="Symbol" w:hAnsi="Helvetica" w:cs="Helvetica"/>
          <w:b/>
          <w:bCs/>
          <w:color w:val="222222"/>
          <w:kern w:val="0"/>
          <w:sz w:val="21"/>
          <w:szCs w:val="21"/>
          <w:lang w:eastAsia="ru-RU"/>
        </w:rPr>
        <w:t>5.4. Выводы.</w:t>
      </w:r>
    </w:p>
    <w:p w14:paraId="3869883D" w14:textId="6CDEF84B" w:rsidR="00F11235" w:rsidRPr="00D5657A" w:rsidRDefault="00F11235" w:rsidP="00D5657A"/>
    <w:sectPr w:rsidR="00F11235" w:rsidRPr="00D5657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CD25" w14:textId="77777777" w:rsidR="000B2C4B" w:rsidRDefault="000B2C4B">
      <w:pPr>
        <w:spacing w:after="0" w:line="240" w:lineRule="auto"/>
      </w:pPr>
      <w:r>
        <w:separator/>
      </w:r>
    </w:p>
  </w:endnote>
  <w:endnote w:type="continuationSeparator" w:id="0">
    <w:p w14:paraId="7B3A46F1" w14:textId="77777777" w:rsidR="000B2C4B" w:rsidRDefault="000B2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ACC2E" w14:textId="77777777" w:rsidR="000B2C4B" w:rsidRDefault="000B2C4B"/>
    <w:p w14:paraId="7C57FDC3" w14:textId="77777777" w:rsidR="000B2C4B" w:rsidRDefault="000B2C4B"/>
    <w:p w14:paraId="56AF282F" w14:textId="77777777" w:rsidR="000B2C4B" w:rsidRDefault="000B2C4B"/>
    <w:p w14:paraId="18A58724" w14:textId="77777777" w:rsidR="000B2C4B" w:rsidRDefault="000B2C4B"/>
    <w:p w14:paraId="213E316B" w14:textId="77777777" w:rsidR="000B2C4B" w:rsidRDefault="000B2C4B"/>
    <w:p w14:paraId="69FA9855" w14:textId="77777777" w:rsidR="000B2C4B" w:rsidRDefault="000B2C4B"/>
    <w:p w14:paraId="4DB2D323" w14:textId="77777777" w:rsidR="000B2C4B" w:rsidRDefault="000B2C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91661B" wp14:editId="7406F4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7C708" w14:textId="77777777" w:rsidR="000B2C4B" w:rsidRDefault="000B2C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9166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E7C708" w14:textId="77777777" w:rsidR="000B2C4B" w:rsidRDefault="000B2C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5AD2E2" w14:textId="77777777" w:rsidR="000B2C4B" w:rsidRDefault="000B2C4B"/>
    <w:p w14:paraId="17591AE5" w14:textId="77777777" w:rsidR="000B2C4B" w:rsidRDefault="000B2C4B"/>
    <w:p w14:paraId="50698128" w14:textId="77777777" w:rsidR="000B2C4B" w:rsidRDefault="000B2C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E91709" wp14:editId="0E259C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8AB7F" w14:textId="77777777" w:rsidR="000B2C4B" w:rsidRDefault="000B2C4B"/>
                          <w:p w14:paraId="04C83189" w14:textId="77777777" w:rsidR="000B2C4B" w:rsidRDefault="000B2C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E917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A8AB7F" w14:textId="77777777" w:rsidR="000B2C4B" w:rsidRDefault="000B2C4B"/>
                    <w:p w14:paraId="04C83189" w14:textId="77777777" w:rsidR="000B2C4B" w:rsidRDefault="000B2C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8CBDAF" w14:textId="77777777" w:rsidR="000B2C4B" w:rsidRDefault="000B2C4B"/>
    <w:p w14:paraId="0455E0D5" w14:textId="77777777" w:rsidR="000B2C4B" w:rsidRDefault="000B2C4B">
      <w:pPr>
        <w:rPr>
          <w:sz w:val="2"/>
          <w:szCs w:val="2"/>
        </w:rPr>
      </w:pPr>
    </w:p>
    <w:p w14:paraId="6D9F0166" w14:textId="77777777" w:rsidR="000B2C4B" w:rsidRDefault="000B2C4B"/>
    <w:p w14:paraId="0805A4D6" w14:textId="77777777" w:rsidR="000B2C4B" w:rsidRDefault="000B2C4B">
      <w:pPr>
        <w:spacing w:after="0" w:line="240" w:lineRule="auto"/>
      </w:pPr>
    </w:p>
  </w:footnote>
  <w:footnote w:type="continuationSeparator" w:id="0">
    <w:p w14:paraId="4F7C0BA5" w14:textId="77777777" w:rsidR="000B2C4B" w:rsidRDefault="000B2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B"/>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164535</TotalTime>
  <Pages>2</Pages>
  <Words>413</Words>
  <Characters>2357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5038</cp:revision>
  <cp:lastPrinted>2009-02-06T05:36:00Z</cp:lastPrinted>
  <dcterms:created xsi:type="dcterms:W3CDTF">2024-01-07T13:43:00Z</dcterms:created>
  <dcterms:modified xsi:type="dcterms:W3CDTF">2025-09-14T19:09:00Z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