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209A8AC0" w:rsidR="008C5B68" w:rsidRPr="00554BF3" w:rsidRDefault="00554BF3" w:rsidP="00554BF3">
      <w:r w:rsidRPr="00554BF3">
        <w:rPr>
          <w:rFonts w:hint="eastAsia"/>
        </w:rPr>
        <w:t>Присяжнюк</w:t>
      </w:r>
      <w:r w:rsidRPr="00554BF3">
        <w:t xml:space="preserve"> </w:t>
      </w:r>
      <w:r w:rsidRPr="00554BF3">
        <w:rPr>
          <w:rFonts w:hint="eastAsia"/>
        </w:rPr>
        <w:t>Павло</w:t>
      </w:r>
      <w:r w:rsidRPr="00554BF3">
        <w:t xml:space="preserve"> </w:t>
      </w:r>
      <w:r w:rsidRPr="00554BF3">
        <w:rPr>
          <w:rFonts w:hint="eastAsia"/>
        </w:rPr>
        <w:t>Миколайович</w:t>
      </w:r>
      <w:r w:rsidRPr="00554BF3">
        <w:t xml:space="preserve">, </w:t>
      </w:r>
      <w:r w:rsidRPr="00554BF3">
        <w:rPr>
          <w:rFonts w:hint="eastAsia"/>
        </w:rPr>
        <w:t>доцент</w:t>
      </w:r>
      <w:r w:rsidRPr="00554BF3">
        <w:t xml:space="preserve"> </w:t>
      </w:r>
      <w:r w:rsidRPr="00554BF3">
        <w:rPr>
          <w:rFonts w:hint="eastAsia"/>
        </w:rPr>
        <w:t>кафедри</w:t>
      </w:r>
      <w:r w:rsidRPr="00554BF3">
        <w:t xml:space="preserve"> </w:t>
      </w:r>
      <w:r w:rsidRPr="00554BF3">
        <w:rPr>
          <w:rFonts w:hint="eastAsia"/>
        </w:rPr>
        <w:t>будівництва</w:t>
      </w:r>
      <w:r w:rsidRPr="00554BF3">
        <w:t xml:space="preserve"> </w:t>
      </w:r>
      <w:r w:rsidRPr="00554BF3">
        <w:rPr>
          <w:rFonts w:hint="eastAsia"/>
        </w:rPr>
        <w:t>та</w:t>
      </w:r>
      <w:r w:rsidRPr="00554BF3">
        <w:t xml:space="preserve"> </w:t>
      </w:r>
      <w:r w:rsidRPr="00554BF3">
        <w:rPr>
          <w:rFonts w:hint="eastAsia"/>
        </w:rPr>
        <w:t>енергоефективних</w:t>
      </w:r>
      <w:r w:rsidRPr="00554BF3">
        <w:t xml:space="preserve"> </w:t>
      </w:r>
      <w:r w:rsidRPr="00554BF3">
        <w:rPr>
          <w:rFonts w:hint="eastAsia"/>
        </w:rPr>
        <w:t>споруд</w:t>
      </w:r>
      <w:r w:rsidRPr="00554BF3">
        <w:t xml:space="preserve"> </w:t>
      </w:r>
      <w:r w:rsidRPr="00554BF3">
        <w:rPr>
          <w:rFonts w:hint="eastAsia"/>
        </w:rPr>
        <w:t>Івано</w:t>
      </w:r>
      <w:r w:rsidRPr="00554BF3">
        <w:t>-</w:t>
      </w:r>
      <w:r w:rsidRPr="00554BF3">
        <w:rPr>
          <w:rFonts w:hint="eastAsia"/>
        </w:rPr>
        <w:t>Франківського</w:t>
      </w:r>
      <w:r w:rsidRPr="00554BF3">
        <w:t xml:space="preserve"> </w:t>
      </w:r>
      <w:r w:rsidRPr="00554BF3">
        <w:rPr>
          <w:rFonts w:hint="eastAsia"/>
        </w:rPr>
        <w:t>національного</w:t>
      </w:r>
      <w:r w:rsidRPr="00554BF3">
        <w:t xml:space="preserve"> </w:t>
      </w:r>
      <w:r w:rsidRPr="00554BF3">
        <w:rPr>
          <w:rFonts w:hint="eastAsia"/>
        </w:rPr>
        <w:t>технічного</w:t>
      </w:r>
      <w:r w:rsidRPr="00554BF3">
        <w:t xml:space="preserve"> </w:t>
      </w:r>
      <w:r w:rsidRPr="00554BF3">
        <w:rPr>
          <w:rFonts w:hint="eastAsia"/>
        </w:rPr>
        <w:t>університету</w:t>
      </w:r>
      <w:r w:rsidRPr="00554BF3">
        <w:t xml:space="preserve"> </w:t>
      </w:r>
      <w:r w:rsidRPr="00554BF3">
        <w:rPr>
          <w:rFonts w:hint="eastAsia"/>
        </w:rPr>
        <w:t>нафти</w:t>
      </w:r>
      <w:r w:rsidRPr="00554BF3">
        <w:t xml:space="preserve"> </w:t>
      </w:r>
      <w:r w:rsidRPr="00554BF3">
        <w:rPr>
          <w:rFonts w:hint="eastAsia"/>
        </w:rPr>
        <w:t>і</w:t>
      </w:r>
      <w:r w:rsidRPr="00554BF3">
        <w:t xml:space="preserve"> </w:t>
      </w:r>
      <w:r w:rsidRPr="00554BF3">
        <w:rPr>
          <w:rFonts w:hint="eastAsia"/>
        </w:rPr>
        <w:t>газу</w:t>
      </w:r>
      <w:r w:rsidRPr="00554BF3">
        <w:t xml:space="preserve">. </w:t>
      </w:r>
      <w:r w:rsidRPr="00554BF3">
        <w:rPr>
          <w:rFonts w:hint="eastAsia"/>
        </w:rPr>
        <w:t>Назва</w:t>
      </w:r>
      <w:r w:rsidRPr="00554BF3">
        <w:t xml:space="preserve"> </w:t>
      </w:r>
      <w:r w:rsidRPr="00554BF3">
        <w:rPr>
          <w:rFonts w:hint="eastAsia"/>
        </w:rPr>
        <w:t>дисертації</w:t>
      </w:r>
      <w:r w:rsidRPr="00554BF3">
        <w:t xml:space="preserve">: </w:t>
      </w:r>
      <w:r w:rsidRPr="00554BF3">
        <w:rPr>
          <w:rFonts w:hint="eastAsia"/>
        </w:rPr>
        <w:t>«</w:t>
      </w:r>
      <w:r w:rsidRPr="00554BF3">
        <w:rPr>
          <w:rFonts w:hint="eastAsia"/>
        </w:rPr>
        <w:t>Наукові</w:t>
      </w:r>
      <w:r w:rsidRPr="00554BF3">
        <w:t xml:space="preserve"> </w:t>
      </w:r>
      <w:r w:rsidRPr="00554BF3">
        <w:rPr>
          <w:rFonts w:hint="eastAsia"/>
        </w:rPr>
        <w:t>основи</w:t>
      </w:r>
      <w:r w:rsidRPr="00554BF3">
        <w:t xml:space="preserve"> </w:t>
      </w:r>
      <w:r w:rsidRPr="00554BF3">
        <w:rPr>
          <w:rFonts w:hint="eastAsia"/>
        </w:rPr>
        <w:t>формування</w:t>
      </w:r>
      <w:r w:rsidRPr="00554BF3">
        <w:t xml:space="preserve"> </w:t>
      </w:r>
      <w:r w:rsidRPr="00554BF3">
        <w:rPr>
          <w:rFonts w:hint="eastAsia"/>
        </w:rPr>
        <w:t>зносоударотривких</w:t>
      </w:r>
      <w:r w:rsidRPr="00554BF3">
        <w:t xml:space="preserve"> </w:t>
      </w:r>
      <w:r w:rsidRPr="00554BF3">
        <w:rPr>
          <w:rFonts w:hint="eastAsia"/>
        </w:rPr>
        <w:t>покриттів</w:t>
      </w:r>
      <w:r w:rsidRPr="00554BF3">
        <w:t xml:space="preserve"> </w:t>
      </w:r>
      <w:r w:rsidRPr="00554BF3">
        <w:rPr>
          <w:rFonts w:hint="eastAsia"/>
        </w:rPr>
        <w:t>системи</w:t>
      </w:r>
      <w:r w:rsidRPr="00554BF3">
        <w:t xml:space="preserve"> </w:t>
      </w:r>
      <w:r w:rsidRPr="00554BF3">
        <w:rPr>
          <w:rFonts w:hint="eastAsia"/>
        </w:rPr>
        <w:t>«</w:t>
      </w:r>
      <w:r w:rsidRPr="00554BF3">
        <w:rPr>
          <w:rFonts w:hint="eastAsia"/>
        </w:rPr>
        <w:t>високомарганцева</w:t>
      </w:r>
      <w:r w:rsidRPr="00554BF3">
        <w:t xml:space="preserve"> </w:t>
      </w:r>
      <w:r w:rsidRPr="00554BF3">
        <w:rPr>
          <w:rFonts w:hint="eastAsia"/>
        </w:rPr>
        <w:t>сталь</w:t>
      </w:r>
      <w:r w:rsidRPr="00554BF3">
        <w:t xml:space="preserve"> </w:t>
      </w:r>
      <w:r w:rsidRPr="00554BF3">
        <w:rPr>
          <w:rFonts w:hint="eastAsia"/>
        </w:rPr>
        <w:t>–</w:t>
      </w:r>
      <w:r w:rsidRPr="00554BF3">
        <w:t xml:space="preserve"> </w:t>
      </w:r>
      <w:r w:rsidRPr="00554BF3">
        <w:rPr>
          <w:rFonts w:hint="eastAsia"/>
        </w:rPr>
        <w:t>тугоплавкі</w:t>
      </w:r>
      <w:r w:rsidRPr="00554BF3">
        <w:t xml:space="preserve"> </w:t>
      </w:r>
      <w:r w:rsidRPr="00554BF3">
        <w:rPr>
          <w:rFonts w:hint="eastAsia"/>
        </w:rPr>
        <w:t>сполуки</w:t>
      </w:r>
      <w:r w:rsidRPr="00554BF3">
        <w:rPr>
          <w:rFonts w:hint="eastAsia"/>
        </w:rPr>
        <w:t>»</w:t>
      </w:r>
      <w:r w:rsidRPr="00554BF3">
        <w:t xml:space="preserve"> </w:t>
      </w:r>
      <w:r w:rsidRPr="00554BF3">
        <w:rPr>
          <w:rFonts w:hint="eastAsia"/>
        </w:rPr>
        <w:t>електродуговим</w:t>
      </w:r>
      <w:r w:rsidRPr="00554BF3">
        <w:t xml:space="preserve"> </w:t>
      </w:r>
      <w:r w:rsidRPr="00554BF3">
        <w:rPr>
          <w:rFonts w:hint="eastAsia"/>
        </w:rPr>
        <w:t>наплавленням</w:t>
      </w:r>
      <w:r w:rsidRPr="00554BF3">
        <w:rPr>
          <w:rFonts w:hint="eastAsia"/>
        </w:rPr>
        <w:t>»</w:t>
      </w:r>
      <w:r w:rsidRPr="00554BF3">
        <w:t xml:space="preserve">. </w:t>
      </w:r>
      <w:r w:rsidRPr="00554BF3">
        <w:rPr>
          <w:rFonts w:hint="eastAsia"/>
        </w:rPr>
        <w:t>Шифр</w:t>
      </w:r>
      <w:r w:rsidRPr="00554BF3">
        <w:t xml:space="preserve"> </w:t>
      </w:r>
      <w:r w:rsidRPr="00554BF3">
        <w:rPr>
          <w:rFonts w:hint="eastAsia"/>
        </w:rPr>
        <w:t>та</w:t>
      </w:r>
      <w:r w:rsidRPr="00554BF3">
        <w:t xml:space="preserve"> </w:t>
      </w:r>
      <w:r w:rsidRPr="00554BF3">
        <w:rPr>
          <w:rFonts w:hint="eastAsia"/>
        </w:rPr>
        <w:t>назва</w:t>
      </w:r>
      <w:r w:rsidRPr="00554BF3">
        <w:t xml:space="preserve"> </w:t>
      </w:r>
      <w:r w:rsidRPr="00554BF3">
        <w:rPr>
          <w:rFonts w:hint="eastAsia"/>
        </w:rPr>
        <w:t>спеціальності</w:t>
      </w:r>
      <w:r w:rsidRPr="00554BF3">
        <w:t xml:space="preserve"> ‒ 05.02.01 </w:t>
      </w:r>
      <w:r w:rsidRPr="00554BF3">
        <w:rPr>
          <w:rFonts w:hint="eastAsia"/>
        </w:rPr>
        <w:t>–</w:t>
      </w:r>
      <w:r w:rsidRPr="00554BF3">
        <w:t xml:space="preserve"> </w:t>
      </w:r>
      <w:r w:rsidRPr="00554BF3">
        <w:rPr>
          <w:rFonts w:hint="eastAsia"/>
        </w:rPr>
        <w:t>матеріалознавство</w:t>
      </w:r>
      <w:r w:rsidRPr="00554BF3">
        <w:t xml:space="preserve">. </w:t>
      </w:r>
      <w:r w:rsidRPr="00554BF3">
        <w:rPr>
          <w:rFonts w:hint="eastAsia"/>
        </w:rPr>
        <w:t>Спецрада</w:t>
      </w:r>
      <w:r w:rsidRPr="00554BF3">
        <w:t xml:space="preserve"> </w:t>
      </w:r>
      <w:r w:rsidRPr="00554BF3">
        <w:rPr>
          <w:rFonts w:hint="eastAsia"/>
        </w:rPr>
        <w:t>Д</w:t>
      </w:r>
      <w:r w:rsidRPr="00554BF3">
        <w:t xml:space="preserve"> 35.052.20 </w:t>
      </w:r>
      <w:r w:rsidRPr="00554BF3">
        <w:rPr>
          <w:rFonts w:hint="eastAsia"/>
        </w:rPr>
        <w:t>Національного</w:t>
      </w:r>
      <w:r w:rsidRPr="00554BF3">
        <w:t xml:space="preserve"> </w:t>
      </w:r>
      <w:r w:rsidRPr="00554BF3">
        <w:rPr>
          <w:rFonts w:hint="eastAsia"/>
        </w:rPr>
        <w:t>університету</w:t>
      </w:r>
      <w:r w:rsidRPr="00554BF3">
        <w:t xml:space="preserve"> </w:t>
      </w:r>
      <w:r w:rsidRPr="00554BF3">
        <w:rPr>
          <w:rFonts w:hint="eastAsia"/>
        </w:rPr>
        <w:t>«</w:t>
      </w:r>
      <w:r w:rsidRPr="00554BF3">
        <w:rPr>
          <w:rFonts w:hint="eastAsia"/>
        </w:rPr>
        <w:t>Львівська</w:t>
      </w:r>
      <w:r w:rsidRPr="00554BF3">
        <w:t xml:space="preserve"> </w:t>
      </w:r>
      <w:r w:rsidRPr="00554BF3">
        <w:rPr>
          <w:rFonts w:hint="eastAsia"/>
        </w:rPr>
        <w:t>політехніка</w:t>
      </w:r>
      <w:r w:rsidRPr="00554BF3">
        <w:rPr>
          <w:rFonts w:hint="eastAsia"/>
        </w:rPr>
        <w:t>»</w:t>
      </w:r>
      <w:r w:rsidRPr="00554BF3">
        <w:t xml:space="preserve"> (79013, </w:t>
      </w:r>
      <w:r w:rsidRPr="00554BF3">
        <w:rPr>
          <w:rFonts w:hint="eastAsia"/>
        </w:rPr>
        <w:t>вул</w:t>
      </w:r>
      <w:r w:rsidRPr="00554BF3">
        <w:t xml:space="preserve">. </w:t>
      </w:r>
      <w:r w:rsidRPr="00554BF3">
        <w:rPr>
          <w:rFonts w:hint="eastAsia"/>
        </w:rPr>
        <w:t>С</w:t>
      </w:r>
      <w:r w:rsidRPr="00554BF3">
        <w:t xml:space="preserve">. </w:t>
      </w:r>
      <w:r w:rsidRPr="00554BF3">
        <w:rPr>
          <w:rFonts w:hint="eastAsia"/>
        </w:rPr>
        <w:t>Бандери</w:t>
      </w:r>
      <w:r w:rsidRPr="00554BF3">
        <w:t xml:space="preserve">, 12, </w:t>
      </w:r>
      <w:r w:rsidRPr="00554BF3">
        <w:rPr>
          <w:rFonts w:hint="eastAsia"/>
        </w:rPr>
        <w:t>Львів</w:t>
      </w:r>
      <w:r w:rsidRPr="00554BF3">
        <w:t xml:space="preserve">; </w:t>
      </w:r>
      <w:r w:rsidRPr="00554BF3">
        <w:rPr>
          <w:rFonts w:hint="eastAsia"/>
        </w:rPr>
        <w:t>тел</w:t>
      </w:r>
      <w:r w:rsidRPr="00554BF3">
        <w:t xml:space="preserve">.: (032) 258-2513). </w:t>
      </w:r>
      <w:r w:rsidRPr="00554BF3">
        <w:rPr>
          <w:rFonts w:hint="eastAsia"/>
        </w:rPr>
        <w:t>Опоненти</w:t>
      </w:r>
      <w:r w:rsidRPr="00554BF3">
        <w:t xml:space="preserve">: </w:t>
      </w:r>
      <w:r w:rsidRPr="00554BF3">
        <w:rPr>
          <w:rFonts w:hint="eastAsia"/>
        </w:rPr>
        <w:t>Лобода</w:t>
      </w:r>
      <w:r w:rsidRPr="00554BF3">
        <w:t xml:space="preserve"> </w:t>
      </w:r>
      <w:r w:rsidRPr="00554BF3">
        <w:rPr>
          <w:rFonts w:hint="eastAsia"/>
        </w:rPr>
        <w:t>Петро</w:t>
      </w:r>
      <w:r w:rsidRPr="00554BF3">
        <w:t xml:space="preserve"> </w:t>
      </w:r>
      <w:r w:rsidRPr="00554BF3">
        <w:rPr>
          <w:rFonts w:hint="eastAsia"/>
        </w:rPr>
        <w:t>Іванович</w:t>
      </w:r>
      <w:r w:rsidRPr="00554BF3">
        <w:t xml:space="preserve">, </w:t>
      </w:r>
      <w:r w:rsidRPr="00554BF3">
        <w:rPr>
          <w:rFonts w:hint="eastAsia"/>
        </w:rPr>
        <w:t>доктор</w:t>
      </w:r>
      <w:r w:rsidRPr="00554BF3">
        <w:t xml:space="preserve"> </w:t>
      </w:r>
      <w:r w:rsidRPr="00554BF3">
        <w:rPr>
          <w:rFonts w:hint="eastAsia"/>
        </w:rPr>
        <w:t>технічних</w:t>
      </w:r>
      <w:r w:rsidRPr="00554BF3">
        <w:t xml:space="preserve"> </w:t>
      </w:r>
      <w:r w:rsidRPr="00554BF3">
        <w:rPr>
          <w:rFonts w:hint="eastAsia"/>
        </w:rPr>
        <w:t>наук</w:t>
      </w:r>
      <w:r w:rsidRPr="00554BF3">
        <w:t xml:space="preserve">, </w:t>
      </w:r>
      <w:r w:rsidRPr="00554BF3">
        <w:rPr>
          <w:rFonts w:hint="eastAsia"/>
        </w:rPr>
        <w:t>професор</w:t>
      </w:r>
      <w:r w:rsidRPr="00554BF3">
        <w:t xml:space="preserve">, </w:t>
      </w:r>
      <w:r w:rsidRPr="00554BF3">
        <w:rPr>
          <w:rFonts w:hint="eastAsia"/>
        </w:rPr>
        <w:t>професор</w:t>
      </w:r>
      <w:r w:rsidRPr="00554BF3">
        <w:t xml:space="preserve"> </w:t>
      </w:r>
      <w:r w:rsidRPr="00554BF3">
        <w:rPr>
          <w:rFonts w:hint="eastAsia"/>
        </w:rPr>
        <w:t>Національного</w:t>
      </w:r>
      <w:r w:rsidRPr="00554BF3">
        <w:t xml:space="preserve"> </w:t>
      </w:r>
      <w:r w:rsidRPr="00554BF3">
        <w:rPr>
          <w:rFonts w:hint="eastAsia"/>
        </w:rPr>
        <w:t>технічного</w:t>
      </w:r>
      <w:r w:rsidRPr="00554BF3">
        <w:t xml:space="preserve"> </w:t>
      </w:r>
      <w:r w:rsidRPr="00554BF3">
        <w:rPr>
          <w:rFonts w:hint="eastAsia"/>
        </w:rPr>
        <w:t>університету</w:t>
      </w:r>
      <w:r w:rsidRPr="00554BF3">
        <w:t xml:space="preserve"> </w:t>
      </w:r>
      <w:r w:rsidRPr="00554BF3">
        <w:rPr>
          <w:rFonts w:hint="eastAsia"/>
        </w:rPr>
        <w:t>України</w:t>
      </w:r>
      <w:r w:rsidRPr="00554BF3">
        <w:t xml:space="preserve"> </w:t>
      </w:r>
      <w:r w:rsidRPr="00554BF3">
        <w:rPr>
          <w:rFonts w:hint="eastAsia"/>
        </w:rPr>
        <w:t>«</w:t>
      </w:r>
      <w:r w:rsidRPr="00554BF3">
        <w:rPr>
          <w:rFonts w:hint="eastAsia"/>
        </w:rPr>
        <w:t>Київський</w:t>
      </w:r>
      <w:r w:rsidRPr="00554BF3">
        <w:t xml:space="preserve"> </w:t>
      </w:r>
      <w:r w:rsidRPr="00554BF3">
        <w:rPr>
          <w:rFonts w:hint="eastAsia"/>
        </w:rPr>
        <w:t>політехнічний</w:t>
      </w:r>
      <w:r w:rsidRPr="00554BF3">
        <w:t xml:space="preserve"> </w:t>
      </w:r>
      <w:r w:rsidRPr="00554BF3">
        <w:rPr>
          <w:rFonts w:hint="eastAsia"/>
        </w:rPr>
        <w:t>інститут</w:t>
      </w:r>
      <w:r w:rsidRPr="00554BF3">
        <w:t xml:space="preserve"> </w:t>
      </w:r>
      <w:r w:rsidRPr="00554BF3">
        <w:rPr>
          <w:rFonts w:hint="eastAsia"/>
        </w:rPr>
        <w:t>ім</w:t>
      </w:r>
      <w:r w:rsidRPr="00554BF3">
        <w:t xml:space="preserve">. </w:t>
      </w:r>
      <w:r w:rsidRPr="00554BF3">
        <w:rPr>
          <w:rFonts w:hint="eastAsia"/>
        </w:rPr>
        <w:t>Ігоря</w:t>
      </w:r>
      <w:r w:rsidRPr="00554BF3">
        <w:t xml:space="preserve"> </w:t>
      </w:r>
      <w:r w:rsidRPr="00554BF3">
        <w:rPr>
          <w:rFonts w:hint="eastAsia"/>
        </w:rPr>
        <w:t>Сікорського</w:t>
      </w:r>
      <w:r w:rsidRPr="00554BF3">
        <w:rPr>
          <w:rFonts w:hint="eastAsia"/>
        </w:rPr>
        <w:t>»</w:t>
      </w:r>
      <w:r w:rsidRPr="00554BF3">
        <w:t xml:space="preserve">, </w:t>
      </w:r>
      <w:r w:rsidRPr="00554BF3">
        <w:rPr>
          <w:rFonts w:hint="eastAsia"/>
        </w:rPr>
        <w:t>Татаренко</w:t>
      </w:r>
      <w:r w:rsidRPr="00554BF3">
        <w:t xml:space="preserve"> </w:t>
      </w:r>
      <w:r w:rsidRPr="00554BF3">
        <w:rPr>
          <w:rFonts w:hint="eastAsia"/>
        </w:rPr>
        <w:t>Валентин</w:t>
      </w:r>
      <w:r w:rsidRPr="00554BF3">
        <w:t xml:space="preserve"> </w:t>
      </w:r>
      <w:r w:rsidRPr="00554BF3">
        <w:rPr>
          <w:rFonts w:hint="eastAsia"/>
        </w:rPr>
        <w:t>Андрійович</w:t>
      </w:r>
      <w:r w:rsidRPr="00554BF3">
        <w:t xml:space="preserve">, </w:t>
      </w:r>
      <w:r w:rsidRPr="00554BF3">
        <w:rPr>
          <w:rFonts w:hint="eastAsia"/>
        </w:rPr>
        <w:t>доктор</w:t>
      </w:r>
      <w:r w:rsidRPr="00554BF3">
        <w:t xml:space="preserve"> </w:t>
      </w:r>
      <w:r w:rsidRPr="00554BF3">
        <w:rPr>
          <w:rFonts w:hint="eastAsia"/>
        </w:rPr>
        <w:t>фізико</w:t>
      </w:r>
      <w:r w:rsidRPr="00554BF3">
        <w:t>-</w:t>
      </w:r>
      <w:r w:rsidRPr="00554BF3">
        <w:rPr>
          <w:rFonts w:hint="eastAsia"/>
        </w:rPr>
        <w:t>математичних</w:t>
      </w:r>
      <w:r w:rsidRPr="00554BF3">
        <w:t xml:space="preserve"> </w:t>
      </w:r>
      <w:r w:rsidRPr="00554BF3">
        <w:rPr>
          <w:rFonts w:hint="eastAsia"/>
        </w:rPr>
        <w:t>наук</w:t>
      </w:r>
      <w:r w:rsidRPr="00554BF3">
        <w:t xml:space="preserve">, </w:t>
      </w:r>
      <w:r w:rsidRPr="00554BF3">
        <w:rPr>
          <w:rFonts w:hint="eastAsia"/>
        </w:rPr>
        <w:t>професор</w:t>
      </w:r>
      <w:r w:rsidRPr="00554BF3">
        <w:t xml:space="preserve">, </w:t>
      </w:r>
      <w:r w:rsidRPr="00554BF3">
        <w:rPr>
          <w:rFonts w:hint="eastAsia"/>
        </w:rPr>
        <w:t>директор</w:t>
      </w:r>
      <w:r w:rsidRPr="00554BF3">
        <w:t xml:space="preserve">  </w:t>
      </w:r>
      <w:r w:rsidRPr="00554BF3">
        <w:rPr>
          <w:rFonts w:hint="eastAsia"/>
        </w:rPr>
        <w:t>інституту</w:t>
      </w:r>
      <w:r w:rsidRPr="00554BF3">
        <w:t xml:space="preserve"> </w:t>
      </w:r>
      <w:r w:rsidRPr="00554BF3">
        <w:rPr>
          <w:rFonts w:hint="eastAsia"/>
        </w:rPr>
        <w:t>металофізики</w:t>
      </w:r>
      <w:r w:rsidRPr="00554BF3">
        <w:t xml:space="preserve"> </w:t>
      </w:r>
      <w:r w:rsidRPr="00554BF3">
        <w:rPr>
          <w:rFonts w:hint="eastAsia"/>
        </w:rPr>
        <w:t>ім</w:t>
      </w:r>
      <w:r w:rsidRPr="00554BF3">
        <w:t xml:space="preserve">. </w:t>
      </w:r>
      <w:r w:rsidRPr="00554BF3">
        <w:rPr>
          <w:rFonts w:hint="eastAsia"/>
        </w:rPr>
        <w:t>Г</w:t>
      </w:r>
      <w:r w:rsidRPr="00554BF3">
        <w:t>.</w:t>
      </w:r>
      <w:r w:rsidRPr="00554BF3">
        <w:rPr>
          <w:rFonts w:hint="eastAsia"/>
        </w:rPr>
        <w:t>В</w:t>
      </w:r>
      <w:r w:rsidRPr="00554BF3">
        <w:t xml:space="preserve">. </w:t>
      </w:r>
      <w:r w:rsidRPr="00554BF3">
        <w:rPr>
          <w:rFonts w:hint="eastAsia"/>
        </w:rPr>
        <w:t>Курдюмова</w:t>
      </w:r>
      <w:r w:rsidRPr="00554BF3">
        <w:t xml:space="preserve">; </w:t>
      </w:r>
      <w:r w:rsidRPr="00554BF3">
        <w:rPr>
          <w:rFonts w:hint="eastAsia"/>
        </w:rPr>
        <w:t>Студент</w:t>
      </w:r>
      <w:r w:rsidRPr="00554BF3">
        <w:t xml:space="preserve"> </w:t>
      </w:r>
      <w:r w:rsidRPr="00554BF3">
        <w:rPr>
          <w:rFonts w:hint="eastAsia"/>
        </w:rPr>
        <w:t>Михайло</w:t>
      </w:r>
      <w:r w:rsidRPr="00554BF3">
        <w:t xml:space="preserve"> </w:t>
      </w:r>
      <w:r w:rsidRPr="00554BF3">
        <w:rPr>
          <w:rFonts w:hint="eastAsia"/>
        </w:rPr>
        <w:t>Михайлович</w:t>
      </w:r>
      <w:r w:rsidRPr="00554BF3">
        <w:t xml:space="preserve">, </w:t>
      </w:r>
      <w:r w:rsidRPr="00554BF3">
        <w:rPr>
          <w:rFonts w:hint="eastAsia"/>
        </w:rPr>
        <w:t>доктор</w:t>
      </w:r>
      <w:r w:rsidRPr="00554BF3">
        <w:t xml:space="preserve"> </w:t>
      </w:r>
      <w:r w:rsidRPr="00554BF3">
        <w:rPr>
          <w:rFonts w:hint="eastAsia"/>
        </w:rPr>
        <w:t>технічних</w:t>
      </w:r>
      <w:r w:rsidRPr="00554BF3">
        <w:t xml:space="preserve"> </w:t>
      </w:r>
      <w:r w:rsidRPr="00554BF3">
        <w:rPr>
          <w:rFonts w:hint="eastAsia"/>
        </w:rPr>
        <w:t>наук</w:t>
      </w:r>
      <w:r w:rsidRPr="00554BF3">
        <w:t xml:space="preserve">, </w:t>
      </w:r>
      <w:r w:rsidRPr="00554BF3">
        <w:rPr>
          <w:rFonts w:hint="eastAsia"/>
        </w:rPr>
        <w:t>професор</w:t>
      </w:r>
      <w:r w:rsidRPr="00554BF3">
        <w:t xml:space="preserve">, </w:t>
      </w:r>
      <w:r w:rsidRPr="00554BF3">
        <w:rPr>
          <w:rFonts w:hint="eastAsia"/>
        </w:rPr>
        <w:t>провідний</w:t>
      </w:r>
      <w:r w:rsidRPr="00554BF3">
        <w:t xml:space="preserve"> </w:t>
      </w:r>
      <w:r w:rsidRPr="00554BF3">
        <w:rPr>
          <w:rFonts w:hint="eastAsia"/>
        </w:rPr>
        <w:t>науковий</w:t>
      </w:r>
      <w:r w:rsidRPr="00554BF3">
        <w:t xml:space="preserve"> </w:t>
      </w:r>
      <w:r w:rsidRPr="00554BF3">
        <w:rPr>
          <w:rFonts w:hint="eastAsia"/>
        </w:rPr>
        <w:t>співробітник</w:t>
      </w:r>
      <w:r w:rsidRPr="00554BF3">
        <w:t xml:space="preserve"> </w:t>
      </w:r>
      <w:r w:rsidRPr="00554BF3">
        <w:rPr>
          <w:rFonts w:hint="eastAsia"/>
        </w:rPr>
        <w:t>відділу</w:t>
      </w:r>
      <w:r w:rsidRPr="00554BF3">
        <w:t xml:space="preserve"> </w:t>
      </w:r>
      <w:r w:rsidRPr="00554BF3">
        <w:rPr>
          <w:rFonts w:hint="eastAsia"/>
        </w:rPr>
        <w:t>матеріалознавчих</w:t>
      </w:r>
      <w:r w:rsidRPr="00554BF3">
        <w:t xml:space="preserve"> </w:t>
      </w:r>
      <w:r w:rsidRPr="00554BF3">
        <w:rPr>
          <w:rFonts w:hint="eastAsia"/>
        </w:rPr>
        <w:t>основ</w:t>
      </w:r>
      <w:r w:rsidRPr="00554BF3">
        <w:t xml:space="preserve"> </w:t>
      </w:r>
      <w:r w:rsidRPr="00554BF3">
        <w:rPr>
          <w:rFonts w:hint="eastAsia"/>
        </w:rPr>
        <w:t>інженерії</w:t>
      </w:r>
      <w:r w:rsidRPr="00554BF3">
        <w:t xml:space="preserve"> </w:t>
      </w:r>
      <w:r w:rsidRPr="00554BF3">
        <w:rPr>
          <w:rFonts w:hint="eastAsia"/>
        </w:rPr>
        <w:t>поверхні</w:t>
      </w:r>
      <w:r w:rsidRPr="00554BF3">
        <w:t xml:space="preserve"> </w:t>
      </w:r>
      <w:r w:rsidRPr="00554BF3">
        <w:rPr>
          <w:rFonts w:hint="eastAsia"/>
        </w:rPr>
        <w:t>Фізико</w:t>
      </w:r>
      <w:r w:rsidRPr="00554BF3">
        <w:t>-</w:t>
      </w:r>
      <w:r w:rsidRPr="00554BF3">
        <w:rPr>
          <w:rFonts w:hint="eastAsia"/>
        </w:rPr>
        <w:t>механічного</w:t>
      </w:r>
      <w:r w:rsidRPr="00554BF3">
        <w:t xml:space="preserve"> </w:t>
      </w:r>
      <w:r w:rsidRPr="00554BF3">
        <w:rPr>
          <w:rFonts w:hint="eastAsia"/>
        </w:rPr>
        <w:t>інституту</w:t>
      </w:r>
      <w:r w:rsidRPr="00554BF3">
        <w:t xml:space="preserve"> </w:t>
      </w:r>
      <w:r w:rsidRPr="00554BF3">
        <w:rPr>
          <w:rFonts w:hint="eastAsia"/>
        </w:rPr>
        <w:t>ім</w:t>
      </w:r>
      <w:r w:rsidRPr="00554BF3">
        <w:t xml:space="preserve">. </w:t>
      </w:r>
      <w:r w:rsidRPr="00554BF3">
        <w:rPr>
          <w:rFonts w:hint="eastAsia"/>
        </w:rPr>
        <w:t>Г</w:t>
      </w:r>
      <w:r w:rsidRPr="00554BF3">
        <w:t xml:space="preserve">. </w:t>
      </w:r>
      <w:r w:rsidRPr="00554BF3">
        <w:rPr>
          <w:rFonts w:hint="eastAsia"/>
        </w:rPr>
        <w:t>В</w:t>
      </w:r>
      <w:r w:rsidRPr="00554BF3">
        <w:t xml:space="preserve">. </w:t>
      </w:r>
      <w:r w:rsidRPr="00554BF3">
        <w:rPr>
          <w:rFonts w:hint="eastAsia"/>
        </w:rPr>
        <w:t>Карпенка</w:t>
      </w:r>
      <w:r w:rsidRPr="00554BF3">
        <w:t>.</w:t>
      </w:r>
    </w:p>
    <w:sectPr w:rsidR="008C5B68" w:rsidRPr="00554BF3" w:rsidSect="009B46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5E7A" w14:textId="77777777" w:rsidR="009B46DB" w:rsidRPr="00C66E52" w:rsidRDefault="009B46DB">
      <w:pPr>
        <w:spacing w:after="0" w:line="240" w:lineRule="auto"/>
      </w:pPr>
      <w:r w:rsidRPr="00C66E52">
        <w:separator/>
      </w:r>
    </w:p>
  </w:endnote>
  <w:endnote w:type="continuationSeparator" w:id="0">
    <w:p w14:paraId="1D397079" w14:textId="77777777" w:rsidR="009B46DB" w:rsidRPr="00C66E52" w:rsidRDefault="009B46D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07C5" w14:textId="77777777" w:rsidR="009B46DB" w:rsidRPr="00C66E52" w:rsidRDefault="009B46DB"/>
    <w:p w14:paraId="712FE90E" w14:textId="77777777" w:rsidR="009B46DB" w:rsidRPr="00C66E52" w:rsidRDefault="009B46DB"/>
    <w:p w14:paraId="560CABC8" w14:textId="77777777" w:rsidR="009B46DB" w:rsidRPr="00C66E52" w:rsidRDefault="009B46DB"/>
    <w:p w14:paraId="3F26EE80" w14:textId="77777777" w:rsidR="009B46DB" w:rsidRPr="00C66E52" w:rsidRDefault="009B46DB"/>
    <w:p w14:paraId="53986BFB" w14:textId="77777777" w:rsidR="009B46DB" w:rsidRPr="00C66E52" w:rsidRDefault="009B46DB"/>
    <w:p w14:paraId="197360F7" w14:textId="77777777" w:rsidR="009B46DB" w:rsidRPr="00C66E52" w:rsidRDefault="009B46DB"/>
    <w:p w14:paraId="7A5BA2F7" w14:textId="77777777" w:rsidR="009B46DB" w:rsidRPr="00C66E52" w:rsidRDefault="009B46DB">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A503232" wp14:editId="41A26C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D4032" w14:textId="77777777" w:rsidR="009B46DB" w:rsidRPr="00C66E52" w:rsidRDefault="009B46D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032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1D4032" w14:textId="77777777" w:rsidR="009B46DB" w:rsidRPr="00C66E52" w:rsidRDefault="009B46D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887E9A0" w14:textId="77777777" w:rsidR="009B46DB" w:rsidRPr="00C66E52" w:rsidRDefault="009B46DB"/>
    <w:p w14:paraId="011A5766" w14:textId="77777777" w:rsidR="009B46DB" w:rsidRPr="00C66E52" w:rsidRDefault="009B46DB"/>
    <w:p w14:paraId="6A97A757" w14:textId="77777777" w:rsidR="009B46DB" w:rsidRPr="00C66E52" w:rsidRDefault="009B46DB">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F31D6C4" wp14:editId="0608E3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40C7" w14:textId="77777777" w:rsidR="009B46DB" w:rsidRPr="00C66E52" w:rsidRDefault="009B46DB"/>
                          <w:p w14:paraId="3EC5E683" w14:textId="77777777" w:rsidR="009B46DB" w:rsidRPr="00C66E52" w:rsidRDefault="009B46D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31D6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D440C7" w14:textId="77777777" w:rsidR="009B46DB" w:rsidRPr="00C66E52" w:rsidRDefault="009B46DB"/>
                    <w:p w14:paraId="3EC5E683" w14:textId="77777777" w:rsidR="009B46DB" w:rsidRPr="00C66E52" w:rsidRDefault="009B46D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6FB92CA" w14:textId="77777777" w:rsidR="009B46DB" w:rsidRPr="00C66E52" w:rsidRDefault="009B46DB"/>
    <w:p w14:paraId="0C3B410D" w14:textId="77777777" w:rsidR="009B46DB" w:rsidRPr="00C66E52" w:rsidRDefault="009B46DB">
      <w:pPr>
        <w:rPr>
          <w:sz w:val="2"/>
          <w:szCs w:val="2"/>
        </w:rPr>
      </w:pPr>
    </w:p>
    <w:p w14:paraId="583B5841" w14:textId="77777777" w:rsidR="009B46DB" w:rsidRPr="00C66E52" w:rsidRDefault="009B46DB"/>
    <w:p w14:paraId="77B588DB" w14:textId="77777777" w:rsidR="009B46DB" w:rsidRPr="00C66E52" w:rsidRDefault="009B46DB">
      <w:pPr>
        <w:spacing w:after="0" w:line="240" w:lineRule="auto"/>
      </w:pPr>
    </w:p>
  </w:footnote>
  <w:footnote w:type="continuationSeparator" w:id="0">
    <w:p w14:paraId="167FEBB9" w14:textId="77777777" w:rsidR="009B46DB" w:rsidRPr="00C66E52" w:rsidRDefault="009B46D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6DB"/>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20257</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3129</cp:revision>
  <cp:lastPrinted>2009-02-06T05:36:00Z</cp:lastPrinted>
  <dcterms:created xsi:type="dcterms:W3CDTF">2024-04-09T10:20:00Z</dcterms:created>
  <dcterms:modified xsi:type="dcterms:W3CDTF">2024-05-03T18:24:00Z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