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КОРОЛЬОВА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Наталія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Олександрівна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Назва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дисертаційної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роботи</w:t>
      </w:r>
      <w:r w:rsidRPr="009F268E">
        <w:rPr>
          <w:rFonts w:ascii="Verdana" w:hAnsi="Verdana"/>
          <w:color w:val="000000"/>
          <w:shd w:val="clear" w:color="auto" w:fill="FFFFFF"/>
        </w:rPr>
        <w:t>: "</w:t>
      </w:r>
      <w:r w:rsidRPr="009F268E">
        <w:rPr>
          <w:rFonts w:ascii="Verdana" w:hAnsi="Verdana" w:hint="eastAsia"/>
          <w:color w:val="000000"/>
          <w:shd w:val="clear" w:color="auto" w:fill="FFFFFF"/>
        </w:rPr>
        <w:t>МОВНІ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ЗАСОБИ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ВИРАЖЕННЯ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НІМЕЦЬКОЇ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НАЦІОНАЛЬНОЇ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МЕНТАЛЬНОСТІ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ТВОРАХ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ТОМАСА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МАННА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ЛІНГВОКУЛЬТУРНИЙ</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АСПЕКТ</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p>
    <w:p w:rsidR="009F268E" w:rsidRPr="009F268E" w:rsidRDefault="009F268E" w:rsidP="009F268E">
      <w:pPr>
        <w:rPr>
          <w:rFonts w:ascii="Verdana" w:hAnsi="Verdana"/>
          <w:color w:val="000000"/>
          <w:shd w:val="clear" w:color="auto" w:fill="FFFFFF"/>
        </w:rPr>
      </w:pPr>
    </w:p>
    <w:p w:rsidR="009F268E" w:rsidRPr="009F268E" w:rsidRDefault="009F268E" w:rsidP="009F268E">
      <w:pPr>
        <w:rPr>
          <w:rFonts w:ascii="Verdana" w:hAnsi="Verdana"/>
          <w:color w:val="000000"/>
          <w:shd w:val="clear" w:color="auto" w:fill="FFFFFF"/>
        </w:rPr>
      </w:pPr>
    </w:p>
    <w:p w:rsidR="009F268E" w:rsidRPr="009F268E" w:rsidRDefault="009F268E" w:rsidP="009F268E">
      <w:pPr>
        <w:rPr>
          <w:rFonts w:ascii="Verdana" w:hAnsi="Verdana"/>
          <w:color w:val="000000"/>
          <w:shd w:val="clear" w:color="auto" w:fill="FFFFFF"/>
        </w:rPr>
      </w:pP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КИЇВСЬКИЙ</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НАЦІОНАЛЬНИЙ</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УНІВЕРСИТЕТ</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ІМЕНІ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ТАРАСА</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ШЕВЧЕНКА</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правах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рукопису</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КОРОЛЬОВА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Наталія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Олександрівна</w:t>
      </w:r>
    </w:p>
    <w:p w:rsidR="009F268E" w:rsidRPr="009F268E" w:rsidRDefault="009F268E" w:rsidP="009F268E">
      <w:pPr>
        <w:rPr>
          <w:rFonts w:ascii="Verdana" w:hAnsi="Verdana"/>
          <w:color w:val="000000"/>
          <w:shd w:val="clear" w:color="auto" w:fill="FFFFFF"/>
        </w:rPr>
      </w:pP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УДК</w:t>
      </w:r>
      <w:r w:rsidRPr="009F268E">
        <w:rPr>
          <w:rFonts w:ascii="Verdana" w:hAnsi="Verdana"/>
          <w:color w:val="000000"/>
          <w:shd w:val="clear" w:color="auto" w:fill="FFFFFF"/>
        </w:rPr>
        <w:t xml:space="preserve"> 81'23.112.2</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МОВНІ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ЗАСОБИ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ВИРАЖЕННЯ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НІМЕЦЬКОЇ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НАЦІОНАЛЬНОЇ</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МЕНТАЛЬНОСТІ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ТВОРАХ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ТОМАСА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МАННА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ЛІНГВОКУЛЬТУРНИЙ</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АСПЕКТ</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Спеціальність</w:t>
      </w:r>
      <w:r w:rsidRPr="009F268E">
        <w:rPr>
          <w:rFonts w:ascii="Verdana" w:hAnsi="Verdana"/>
          <w:color w:val="000000"/>
          <w:shd w:val="clear" w:color="auto" w:fill="FFFFFF"/>
        </w:rPr>
        <w:t xml:space="preserve"> 10.02.04 </w:t>
      </w:r>
      <w:r w:rsidRPr="009F268E">
        <w:rPr>
          <w:rFonts w:ascii="Verdana" w:hAnsi="Verdana" w:hint="eastAsia"/>
          <w:color w:val="000000"/>
          <w:shd w:val="clear" w:color="auto" w:fill="FFFFFF"/>
        </w:rPr>
        <w:t>–</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германські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мови</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Д</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е</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ц</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я</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здобуття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наукового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ступеня</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кандидата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філологічних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наук</w:t>
      </w:r>
    </w:p>
    <w:p w:rsidR="009F268E" w:rsidRPr="009F268E" w:rsidRDefault="009F268E" w:rsidP="009F268E">
      <w:pPr>
        <w:rPr>
          <w:rFonts w:ascii="Verdana" w:hAnsi="Verdana"/>
          <w:color w:val="000000"/>
          <w:shd w:val="clear" w:color="auto" w:fill="FFFFFF"/>
        </w:rPr>
      </w:pPr>
    </w:p>
    <w:p w:rsidR="009F268E" w:rsidRPr="009F268E" w:rsidRDefault="009F268E" w:rsidP="009F268E">
      <w:pPr>
        <w:rPr>
          <w:rFonts w:ascii="Verdana" w:hAnsi="Verdana"/>
          <w:color w:val="000000"/>
          <w:shd w:val="clear" w:color="auto" w:fill="FFFFFF"/>
        </w:rPr>
      </w:pP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Науковий</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керівник</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Козловський</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Віктор</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Володимирович</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доктор</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філологічних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наук</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професор</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КИЇВ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w:t>
      </w:r>
      <w:r w:rsidRPr="009F268E">
        <w:rPr>
          <w:rFonts w:ascii="Verdana" w:hAnsi="Verdana"/>
          <w:color w:val="000000"/>
          <w:shd w:val="clear" w:color="auto" w:fill="FFFFFF"/>
        </w:rPr>
        <w:t xml:space="preserve"> 2015</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2</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ЗМІСТ</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ВСТУП</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стор</w:t>
      </w:r>
      <w:r w:rsidRPr="009F268E">
        <w:rPr>
          <w:rFonts w:ascii="Verdana" w:hAnsi="Verdana"/>
          <w:color w:val="000000"/>
          <w:shd w:val="clear" w:color="auto" w:fill="FFFFFF"/>
        </w:rPr>
        <w:t>. 4</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РОЗДІЛ</w:t>
      </w:r>
      <w:r w:rsidRPr="009F268E">
        <w:rPr>
          <w:rFonts w:ascii="Verdana" w:hAnsi="Verdana"/>
          <w:color w:val="000000"/>
          <w:shd w:val="clear" w:color="auto" w:fill="FFFFFF"/>
        </w:rPr>
        <w:t xml:space="preserve"> 1. </w:t>
      </w:r>
      <w:r w:rsidRPr="009F268E">
        <w:rPr>
          <w:rFonts w:ascii="Verdana" w:hAnsi="Verdana" w:hint="eastAsia"/>
          <w:color w:val="000000"/>
          <w:shd w:val="clear" w:color="auto" w:fill="FFFFFF"/>
        </w:rPr>
        <w:t>ТЕОРЕТИКО</w:t>
      </w:r>
      <w:r w:rsidRPr="009F268E">
        <w:rPr>
          <w:rFonts w:ascii="Verdana" w:hAnsi="Verdana"/>
          <w:color w:val="000000"/>
          <w:shd w:val="clear" w:color="auto" w:fill="FFFFFF"/>
        </w:rPr>
        <w:t>-</w:t>
      </w:r>
      <w:r w:rsidRPr="009F268E">
        <w:rPr>
          <w:rFonts w:ascii="Verdana" w:hAnsi="Verdana" w:hint="eastAsia"/>
          <w:color w:val="000000"/>
          <w:shd w:val="clear" w:color="auto" w:fill="FFFFFF"/>
        </w:rPr>
        <w:t>МЕТОДОЛОГІЧНІ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ЗАСАДИ</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ДОСЛІДЖЕННЯ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ЗАСОБІВ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ВИРАЖЕННЯ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НАЦІОНАЛЬНОЇ</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МЕНТАЛЬНОСТІ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ТВОРАХ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ТОМАСА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МАННА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w:t>
      </w:r>
      <w:r w:rsidRPr="009F268E">
        <w:rPr>
          <w:rFonts w:ascii="Verdana" w:hAnsi="Verdana"/>
          <w:color w:val="000000"/>
          <w:shd w:val="clear" w:color="auto" w:fill="FFFFFF"/>
        </w:rPr>
        <w:t>................ 12</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 xml:space="preserve">1.1. </w:t>
      </w:r>
      <w:r w:rsidRPr="009F268E">
        <w:rPr>
          <w:rFonts w:ascii="Verdana" w:hAnsi="Verdana" w:hint="eastAsia"/>
          <w:color w:val="000000"/>
          <w:shd w:val="clear" w:color="auto" w:fill="FFFFFF"/>
        </w:rPr>
        <w:t>Основні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напрями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дослідження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явища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національної</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ментальності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w:t>
      </w:r>
      <w:r w:rsidRPr="009F268E">
        <w:rPr>
          <w:rFonts w:ascii="Verdana" w:hAnsi="Verdana"/>
          <w:color w:val="000000"/>
          <w:shd w:val="clear" w:color="auto" w:fill="FFFFFF"/>
        </w:rPr>
        <w:t>.................................... 12</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 xml:space="preserve">1.2. </w:t>
      </w:r>
      <w:r w:rsidRPr="009F268E">
        <w:rPr>
          <w:rFonts w:ascii="Verdana" w:hAnsi="Verdana" w:hint="eastAsia"/>
          <w:color w:val="000000"/>
          <w:shd w:val="clear" w:color="auto" w:fill="FFFFFF"/>
        </w:rPr>
        <w:t>Національна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ментальність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сучасній</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гуманітарній</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парадигмі…</w:t>
      </w:r>
      <w:r w:rsidRPr="009F268E">
        <w:rPr>
          <w:rFonts w:ascii="Verdana" w:hAnsi="Verdana"/>
          <w:color w:val="000000"/>
          <w:shd w:val="clear" w:color="auto" w:fill="FFFFFF"/>
        </w:rPr>
        <w:t xml:space="preserve"> 17</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 xml:space="preserve">1.3. </w:t>
      </w:r>
      <w:r w:rsidRPr="009F268E">
        <w:rPr>
          <w:rFonts w:ascii="Verdana" w:hAnsi="Verdana" w:hint="eastAsia"/>
          <w:color w:val="000000"/>
          <w:shd w:val="clear" w:color="auto" w:fill="FFFFFF"/>
        </w:rPr>
        <w:t>Основні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етапи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розвитку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німецької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культури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становлення</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національної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ментальності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німецького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народу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w:t>
      </w:r>
      <w:r w:rsidRPr="009F268E">
        <w:rPr>
          <w:rFonts w:ascii="Verdana" w:hAnsi="Verdana"/>
          <w:color w:val="000000"/>
          <w:shd w:val="clear" w:color="auto" w:fill="FFFFFF"/>
        </w:rPr>
        <w:t>........ 24</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 xml:space="preserve">1.4. </w:t>
      </w:r>
      <w:r w:rsidRPr="009F268E">
        <w:rPr>
          <w:rFonts w:ascii="Verdana" w:hAnsi="Verdana" w:hint="eastAsia"/>
          <w:color w:val="000000"/>
          <w:shd w:val="clear" w:color="auto" w:fill="FFFFFF"/>
        </w:rPr>
        <w:t>Мова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як</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засіб</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відображення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національної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ментальності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w:t>
      </w:r>
      <w:r w:rsidRPr="009F268E">
        <w:rPr>
          <w:rFonts w:ascii="Verdana" w:hAnsi="Verdana"/>
          <w:color w:val="000000"/>
          <w:shd w:val="clear" w:color="auto" w:fill="FFFFFF"/>
        </w:rPr>
        <w:t>..... 32</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 xml:space="preserve">1.5. </w:t>
      </w:r>
      <w:r w:rsidRPr="009F268E">
        <w:rPr>
          <w:rFonts w:ascii="Verdana" w:hAnsi="Verdana" w:hint="eastAsia"/>
          <w:color w:val="000000"/>
          <w:shd w:val="clear" w:color="auto" w:fill="FFFFFF"/>
        </w:rPr>
        <w:t>Методологія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дослідження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мовних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засобів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вираження</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національної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ментальності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творах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Манна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w:t>
      </w:r>
      <w:r w:rsidRPr="009F268E">
        <w:rPr>
          <w:rFonts w:ascii="Verdana" w:hAnsi="Verdana"/>
          <w:color w:val="000000"/>
          <w:shd w:val="clear" w:color="auto" w:fill="FFFFFF"/>
        </w:rPr>
        <w:t>............. 38</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 xml:space="preserve">1.5.1. </w:t>
      </w:r>
      <w:r w:rsidRPr="009F268E">
        <w:rPr>
          <w:rFonts w:ascii="Verdana" w:hAnsi="Verdana" w:hint="eastAsia"/>
          <w:color w:val="000000"/>
          <w:shd w:val="clear" w:color="auto" w:fill="FFFFFF"/>
        </w:rPr>
        <w:t>Теоретичні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емпіричні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методи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дослідження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w:t>
      </w:r>
      <w:r w:rsidRPr="009F268E">
        <w:rPr>
          <w:rFonts w:ascii="Verdana" w:hAnsi="Verdana"/>
          <w:color w:val="000000"/>
          <w:shd w:val="clear" w:color="auto" w:fill="FFFFFF"/>
        </w:rPr>
        <w:t>...... 39</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 xml:space="preserve">1.5.2. </w:t>
      </w:r>
      <w:r w:rsidRPr="009F268E">
        <w:rPr>
          <w:rFonts w:ascii="Verdana" w:hAnsi="Verdana" w:hint="eastAsia"/>
          <w:color w:val="000000"/>
          <w:shd w:val="clear" w:color="auto" w:fill="FFFFFF"/>
        </w:rPr>
        <w:t>Лексико</w:t>
      </w:r>
      <w:r w:rsidRPr="009F268E">
        <w:rPr>
          <w:rFonts w:ascii="Verdana" w:hAnsi="Verdana"/>
          <w:color w:val="000000"/>
          <w:shd w:val="clear" w:color="auto" w:fill="FFFFFF"/>
        </w:rPr>
        <w:t>-</w:t>
      </w:r>
      <w:r w:rsidRPr="009F268E">
        <w:rPr>
          <w:rFonts w:ascii="Verdana" w:hAnsi="Verdana" w:hint="eastAsia"/>
          <w:color w:val="000000"/>
          <w:shd w:val="clear" w:color="auto" w:fill="FFFFFF"/>
        </w:rPr>
        <w:t>семантичний</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метод</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дослідження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w:t>
      </w:r>
      <w:r w:rsidRPr="009F268E">
        <w:rPr>
          <w:rFonts w:ascii="Verdana" w:hAnsi="Verdana"/>
          <w:color w:val="000000"/>
          <w:shd w:val="clear" w:color="auto" w:fill="FFFFFF"/>
        </w:rPr>
        <w:t>..... 41</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 xml:space="preserve">1.5.3. </w:t>
      </w:r>
      <w:r w:rsidRPr="009F268E">
        <w:rPr>
          <w:rFonts w:ascii="Verdana" w:hAnsi="Verdana" w:hint="eastAsia"/>
          <w:color w:val="000000"/>
          <w:shd w:val="clear" w:color="auto" w:fill="FFFFFF"/>
        </w:rPr>
        <w:t>Лексико</w:t>
      </w:r>
      <w:r w:rsidRPr="009F268E">
        <w:rPr>
          <w:rFonts w:ascii="Verdana" w:hAnsi="Verdana"/>
          <w:color w:val="000000"/>
          <w:shd w:val="clear" w:color="auto" w:fill="FFFFFF"/>
        </w:rPr>
        <w:t>-</w:t>
      </w:r>
      <w:r w:rsidRPr="009F268E">
        <w:rPr>
          <w:rFonts w:ascii="Verdana" w:hAnsi="Verdana" w:hint="eastAsia"/>
          <w:color w:val="000000"/>
          <w:shd w:val="clear" w:color="auto" w:fill="FFFFFF"/>
        </w:rPr>
        <w:t>стилістичний</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метод</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дослідження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w:t>
      </w:r>
      <w:r w:rsidRPr="009F268E">
        <w:rPr>
          <w:rFonts w:ascii="Verdana" w:hAnsi="Verdana"/>
          <w:color w:val="000000"/>
          <w:shd w:val="clear" w:color="auto" w:fill="FFFFFF"/>
        </w:rPr>
        <w:t>.... 45</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 xml:space="preserve">1.5.4. </w:t>
      </w:r>
      <w:r w:rsidRPr="009F268E">
        <w:rPr>
          <w:rFonts w:ascii="Verdana" w:hAnsi="Verdana" w:hint="eastAsia"/>
          <w:color w:val="000000"/>
          <w:shd w:val="clear" w:color="auto" w:fill="FFFFFF"/>
        </w:rPr>
        <w:t>Стилістико</w:t>
      </w:r>
      <w:r w:rsidRPr="009F268E">
        <w:rPr>
          <w:rFonts w:ascii="Verdana" w:hAnsi="Verdana"/>
          <w:color w:val="000000"/>
          <w:shd w:val="clear" w:color="auto" w:fill="FFFFFF"/>
        </w:rPr>
        <w:t>-</w:t>
      </w:r>
      <w:r w:rsidRPr="009F268E">
        <w:rPr>
          <w:rFonts w:ascii="Verdana" w:hAnsi="Verdana" w:hint="eastAsia"/>
          <w:color w:val="000000"/>
          <w:shd w:val="clear" w:color="auto" w:fill="FFFFFF"/>
        </w:rPr>
        <w:t>прагматичний</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метод</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дослідження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w:t>
      </w:r>
      <w:r w:rsidRPr="009F268E">
        <w:rPr>
          <w:rFonts w:ascii="Verdana" w:hAnsi="Verdana"/>
          <w:color w:val="000000"/>
          <w:shd w:val="clear" w:color="auto" w:fill="FFFFFF"/>
        </w:rPr>
        <w:t>...... 51</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 xml:space="preserve">1.5.5. </w:t>
      </w:r>
      <w:r w:rsidRPr="009F268E">
        <w:rPr>
          <w:rFonts w:ascii="Verdana" w:hAnsi="Verdana" w:hint="eastAsia"/>
          <w:color w:val="000000"/>
          <w:shd w:val="clear" w:color="auto" w:fill="FFFFFF"/>
        </w:rPr>
        <w:t>Комунікативно</w:t>
      </w:r>
      <w:r w:rsidRPr="009F268E">
        <w:rPr>
          <w:rFonts w:ascii="Verdana" w:hAnsi="Verdana"/>
          <w:color w:val="000000"/>
          <w:shd w:val="clear" w:color="auto" w:fill="FFFFFF"/>
        </w:rPr>
        <w:t>-</w:t>
      </w:r>
      <w:r w:rsidRPr="009F268E">
        <w:rPr>
          <w:rFonts w:ascii="Verdana" w:hAnsi="Verdana" w:hint="eastAsia"/>
          <w:color w:val="000000"/>
          <w:shd w:val="clear" w:color="auto" w:fill="FFFFFF"/>
        </w:rPr>
        <w:t>когнітивний</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метод</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дослідження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w:t>
      </w:r>
      <w:r w:rsidRPr="009F268E">
        <w:rPr>
          <w:rFonts w:ascii="Verdana" w:hAnsi="Verdana"/>
          <w:color w:val="000000"/>
          <w:shd w:val="clear" w:color="auto" w:fill="FFFFFF"/>
        </w:rPr>
        <w:t>...... 53</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 xml:space="preserve">1.5.6. </w:t>
      </w:r>
      <w:r w:rsidRPr="009F268E">
        <w:rPr>
          <w:rFonts w:ascii="Verdana" w:hAnsi="Verdana" w:hint="eastAsia"/>
          <w:color w:val="000000"/>
          <w:shd w:val="clear" w:color="auto" w:fill="FFFFFF"/>
        </w:rPr>
        <w:t>Лінгвокультурологічний</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метод</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дослідження…………………</w:t>
      </w:r>
      <w:r w:rsidRPr="009F268E">
        <w:rPr>
          <w:rFonts w:ascii="Verdana" w:hAnsi="Verdana"/>
          <w:color w:val="000000"/>
          <w:shd w:val="clear" w:color="auto" w:fill="FFFFFF"/>
        </w:rPr>
        <w:t>.. 57</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Висновки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Розділу</w:t>
      </w:r>
      <w:r w:rsidRPr="009F268E">
        <w:rPr>
          <w:rFonts w:ascii="Verdana" w:hAnsi="Verdana"/>
          <w:color w:val="000000"/>
          <w:shd w:val="clear" w:color="auto" w:fill="FFFFFF"/>
        </w:rPr>
        <w:t xml:space="preserve"> 1</w:t>
      </w:r>
      <w:r w:rsidRPr="009F268E">
        <w:rPr>
          <w:rFonts w:ascii="Verdana" w:hAnsi="Verdana" w:hint="eastAsia"/>
          <w:color w:val="000000"/>
          <w:shd w:val="clear" w:color="auto" w:fill="FFFFFF"/>
        </w:rPr>
        <w:t>………………………………………</w:t>
      </w:r>
      <w:r w:rsidRPr="009F268E">
        <w:rPr>
          <w:rFonts w:ascii="Verdana" w:hAnsi="Verdana"/>
          <w:color w:val="000000"/>
          <w:shd w:val="clear" w:color="auto" w:fill="FFFFFF"/>
        </w:rPr>
        <w:t>................. 63</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РОЗДІЛ</w:t>
      </w:r>
      <w:r w:rsidRPr="009F268E">
        <w:rPr>
          <w:rFonts w:ascii="Verdana" w:hAnsi="Verdana"/>
          <w:color w:val="000000"/>
          <w:shd w:val="clear" w:color="auto" w:fill="FFFFFF"/>
        </w:rPr>
        <w:t xml:space="preserve"> 2. </w:t>
      </w:r>
      <w:r w:rsidRPr="009F268E">
        <w:rPr>
          <w:rFonts w:ascii="Verdana" w:hAnsi="Verdana" w:hint="eastAsia"/>
          <w:color w:val="000000"/>
          <w:shd w:val="clear" w:color="auto" w:fill="FFFFFF"/>
        </w:rPr>
        <w:t>ЛЕКСИКА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ЯК</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ЗАСІБ</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ВІДОБРАЖЕННЯ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РИС</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ХАРАКТЕРУ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ПЕРСОНАЖІВ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БАЗИСНИХ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ПОНЯТЬ</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НАЦІОНАЛЬНОЇ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МЕНТАЛЬНОСТІ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ТВОРАХ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ТОМАСА</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МАННА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w:t>
      </w:r>
      <w:r w:rsidRPr="009F268E">
        <w:rPr>
          <w:rFonts w:ascii="Verdana" w:hAnsi="Verdana"/>
          <w:color w:val="000000"/>
          <w:shd w:val="clear" w:color="auto" w:fill="FFFFFF"/>
        </w:rPr>
        <w:t>.. 65</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 xml:space="preserve">2.1. </w:t>
      </w:r>
      <w:r w:rsidRPr="009F268E">
        <w:rPr>
          <w:rFonts w:ascii="Verdana" w:hAnsi="Verdana" w:hint="eastAsia"/>
          <w:color w:val="000000"/>
          <w:shd w:val="clear" w:color="auto" w:fill="FFFFFF"/>
        </w:rPr>
        <w:t>Поняття</w:t>
      </w:r>
      <w:r w:rsidRPr="009F268E">
        <w:rPr>
          <w:rFonts w:ascii="Verdana" w:hAnsi="Verdana"/>
          <w:color w:val="000000"/>
          <w:shd w:val="clear" w:color="auto" w:fill="FFFFFF"/>
        </w:rPr>
        <w:t xml:space="preserve"> Haus (</w:t>
      </w:r>
      <w:r w:rsidRPr="009F268E">
        <w:rPr>
          <w:rFonts w:ascii="Verdana" w:hAnsi="Verdana" w:hint="eastAsia"/>
          <w:color w:val="000000"/>
          <w:shd w:val="clear" w:color="auto" w:fill="FFFFFF"/>
        </w:rPr>
        <w:t>дім</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уявленні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персонажів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романів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Томаса</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Манна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його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вербалізація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w:t>
      </w:r>
      <w:r w:rsidRPr="009F268E">
        <w:rPr>
          <w:rFonts w:ascii="Verdana" w:hAnsi="Verdana"/>
          <w:color w:val="000000"/>
          <w:shd w:val="clear" w:color="auto" w:fill="FFFFFF"/>
        </w:rPr>
        <w:t>................................ 66</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3</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 xml:space="preserve">2.2. </w:t>
      </w:r>
      <w:r w:rsidRPr="009F268E">
        <w:rPr>
          <w:rFonts w:ascii="Verdana" w:hAnsi="Verdana" w:hint="eastAsia"/>
          <w:color w:val="000000"/>
          <w:shd w:val="clear" w:color="auto" w:fill="FFFFFF"/>
        </w:rPr>
        <w:t>Поняття</w:t>
      </w:r>
      <w:r w:rsidRPr="009F268E">
        <w:rPr>
          <w:rFonts w:ascii="Verdana" w:hAnsi="Verdana"/>
          <w:color w:val="000000"/>
          <w:shd w:val="clear" w:color="auto" w:fill="FFFFFF"/>
        </w:rPr>
        <w:t xml:space="preserve"> Ordnung (</w:t>
      </w:r>
      <w:r w:rsidRPr="009F268E">
        <w:rPr>
          <w:rFonts w:ascii="Verdana" w:hAnsi="Verdana" w:hint="eastAsia"/>
          <w:color w:val="000000"/>
          <w:shd w:val="clear" w:color="auto" w:fill="FFFFFF"/>
        </w:rPr>
        <w:t>порядок</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уявленні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персонажів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романів</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Томаса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Манна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його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вербалізація</w:t>
      </w:r>
      <w:r w:rsidRPr="009F268E">
        <w:rPr>
          <w:rFonts w:ascii="Verdana" w:hAnsi="Verdana"/>
          <w:color w:val="000000"/>
          <w:shd w:val="clear" w:color="auto" w:fill="FFFFFF"/>
        </w:rPr>
        <w:t>........................................................ 74</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 xml:space="preserve">2.3. </w:t>
      </w:r>
      <w:r w:rsidRPr="009F268E">
        <w:rPr>
          <w:rFonts w:ascii="Verdana" w:hAnsi="Verdana" w:hint="eastAsia"/>
          <w:color w:val="000000"/>
          <w:shd w:val="clear" w:color="auto" w:fill="FFFFFF"/>
        </w:rPr>
        <w:t>Поняття</w:t>
      </w:r>
      <w:r w:rsidRPr="009F268E">
        <w:rPr>
          <w:rFonts w:ascii="Verdana" w:hAnsi="Verdana"/>
          <w:color w:val="000000"/>
          <w:shd w:val="clear" w:color="auto" w:fill="FFFFFF"/>
        </w:rPr>
        <w:t xml:space="preserve"> Zeit (</w:t>
      </w:r>
      <w:r w:rsidRPr="009F268E">
        <w:rPr>
          <w:rFonts w:ascii="Verdana" w:hAnsi="Verdana" w:hint="eastAsia"/>
          <w:color w:val="000000"/>
          <w:shd w:val="clear" w:color="auto" w:fill="FFFFFF"/>
        </w:rPr>
        <w:t>час</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уявленні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персонажів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романів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Томаса</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Манна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його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вербалізація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w:t>
      </w:r>
      <w:r w:rsidRPr="009F268E">
        <w:rPr>
          <w:rFonts w:ascii="Verdana" w:hAnsi="Verdana"/>
          <w:color w:val="000000"/>
          <w:shd w:val="clear" w:color="auto" w:fill="FFFFFF"/>
        </w:rPr>
        <w:t>............ 90</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 xml:space="preserve">2.4. </w:t>
      </w:r>
      <w:r w:rsidRPr="009F268E">
        <w:rPr>
          <w:rFonts w:ascii="Verdana" w:hAnsi="Verdana" w:hint="eastAsia"/>
          <w:color w:val="000000"/>
          <w:shd w:val="clear" w:color="auto" w:fill="FFFFFF"/>
        </w:rPr>
        <w:t>Поняття</w:t>
      </w:r>
      <w:r w:rsidRPr="009F268E">
        <w:rPr>
          <w:rFonts w:ascii="Verdana" w:hAnsi="Verdana"/>
          <w:color w:val="000000"/>
          <w:shd w:val="clear" w:color="auto" w:fill="FFFFFF"/>
        </w:rPr>
        <w:t xml:space="preserve"> Pflicht (</w:t>
      </w:r>
      <w:r w:rsidRPr="009F268E">
        <w:rPr>
          <w:rFonts w:ascii="Verdana" w:hAnsi="Verdana" w:hint="eastAsia"/>
          <w:color w:val="000000"/>
          <w:shd w:val="clear" w:color="auto" w:fill="FFFFFF"/>
        </w:rPr>
        <w:t>обов’язок</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уявленні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персонажів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романів</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Томаса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Манна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його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вербалізація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w:t>
      </w:r>
      <w:r w:rsidRPr="009F268E">
        <w:rPr>
          <w:rFonts w:ascii="Verdana" w:hAnsi="Verdana"/>
          <w:color w:val="000000"/>
          <w:shd w:val="clear" w:color="auto" w:fill="FFFFFF"/>
        </w:rPr>
        <w:t>....................... 97</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 xml:space="preserve">2.5. </w:t>
      </w:r>
      <w:r w:rsidRPr="009F268E">
        <w:rPr>
          <w:rFonts w:ascii="Verdana" w:hAnsi="Verdana" w:hint="eastAsia"/>
          <w:color w:val="000000"/>
          <w:shd w:val="clear" w:color="auto" w:fill="FFFFFF"/>
        </w:rPr>
        <w:t>Поняття</w:t>
      </w:r>
      <w:r w:rsidRPr="009F268E">
        <w:rPr>
          <w:rFonts w:ascii="Verdana" w:hAnsi="Verdana"/>
          <w:color w:val="000000"/>
          <w:shd w:val="clear" w:color="auto" w:fill="FFFFFF"/>
        </w:rPr>
        <w:t xml:space="preserve"> P</w:t>
      </w:r>
      <w:r w:rsidRPr="009F268E">
        <w:rPr>
          <w:rFonts w:ascii="Verdana" w:hAnsi="Verdana" w:hint="eastAsia"/>
          <w:color w:val="000000"/>
          <w:shd w:val="clear" w:color="auto" w:fill="FFFFFF"/>
        </w:rPr>
        <w:t>ü</w:t>
      </w:r>
      <w:r w:rsidRPr="009F268E">
        <w:rPr>
          <w:rFonts w:ascii="Verdana" w:hAnsi="Verdana"/>
          <w:color w:val="000000"/>
          <w:shd w:val="clear" w:color="auto" w:fill="FFFFFF"/>
        </w:rPr>
        <w:t>nktlichkeit (</w:t>
      </w:r>
      <w:r w:rsidRPr="009F268E">
        <w:rPr>
          <w:rFonts w:ascii="Verdana" w:hAnsi="Verdana" w:hint="eastAsia"/>
          <w:color w:val="000000"/>
          <w:shd w:val="clear" w:color="auto" w:fill="FFFFFF"/>
        </w:rPr>
        <w:t>пунктуальність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уявленні</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персонажів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романів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Томаса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Манна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його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вербалізація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w:t>
      </w:r>
      <w:r w:rsidRPr="009F268E">
        <w:rPr>
          <w:rFonts w:ascii="Verdana" w:hAnsi="Verdana"/>
          <w:color w:val="000000"/>
          <w:shd w:val="clear" w:color="auto" w:fill="FFFFFF"/>
        </w:rPr>
        <w:t>............... 102</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Висновки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Розділу</w:t>
      </w:r>
      <w:r w:rsidRPr="009F268E">
        <w:rPr>
          <w:rFonts w:ascii="Verdana" w:hAnsi="Verdana"/>
          <w:color w:val="000000"/>
          <w:shd w:val="clear" w:color="auto" w:fill="FFFFFF"/>
        </w:rPr>
        <w:t xml:space="preserve"> 2</w:t>
      </w:r>
      <w:r w:rsidRPr="009F268E">
        <w:rPr>
          <w:rFonts w:ascii="Verdana" w:hAnsi="Verdana" w:hint="eastAsia"/>
          <w:color w:val="000000"/>
          <w:shd w:val="clear" w:color="auto" w:fill="FFFFFF"/>
        </w:rPr>
        <w:t>………………………………………</w:t>
      </w:r>
      <w:r w:rsidRPr="009F268E">
        <w:rPr>
          <w:rFonts w:ascii="Verdana" w:hAnsi="Verdana"/>
          <w:color w:val="000000"/>
          <w:shd w:val="clear" w:color="auto" w:fill="FFFFFF"/>
        </w:rPr>
        <w:t>................. 107</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РОЗДІЛ</w:t>
      </w:r>
      <w:r w:rsidRPr="009F268E">
        <w:rPr>
          <w:rFonts w:ascii="Verdana" w:hAnsi="Verdana"/>
          <w:color w:val="000000"/>
          <w:shd w:val="clear" w:color="auto" w:fill="FFFFFF"/>
        </w:rPr>
        <w:t xml:space="preserve"> 3. </w:t>
      </w:r>
      <w:r w:rsidRPr="009F268E">
        <w:rPr>
          <w:rFonts w:ascii="Verdana" w:hAnsi="Verdana" w:hint="eastAsia"/>
          <w:color w:val="000000"/>
          <w:shd w:val="clear" w:color="auto" w:fill="FFFFFF"/>
        </w:rPr>
        <w:t>СТИЛІСТИЧНІ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ЗАСОБИ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ВИРАЖЕННЯ</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НАЦІОНАЛЬНИХ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РИС</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РИС</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ХАРАКТЕРУ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ПЕРСОНАЖІВ</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ТВОРІВ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ТОМАСА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МАННА</w:t>
      </w:r>
      <w:r w:rsidRPr="009F268E">
        <w:rPr>
          <w:rFonts w:ascii="Verdana" w:hAnsi="Verdana"/>
          <w:color w:val="000000"/>
          <w:shd w:val="clear" w:color="auto" w:fill="FFFFFF"/>
        </w:rPr>
        <w:t xml:space="preserve"> .................................................................. 111</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 xml:space="preserve">3.1. </w:t>
      </w:r>
      <w:r w:rsidRPr="009F268E">
        <w:rPr>
          <w:rFonts w:ascii="Verdana" w:hAnsi="Verdana" w:hint="eastAsia"/>
          <w:color w:val="000000"/>
          <w:shd w:val="clear" w:color="auto" w:fill="FFFFFF"/>
        </w:rPr>
        <w:t>Стилістичні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засоби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вираження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ментальності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романі</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“Будденброки”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w:t>
      </w:r>
      <w:r w:rsidRPr="009F268E">
        <w:rPr>
          <w:rFonts w:ascii="Verdana" w:hAnsi="Verdana"/>
          <w:color w:val="000000"/>
          <w:shd w:val="clear" w:color="auto" w:fill="FFFFFF"/>
        </w:rPr>
        <w:t>..................................................... 111</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 xml:space="preserve">3.2. </w:t>
      </w:r>
      <w:r w:rsidRPr="009F268E">
        <w:rPr>
          <w:rFonts w:ascii="Verdana" w:hAnsi="Verdana" w:hint="eastAsia"/>
          <w:color w:val="000000"/>
          <w:shd w:val="clear" w:color="auto" w:fill="FFFFFF"/>
        </w:rPr>
        <w:t>Стилістичні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засоби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вираження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ментальності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романі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“Чарівна</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гора”……………………………………………………………………</w:t>
      </w:r>
      <w:r w:rsidRPr="009F268E">
        <w:rPr>
          <w:rFonts w:ascii="Verdana" w:hAnsi="Verdana"/>
          <w:color w:val="000000"/>
          <w:shd w:val="clear" w:color="auto" w:fill="FFFFFF"/>
        </w:rPr>
        <w:t>.. 134</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 xml:space="preserve">3.3. </w:t>
      </w:r>
      <w:r w:rsidRPr="009F268E">
        <w:rPr>
          <w:rFonts w:ascii="Verdana" w:hAnsi="Verdana" w:hint="eastAsia"/>
          <w:color w:val="000000"/>
          <w:shd w:val="clear" w:color="auto" w:fill="FFFFFF"/>
        </w:rPr>
        <w:t>Стилістичні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засоби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вираження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ментальності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пізній</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творчості</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Томаса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Манна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w:t>
      </w:r>
      <w:r w:rsidRPr="009F268E">
        <w:rPr>
          <w:rFonts w:ascii="Verdana" w:hAnsi="Verdana"/>
          <w:color w:val="000000"/>
          <w:shd w:val="clear" w:color="auto" w:fill="FFFFFF"/>
        </w:rPr>
        <w:t>................................................................. 149</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Висновки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Розділу</w:t>
      </w:r>
      <w:r w:rsidRPr="009F268E">
        <w:rPr>
          <w:rFonts w:ascii="Verdana" w:hAnsi="Verdana"/>
          <w:color w:val="000000"/>
          <w:shd w:val="clear" w:color="auto" w:fill="FFFFFF"/>
        </w:rPr>
        <w:t xml:space="preserve"> 3 </w:t>
      </w:r>
      <w:r w:rsidRPr="009F268E">
        <w:rPr>
          <w:rFonts w:ascii="Verdana" w:hAnsi="Verdana" w:hint="eastAsia"/>
          <w:color w:val="000000"/>
          <w:shd w:val="clear" w:color="auto" w:fill="FFFFFF"/>
        </w:rPr>
        <w:t>……………………………………</w:t>
      </w:r>
      <w:r w:rsidRPr="009F268E">
        <w:rPr>
          <w:rFonts w:ascii="Verdana" w:hAnsi="Verdana"/>
          <w:color w:val="000000"/>
          <w:shd w:val="clear" w:color="auto" w:fill="FFFFFF"/>
        </w:rPr>
        <w:t>.................... 183</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ЗАГАЛЬНІ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ВИСНОВКИ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w:t>
      </w:r>
      <w:r w:rsidRPr="009F268E">
        <w:rPr>
          <w:rFonts w:ascii="Verdana" w:hAnsi="Verdana"/>
          <w:color w:val="000000"/>
          <w:shd w:val="clear" w:color="auto" w:fill="FFFFFF"/>
        </w:rPr>
        <w:t>....... 186</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СПИСОК</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ВИКОРИСТАНИХ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НАУКОВИХ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ДЖЕРЕЛ</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w:t>
      </w:r>
      <w:r w:rsidRPr="009F268E">
        <w:rPr>
          <w:rFonts w:ascii="Verdana" w:hAnsi="Verdana"/>
          <w:color w:val="000000"/>
          <w:shd w:val="clear" w:color="auto" w:fill="FFFFFF"/>
        </w:rPr>
        <w:t>... 192</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ДЖЕРЕЛА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ІЛЮСТРАТИВНОГО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МАТЕРІАЛУ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w:t>
      </w:r>
      <w:r w:rsidRPr="009F268E">
        <w:rPr>
          <w:rFonts w:ascii="Verdana" w:hAnsi="Verdana"/>
          <w:color w:val="000000"/>
          <w:shd w:val="clear" w:color="auto" w:fill="FFFFFF"/>
        </w:rPr>
        <w:t xml:space="preserve"> 222</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ДОДАТОК</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Глосарій</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w:t>
      </w:r>
      <w:r w:rsidRPr="009F268E">
        <w:rPr>
          <w:rFonts w:ascii="Verdana" w:hAnsi="Verdana"/>
          <w:color w:val="000000"/>
          <w:shd w:val="clear" w:color="auto" w:fill="FFFFFF"/>
        </w:rPr>
        <w:t>................. 223</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ДОДАТОК</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Б</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Зразки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ілюстративного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матеріалу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Розділу</w:t>
      </w:r>
      <w:r w:rsidRPr="009F268E">
        <w:rPr>
          <w:rFonts w:ascii="Verdana" w:hAnsi="Verdana"/>
          <w:color w:val="000000"/>
          <w:shd w:val="clear" w:color="auto" w:fill="FFFFFF"/>
        </w:rPr>
        <w:t xml:space="preserve"> 2 ........... 226</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ДОДАТОК</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Зразки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ілюстративного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матеріалу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Розділу</w:t>
      </w:r>
      <w:r w:rsidRPr="009F268E">
        <w:rPr>
          <w:rFonts w:ascii="Verdana" w:hAnsi="Verdana"/>
          <w:color w:val="000000"/>
          <w:shd w:val="clear" w:color="auto" w:fill="FFFFFF"/>
        </w:rPr>
        <w:t xml:space="preserve"> 3 ........... 253</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4</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ВСТУП</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Дисертацію</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присвячено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дослідженню</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мовних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засобів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відображення</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національної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ментальності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творах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Манна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Під</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національною</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ментальністю</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роботі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розуміється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сукупність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варіативних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форм</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світосприйняття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які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властиві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певним</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групам</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людей</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об’єднаних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соціальні</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чи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історичні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спільноти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Національна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ментальність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існує</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рівні</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індивідуальної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колективної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свідомості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визначає</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властиві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цим</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людям</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психологічні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особливості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котрі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лежать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основі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звичаїв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моралі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формують</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способи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їх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поведінки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стосовно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зовнішньої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дійсності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Це</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виявляє</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себе</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типовості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психологічних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реакцій</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певні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події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чи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ситуації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системі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норм</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і</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принципів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існування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Г</w:t>
      </w:r>
      <w:r w:rsidRPr="009F268E">
        <w:rPr>
          <w:rFonts w:ascii="Verdana" w:hAnsi="Verdana"/>
          <w:color w:val="000000"/>
          <w:shd w:val="clear" w:color="auto" w:fill="FFFFFF"/>
        </w:rPr>
        <w:t>.</w:t>
      </w:r>
      <w:r w:rsidRPr="009F268E">
        <w:rPr>
          <w:rFonts w:ascii="Verdana" w:hAnsi="Verdana" w:hint="eastAsia"/>
          <w:color w:val="000000"/>
          <w:shd w:val="clear" w:color="auto" w:fill="FFFFFF"/>
        </w:rPr>
        <w:t>Д</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Гачев</w:t>
      </w:r>
      <w:r w:rsidRPr="009F268E">
        <w:rPr>
          <w:rFonts w:ascii="Verdana" w:hAnsi="Verdana"/>
          <w:color w:val="000000"/>
          <w:shd w:val="clear" w:color="auto" w:fill="FFFFFF"/>
        </w:rPr>
        <w:t xml:space="preserve"> [45], </w:t>
      </w:r>
      <w:r w:rsidRPr="009F268E">
        <w:rPr>
          <w:rFonts w:ascii="Verdana" w:hAnsi="Verdana" w:hint="eastAsia"/>
          <w:color w:val="000000"/>
          <w:shd w:val="clear" w:color="auto" w:fill="FFFFFF"/>
        </w:rPr>
        <w:t>А</w:t>
      </w:r>
      <w:r w:rsidRPr="009F268E">
        <w:rPr>
          <w:rFonts w:ascii="Verdana" w:hAnsi="Verdana"/>
          <w:color w:val="000000"/>
          <w:shd w:val="clear" w:color="auto" w:fill="FFFFFF"/>
        </w:rPr>
        <w:t>.</w:t>
      </w:r>
      <w:r w:rsidRPr="009F268E">
        <w:rPr>
          <w:rFonts w:ascii="Verdana" w:hAnsi="Verdana" w:hint="eastAsia"/>
          <w:color w:val="000000"/>
          <w:shd w:val="clear" w:color="auto" w:fill="FFFFFF"/>
        </w:rPr>
        <w:t>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Гуревич</w:t>
      </w:r>
      <w:r w:rsidRPr="009F268E">
        <w:rPr>
          <w:rFonts w:ascii="Verdana" w:hAnsi="Verdana"/>
          <w:color w:val="000000"/>
          <w:shd w:val="clear" w:color="auto" w:fill="FFFFFF"/>
        </w:rPr>
        <w:t xml:space="preserve"> [49-53], </w:t>
      </w:r>
      <w:r w:rsidRPr="009F268E">
        <w:rPr>
          <w:rFonts w:ascii="Verdana" w:hAnsi="Verdana" w:hint="eastAsia"/>
          <w:color w:val="000000"/>
          <w:shd w:val="clear" w:color="auto" w:fill="FFFFFF"/>
        </w:rPr>
        <w:t>В</w:t>
      </w:r>
      <w:r w:rsidRPr="009F268E">
        <w:rPr>
          <w:rFonts w:ascii="Verdana" w:hAnsi="Verdana"/>
          <w:color w:val="000000"/>
          <w:shd w:val="clear" w:color="auto" w:fill="FFFFFF"/>
        </w:rPr>
        <w:t>.</w:t>
      </w:r>
      <w:r w:rsidRPr="009F268E">
        <w:rPr>
          <w:rFonts w:ascii="Verdana" w:hAnsi="Verdana" w:hint="eastAsia"/>
          <w:color w:val="000000"/>
          <w:shd w:val="clear" w:color="auto" w:fill="FFFFFF"/>
        </w:rPr>
        <w:t>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Маслова</w:t>
      </w:r>
    </w:p>
    <w:p w:rsidR="009F268E" w:rsidRPr="009F268E" w:rsidRDefault="009F268E" w:rsidP="009F268E">
      <w:pPr>
        <w:rPr>
          <w:rFonts w:ascii="Verdana" w:hAnsi="Verdana"/>
          <w:color w:val="000000"/>
          <w:shd w:val="clear" w:color="auto" w:fill="FFFFFF"/>
          <w:lang w:val="en-US"/>
        </w:rPr>
      </w:pPr>
      <w:r w:rsidRPr="009F268E">
        <w:rPr>
          <w:rFonts w:ascii="Verdana" w:hAnsi="Verdana"/>
          <w:color w:val="000000"/>
          <w:shd w:val="clear" w:color="auto" w:fill="FFFFFF"/>
          <w:lang w:val="en-US"/>
        </w:rPr>
        <w:t xml:space="preserve">[116, 117], </w:t>
      </w:r>
      <w:r w:rsidRPr="009F268E">
        <w:rPr>
          <w:rFonts w:ascii="Verdana" w:hAnsi="Verdana" w:hint="eastAsia"/>
          <w:color w:val="000000"/>
          <w:shd w:val="clear" w:color="auto" w:fill="FFFFFF"/>
        </w:rPr>
        <w:t>А</w:t>
      </w:r>
      <w:r w:rsidRPr="009F268E">
        <w:rPr>
          <w:rFonts w:ascii="Verdana" w:hAnsi="Verdana"/>
          <w:color w:val="000000"/>
          <w:shd w:val="clear" w:color="auto" w:fill="FFFFFF"/>
          <w:lang w:val="en-US"/>
        </w:rPr>
        <w:t>.</w:t>
      </w:r>
      <w:r w:rsidRPr="009F268E">
        <w:rPr>
          <w:rFonts w:ascii="Verdana" w:hAnsi="Verdana" w:hint="eastAsia"/>
          <w:color w:val="000000"/>
          <w:shd w:val="clear" w:color="auto" w:fill="FFFFFF"/>
        </w:rPr>
        <w:t>М</w:t>
      </w:r>
      <w:r w:rsidRPr="009F268E">
        <w:rPr>
          <w:rFonts w:ascii="Verdana" w:hAnsi="Verdana"/>
          <w:color w:val="000000"/>
          <w:shd w:val="clear" w:color="auto" w:fill="FFFFFF"/>
          <w:lang w:val="en-US"/>
        </w:rPr>
        <w:t xml:space="preserve">. </w:t>
      </w:r>
      <w:r w:rsidRPr="009F268E">
        <w:rPr>
          <w:rFonts w:ascii="Verdana" w:hAnsi="Verdana" w:hint="eastAsia"/>
          <w:color w:val="000000"/>
          <w:shd w:val="clear" w:color="auto" w:fill="FFFFFF"/>
        </w:rPr>
        <w:t>Приходько</w:t>
      </w:r>
      <w:r w:rsidRPr="009F268E">
        <w:rPr>
          <w:rFonts w:ascii="Verdana" w:hAnsi="Verdana"/>
          <w:color w:val="000000"/>
          <w:shd w:val="clear" w:color="auto" w:fill="FFFFFF"/>
          <w:lang w:val="en-US"/>
        </w:rPr>
        <w:t xml:space="preserve"> [151], G. Craig [213], P. Dinzelbacher [215-216]).</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Інтерпретація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лексичних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стилістичних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граматичних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засобів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маніфестації</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рис</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національної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ментальності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ґрунтується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положеннях</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лінгвокультурології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науки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що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досліджує</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способи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представлення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знань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про</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світ</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через</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вивчення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мовних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одиниць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уможливлює</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опис</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цих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об’єктів</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розкриває</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їх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значення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смисл</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w:t>
      </w:r>
      <w:r w:rsidRPr="009F268E">
        <w:rPr>
          <w:rFonts w:ascii="Verdana" w:hAnsi="Verdana"/>
          <w:color w:val="000000"/>
          <w:shd w:val="clear" w:color="auto" w:fill="FFFFFF"/>
        </w:rPr>
        <w:t>.</w:t>
      </w:r>
      <w:r w:rsidRPr="009F268E">
        <w:rPr>
          <w:rFonts w:ascii="Verdana" w:hAnsi="Verdana" w:hint="eastAsia"/>
          <w:color w:val="000000"/>
          <w:shd w:val="clear" w:color="auto" w:fill="FFFFFF"/>
        </w:rPr>
        <w:t>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Маслова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вважає</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що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художні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тексти</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можуть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розглядатись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як</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об’єкт</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дослідження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лінгвокультурології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вони</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містять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відомості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про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особливості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культури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народу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зафіксовані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мові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Опис</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мовних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фактів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тексті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романів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Манна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це</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процес</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пізнання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різних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сторін</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життя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німецького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народу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різні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соціокультурні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епохи</w:t>
      </w:r>
      <w:r w:rsidRPr="009F268E">
        <w:rPr>
          <w:rFonts w:ascii="Verdana" w:hAnsi="Verdana"/>
          <w:color w:val="000000"/>
          <w:shd w:val="clear" w:color="auto" w:fill="FFFFFF"/>
        </w:rPr>
        <w:t xml:space="preserve"> [117, </w:t>
      </w:r>
      <w:r w:rsidRPr="009F268E">
        <w:rPr>
          <w:rFonts w:ascii="Verdana" w:hAnsi="Verdana" w:hint="eastAsia"/>
          <w:color w:val="000000"/>
          <w:shd w:val="clear" w:color="auto" w:fill="FFFFFF"/>
        </w:rPr>
        <w:t>с</w:t>
      </w:r>
      <w:r w:rsidRPr="009F268E">
        <w:rPr>
          <w:rFonts w:ascii="Verdana" w:hAnsi="Verdana"/>
          <w:color w:val="000000"/>
          <w:shd w:val="clear" w:color="auto" w:fill="FFFFFF"/>
        </w:rPr>
        <w:t>. 5].</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Дисертацію</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виконано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руслі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антропоцентричної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парадигми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знань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основі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лінгвокультурологічного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лексико</w:t>
      </w:r>
      <w:r w:rsidRPr="009F268E">
        <w:rPr>
          <w:rFonts w:ascii="Verdana" w:hAnsi="Verdana"/>
          <w:color w:val="000000"/>
          <w:shd w:val="clear" w:color="auto" w:fill="FFFFFF"/>
        </w:rPr>
        <w:t>-c</w:t>
      </w:r>
      <w:r w:rsidRPr="009F268E">
        <w:rPr>
          <w:rFonts w:ascii="Verdana" w:hAnsi="Verdana" w:hint="eastAsia"/>
          <w:color w:val="000000"/>
          <w:shd w:val="clear" w:color="auto" w:fill="FFFFFF"/>
        </w:rPr>
        <w:t>емантичного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лінгвостилістичного</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комунікативно</w:t>
      </w:r>
      <w:r w:rsidRPr="009F268E">
        <w:rPr>
          <w:rFonts w:ascii="Verdana" w:hAnsi="Verdana"/>
          <w:color w:val="000000"/>
          <w:shd w:val="clear" w:color="auto" w:fill="FFFFFF"/>
        </w:rPr>
        <w:t>-</w:t>
      </w:r>
      <w:r w:rsidRPr="009F268E">
        <w:rPr>
          <w:rFonts w:ascii="Verdana" w:hAnsi="Verdana" w:hint="eastAsia"/>
          <w:color w:val="000000"/>
          <w:shd w:val="clear" w:color="auto" w:fill="FFFFFF"/>
        </w:rPr>
        <w:t>когнітивного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підходів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вивчення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мовних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мовленнєвих</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явищ</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w:t>
      </w:r>
      <w:r w:rsidRPr="009F268E">
        <w:rPr>
          <w:rFonts w:ascii="Verdana" w:hAnsi="Verdana"/>
          <w:color w:val="000000"/>
          <w:shd w:val="clear" w:color="auto" w:fill="FFFFFF"/>
        </w:rPr>
        <w:t>.</w:t>
      </w:r>
      <w:r w:rsidRPr="009F268E">
        <w:rPr>
          <w:rFonts w:ascii="Verdana" w:hAnsi="Verdana" w:hint="eastAsia"/>
          <w:color w:val="000000"/>
          <w:shd w:val="clear" w:color="auto" w:fill="FFFFFF"/>
        </w:rPr>
        <w:t>Д</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Арутюнова</w:t>
      </w:r>
      <w:r w:rsidRPr="009F268E">
        <w:rPr>
          <w:rFonts w:ascii="Verdana" w:hAnsi="Verdana"/>
          <w:color w:val="000000"/>
          <w:shd w:val="clear" w:color="auto" w:fill="FFFFFF"/>
        </w:rPr>
        <w:t xml:space="preserve"> [8]; </w:t>
      </w:r>
      <w:r w:rsidRPr="009F268E">
        <w:rPr>
          <w:rFonts w:ascii="Verdana" w:hAnsi="Verdana" w:hint="eastAsia"/>
          <w:color w:val="000000"/>
          <w:shd w:val="clear" w:color="auto" w:fill="FFFFFF"/>
        </w:rPr>
        <w:t>Л</w:t>
      </w:r>
      <w:r w:rsidRPr="009F268E">
        <w:rPr>
          <w:rFonts w:ascii="Verdana" w:hAnsi="Verdana"/>
          <w:color w:val="000000"/>
          <w:shd w:val="clear" w:color="auto" w:fill="FFFFFF"/>
        </w:rPr>
        <w:t>.</w:t>
      </w:r>
      <w:r w:rsidRPr="009F268E">
        <w:rPr>
          <w:rFonts w:ascii="Verdana" w:hAnsi="Verdana" w:hint="eastAsia"/>
          <w:color w:val="000000"/>
          <w:shd w:val="clear" w:color="auto" w:fill="FFFFFF"/>
        </w:rPr>
        <w:t>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Базилова</w:t>
      </w:r>
      <w:r w:rsidRPr="009F268E">
        <w:rPr>
          <w:rFonts w:ascii="Verdana" w:hAnsi="Verdana"/>
          <w:color w:val="000000"/>
          <w:shd w:val="clear" w:color="auto" w:fill="FFFFFF"/>
        </w:rPr>
        <w:t xml:space="preserve"> [13]; </w:t>
      </w:r>
      <w:r w:rsidRPr="009F268E">
        <w:rPr>
          <w:rFonts w:ascii="Verdana" w:hAnsi="Verdana" w:hint="eastAsia"/>
          <w:color w:val="000000"/>
          <w:shd w:val="clear" w:color="auto" w:fill="FFFFFF"/>
        </w:rPr>
        <w:t>А</w:t>
      </w:r>
      <w:r w:rsidRPr="009F268E">
        <w:rPr>
          <w:rFonts w:ascii="Verdana" w:hAnsi="Verdana"/>
          <w:color w:val="000000"/>
          <w:shd w:val="clear" w:color="auto" w:fill="FFFFFF"/>
        </w:rPr>
        <w:t>.</w:t>
      </w:r>
      <w:r w:rsidRPr="009F268E">
        <w:rPr>
          <w:rFonts w:ascii="Verdana" w:hAnsi="Verdana" w:hint="eastAsia"/>
          <w:color w:val="000000"/>
          <w:shd w:val="clear" w:color="auto" w:fill="FFFFFF"/>
        </w:rPr>
        <w:t>Д</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Бєлова</w:t>
      </w:r>
      <w:r w:rsidRPr="009F268E">
        <w:rPr>
          <w:rFonts w:ascii="Verdana" w:hAnsi="Verdana"/>
          <w:color w:val="000000"/>
          <w:shd w:val="clear" w:color="auto" w:fill="FFFFFF"/>
        </w:rPr>
        <w:t xml:space="preserve"> [21, 22]; </w:t>
      </w:r>
      <w:r w:rsidRPr="009F268E">
        <w:rPr>
          <w:rFonts w:ascii="Verdana" w:hAnsi="Verdana" w:hint="eastAsia"/>
          <w:color w:val="000000"/>
          <w:shd w:val="clear" w:color="auto" w:fill="FFFFFF"/>
        </w:rPr>
        <w:t>А</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Вежбіцька</w:t>
      </w:r>
      <w:r w:rsidRPr="009F268E">
        <w:rPr>
          <w:rFonts w:ascii="Verdana" w:hAnsi="Verdana"/>
          <w:color w:val="000000"/>
          <w:shd w:val="clear" w:color="auto" w:fill="FFFFFF"/>
        </w:rPr>
        <w:t xml:space="preserve"> [34, 35]; </w:t>
      </w:r>
      <w:r w:rsidRPr="009F268E">
        <w:rPr>
          <w:rFonts w:ascii="Verdana" w:hAnsi="Verdana" w:hint="eastAsia"/>
          <w:color w:val="000000"/>
          <w:shd w:val="clear" w:color="auto" w:fill="FFFFFF"/>
        </w:rPr>
        <w:t>П</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Дінцельбахер</w:t>
      </w:r>
      <w:r w:rsidRPr="009F268E">
        <w:rPr>
          <w:rFonts w:ascii="Verdana" w:hAnsi="Verdana"/>
          <w:color w:val="000000"/>
          <w:shd w:val="clear" w:color="auto" w:fill="FFFFFF"/>
        </w:rPr>
        <w:t xml:space="preserve"> [53]; </w:t>
      </w:r>
      <w:r w:rsidRPr="009F268E">
        <w:rPr>
          <w:rFonts w:ascii="Verdana" w:hAnsi="Verdana" w:hint="eastAsia"/>
          <w:color w:val="000000"/>
          <w:shd w:val="clear" w:color="auto" w:fill="FFFFFF"/>
        </w:rPr>
        <w:t>В</w:t>
      </w:r>
      <w:r w:rsidRPr="009F268E">
        <w:rPr>
          <w:rFonts w:ascii="Verdana" w:hAnsi="Verdana"/>
          <w:color w:val="000000"/>
          <w:shd w:val="clear" w:color="auto" w:fill="FFFFFF"/>
        </w:rPr>
        <w:t>.</w:t>
      </w:r>
      <w:r w:rsidRPr="009F268E">
        <w:rPr>
          <w:rFonts w:ascii="Verdana" w:hAnsi="Verdana" w:hint="eastAsia"/>
          <w:color w:val="000000"/>
          <w:shd w:val="clear" w:color="auto" w:fill="FFFFFF"/>
        </w:rPr>
        <w:t>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Карасик</w:t>
      </w:r>
      <w:r w:rsidRPr="009F268E">
        <w:rPr>
          <w:rFonts w:ascii="Verdana" w:hAnsi="Verdana"/>
          <w:color w:val="000000"/>
          <w:shd w:val="clear" w:color="auto" w:fill="FFFFFF"/>
        </w:rPr>
        <w:t xml:space="preserve"> [65-68]; </w:t>
      </w:r>
      <w:r w:rsidRPr="009F268E">
        <w:rPr>
          <w:rFonts w:ascii="Verdana" w:hAnsi="Verdana" w:hint="eastAsia"/>
          <w:color w:val="000000"/>
          <w:shd w:val="clear" w:color="auto" w:fill="FFFFFF"/>
        </w:rPr>
        <w:t>Ю</w:t>
      </w:r>
      <w:r w:rsidRPr="009F268E">
        <w:rPr>
          <w:rFonts w:ascii="Verdana" w:hAnsi="Verdana"/>
          <w:color w:val="000000"/>
          <w:shd w:val="clear" w:color="auto" w:fill="FFFFFF"/>
        </w:rPr>
        <w:t>.</w:t>
      </w:r>
      <w:r w:rsidRPr="009F268E">
        <w:rPr>
          <w:rFonts w:ascii="Verdana" w:hAnsi="Verdana" w:hint="eastAsia"/>
          <w:color w:val="000000"/>
          <w:shd w:val="clear" w:color="auto" w:fill="FFFFFF"/>
        </w:rPr>
        <w:t>М</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Караулов</w:t>
      </w:r>
      <w:r w:rsidRPr="009F268E">
        <w:rPr>
          <w:rFonts w:ascii="Verdana" w:hAnsi="Verdana"/>
          <w:color w:val="000000"/>
          <w:shd w:val="clear" w:color="auto" w:fill="FFFFFF"/>
        </w:rPr>
        <w:t xml:space="preserve"> [78]; </w:t>
      </w:r>
      <w:r w:rsidRPr="009F268E">
        <w:rPr>
          <w:rFonts w:ascii="Verdana" w:hAnsi="Verdana" w:hint="eastAsia"/>
          <w:color w:val="000000"/>
          <w:shd w:val="clear" w:color="auto" w:fill="FFFFFF"/>
        </w:rPr>
        <w:t>В</w:t>
      </w:r>
      <w:r w:rsidRPr="009F268E">
        <w:rPr>
          <w:rFonts w:ascii="Verdana" w:hAnsi="Verdana"/>
          <w:color w:val="000000"/>
          <w:shd w:val="clear" w:color="auto" w:fill="FFFFFF"/>
        </w:rPr>
        <w:t>.</w:t>
      </w:r>
      <w:r w:rsidRPr="009F268E">
        <w:rPr>
          <w:rFonts w:ascii="Verdana" w:hAnsi="Verdana" w:hint="eastAsia"/>
          <w:color w:val="000000"/>
          <w:shd w:val="clear" w:color="auto" w:fill="FFFFFF"/>
        </w:rPr>
        <w:t>Г</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Крисько</w:t>
      </w:r>
      <w:r w:rsidRPr="009F268E">
        <w:rPr>
          <w:rFonts w:ascii="Verdana" w:hAnsi="Verdana"/>
          <w:color w:val="000000"/>
          <w:shd w:val="clear" w:color="auto" w:fill="FFFFFF"/>
        </w:rPr>
        <w:t xml:space="preserve"> [99]; </w:t>
      </w:r>
      <w:r w:rsidRPr="009F268E">
        <w:rPr>
          <w:rFonts w:ascii="Verdana" w:hAnsi="Verdana" w:hint="eastAsia"/>
          <w:color w:val="000000"/>
          <w:shd w:val="clear" w:color="auto" w:fill="FFFFFF"/>
        </w:rPr>
        <w:t>О</w:t>
      </w:r>
      <w:r w:rsidRPr="009F268E">
        <w:rPr>
          <w:rFonts w:ascii="Verdana" w:hAnsi="Verdana"/>
          <w:color w:val="000000"/>
          <w:shd w:val="clear" w:color="auto" w:fill="FFFFFF"/>
        </w:rPr>
        <w:t>.</w:t>
      </w:r>
      <w:r w:rsidRPr="009F268E">
        <w:rPr>
          <w:rFonts w:ascii="Verdana" w:hAnsi="Verdana" w:hint="eastAsia"/>
          <w:color w:val="000000"/>
          <w:shd w:val="clear" w:color="auto" w:fill="FFFFFF"/>
        </w:rPr>
        <w:t>С</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Кубрякова</w:t>
      </w:r>
      <w:r w:rsidRPr="009F268E">
        <w:rPr>
          <w:rFonts w:ascii="Verdana" w:hAnsi="Verdana"/>
          <w:color w:val="000000"/>
          <w:shd w:val="clear" w:color="auto" w:fill="FFFFFF"/>
        </w:rPr>
        <w:t xml:space="preserve"> [100]; </w:t>
      </w:r>
      <w:r w:rsidRPr="009F268E">
        <w:rPr>
          <w:rFonts w:ascii="Verdana" w:hAnsi="Verdana" w:hint="eastAsia"/>
          <w:color w:val="000000"/>
          <w:shd w:val="clear" w:color="auto" w:fill="FFFFFF"/>
        </w:rPr>
        <w:t>М</w:t>
      </w:r>
      <w:r w:rsidRPr="009F268E">
        <w:rPr>
          <w:rFonts w:ascii="Verdana" w:hAnsi="Verdana"/>
          <w:color w:val="000000"/>
          <w:shd w:val="clear" w:color="auto" w:fill="FFFFFF"/>
        </w:rPr>
        <w:t>.</w:t>
      </w:r>
      <w:r w:rsidRPr="009F268E">
        <w:rPr>
          <w:rFonts w:ascii="Verdana" w:hAnsi="Verdana" w:hint="eastAsia"/>
          <w:color w:val="000000"/>
          <w:shd w:val="clear" w:color="auto" w:fill="FFFFFF"/>
        </w:rPr>
        <w:t>С</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Кургинян</w:t>
      </w:r>
      <w:r w:rsidRPr="009F268E">
        <w:rPr>
          <w:rFonts w:ascii="Verdana" w:hAnsi="Verdana"/>
          <w:color w:val="000000"/>
          <w:shd w:val="clear" w:color="auto" w:fill="FFFFFF"/>
        </w:rPr>
        <w:t xml:space="preserve"> [103];</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5</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В</w:t>
      </w:r>
      <w:r w:rsidRPr="009F268E">
        <w:rPr>
          <w:rFonts w:ascii="Verdana" w:hAnsi="Verdana"/>
          <w:color w:val="000000"/>
          <w:shd w:val="clear" w:color="auto" w:fill="FFFFFF"/>
        </w:rPr>
        <w:t>.</w:t>
      </w:r>
      <w:r w:rsidRPr="009F268E">
        <w:rPr>
          <w:rFonts w:ascii="Verdana" w:hAnsi="Verdana" w:hint="eastAsia"/>
          <w:color w:val="000000"/>
          <w:shd w:val="clear" w:color="auto" w:fill="FFFFFF"/>
        </w:rPr>
        <w:t>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Маслова</w:t>
      </w:r>
      <w:r w:rsidRPr="009F268E">
        <w:rPr>
          <w:rFonts w:ascii="Verdana" w:hAnsi="Verdana"/>
          <w:color w:val="000000"/>
          <w:shd w:val="clear" w:color="auto" w:fill="FFFFFF"/>
        </w:rPr>
        <w:t xml:space="preserve"> [116]; </w:t>
      </w:r>
      <w:r w:rsidRPr="009F268E">
        <w:rPr>
          <w:rFonts w:ascii="Verdana" w:hAnsi="Verdana" w:hint="eastAsia"/>
          <w:color w:val="000000"/>
          <w:shd w:val="clear" w:color="auto" w:fill="FFFFFF"/>
        </w:rPr>
        <w:t>Н</w:t>
      </w:r>
      <w:r w:rsidRPr="009F268E">
        <w:rPr>
          <w:rFonts w:ascii="Verdana" w:hAnsi="Verdana"/>
          <w:color w:val="000000"/>
          <w:shd w:val="clear" w:color="auto" w:fill="FFFFFF"/>
        </w:rPr>
        <w:t>.</w:t>
      </w:r>
      <w:r w:rsidRPr="009F268E">
        <w:rPr>
          <w:rFonts w:ascii="Verdana" w:hAnsi="Verdana" w:hint="eastAsia"/>
          <w:color w:val="000000"/>
          <w:shd w:val="clear" w:color="auto" w:fill="FFFFFF"/>
        </w:rPr>
        <w:t>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Нечаєва</w:t>
      </w:r>
      <w:r w:rsidRPr="009F268E">
        <w:rPr>
          <w:rFonts w:ascii="Verdana" w:hAnsi="Verdana"/>
          <w:color w:val="000000"/>
          <w:shd w:val="clear" w:color="auto" w:fill="FFFFFF"/>
        </w:rPr>
        <w:t xml:space="preserve"> [132]; </w:t>
      </w:r>
      <w:r w:rsidRPr="009F268E">
        <w:rPr>
          <w:rFonts w:ascii="Verdana" w:hAnsi="Verdana" w:hint="eastAsia"/>
          <w:color w:val="000000"/>
          <w:shd w:val="clear" w:color="auto" w:fill="FFFFFF"/>
        </w:rPr>
        <w:t>М</w:t>
      </w:r>
      <w:r w:rsidRPr="009F268E">
        <w:rPr>
          <w:rFonts w:ascii="Verdana" w:hAnsi="Verdana"/>
          <w:color w:val="000000"/>
          <w:shd w:val="clear" w:color="auto" w:fill="FFFFFF"/>
        </w:rPr>
        <w:t>.</w:t>
      </w:r>
      <w:r w:rsidRPr="009F268E">
        <w:rPr>
          <w:rFonts w:ascii="Verdana" w:hAnsi="Verdana" w:hint="eastAsia"/>
          <w:color w:val="000000"/>
          <w:shd w:val="clear" w:color="auto" w:fill="FFFFFF"/>
        </w:rPr>
        <w:t>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Опарін</w:t>
      </w:r>
      <w:r w:rsidRPr="009F268E">
        <w:rPr>
          <w:rFonts w:ascii="Verdana" w:hAnsi="Verdana"/>
          <w:color w:val="000000"/>
          <w:shd w:val="clear" w:color="auto" w:fill="FFFFFF"/>
        </w:rPr>
        <w:t xml:space="preserve"> [137]; </w:t>
      </w:r>
      <w:r w:rsidRPr="009F268E">
        <w:rPr>
          <w:rFonts w:ascii="Verdana" w:hAnsi="Verdana" w:hint="eastAsia"/>
          <w:color w:val="000000"/>
          <w:shd w:val="clear" w:color="auto" w:fill="FFFFFF"/>
        </w:rPr>
        <w:t>К</w:t>
      </w:r>
      <w:r w:rsidRPr="009F268E">
        <w:rPr>
          <w:rFonts w:ascii="Verdana" w:hAnsi="Verdana"/>
          <w:color w:val="000000"/>
          <w:shd w:val="clear" w:color="auto" w:fill="FFFFFF"/>
        </w:rPr>
        <w:t>.</w:t>
      </w:r>
      <w:r w:rsidRPr="009F268E">
        <w:rPr>
          <w:rFonts w:ascii="Verdana" w:hAnsi="Verdana" w:hint="eastAsia"/>
          <w:color w:val="000000"/>
          <w:shd w:val="clear" w:color="auto" w:fill="FFFFFF"/>
        </w:rPr>
        <w:t>М</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Осатюк</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 xml:space="preserve">[138]; </w:t>
      </w:r>
      <w:r w:rsidRPr="009F268E">
        <w:rPr>
          <w:rFonts w:ascii="Verdana" w:hAnsi="Verdana" w:hint="eastAsia"/>
          <w:color w:val="000000"/>
          <w:shd w:val="clear" w:color="auto" w:fill="FFFFFF"/>
        </w:rPr>
        <w:t>О</w:t>
      </w:r>
      <w:r w:rsidRPr="009F268E">
        <w:rPr>
          <w:rFonts w:ascii="Verdana" w:hAnsi="Verdana"/>
          <w:color w:val="000000"/>
          <w:shd w:val="clear" w:color="auto" w:fill="FFFFFF"/>
        </w:rPr>
        <w:t>.</w:t>
      </w:r>
      <w:r w:rsidRPr="009F268E">
        <w:rPr>
          <w:rFonts w:ascii="Verdana" w:hAnsi="Verdana" w:hint="eastAsia"/>
          <w:color w:val="000000"/>
          <w:shd w:val="clear" w:color="auto" w:fill="FFFFFF"/>
        </w:rPr>
        <w:t>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Остапович</w:t>
      </w:r>
      <w:r w:rsidRPr="009F268E">
        <w:rPr>
          <w:rFonts w:ascii="Verdana" w:hAnsi="Verdana"/>
          <w:color w:val="000000"/>
          <w:shd w:val="clear" w:color="auto" w:fill="FFFFFF"/>
        </w:rPr>
        <w:t xml:space="preserve"> [139]; </w:t>
      </w:r>
      <w:r w:rsidRPr="009F268E">
        <w:rPr>
          <w:rFonts w:ascii="Verdana" w:hAnsi="Verdana" w:hint="eastAsia"/>
          <w:color w:val="000000"/>
          <w:shd w:val="clear" w:color="auto" w:fill="FFFFFF"/>
        </w:rPr>
        <w:t>А</w:t>
      </w:r>
      <w:r w:rsidRPr="009F268E">
        <w:rPr>
          <w:rFonts w:ascii="Verdana" w:hAnsi="Verdana"/>
          <w:color w:val="000000"/>
          <w:shd w:val="clear" w:color="auto" w:fill="FFFFFF"/>
        </w:rPr>
        <w:t>.</w:t>
      </w:r>
      <w:r w:rsidRPr="009F268E">
        <w:rPr>
          <w:rFonts w:ascii="Verdana" w:hAnsi="Verdana" w:hint="eastAsia"/>
          <w:color w:val="000000"/>
          <w:shd w:val="clear" w:color="auto" w:fill="FFFFFF"/>
        </w:rPr>
        <w:t>М</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Приходько</w:t>
      </w:r>
      <w:r w:rsidRPr="009F268E">
        <w:rPr>
          <w:rFonts w:ascii="Verdana" w:hAnsi="Verdana"/>
          <w:color w:val="000000"/>
          <w:shd w:val="clear" w:color="auto" w:fill="FFFFFF"/>
        </w:rPr>
        <w:t xml:space="preserve"> [151]; </w:t>
      </w:r>
      <w:r w:rsidRPr="009F268E">
        <w:rPr>
          <w:rFonts w:ascii="Verdana" w:hAnsi="Verdana" w:hint="eastAsia"/>
          <w:color w:val="000000"/>
          <w:shd w:val="clear" w:color="auto" w:fill="FFFFFF"/>
        </w:rPr>
        <w:t>О</w:t>
      </w:r>
      <w:r w:rsidRPr="009F268E">
        <w:rPr>
          <w:rFonts w:ascii="Verdana" w:hAnsi="Verdana"/>
          <w:color w:val="000000"/>
          <w:shd w:val="clear" w:color="auto" w:fill="FFFFFF"/>
        </w:rPr>
        <w:t>.</w:t>
      </w:r>
      <w:r w:rsidRPr="009F268E">
        <w:rPr>
          <w:rFonts w:ascii="Verdana" w:hAnsi="Verdana" w:hint="eastAsia"/>
          <w:color w:val="000000"/>
          <w:shd w:val="clear" w:color="auto" w:fill="FFFFFF"/>
        </w:rPr>
        <w:t>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Селіванова</w:t>
      </w:r>
      <w:r w:rsidRPr="009F268E">
        <w:rPr>
          <w:rFonts w:ascii="Verdana" w:hAnsi="Verdana"/>
          <w:color w:val="000000"/>
          <w:shd w:val="clear" w:color="auto" w:fill="FFFFFF"/>
        </w:rPr>
        <w:t xml:space="preserve"> [161-</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 xml:space="preserve">163], </w:t>
      </w:r>
      <w:r w:rsidRPr="009F268E">
        <w:rPr>
          <w:rFonts w:ascii="Verdana" w:hAnsi="Verdana" w:hint="eastAsia"/>
          <w:color w:val="000000"/>
          <w:shd w:val="clear" w:color="auto" w:fill="FFFFFF"/>
        </w:rPr>
        <w:t>Ю</w:t>
      </w:r>
      <w:r w:rsidRPr="009F268E">
        <w:rPr>
          <w:rFonts w:ascii="Verdana" w:hAnsi="Verdana"/>
          <w:color w:val="000000"/>
          <w:shd w:val="clear" w:color="auto" w:fill="FFFFFF"/>
        </w:rPr>
        <w:t>.</w:t>
      </w:r>
      <w:r w:rsidRPr="009F268E">
        <w:rPr>
          <w:rFonts w:ascii="Verdana" w:hAnsi="Verdana" w:hint="eastAsia"/>
          <w:color w:val="000000"/>
          <w:shd w:val="clear" w:color="auto" w:fill="FFFFFF"/>
        </w:rPr>
        <w:t>С</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Степанов</w:t>
      </w:r>
      <w:r w:rsidRPr="009F268E">
        <w:rPr>
          <w:rFonts w:ascii="Verdana" w:hAnsi="Verdana"/>
          <w:color w:val="000000"/>
          <w:shd w:val="clear" w:color="auto" w:fill="FFFFFF"/>
        </w:rPr>
        <w:t xml:space="preserve"> [171]; </w:t>
      </w:r>
      <w:r w:rsidRPr="009F268E">
        <w:rPr>
          <w:rFonts w:ascii="Verdana" w:hAnsi="Verdana" w:hint="eastAsia"/>
          <w:color w:val="000000"/>
          <w:shd w:val="clear" w:color="auto" w:fill="FFFFFF"/>
        </w:rPr>
        <w:t>Й</w:t>
      </w:r>
      <w:r w:rsidRPr="009F268E">
        <w:rPr>
          <w:rFonts w:ascii="Verdana" w:hAnsi="Verdana"/>
          <w:color w:val="000000"/>
          <w:shd w:val="clear" w:color="auto" w:fill="FFFFFF"/>
        </w:rPr>
        <w:t>.</w:t>
      </w:r>
      <w:r w:rsidRPr="009F268E">
        <w:rPr>
          <w:rFonts w:ascii="Verdana" w:hAnsi="Verdana" w:hint="eastAsia"/>
          <w:color w:val="000000"/>
          <w:shd w:val="clear" w:color="auto" w:fill="FFFFFF"/>
        </w:rPr>
        <w:t>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Стернін</w:t>
      </w:r>
      <w:r w:rsidRPr="009F268E">
        <w:rPr>
          <w:rFonts w:ascii="Verdana" w:hAnsi="Verdana"/>
          <w:color w:val="000000"/>
          <w:shd w:val="clear" w:color="auto" w:fill="FFFFFF"/>
        </w:rPr>
        <w:t xml:space="preserve"> [174]; </w:t>
      </w:r>
      <w:r w:rsidRPr="009F268E">
        <w:rPr>
          <w:rFonts w:ascii="Verdana" w:hAnsi="Verdana" w:hint="eastAsia"/>
          <w:color w:val="000000"/>
          <w:shd w:val="clear" w:color="auto" w:fill="FFFFFF"/>
        </w:rPr>
        <w:t>В</w:t>
      </w:r>
      <w:r w:rsidRPr="009F268E">
        <w:rPr>
          <w:rFonts w:ascii="Verdana" w:hAnsi="Verdana"/>
          <w:color w:val="000000"/>
          <w:shd w:val="clear" w:color="auto" w:fill="FFFFFF"/>
        </w:rPr>
        <w:t>.</w:t>
      </w:r>
      <w:r w:rsidRPr="009F268E">
        <w:rPr>
          <w:rFonts w:ascii="Verdana" w:hAnsi="Verdana" w:hint="eastAsia"/>
          <w:color w:val="000000"/>
          <w:shd w:val="clear" w:color="auto" w:fill="FFFFFF"/>
        </w:rPr>
        <w:t>М</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Телія</w:t>
      </w:r>
      <w:r w:rsidRPr="009F268E">
        <w:rPr>
          <w:rFonts w:ascii="Verdana" w:hAnsi="Verdana"/>
          <w:color w:val="000000"/>
          <w:shd w:val="clear" w:color="auto" w:fill="FFFFFF"/>
        </w:rPr>
        <w:t xml:space="preserve"> [177]; </w:t>
      </w:r>
      <w:r w:rsidRPr="009F268E">
        <w:rPr>
          <w:rFonts w:ascii="Verdana" w:hAnsi="Verdana" w:hint="eastAsia"/>
          <w:color w:val="000000"/>
          <w:shd w:val="clear" w:color="auto" w:fill="FFFFFF"/>
        </w:rPr>
        <w:t>О</w:t>
      </w:r>
      <w:r w:rsidRPr="009F268E">
        <w:rPr>
          <w:rFonts w:ascii="Verdana" w:hAnsi="Verdana"/>
          <w:color w:val="000000"/>
          <w:shd w:val="clear" w:color="auto" w:fill="FFFFFF"/>
        </w:rPr>
        <w:t>.</w:t>
      </w:r>
      <w:r w:rsidRPr="009F268E">
        <w:rPr>
          <w:rFonts w:ascii="Verdana" w:hAnsi="Verdana" w:hint="eastAsia"/>
          <w:color w:val="000000"/>
          <w:shd w:val="clear" w:color="auto" w:fill="FFFFFF"/>
        </w:rPr>
        <w:t>Б</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Ткаченко</w:t>
      </w:r>
      <w:r w:rsidRPr="009F268E">
        <w:rPr>
          <w:rFonts w:ascii="Verdana" w:hAnsi="Verdana"/>
          <w:color w:val="000000"/>
          <w:shd w:val="clear" w:color="auto" w:fill="FFFFFF"/>
        </w:rPr>
        <w:t xml:space="preserve"> [180]; </w:t>
      </w:r>
      <w:r w:rsidRPr="009F268E">
        <w:rPr>
          <w:rFonts w:ascii="Verdana" w:hAnsi="Verdana" w:hint="eastAsia"/>
          <w:color w:val="000000"/>
          <w:shd w:val="clear" w:color="auto" w:fill="FFFFFF"/>
        </w:rPr>
        <w:t>Д</w:t>
      </w:r>
      <w:r w:rsidRPr="009F268E">
        <w:rPr>
          <w:rFonts w:ascii="Verdana" w:hAnsi="Verdana"/>
          <w:color w:val="000000"/>
          <w:shd w:val="clear" w:color="auto" w:fill="FFFFFF"/>
        </w:rPr>
        <w:t>.</w:t>
      </w:r>
      <w:r w:rsidRPr="009F268E">
        <w:rPr>
          <w:rFonts w:ascii="Verdana" w:hAnsi="Verdana" w:hint="eastAsia"/>
          <w:color w:val="000000"/>
          <w:shd w:val="clear" w:color="auto" w:fill="FFFFFF"/>
        </w:rPr>
        <w:t>М</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Узнадзе</w:t>
      </w:r>
      <w:r w:rsidRPr="009F268E">
        <w:rPr>
          <w:rFonts w:ascii="Verdana" w:hAnsi="Verdana"/>
          <w:color w:val="000000"/>
          <w:shd w:val="clear" w:color="auto" w:fill="FFFFFF"/>
        </w:rPr>
        <w:t xml:space="preserve"> [181]; </w:t>
      </w:r>
      <w:r w:rsidRPr="009F268E">
        <w:rPr>
          <w:rFonts w:ascii="Verdana" w:hAnsi="Verdana" w:hint="eastAsia"/>
          <w:color w:val="000000"/>
          <w:shd w:val="clear" w:color="auto" w:fill="FFFFFF"/>
        </w:rPr>
        <w:t>А</w:t>
      </w:r>
      <w:r w:rsidRPr="009F268E">
        <w:rPr>
          <w:rFonts w:ascii="Verdana" w:hAnsi="Verdana"/>
          <w:color w:val="000000"/>
          <w:shd w:val="clear" w:color="auto" w:fill="FFFFFF"/>
        </w:rPr>
        <w:t>.</w:t>
      </w:r>
      <w:r w:rsidRPr="009F268E">
        <w:rPr>
          <w:rFonts w:ascii="Verdana" w:hAnsi="Verdana" w:hint="eastAsia"/>
          <w:color w:val="000000"/>
          <w:shd w:val="clear" w:color="auto" w:fill="FFFFFF"/>
        </w:rPr>
        <w:t>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Флаксман</w:t>
      </w:r>
      <w:r w:rsidRPr="009F268E">
        <w:rPr>
          <w:rFonts w:ascii="Verdana" w:hAnsi="Verdana"/>
          <w:color w:val="000000"/>
          <w:shd w:val="clear" w:color="auto" w:fill="FFFFFF"/>
        </w:rPr>
        <w:t xml:space="preserve"> [188).</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Актуальність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теми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зумовлена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постановкою</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головного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питання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дослідженням</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мови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Манна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як</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засобу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відображення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національної</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ментальності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німецького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народу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що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відповідає</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загальній</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тенденції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сучасної</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лінгвістики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інтерпретації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мовленнєвої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діяльності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людини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Вивчення</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ментально</w:t>
      </w:r>
      <w:r w:rsidRPr="009F268E">
        <w:rPr>
          <w:rFonts w:ascii="Verdana" w:hAnsi="Verdana"/>
          <w:color w:val="000000"/>
          <w:shd w:val="clear" w:color="auto" w:fill="FFFFFF"/>
        </w:rPr>
        <w:t>-</w:t>
      </w:r>
      <w:r w:rsidRPr="009F268E">
        <w:rPr>
          <w:rFonts w:ascii="Verdana" w:hAnsi="Verdana" w:hint="eastAsia"/>
          <w:color w:val="000000"/>
          <w:shd w:val="clear" w:color="auto" w:fill="FFFFFF"/>
        </w:rPr>
        <w:t>психологічних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портретів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персонажів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творів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Манна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середини</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 xml:space="preserve">XIX </w:t>
      </w:r>
      <w:r w:rsidRPr="009F268E">
        <w:rPr>
          <w:rFonts w:ascii="Verdana" w:hAnsi="Verdana" w:hint="eastAsia"/>
          <w:color w:val="000000"/>
          <w:shd w:val="clear" w:color="auto" w:fill="FFFFFF"/>
        </w:rPr>
        <w:t>ст</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початку</w:t>
      </w:r>
      <w:r w:rsidRPr="009F268E">
        <w:rPr>
          <w:rFonts w:ascii="Verdana" w:hAnsi="Verdana"/>
          <w:color w:val="000000"/>
          <w:shd w:val="clear" w:color="auto" w:fill="FFFFFF"/>
        </w:rPr>
        <w:t xml:space="preserve"> XX </w:t>
      </w:r>
      <w:r w:rsidRPr="009F268E">
        <w:rPr>
          <w:rFonts w:ascii="Verdana" w:hAnsi="Verdana" w:hint="eastAsia"/>
          <w:color w:val="000000"/>
          <w:shd w:val="clear" w:color="auto" w:fill="FFFFFF"/>
        </w:rPr>
        <w:t>ст</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сприятиме</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поглибленому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розумінню</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сучасних</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геополітичних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лінгвокультурних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лінгвістичних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тенденцій</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німецькомовного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простору</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Зв’язок</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роботи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науковими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програмами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планами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темами</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Дисертацію</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виконано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кафедрі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германської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філології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Інституту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філології</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Київського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національного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університету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імені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Тараса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Шевченка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згідно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планом</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науково</w:t>
      </w:r>
      <w:r w:rsidRPr="009F268E">
        <w:rPr>
          <w:rFonts w:ascii="Verdana" w:hAnsi="Verdana"/>
          <w:color w:val="000000"/>
          <w:shd w:val="clear" w:color="auto" w:fill="FFFFFF"/>
        </w:rPr>
        <w:t>-</w:t>
      </w:r>
      <w:r w:rsidRPr="009F268E">
        <w:rPr>
          <w:rFonts w:ascii="Verdana" w:hAnsi="Verdana" w:hint="eastAsia"/>
          <w:color w:val="000000"/>
          <w:shd w:val="clear" w:color="auto" w:fill="FFFFFF"/>
        </w:rPr>
        <w:t>дослідницької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роботи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над</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темою</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“Розвиток</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взаємодія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мов</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літератур</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умовах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глобалізації”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затвердженої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Міністерством</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освіти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і</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науки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України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код</w:t>
      </w:r>
      <w:r w:rsidRPr="009F268E">
        <w:rPr>
          <w:rFonts w:ascii="Verdana" w:hAnsi="Verdana"/>
          <w:color w:val="000000"/>
          <w:shd w:val="clear" w:color="auto" w:fill="FFFFFF"/>
        </w:rPr>
        <w:t xml:space="preserve"> 11 </w:t>
      </w:r>
      <w:r w:rsidRPr="009F268E">
        <w:rPr>
          <w:rFonts w:ascii="Verdana" w:hAnsi="Verdana" w:hint="eastAsia"/>
          <w:color w:val="000000"/>
          <w:shd w:val="clear" w:color="auto" w:fill="FFFFFF"/>
        </w:rPr>
        <w:t>БФ</w:t>
      </w:r>
      <w:r w:rsidRPr="009F268E">
        <w:rPr>
          <w:rFonts w:ascii="Verdana" w:hAnsi="Verdana"/>
          <w:color w:val="000000"/>
          <w:shd w:val="clear" w:color="auto" w:fill="FFFFFF"/>
        </w:rPr>
        <w:t xml:space="preserve"> 044-01). </w:t>
      </w:r>
      <w:r w:rsidRPr="009F268E">
        <w:rPr>
          <w:rFonts w:ascii="Verdana" w:hAnsi="Verdana" w:hint="eastAsia"/>
          <w:color w:val="000000"/>
          <w:shd w:val="clear" w:color="auto" w:fill="FFFFFF"/>
        </w:rPr>
        <w:t>Тему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дисертації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затверджено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Вченою</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радою</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Інституту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філології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Київського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національного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університету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імені</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Тараса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Шевченка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протокол</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w:t>
      </w:r>
      <w:r w:rsidRPr="009F268E">
        <w:rPr>
          <w:rFonts w:ascii="Verdana" w:hAnsi="Verdana"/>
          <w:color w:val="000000"/>
          <w:shd w:val="clear" w:color="auto" w:fill="FFFFFF"/>
        </w:rPr>
        <w:t xml:space="preserve"> 6 </w:t>
      </w:r>
      <w:r w:rsidRPr="009F268E">
        <w:rPr>
          <w:rFonts w:ascii="Verdana" w:hAnsi="Verdana" w:hint="eastAsia"/>
          <w:color w:val="000000"/>
          <w:shd w:val="clear" w:color="auto" w:fill="FFFFFF"/>
        </w:rPr>
        <w:t>від</w:t>
      </w:r>
      <w:r w:rsidRPr="009F268E">
        <w:rPr>
          <w:rFonts w:ascii="Verdana" w:hAnsi="Verdana"/>
          <w:color w:val="000000"/>
          <w:shd w:val="clear" w:color="auto" w:fill="FFFFFF"/>
        </w:rPr>
        <w:t xml:space="preserve"> 24 </w:t>
      </w:r>
      <w:r w:rsidRPr="009F268E">
        <w:rPr>
          <w:rFonts w:ascii="Verdana" w:hAnsi="Verdana" w:hint="eastAsia"/>
          <w:color w:val="000000"/>
          <w:shd w:val="clear" w:color="auto" w:fill="FFFFFF"/>
        </w:rPr>
        <w:t>січня</w:t>
      </w:r>
      <w:r w:rsidRPr="009F268E">
        <w:rPr>
          <w:rFonts w:ascii="Verdana" w:hAnsi="Verdana"/>
          <w:color w:val="000000"/>
          <w:shd w:val="clear" w:color="auto" w:fill="FFFFFF"/>
        </w:rPr>
        <w:t xml:space="preserve"> 2011 </w:t>
      </w:r>
      <w:r w:rsidRPr="009F268E">
        <w:rPr>
          <w:rFonts w:ascii="Verdana" w:hAnsi="Verdana" w:hint="eastAsia"/>
          <w:color w:val="000000"/>
          <w:shd w:val="clear" w:color="auto" w:fill="FFFFFF"/>
        </w:rPr>
        <w:t>року</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Мета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роботи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полягає</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дослідженні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національної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ментальності</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німецького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народу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творах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Манна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Досягнення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поставленої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мети</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передбачає</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вирішення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таких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завдань</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 xml:space="preserve">1. </w:t>
      </w:r>
      <w:r w:rsidRPr="009F268E">
        <w:rPr>
          <w:rFonts w:ascii="Verdana" w:hAnsi="Verdana" w:hint="eastAsia"/>
          <w:color w:val="000000"/>
          <w:shd w:val="clear" w:color="auto" w:fill="FFFFFF"/>
        </w:rPr>
        <w:t>Визначити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теоретико</w:t>
      </w:r>
      <w:r w:rsidRPr="009F268E">
        <w:rPr>
          <w:rFonts w:ascii="Verdana" w:hAnsi="Verdana"/>
          <w:color w:val="000000"/>
          <w:shd w:val="clear" w:color="auto" w:fill="FFFFFF"/>
        </w:rPr>
        <w:t>-</w:t>
      </w:r>
      <w:r w:rsidRPr="009F268E">
        <w:rPr>
          <w:rFonts w:ascii="Verdana" w:hAnsi="Verdana" w:hint="eastAsia"/>
          <w:color w:val="000000"/>
          <w:shd w:val="clear" w:color="auto" w:fill="FFFFFF"/>
        </w:rPr>
        <w:t>методологічні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засади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дослідження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об’єкта</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 xml:space="preserve">2. </w:t>
      </w:r>
      <w:r w:rsidRPr="009F268E">
        <w:rPr>
          <w:rFonts w:ascii="Verdana" w:hAnsi="Verdana" w:hint="eastAsia"/>
          <w:color w:val="000000"/>
          <w:shd w:val="clear" w:color="auto" w:fill="FFFFFF"/>
        </w:rPr>
        <w:t>Уточнити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зміст</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поняття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“національна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ментальність”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визначити</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складові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змісту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цього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поняття</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 xml:space="preserve">3. </w:t>
      </w:r>
      <w:r w:rsidRPr="009F268E">
        <w:rPr>
          <w:rFonts w:ascii="Verdana" w:hAnsi="Verdana" w:hint="eastAsia"/>
          <w:color w:val="000000"/>
          <w:shd w:val="clear" w:color="auto" w:fill="FFFFFF"/>
        </w:rPr>
        <w:t>Встановити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систематизувати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інтерпретувати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лексику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позначення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рис</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характеру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персонажів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творах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Манна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Виокремити</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6</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лексико</w:t>
      </w:r>
      <w:r w:rsidRPr="009F268E">
        <w:rPr>
          <w:rFonts w:ascii="Verdana" w:hAnsi="Verdana"/>
          <w:color w:val="000000"/>
          <w:shd w:val="clear" w:color="auto" w:fill="FFFFFF"/>
        </w:rPr>
        <w:t>-</w:t>
      </w:r>
      <w:r w:rsidRPr="009F268E">
        <w:rPr>
          <w:rFonts w:ascii="Verdana" w:hAnsi="Verdana" w:hint="eastAsia"/>
          <w:color w:val="000000"/>
          <w:shd w:val="clear" w:color="auto" w:fill="FFFFFF"/>
        </w:rPr>
        <w:t>семантичні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поля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які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вказують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базові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ментальні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поняття</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встановити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ядро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периферію</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лексико</w:t>
      </w:r>
      <w:r w:rsidRPr="009F268E">
        <w:rPr>
          <w:rFonts w:ascii="Verdana" w:hAnsi="Verdana"/>
          <w:color w:val="000000"/>
          <w:shd w:val="clear" w:color="auto" w:fill="FFFFFF"/>
        </w:rPr>
        <w:t>-</w:t>
      </w:r>
      <w:r w:rsidRPr="009F268E">
        <w:rPr>
          <w:rFonts w:ascii="Verdana" w:hAnsi="Verdana" w:hint="eastAsia"/>
          <w:color w:val="000000"/>
          <w:shd w:val="clear" w:color="auto" w:fill="FFFFFF"/>
        </w:rPr>
        <w:t>семантичних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полів</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 xml:space="preserve">4. </w:t>
      </w:r>
      <w:r w:rsidRPr="009F268E">
        <w:rPr>
          <w:rFonts w:ascii="Verdana" w:hAnsi="Verdana" w:hint="eastAsia"/>
          <w:color w:val="000000"/>
          <w:shd w:val="clear" w:color="auto" w:fill="FFFFFF"/>
        </w:rPr>
        <w:t>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основі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лексико</w:t>
      </w:r>
      <w:r w:rsidRPr="009F268E">
        <w:rPr>
          <w:rFonts w:ascii="Verdana" w:hAnsi="Verdana"/>
          <w:color w:val="000000"/>
          <w:shd w:val="clear" w:color="auto" w:fill="FFFFFF"/>
        </w:rPr>
        <w:t>-</w:t>
      </w:r>
      <w:r w:rsidRPr="009F268E">
        <w:rPr>
          <w:rFonts w:ascii="Verdana" w:hAnsi="Verdana" w:hint="eastAsia"/>
          <w:color w:val="000000"/>
          <w:shd w:val="clear" w:color="auto" w:fill="FFFFFF"/>
        </w:rPr>
        <w:t>семантичного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лінгвостилістичного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аналізу</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практичного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матеріалу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визначити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риси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характеру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персонажів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творах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Манна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дати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інтерпретацію</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базисних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ментальних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понять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персонажів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як</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представників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німецького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народу</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Об’єктомдослідження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дисертації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є</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ментальність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німецького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народу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творах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Манна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предметом</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мовні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засоби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відображення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національної</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ментальності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творах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Манна</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Матеріалом</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дослідження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послугувала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мова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творів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що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належать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трьох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різних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етапів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творчості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письменника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w:t>
      </w:r>
      <w:r w:rsidRPr="009F268E">
        <w:rPr>
          <w:rFonts w:ascii="Verdana" w:hAnsi="Verdana"/>
          <w:color w:val="000000"/>
          <w:shd w:val="clear" w:color="auto" w:fill="FFFFFF"/>
        </w:rPr>
        <w:t>Buddenbrooks</w:t>
      </w:r>
      <w:r w:rsidRPr="009F268E">
        <w:rPr>
          <w:rFonts w:ascii="Verdana" w:hAnsi="Verdana" w:hint="eastAsia"/>
          <w:color w:val="000000"/>
          <w:shd w:val="clear" w:color="auto" w:fill="FFFFFF"/>
        </w:rPr>
        <w:t>”</w:t>
      </w:r>
      <w:r w:rsidRPr="009F268E">
        <w:rPr>
          <w:rFonts w:ascii="Verdana" w:hAnsi="Verdana"/>
          <w:color w:val="000000"/>
          <w:shd w:val="clear" w:color="auto" w:fill="FFFFFF"/>
        </w:rPr>
        <w:t xml:space="preserve">, 1901 </w:t>
      </w:r>
      <w:r w:rsidRPr="009F268E">
        <w:rPr>
          <w:rFonts w:ascii="Verdana" w:hAnsi="Verdana" w:hint="eastAsia"/>
          <w:color w:val="000000"/>
          <w:shd w:val="clear" w:color="auto" w:fill="FFFFFF"/>
        </w:rPr>
        <w:t>р</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w:t>
      </w:r>
      <w:r w:rsidRPr="009F268E">
        <w:rPr>
          <w:rFonts w:ascii="Verdana" w:hAnsi="Verdana" w:hint="eastAsia"/>
          <w:color w:val="000000"/>
          <w:shd w:val="clear" w:color="auto" w:fill="FFFFFF"/>
        </w:rPr>
        <w:t>“Будденброки”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w:t>
      </w:r>
      <w:r w:rsidRPr="009F268E">
        <w:rPr>
          <w:rFonts w:ascii="Verdana" w:hAnsi="Verdana"/>
          <w:color w:val="000000"/>
          <w:shd w:val="clear" w:color="auto" w:fill="FFFFFF"/>
        </w:rPr>
        <w:t>Der Zauberberg</w:t>
      </w:r>
      <w:r w:rsidRPr="009F268E">
        <w:rPr>
          <w:rFonts w:ascii="Verdana" w:hAnsi="Verdana" w:hint="eastAsia"/>
          <w:color w:val="000000"/>
          <w:shd w:val="clear" w:color="auto" w:fill="FFFFFF"/>
        </w:rPr>
        <w:t>”</w:t>
      </w:r>
      <w:r w:rsidRPr="009F268E">
        <w:rPr>
          <w:rFonts w:ascii="Verdana" w:hAnsi="Verdana"/>
          <w:color w:val="000000"/>
          <w:shd w:val="clear" w:color="auto" w:fill="FFFFFF"/>
        </w:rPr>
        <w:t xml:space="preserve">, 1924 </w:t>
      </w:r>
      <w:r w:rsidRPr="009F268E">
        <w:rPr>
          <w:rFonts w:ascii="Verdana" w:hAnsi="Verdana" w:hint="eastAsia"/>
          <w:color w:val="000000"/>
          <w:shd w:val="clear" w:color="auto" w:fill="FFFFFF"/>
        </w:rPr>
        <w:t>р</w:t>
      </w:r>
      <w:r w:rsidRPr="009F268E">
        <w:rPr>
          <w:rFonts w:ascii="Verdana" w:hAnsi="Verdana"/>
          <w:color w:val="000000"/>
          <w:shd w:val="clear" w:color="auto" w:fill="FFFFFF"/>
        </w:rPr>
        <w:t>. (</w:t>
      </w:r>
      <w:r w:rsidRPr="009F268E">
        <w:rPr>
          <w:rFonts w:ascii="Verdana" w:hAnsi="Verdana" w:hint="eastAsia"/>
          <w:color w:val="000000"/>
          <w:shd w:val="clear" w:color="auto" w:fill="FFFFFF"/>
        </w:rPr>
        <w:t>“Чарівна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гора”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w:t>
      </w:r>
      <w:r w:rsidRPr="009F268E">
        <w:rPr>
          <w:rFonts w:ascii="Verdana" w:hAnsi="Verdana"/>
          <w:color w:val="000000"/>
          <w:shd w:val="clear" w:color="auto" w:fill="FFFFFF"/>
        </w:rPr>
        <w:t>Doktor Faustus</w:t>
      </w:r>
      <w:r w:rsidRPr="009F268E">
        <w:rPr>
          <w:rFonts w:ascii="Verdana" w:hAnsi="Verdana" w:hint="eastAsia"/>
          <w:color w:val="000000"/>
          <w:shd w:val="clear" w:color="auto" w:fill="FFFFFF"/>
        </w:rPr>
        <w:t>”</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 xml:space="preserve">1947 </w:t>
      </w:r>
      <w:r w:rsidRPr="009F268E">
        <w:rPr>
          <w:rFonts w:ascii="Verdana" w:hAnsi="Verdana" w:hint="eastAsia"/>
          <w:color w:val="000000"/>
          <w:shd w:val="clear" w:color="auto" w:fill="FFFFFF"/>
        </w:rPr>
        <w:t>р</w:t>
      </w:r>
      <w:r w:rsidRPr="009F268E">
        <w:rPr>
          <w:rFonts w:ascii="Verdana" w:hAnsi="Verdana"/>
          <w:color w:val="000000"/>
          <w:shd w:val="clear" w:color="auto" w:fill="FFFFFF"/>
        </w:rPr>
        <w:t>. (</w:t>
      </w:r>
      <w:r w:rsidRPr="009F268E">
        <w:rPr>
          <w:rFonts w:ascii="Verdana" w:hAnsi="Verdana" w:hint="eastAsia"/>
          <w:color w:val="000000"/>
          <w:shd w:val="clear" w:color="auto" w:fill="FFFFFF"/>
        </w:rPr>
        <w:t>“Доктор</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Фаустус”</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w:t>
      </w:r>
      <w:r w:rsidRPr="009F268E">
        <w:rPr>
          <w:rFonts w:ascii="Verdana" w:hAnsi="Verdana"/>
          <w:color w:val="000000"/>
          <w:shd w:val="clear" w:color="auto" w:fill="FFFFFF"/>
        </w:rPr>
        <w:t>Der Erw</w:t>
      </w:r>
      <w:r w:rsidRPr="009F268E">
        <w:rPr>
          <w:rFonts w:ascii="Verdana" w:hAnsi="Verdana" w:hint="eastAsia"/>
          <w:color w:val="000000"/>
          <w:shd w:val="clear" w:color="auto" w:fill="FFFFFF"/>
        </w:rPr>
        <w:t>ä</w:t>
      </w:r>
      <w:r w:rsidRPr="009F268E">
        <w:rPr>
          <w:rFonts w:ascii="Verdana" w:hAnsi="Verdana"/>
          <w:color w:val="000000"/>
          <w:shd w:val="clear" w:color="auto" w:fill="FFFFFF"/>
        </w:rPr>
        <w:t>hlte</w:t>
      </w:r>
      <w:r w:rsidRPr="009F268E">
        <w:rPr>
          <w:rFonts w:ascii="Verdana" w:hAnsi="Verdana" w:hint="eastAsia"/>
          <w:color w:val="000000"/>
          <w:shd w:val="clear" w:color="auto" w:fill="FFFFFF"/>
        </w:rPr>
        <w:t>”</w:t>
      </w:r>
      <w:r w:rsidRPr="009F268E">
        <w:rPr>
          <w:rFonts w:ascii="Verdana" w:hAnsi="Verdana"/>
          <w:color w:val="000000"/>
          <w:shd w:val="clear" w:color="auto" w:fill="FFFFFF"/>
        </w:rPr>
        <w:t xml:space="preserve">, 1951 </w:t>
      </w:r>
      <w:r w:rsidRPr="009F268E">
        <w:rPr>
          <w:rFonts w:ascii="Verdana" w:hAnsi="Verdana" w:hint="eastAsia"/>
          <w:color w:val="000000"/>
          <w:shd w:val="clear" w:color="auto" w:fill="FFFFFF"/>
        </w:rPr>
        <w:t>р</w:t>
      </w:r>
      <w:r w:rsidRPr="009F268E">
        <w:rPr>
          <w:rFonts w:ascii="Verdana" w:hAnsi="Verdana"/>
          <w:color w:val="000000"/>
          <w:shd w:val="clear" w:color="auto" w:fill="FFFFFF"/>
        </w:rPr>
        <w:t>. (</w:t>
      </w:r>
      <w:r w:rsidRPr="009F268E">
        <w:rPr>
          <w:rFonts w:ascii="Verdana" w:hAnsi="Verdana" w:hint="eastAsia"/>
          <w:color w:val="000000"/>
          <w:shd w:val="clear" w:color="auto" w:fill="FFFFFF"/>
        </w:rPr>
        <w:t>“Обранець”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w:t>
      </w:r>
      <w:r w:rsidRPr="009F268E">
        <w:rPr>
          <w:rFonts w:ascii="Verdana" w:hAnsi="Verdana"/>
          <w:color w:val="000000"/>
          <w:shd w:val="clear" w:color="auto" w:fill="FFFFFF"/>
        </w:rPr>
        <w:t>Die</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Bekenntnisse des Hochstaplers Felix Krull</w:t>
      </w:r>
      <w:r w:rsidRPr="009F268E">
        <w:rPr>
          <w:rFonts w:ascii="Verdana" w:hAnsi="Verdana" w:hint="eastAsia"/>
          <w:color w:val="000000"/>
          <w:shd w:val="clear" w:color="auto" w:fill="FFFFFF"/>
        </w:rPr>
        <w:t>”</w:t>
      </w:r>
      <w:r w:rsidRPr="009F268E">
        <w:rPr>
          <w:rFonts w:ascii="Verdana" w:hAnsi="Verdana"/>
          <w:color w:val="000000"/>
          <w:shd w:val="clear" w:color="auto" w:fill="FFFFFF"/>
        </w:rPr>
        <w:t xml:space="preserve">, 1954 </w:t>
      </w:r>
      <w:r w:rsidRPr="009F268E">
        <w:rPr>
          <w:rFonts w:ascii="Verdana" w:hAnsi="Verdana" w:hint="eastAsia"/>
          <w:color w:val="000000"/>
          <w:shd w:val="clear" w:color="auto" w:fill="FFFFFF"/>
        </w:rPr>
        <w:t>р</w:t>
      </w:r>
      <w:r w:rsidRPr="009F268E">
        <w:rPr>
          <w:rFonts w:ascii="Verdana" w:hAnsi="Verdana"/>
          <w:color w:val="000000"/>
          <w:shd w:val="clear" w:color="auto" w:fill="FFFFFF"/>
        </w:rPr>
        <w:t>. (</w:t>
      </w:r>
      <w:r w:rsidRPr="009F268E">
        <w:rPr>
          <w:rFonts w:ascii="Verdana" w:hAnsi="Verdana" w:hint="eastAsia"/>
          <w:color w:val="000000"/>
          <w:shd w:val="clear" w:color="auto" w:fill="FFFFFF"/>
        </w:rPr>
        <w:t>“Признання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авантюриста</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Фелікса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Крулля”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Лінгвістичному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аналізу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був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також</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підданий</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текст</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германського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епосу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w:t>
      </w:r>
      <w:r w:rsidRPr="009F268E">
        <w:rPr>
          <w:rFonts w:ascii="Verdana" w:hAnsi="Verdana"/>
          <w:color w:val="000000"/>
          <w:shd w:val="clear" w:color="auto" w:fill="FFFFFF"/>
        </w:rPr>
        <w:t>Das Nibelungenlied</w:t>
      </w:r>
      <w:r w:rsidRPr="009F268E">
        <w:rPr>
          <w:rFonts w:ascii="Verdana" w:hAnsi="Verdana" w:hint="eastAsia"/>
          <w:color w:val="000000"/>
          <w:shd w:val="clear" w:color="auto" w:fill="FFFFFF"/>
        </w:rPr>
        <w:t>”</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“Пісня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про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Нібелунгів”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Загальний</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обсяг</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проаналізованого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матеріалу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художніх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текстів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становить</w:t>
      </w:r>
      <w:r w:rsidRPr="009F268E">
        <w:rPr>
          <w:rFonts w:ascii="Verdana" w:hAnsi="Verdana"/>
          <w:color w:val="000000"/>
          <w:shd w:val="clear" w:color="auto" w:fill="FFFFFF"/>
        </w:rPr>
        <w:t xml:space="preserve"> 4000 </w:t>
      </w:r>
      <w:r w:rsidRPr="009F268E">
        <w:rPr>
          <w:rFonts w:ascii="Verdana" w:hAnsi="Verdana" w:hint="eastAsia"/>
          <w:color w:val="000000"/>
          <w:shd w:val="clear" w:color="auto" w:fill="FFFFFF"/>
        </w:rPr>
        <w:t>сторінок</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Дослідження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розпочинається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аналізу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першого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прозового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твору</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письменника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роману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“Будденброки”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завершується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романами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які</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відносяться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пізнього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етапу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творчості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письменника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основу</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хронологічної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послідовності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дослідження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обраних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романів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було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взято</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класифікацію</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А</w:t>
      </w:r>
      <w:r w:rsidRPr="009F268E">
        <w:rPr>
          <w:rFonts w:ascii="Verdana" w:hAnsi="Verdana"/>
          <w:color w:val="000000"/>
          <w:shd w:val="clear" w:color="auto" w:fill="FFFFFF"/>
        </w:rPr>
        <w:t>.</w:t>
      </w:r>
      <w:r w:rsidRPr="009F268E">
        <w:rPr>
          <w:rFonts w:ascii="Verdana" w:hAnsi="Verdana" w:hint="eastAsia"/>
          <w:color w:val="000000"/>
          <w:shd w:val="clear" w:color="auto" w:fill="FFFFFF"/>
        </w:rPr>
        <w:t>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Федорова</w:t>
      </w:r>
      <w:r w:rsidRPr="009F268E">
        <w:rPr>
          <w:rFonts w:ascii="Verdana" w:hAnsi="Verdana"/>
          <w:color w:val="000000"/>
          <w:shd w:val="clear" w:color="auto" w:fill="FFFFFF"/>
        </w:rPr>
        <w:t xml:space="preserve"> [185, </w:t>
      </w:r>
      <w:r w:rsidRPr="009F268E">
        <w:rPr>
          <w:rFonts w:ascii="Verdana" w:hAnsi="Verdana" w:hint="eastAsia"/>
          <w:color w:val="000000"/>
          <w:shd w:val="clear" w:color="auto" w:fill="FFFFFF"/>
        </w:rPr>
        <w:t>с</w:t>
      </w:r>
      <w:r w:rsidRPr="009F268E">
        <w:rPr>
          <w:rFonts w:ascii="Verdana" w:hAnsi="Verdana"/>
          <w:color w:val="000000"/>
          <w:shd w:val="clear" w:color="auto" w:fill="FFFFFF"/>
        </w:rPr>
        <w:t>. 18]:</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Методологічну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базу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дослідження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складають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розроблені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лінгвістиці</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вихідні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положення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про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мову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як</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засіб</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відображення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оточуючої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дійсності</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w:t>
      </w:r>
      <w:r w:rsidRPr="009F268E">
        <w:rPr>
          <w:rFonts w:ascii="Verdana" w:hAnsi="Verdana" w:hint="eastAsia"/>
          <w:color w:val="000000"/>
          <w:shd w:val="clear" w:color="auto" w:fill="FFFFFF"/>
        </w:rPr>
        <w:t>В</w:t>
      </w:r>
      <w:r w:rsidRPr="009F268E">
        <w:rPr>
          <w:rFonts w:ascii="Verdana" w:hAnsi="Verdana"/>
          <w:color w:val="000000"/>
          <w:shd w:val="clear" w:color="auto" w:fill="FFFFFF"/>
        </w:rPr>
        <w:t>.</w:t>
      </w:r>
      <w:r w:rsidRPr="009F268E">
        <w:rPr>
          <w:rFonts w:ascii="Verdana" w:hAnsi="Verdana" w:hint="eastAsia"/>
          <w:color w:val="000000"/>
          <w:shd w:val="clear" w:color="auto" w:fill="FFFFFF"/>
        </w:rPr>
        <w:t>М</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Алпатов</w:t>
      </w:r>
      <w:r w:rsidRPr="009F268E">
        <w:rPr>
          <w:rFonts w:ascii="Verdana" w:hAnsi="Verdana"/>
          <w:color w:val="000000"/>
          <w:shd w:val="clear" w:color="auto" w:fill="FFFFFF"/>
        </w:rPr>
        <w:t xml:space="preserve"> [2], </w:t>
      </w:r>
      <w:r w:rsidRPr="009F268E">
        <w:rPr>
          <w:rFonts w:ascii="Verdana" w:hAnsi="Verdana" w:hint="eastAsia"/>
          <w:color w:val="000000"/>
          <w:shd w:val="clear" w:color="auto" w:fill="FFFFFF"/>
        </w:rPr>
        <w:t>Ю</w:t>
      </w:r>
      <w:r w:rsidRPr="009F268E">
        <w:rPr>
          <w:rFonts w:ascii="Verdana" w:hAnsi="Verdana"/>
          <w:color w:val="000000"/>
          <w:shd w:val="clear" w:color="auto" w:fill="FFFFFF"/>
        </w:rPr>
        <w:t>.</w:t>
      </w:r>
      <w:r w:rsidRPr="009F268E">
        <w:rPr>
          <w:rFonts w:ascii="Verdana" w:hAnsi="Verdana" w:hint="eastAsia"/>
          <w:color w:val="000000"/>
          <w:shd w:val="clear" w:color="auto" w:fill="FFFFFF"/>
        </w:rPr>
        <w:t>Д</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Апресян</w:t>
      </w:r>
      <w:r w:rsidRPr="009F268E">
        <w:rPr>
          <w:rFonts w:ascii="Verdana" w:hAnsi="Verdana"/>
          <w:color w:val="000000"/>
          <w:shd w:val="clear" w:color="auto" w:fill="FFFFFF"/>
        </w:rPr>
        <w:t xml:space="preserve"> [3], </w:t>
      </w:r>
      <w:r w:rsidRPr="009F268E">
        <w:rPr>
          <w:rFonts w:ascii="Verdana" w:hAnsi="Verdana" w:hint="eastAsia"/>
          <w:color w:val="000000"/>
          <w:shd w:val="clear" w:color="auto" w:fill="FFFFFF"/>
        </w:rPr>
        <w:t>Н</w:t>
      </w:r>
      <w:r w:rsidRPr="009F268E">
        <w:rPr>
          <w:rFonts w:ascii="Verdana" w:hAnsi="Verdana"/>
          <w:color w:val="000000"/>
          <w:shd w:val="clear" w:color="auto" w:fill="FFFFFF"/>
        </w:rPr>
        <w:t>.</w:t>
      </w:r>
      <w:r w:rsidRPr="009F268E">
        <w:rPr>
          <w:rFonts w:ascii="Verdana" w:hAnsi="Verdana" w:hint="eastAsia"/>
          <w:color w:val="000000"/>
          <w:shd w:val="clear" w:color="auto" w:fill="FFFFFF"/>
        </w:rPr>
        <w:t>Д</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Арутюнова</w:t>
      </w:r>
      <w:r w:rsidRPr="009F268E">
        <w:rPr>
          <w:rFonts w:ascii="Verdana" w:hAnsi="Verdana"/>
          <w:color w:val="000000"/>
          <w:shd w:val="clear" w:color="auto" w:fill="FFFFFF"/>
        </w:rPr>
        <w:t xml:space="preserve"> [8], </w:t>
      </w:r>
      <w:r w:rsidRPr="009F268E">
        <w:rPr>
          <w:rFonts w:ascii="Verdana" w:hAnsi="Verdana" w:hint="eastAsia"/>
          <w:color w:val="000000"/>
          <w:shd w:val="clear" w:color="auto" w:fill="FFFFFF"/>
        </w:rPr>
        <w:t>О</w:t>
      </w:r>
      <w:r w:rsidRPr="009F268E">
        <w:rPr>
          <w:rFonts w:ascii="Verdana" w:hAnsi="Verdana"/>
          <w:color w:val="000000"/>
          <w:shd w:val="clear" w:color="auto" w:fill="FFFFFF"/>
        </w:rPr>
        <w:t>.</w:t>
      </w:r>
      <w:r w:rsidRPr="009F268E">
        <w:rPr>
          <w:rFonts w:ascii="Verdana" w:hAnsi="Verdana" w:hint="eastAsia"/>
          <w:color w:val="000000"/>
          <w:shd w:val="clear" w:color="auto" w:fill="FFFFFF"/>
        </w:rPr>
        <w:t>П</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Огурцов</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 xml:space="preserve">[135], </w:t>
      </w:r>
      <w:r w:rsidRPr="009F268E">
        <w:rPr>
          <w:rFonts w:ascii="Verdana" w:hAnsi="Verdana" w:hint="eastAsia"/>
          <w:color w:val="000000"/>
          <w:shd w:val="clear" w:color="auto" w:fill="FFFFFF"/>
        </w:rPr>
        <w:t>В</w:t>
      </w:r>
      <w:r w:rsidRPr="009F268E">
        <w:rPr>
          <w:rFonts w:ascii="Verdana" w:hAnsi="Verdana"/>
          <w:color w:val="000000"/>
          <w:shd w:val="clear" w:color="auto" w:fill="FFFFFF"/>
        </w:rPr>
        <w:t>.</w:t>
      </w:r>
      <w:r w:rsidRPr="009F268E">
        <w:rPr>
          <w:rFonts w:ascii="Verdana" w:hAnsi="Verdana" w:hint="eastAsia"/>
          <w:color w:val="000000"/>
          <w:shd w:val="clear" w:color="auto" w:fill="FFFFFF"/>
        </w:rPr>
        <w:t>М</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Телія</w:t>
      </w:r>
      <w:r w:rsidRPr="009F268E">
        <w:rPr>
          <w:rFonts w:ascii="Verdana" w:hAnsi="Verdana"/>
          <w:color w:val="000000"/>
          <w:shd w:val="clear" w:color="auto" w:fill="FFFFFF"/>
        </w:rPr>
        <w:t xml:space="preserve"> [177]); </w:t>
      </w:r>
      <w:r w:rsidRPr="009F268E">
        <w:rPr>
          <w:rFonts w:ascii="Verdana" w:hAnsi="Verdana" w:hint="eastAsia"/>
          <w:color w:val="000000"/>
          <w:shd w:val="clear" w:color="auto" w:fill="FFFFFF"/>
        </w:rPr>
        <w:t>–</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про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нерозривний</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взаємозв’язок</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мови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свідомості</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w:t>
      </w:r>
      <w:r w:rsidRPr="009F268E">
        <w:rPr>
          <w:rFonts w:ascii="Verdana" w:hAnsi="Verdana" w:hint="eastAsia"/>
          <w:color w:val="000000"/>
          <w:shd w:val="clear" w:color="auto" w:fill="FFFFFF"/>
        </w:rPr>
        <w:t>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фон</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Гумбольдт</w:t>
      </w:r>
      <w:r w:rsidRPr="009F268E">
        <w:rPr>
          <w:rFonts w:ascii="Verdana" w:hAnsi="Verdana"/>
          <w:color w:val="000000"/>
          <w:shd w:val="clear" w:color="auto" w:fill="FFFFFF"/>
        </w:rPr>
        <w:t xml:space="preserve"> [48], </w:t>
      </w:r>
      <w:r w:rsidRPr="009F268E">
        <w:rPr>
          <w:rFonts w:ascii="Verdana" w:hAnsi="Verdana" w:hint="eastAsia"/>
          <w:color w:val="000000"/>
          <w:shd w:val="clear" w:color="auto" w:fill="FFFFFF"/>
        </w:rPr>
        <w:t>Т</w:t>
      </w:r>
      <w:r w:rsidRPr="009F268E">
        <w:rPr>
          <w:rFonts w:ascii="Verdana" w:hAnsi="Verdana"/>
          <w:color w:val="000000"/>
          <w:shd w:val="clear" w:color="auto" w:fill="FFFFFF"/>
        </w:rPr>
        <w:t>.</w:t>
      </w:r>
      <w:r w:rsidRPr="009F268E">
        <w:rPr>
          <w:rFonts w:ascii="Verdana" w:hAnsi="Verdana" w:hint="eastAsia"/>
          <w:color w:val="000000"/>
          <w:shd w:val="clear" w:color="auto" w:fill="FFFFFF"/>
        </w:rPr>
        <w:t>Р</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Кияк</w:t>
      </w:r>
      <w:r w:rsidRPr="009F268E">
        <w:rPr>
          <w:rFonts w:ascii="Verdana" w:hAnsi="Verdana"/>
          <w:color w:val="000000"/>
          <w:shd w:val="clear" w:color="auto" w:fill="FFFFFF"/>
        </w:rPr>
        <w:t xml:space="preserve"> [72], </w:t>
      </w:r>
      <w:r w:rsidRPr="009F268E">
        <w:rPr>
          <w:rFonts w:ascii="Verdana" w:hAnsi="Verdana" w:hint="eastAsia"/>
          <w:color w:val="000000"/>
          <w:shd w:val="clear" w:color="auto" w:fill="FFFFFF"/>
        </w:rPr>
        <w:t>О</w:t>
      </w:r>
      <w:r w:rsidRPr="009F268E">
        <w:rPr>
          <w:rFonts w:ascii="Verdana" w:hAnsi="Verdana"/>
          <w:color w:val="000000"/>
          <w:shd w:val="clear" w:color="auto" w:fill="FFFFFF"/>
        </w:rPr>
        <w:t>.</w:t>
      </w:r>
      <w:r w:rsidRPr="009F268E">
        <w:rPr>
          <w:rFonts w:ascii="Verdana" w:hAnsi="Verdana" w:hint="eastAsia"/>
          <w:color w:val="000000"/>
          <w:shd w:val="clear" w:color="auto" w:fill="FFFFFF"/>
        </w:rPr>
        <w:t>С</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Кубрякова</w:t>
      </w:r>
      <w:r w:rsidRPr="009F268E">
        <w:rPr>
          <w:rFonts w:ascii="Verdana" w:hAnsi="Verdana"/>
          <w:color w:val="000000"/>
          <w:shd w:val="clear" w:color="auto" w:fill="FFFFFF"/>
        </w:rPr>
        <w:t xml:space="preserve"> [100-102],</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Дж</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Лакофф</w:t>
      </w:r>
      <w:r w:rsidRPr="009F268E">
        <w:rPr>
          <w:rFonts w:ascii="Verdana" w:hAnsi="Verdana"/>
          <w:color w:val="000000"/>
          <w:shd w:val="clear" w:color="auto" w:fill="FFFFFF"/>
        </w:rPr>
        <w:t xml:space="preserve"> [105], </w:t>
      </w:r>
      <w:r w:rsidRPr="009F268E">
        <w:rPr>
          <w:rFonts w:ascii="Verdana" w:hAnsi="Verdana" w:hint="eastAsia"/>
          <w:color w:val="000000"/>
          <w:shd w:val="clear" w:color="auto" w:fill="FFFFFF"/>
        </w:rPr>
        <w:t>Д</w:t>
      </w:r>
      <w:r w:rsidRPr="009F268E">
        <w:rPr>
          <w:rFonts w:ascii="Verdana" w:hAnsi="Verdana"/>
          <w:color w:val="000000"/>
          <w:shd w:val="clear" w:color="auto" w:fill="FFFFFF"/>
        </w:rPr>
        <w:t>.</w:t>
      </w:r>
      <w:r w:rsidRPr="009F268E">
        <w:rPr>
          <w:rFonts w:ascii="Verdana" w:hAnsi="Verdana" w:hint="eastAsia"/>
          <w:color w:val="000000"/>
          <w:shd w:val="clear" w:color="auto" w:fill="FFFFFF"/>
        </w:rPr>
        <w:t>С</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Лихачев</w:t>
      </w:r>
      <w:r w:rsidRPr="009F268E">
        <w:rPr>
          <w:rFonts w:ascii="Verdana" w:hAnsi="Verdana"/>
          <w:color w:val="000000"/>
          <w:shd w:val="clear" w:color="auto" w:fill="FFFFFF"/>
        </w:rPr>
        <w:t xml:space="preserve"> [109], </w:t>
      </w:r>
      <w:r w:rsidRPr="009F268E">
        <w:rPr>
          <w:rFonts w:ascii="Verdana" w:hAnsi="Verdana" w:hint="eastAsia"/>
          <w:color w:val="000000"/>
          <w:shd w:val="clear" w:color="auto" w:fill="FFFFFF"/>
        </w:rPr>
        <w:t>А</w:t>
      </w:r>
      <w:r w:rsidRPr="009F268E">
        <w:rPr>
          <w:rFonts w:ascii="Verdana" w:hAnsi="Verdana"/>
          <w:color w:val="000000"/>
          <w:shd w:val="clear" w:color="auto" w:fill="FFFFFF"/>
        </w:rPr>
        <w:t>.</w:t>
      </w:r>
      <w:r w:rsidRPr="009F268E">
        <w:rPr>
          <w:rFonts w:ascii="Verdana" w:hAnsi="Verdana" w:hint="eastAsia"/>
          <w:color w:val="000000"/>
          <w:shd w:val="clear" w:color="auto" w:fill="FFFFFF"/>
        </w:rPr>
        <w:t>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Медведева</w:t>
      </w:r>
      <w:r w:rsidRPr="009F268E">
        <w:rPr>
          <w:rFonts w:ascii="Verdana" w:hAnsi="Verdana"/>
          <w:color w:val="000000"/>
          <w:shd w:val="clear" w:color="auto" w:fill="FFFFFF"/>
        </w:rPr>
        <w:t xml:space="preserve"> [118], </w:t>
      </w:r>
      <w:r w:rsidRPr="009F268E">
        <w:rPr>
          <w:rFonts w:ascii="Verdana" w:hAnsi="Verdana" w:hint="eastAsia"/>
          <w:color w:val="000000"/>
          <w:shd w:val="clear" w:color="auto" w:fill="FFFFFF"/>
        </w:rPr>
        <w:t>З</w:t>
      </w:r>
      <w:r w:rsidRPr="009F268E">
        <w:rPr>
          <w:rFonts w:ascii="Verdana" w:hAnsi="Verdana"/>
          <w:color w:val="000000"/>
          <w:shd w:val="clear" w:color="auto" w:fill="FFFFFF"/>
        </w:rPr>
        <w:t>.</w:t>
      </w:r>
      <w:r w:rsidRPr="009F268E">
        <w:rPr>
          <w:rFonts w:ascii="Verdana" w:hAnsi="Verdana" w:hint="eastAsia"/>
          <w:color w:val="000000"/>
          <w:shd w:val="clear" w:color="auto" w:fill="FFFFFF"/>
        </w:rPr>
        <w:t>Д</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Попова</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7</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 xml:space="preserve">[146], </w:t>
      </w:r>
      <w:r w:rsidRPr="009F268E">
        <w:rPr>
          <w:rFonts w:ascii="Verdana" w:hAnsi="Verdana" w:hint="eastAsia"/>
          <w:color w:val="000000"/>
          <w:shd w:val="clear" w:color="auto" w:fill="FFFFFF"/>
        </w:rPr>
        <w:t>О</w:t>
      </w:r>
      <w:r w:rsidRPr="009F268E">
        <w:rPr>
          <w:rFonts w:ascii="Verdana" w:hAnsi="Verdana"/>
          <w:color w:val="000000"/>
          <w:shd w:val="clear" w:color="auto" w:fill="FFFFFF"/>
        </w:rPr>
        <w:t>.</w:t>
      </w:r>
      <w:r w:rsidRPr="009F268E">
        <w:rPr>
          <w:rFonts w:ascii="Verdana" w:hAnsi="Verdana" w:hint="eastAsia"/>
          <w:color w:val="000000"/>
          <w:shd w:val="clear" w:color="auto" w:fill="FFFFFF"/>
        </w:rPr>
        <w:t>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Селіванова</w:t>
      </w:r>
      <w:r w:rsidRPr="009F268E">
        <w:rPr>
          <w:rFonts w:ascii="Verdana" w:hAnsi="Verdana"/>
          <w:color w:val="000000"/>
          <w:shd w:val="clear" w:color="auto" w:fill="FFFFFF"/>
        </w:rPr>
        <w:t xml:space="preserve"> [161-163], </w:t>
      </w:r>
      <w:r w:rsidRPr="009F268E">
        <w:rPr>
          <w:rFonts w:ascii="Verdana" w:hAnsi="Verdana" w:hint="eastAsia"/>
          <w:color w:val="000000"/>
          <w:shd w:val="clear" w:color="auto" w:fill="FFFFFF"/>
        </w:rPr>
        <w:t>Й</w:t>
      </w:r>
      <w:r w:rsidRPr="009F268E">
        <w:rPr>
          <w:rFonts w:ascii="Verdana" w:hAnsi="Verdana"/>
          <w:color w:val="000000"/>
          <w:shd w:val="clear" w:color="auto" w:fill="FFFFFF"/>
        </w:rPr>
        <w:t>.</w:t>
      </w:r>
      <w:r w:rsidRPr="009F268E">
        <w:rPr>
          <w:rFonts w:ascii="Verdana" w:hAnsi="Verdana" w:hint="eastAsia"/>
          <w:color w:val="000000"/>
          <w:shd w:val="clear" w:color="auto" w:fill="FFFFFF"/>
        </w:rPr>
        <w:t>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Стернін</w:t>
      </w:r>
      <w:r w:rsidRPr="009F268E">
        <w:rPr>
          <w:rFonts w:ascii="Verdana" w:hAnsi="Verdana"/>
          <w:color w:val="000000"/>
          <w:shd w:val="clear" w:color="auto" w:fill="FFFFFF"/>
        </w:rPr>
        <w:t xml:space="preserve"> [173-176], </w:t>
      </w:r>
      <w:r w:rsidRPr="009F268E">
        <w:rPr>
          <w:rFonts w:ascii="Verdana" w:hAnsi="Verdana" w:hint="eastAsia"/>
          <w:color w:val="000000"/>
          <w:shd w:val="clear" w:color="auto" w:fill="FFFFFF"/>
        </w:rPr>
        <w:t>А</w:t>
      </w:r>
      <w:r w:rsidRPr="009F268E">
        <w:rPr>
          <w:rFonts w:ascii="Verdana" w:hAnsi="Verdana"/>
          <w:color w:val="000000"/>
          <w:shd w:val="clear" w:color="auto" w:fill="FFFFFF"/>
        </w:rPr>
        <w:t>.</w:t>
      </w:r>
      <w:r w:rsidRPr="009F268E">
        <w:rPr>
          <w:rFonts w:ascii="Verdana" w:hAnsi="Verdana" w:hint="eastAsia"/>
          <w:color w:val="000000"/>
          <w:shd w:val="clear" w:color="auto" w:fill="FFFFFF"/>
        </w:rPr>
        <w:t>М</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Флаксман</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 xml:space="preserve">[188]); </w:t>
      </w:r>
      <w:r w:rsidRPr="009F268E">
        <w:rPr>
          <w:rFonts w:ascii="Verdana" w:hAnsi="Verdana" w:hint="eastAsia"/>
          <w:color w:val="000000"/>
          <w:shd w:val="clear" w:color="auto" w:fill="FFFFFF"/>
        </w:rPr>
        <w:t>–</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про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взаємозв’язок</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мови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культури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Е</w:t>
      </w:r>
      <w:r w:rsidRPr="009F268E">
        <w:rPr>
          <w:rFonts w:ascii="Verdana" w:hAnsi="Verdana"/>
          <w:color w:val="000000"/>
          <w:shd w:val="clear" w:color="auto" w:fill="FFFFFF"/>
        </w:rPr>
        <w:t>.</w:t>
      </w:r>
      <w:r w:rsidRPr="009F268E">
        <w:rPr>
          <w:rFonts w:ascii="Verdana" w:hAnsi="Verdana" w:hint="eastAsia"/>
          <w:color w:val="000000"/>
          <w:shd w:val="clear" w:color="auto" w:fill="FFFFFF"/>
        </w:rPr>
        <w:t>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Бабаева</w:t>
      </w:r>
      <w:r w:rsidRPr="009F268E">
        <w:rPr>
          <w:rFonts w:ascii="Verdana" w:hAnsi="Verdana"/>
          <w:color w:val="000000"/>
          <w:shd w:val="clear" w:color="auto" w:fill="FFFFFF"/>
        </w:rPr>
        <w:t xml:space="preserve"> [9], </w:t>
      </w:r>
      <w:r w:rsidRPr="009F268E">
        <w:rPr>
          <w:rFonts w:ascii="Verdana" w:hAnsi="Verdana" w:hint="eastAsia"/>
          <w:color w:val="000000"/>
          <w:shd w:val="clear" w:color="auto" w:fill="FFFFFF"/>
        </w:rPr>
        <w:t>А</w:t>
      </w:r>
      <w:r w:rsidRPr="009F268E">
        <w:rPr>
          <w:rFonts w:ascii="Verdana" w:hAnsi="Verdana"/>
          <w:color w:val="000000"/>
          <w:shd w:val="clear" w:color="auto" w:fill="FFFFFF"/>
        </w:rPr>
        <w:t>.</w:t>
      </w:r>
      <w:r w:rsidRPr="009F268E">
        <w:rPr>
          <w:rFonts w:ascii="Verdana" w:hAnsi="Verdana" w:hint="eastAsia"/>
          <w:color w:val="000000"/>
          <w:shd w:val="clear" w:color="auto" w:fill="FFFFFF"/>
        </w:rPr>
        <w:t>Д</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Бєлова</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[21</w:t>
      </w:r>
      <w:r w:rsidRPr="009F268E">
        <w:rPr>
          <w:rFonts w:ascii="Verdana" w:hAnsi="Verdana" w:hint="eastAsia"/>
          <w:color w:val="000000"/>
          <w:shd w:val="clear" w:color="auto" w:fill="FFFFFF"/>
        </w:rPr>
        <w:t>–</w:t>
      </w:r>
      <w:r w:rsidRPr="009F268E">
        <w:rPr>
          <w:rFonts w:ascii="Verdana" w:hAnsi="Verdana"/>
          <w:color w:val="000000"/>
          <w:shd w:val="clear" w:color="auto" w:fill="FFFFFF"/>
        </w:rPr>
        <w:t xml:space="preserve">24], </w:t>
      </w:r>
      <w:r w:rsidRPr="009F268E">
        <w:rPr>
          <w:rFonts w:ascii="Verdana" w:hAnsi="Verdana" w:hint="eastAsia"/>
          <w:color w:val="000000"/>
          <w:shd w:val="clear" w:color="auto" w:fill="FFFFFF"/>
        </w:rPr>
        <w:t>С</w:t>
      </w:r>
      <w:r w:rsidRPr="009F268E">
        <w:rPr>
          <w:rFonts w:ascii="Verdana" w:hAnsi="Verdana"/>
          <w:color w:val="000000"/>
          <w:shd w:val="clear" w:color="auto" w:fill="FFFFFF"/>
        </w:rPr>
        <w:t>.</w:t>
      </w:r>
      <w:r w:rsidRPr="009F268E">
        <w:rPr>
          <w:rFonts w:ascii="Verdana" w:hAnsi="Verdana" w:hint="eastAsia"/>
          <w:color w:val="000000"/>
          <w:shd w:val="clear" w:color="auto" w:fill="FFFFFF"/>
        </w:rPr>
        <w:t>Г</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Воркачов</w:t>
      </w:r>
      <w:r w:rsidRPr="009F268E">
        <w:rPr>
          <w:rFonts w:ascii="Verdana" w:hAnsi="Verdana"/>
          <w:color w:val="000000"/>
          <w:shd w:val="clear" w:color="auto" w:fill="FFFFFF"/>
        </w:rPr>
        <w:t xml:space="preserve"> [40</w:t>
      </w:r>
      <w:r w:rsidRPr="009F268E">
        <w:rPr>
          <w:rFonts w:ascii="Verdana" w:hAnsi="Verdana" w:hint="eastAsia"/>
          <w:color w:val="000000"/>
          <w:shd w:val="clear" w:color="auto" w:fill="FFFFFF"/>
        </w:rPr>
        <w:t>–</w:t>
      </w:r>
      <w:r w:rsidRPr="009F268E">
        <w:rPr>
          <w:rFonts w:ascii="Verdana" w:hAnsi="Verdana"/>
          <w:color w:val="000000"/>
          <w:shd w:val="clear" w:color="auto" w:fill="FFFFFF"/>
        </w:rPr>
        <w:t xml:space="preserve">43], </w:t>
      </w:r>
      <w:r w:rsidRPr="009F268E">
        <w:rPr>
          <w:rFonts w:ascii="Verdana" w:hAnsi="Verdana" w:hint="eastAsia"/>
          <w:color w:val="000000"/>
          <w:shd w:val="clear" w:color="auto" w:fill="FFFFFF"/>
        </w:rPr>
        <w:t>В</w:t>
      </w:r>
      <w:r w:rsidRPr="009F268E">
        <w:rPr>
          <w:rFonts w:ascii="Verdana" w:hAnsi="Verdana"/>
          <w:color w:val="000000"/>
          <w:shd w:val="clear" w:color="auto" w:fill="FFFFFF"/>
        </w:rPr>
        <w:t>.</w:t>
      </w:r>
      <w:r w:rsidRPr="009F268E">
        <w:rPr>
          <w:rFonts w:ascii="Verdana" w:hAnsi="Verdana" w:hint="eastAsia"/>
          <w:color w:val="000000"/>
          <w:shd w:val="clear" w:color="auto" w:fill="FFFFFF"/>
        </w:rPr>
        <w:t>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Карасик</w:t>
      </w:r>
      <w:r w:rsidRPr="009F268E">
        <w:rPr>
          <w:rFonts w:ascii="Verdana" w:hAnsi="Verdana"/>
          <w:color w:val="000000"/>
          <w:shd w:val="clear" w:color="auto" w:fill="FFFFFF"/>
        </w:rPr>
        <w:t xml:space="preserve"> [65-68], </w:t>
      </w:r>
      <w:r w:rsidRPr="009F268E">
        <w:rPr>
          <w:rFonts w:ascii="Verdana" w:hAnsi="Verdana" w:hint="eastAsia"/>
          <w:color w:val="000000"/>
          <w:shd w:val="clear" w:color="auto" w:fill="FFFFFF"/>
        </w:rPr>
        <w:t>В</w:t>
      </w:r>
      <w:r w:rsidRPr="009F268E">
        <w:rPr>
          <w:rFonts w:ascii="Verdana" w:hAnsi="Verdana"/>
          <w:color w:val="000000"/>
          <w:shd w:val="clear" w:color="auto" w:fill="FFFFFF"/>
        </w:rPr>
        <w:t>.</w:t>
      </w:r>
      <w:r w:rsidRPr="009F268E">
        <w:rPr>
          <w:rFonts w:ascii="Verdana" w:hAnsi="Verdana" w:hint="eastAsia"/>
          <w:color w:val="000000"/>
          <w:shd w:val="clear" w:color="auto" w:fill="FFFFFF"/>
        </w:rPr>
        <w:t>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Козловський</w:t>
      </w:r>
      <w:r w:rsidRPr="009F268E">
        <w:rPr>
          <w:rFonts w:ascii="Verdana" w:hAnsi="Verdana"/>
          <w:color w:val="000000"/>
          <w:shd w:val="clear" w:color="auto" w:fill="FFFFFF"/>
        </w:rPr>
        <w:t xml:space="preserve"> [74,</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 xml:space="preserve">75], </w:t>
      </w:r>
      <w:r w:rsidRPr="009F268E">
        <w:rPr>
          <w:rFonts w:ascii="Verdana" w:hAnsi="Verdana" w:hint="eastAsia"/>
          <w:color w:val="000000"/>
          <w:shd w:val="clear" w:color="auto" w:fill="FFFFFF"/>
        </w:rPr>
        <w:t>В</w:t>
      </w:r>
      <w:r w:rsidRPr="009F268E">
        <w:rPr>
          <w:rFonts w:ascii="Verdana" w:hAnsi="Verdana"/>
          <w:color w:val="000000"/>
          <w:shd w:val="clear" w:color="auto" w:fill="FFFFFF"/>
        </w:rPr>
        <w:t>.</w:t>
      </w:r>
      <w:r w:rsidRPr="009F268E">
        <w:rPr>
          <w:rFonts w:ascii="Verdana" w:hAnsi="Verdana" w:hint="eastAsia"/>
          <w:color w:val="000000"/>
          <w:shd w:val="clear" w:color="auto" w:fill="FFFFFF"/>
        </w:rPr>
        <w:t>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Маслова</w:t>
      </w:r>
      <w:r w:rsidRPr="009F268E">
        <w:rPr>
          <w:rFonts w:ascii="Verdana" w:hAnsi="Verdana"/>
          <w:color w:val="000000"/>
          <w:shd w:val="clear" w:color="auto" w:fill="FFFFFF"/>
        </w:rPr>
        <w:t xml:space="preserve"> [116, 117], </w:t>
      </w:r>
      <w:r w:rsidRPr="009F268E">
        <w:rPr>
          <w:rFonts w:ascii="Verdana" w:hAnsi="Verdana" w:hint="eastAsia"/>
          <w:color w:val="000000"/>
          <w:shd w:val="clear" w:color="auto" w:fill="FFFFFF"/>
        </w:rPr>
        <w:t>С</w:t>
      </w:r>
      <w:r w:rsidRPr="009F268E">
        <w:rPr>
          <w:rFonts w:ascii="Verdana" w:hAnsi="Verdana"/>
          <w:color w:val="000000"/>
          <w:shd w:val="clear" w:color="auto" w:fill="FFFFFF"/>
        </w:rPr>
        <w:t>.</w:t>
      </w:r>
      <w:r w:rsidRPr="009F268E">
        <w:rPr>
          <w:rFonts w:ascii="Verdana" w:hAnsi="Verdana" w:hint="eastAsia"/>
          <w:color w:val="000000"/>
          <w:shd w:val="clear" w:color="auto" w:fill="FFFFFF"/>
        </w:rPr>
        <w:t>П</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Мельник</w:t>
      </w:r>
      <w:r w:rsidRPr="009F268E">
        <w:rPr>
          <w:rFonts w:ascii="Verdana" w:hAnsi="Verdana"/>
          <w:color w:val="000000"/>
          <w:shd w:val="clear" w:color="auto" w:fill="FFFFFF"/>
        </w:rPr>
        <w:t xml:space="preserve"> [120], </w:t>
      </w:r>
      <w:r w:rsidRPr="009F268E">
        <w:rPr>
          <w:rFonts w:ascii="Verdana" w:hAnsi="Verdana" w:hint="eastAsia"/>
          <w:color w:val="000000"/>
          <w:shd w:val="clear" w:color="auto" w:fill="FFFFFF"/>
        </w:rPr>
        <w:t>А</w:t>
      </w:r>
      <w:r w:rsidRPr="009F268E">
        <w:rPr>
          <w:rFonts w:ascii="Verdana" w:hAnsi="Verdana"/>
          <w:color w:val="000000"/>
          <w:shd w:val="clear" w:color="auto" w:fill="FFFFFF"/>
        </w:rPr>
        <w:t>.</w:t>
      </w:r>
      <w:r w:rsidRPr="009F268E">
        <w:rPr>
          <w:rFonts w:ascii="Verdana" w:hAnsi="Verdana" w:hint="eastAsia"/>
          <w:color w:val="000000"/>
          <w:shd w:val="clear" w:color="auto" w:fill="FFFFFF"/>
        </w:rPr>
        <w:t>М</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Приходько</w:t>
      </w:r>
      <w:r w:rsidRPr="009F268E">
        <w:rPr>
          <w:rFonts w:ascii="Verdana" w:hAnsi="Verdana"/>
          <w:color w:val="000000"/>
          <w:shd w:val="clear" w:color="auto" w:fill="FFFFFF"/>
        </w:rPr>
        <w:t xml:space="preserve"> [151],</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Ю</w:t>
      </w:r>
      <w:r w:rsidRPr="009F268E">
        <w:rPr>
          <w:rFonts w:ascii="Verdana" w:hAnsi="Verdana"/>
          <w:color w:val="000000"/>
          <w:shd w:val="clear" w:color="auto" w:fill="FFFFFF"/>
        </w:rPr>
        <w:t>.</w:t>
      </w:r>
      <w:r w:rsidRPr="009F268E">
        <w:rPr>
          <w:rFonts w:ascii="Verdana" w:hAnsi="Verdana" w:hint="eastAsia"/>
          <w:color w:val="000000"/>
          <w:shd w:val="clear" w:color="auto" w:fill="FFFFFF"/>
        </w:rPr>
        <w:t>С</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Степанов</w:t>
      </w:r>
      <w:r w:rsidRPr="009F268E">
        <w:rPr>
          <w:rFonts w:ascii="Verdana" w:hAnsi="Verdana"/>
          <w:color w:val="000000"/>
          <w:shd w:val="clear" w:color="auto" w:fill="FFFFFF"/>
        </w:rPr>
        <w:t xml:space="preserve"> [171], L. Weisgerber [263]).</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роботі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було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використано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загальні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окремі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наукові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методи</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дослідження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мови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мовлення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методи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спостереження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дедукції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індукції</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опису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використовувалися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для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пошуку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практичного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матеріалу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виокремлення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прикладів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метод</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лексико</w:t>
      </w:r>
      <w:r w:rsidRPr="009F268E">
        <w:rPr>
          <w:rFonts w:ascii="Verdana" w:hAnsi="Verdana"/>
          <w:color w:val="000000"/>
          <w:shd w:val="clear" w:color="auto" w:fill="FFFFFF"/>
        </w:rPr>
        <w:t>-</w:t>
      </w:r>
      <w:r w:rsidRPr="009F268E">
        <w:rPr>
          <w:rFonts w:ascii="Verdana" w:hAnsi="Verdana" w:hint="eastAsia"/>
          <w:color w:val="000000"/>
          <w:shd w:val="clear" w:color="auto" w:fill="FFFFFF"/>
        </w:rPr>
        <w:t>семантичного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метод</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лексикостилістичного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аналізу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для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визначення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семантики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лексико</w:t>
      </w:r>
      <w:r w:rsidRPr="009F268E">
        <w:rPr>
          <w:rFonts w:ascii="Verdana" w:hAnsi="Verdana"/>
          <w:color w:val="000000"/>
          <w:shd w:val="clear" w:color="auto" w:fill="FFFFFF"/>
        </w:rPr>
        <w:t>-</w:t>
      </w:r>
      <w:r w:rsidRPr="009F268E">
        <w:rPr>
          <w:rFonts w:ascii="Verdana" w:hAnsi="Verdana" w:hint="eastAsia"/>
          <w:color w:val="000000"/>
          <w:shd w:val="clear" w:color="auto" w:fill="FFFFFF"/>
        </w:rPr>
        <w:t>стилістичних</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особливостей</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мовних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засобів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які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вказують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ментально</w:t>
      </w:r>
      <w:r w:rsidRPr="009F268E">
        <w:rPr>
          <w:rFonts w:ascii="Verdana" w:hAnsi="Verdana"/>
          <w:color w:val="000000"/>
          <w:shd w:val="clear" w:color="auto" w:fill="FFFFFF"/>
        </w:rPr>
        <w:t>-</w:t>
      </w:r>
      <w:r w:rsidRPr="009F268E">
        <w:rPr>
          <w:rFonts w:ascii="Verdana" w:hAnsi="Verdana" w:hint="eastAsia"/>
          <w:color w:val="000000"/>
          <w:shd w:val="clear" w:color="auto" w:fill="FFFFFF"/>
        </w:rPr>
        <w:t>психологічні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риси</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персонажів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творів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як</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суб’єктів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ментальності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німецького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народу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метод</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стилістико</w:t>
      </w:r>
      <w:r w:rsidRPr="009F268E">
        <w:rPr>
          <w:rFonts w:ascii="Verdana" w:hAnsi="Verdana"/>
          <w:color w:val="000000"/>
          <w:shd w:val="clear" w:color="auto" w:fill="FFFFFF"/>
        </w:rPr>
        <w:t>-</w:t>
      </w:r>
      <w:r w:rsidRPr="009F268E">
        <w:rPr>
          <w:rFonts w:ascii="Verdana" w:hAnsi="Verdana" w:hint="eastAsia"/>
          <w:color w:val="000000"/>
          <w:shd w:val="clear" w:color="auto" w:fill="FFFFFF"/>
        </w:rPr>
        <w:t>прагматичного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аналізу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для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врахування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екстралінгвальних</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факторів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впливу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відображення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ментальності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німецького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народу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творах</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аналіз</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лексикографічних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джерел</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аналіз</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словникових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дефініцій</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для</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встановлення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уточнення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семантики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етимології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мовних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одиниць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які</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служать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засобом</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вираження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національної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ментальності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німецького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народу</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комунікативно</w:t>
      </w:r>
      <w:r w:rsidRPr="009F268E">
        <w:rPr>
          <w:rFonts w:ascii="Verdana" w:hAnsi="Verdana"/>
          <w:color w:val="000000"/>
          <w:shd w:val="clear" w:color="auto" w:fill="FFFFFF"/>
        </w:rPr>
        <w:t>-</w:t>
      </w:r>
      <w:r w:rsidRPr="009F268E">
        <w:rPr>
          <w:rFonts w:ascii="Verdana" w:hAnsi="Verdana" w:hint="eastAsia"/>
          <w:color w:val="000000"/>
          <w:shd w:val="clear" w:color="auto" w:fill="FFFFFF"/>
        </w:rPr>
        <w:t>когнітивний</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метод</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для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інтерпретації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базисних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ментальних</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орієнтирів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персонажів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творів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встановлення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рис</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їх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характеру</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лінгвокультурологічний</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метод</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для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інтерпретації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взаємозв’язку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мови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романів</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Т</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Манна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особливостей</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відображених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соціокультурних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фактів</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основу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дослідження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покладена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така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гіпотеза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романи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Манна</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можуть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слугувати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джерелом</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відомостей</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про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ментальні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риси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представників</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німецького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етносу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Персонажі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творів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письменника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є</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суб’єктами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ментальності</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народу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Лексичні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стилістичні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граматичні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засоби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визначені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процесі</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дослідження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мови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творів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можна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вважати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маркерами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вербалізації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їх</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ментально</w:t>
      </w:r>
      <w:r w:rsidRPr="009F268E">
        <w:rPr>
          <w:rFonts w:ascii="Verdana" w:hAnsi="Verdana"/>
          <w:color w:val="000000"/>
          <w:shd w:val="clear" w:color="auto" w:fill="FFFFFF"/>
        </w:rPr>
        <w:t>-</w:t>
      </w:r>
      <w:r w:rsidRPr="009F268E">
        <w:rPr>
          <w:rFonts w:ascii="Verdana" w:hAnsi="Verdana" w:hint="eastAsia"/>
          <w:color w:val="000000"/>
          <w:shd w:val="clear" w:color="auto" w:fill="FFFFFF"/>
        </w:rPr>
        <w:t>психологічних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портретів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Основою</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існування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персонажів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є</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певні</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моральні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психологічні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орієнтири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поняття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які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формують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базис</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їх</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8</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поведінки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реакцій</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зовнішню</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дійсність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Виокремлення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встановлення</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мовних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складових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лексико</w:t>
      </w:r>
      <w:r w:rsidRPr="009F268E">
        <w:rPr>
          <w:rFonts w:ascii="Verdana" w:hAnsi="Verdana"/>
          <w:color w:val="000000"/>
          <w:shd w:val="clear" w:color="auto" w:fill="FFFFFF"/>
        </w:rPr>
        <w:t>-</w:t>
      </w:r>
      <w:r w:rsidRPr="009F268E">
        <w:rPr>
          <w:rFonts w:ascii="Verdana" w:hAnsi="Verdana" w:hint="eastAsia"/>
          <w:color w:val="000000"/>
          <w:shd w:val="clear" w:color="auto" w:fill="FFFFFF"/>
        </w:rPr>
        <w:t>семантичних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полів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цих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понять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містить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вказівку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особливості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їх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відображення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творах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відтворення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й</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сприйняття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свідомості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персонажів</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Наукова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новизна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дисертації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полягає</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тому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що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ній</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вперше</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межах</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конкретного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історичного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часу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матеріалі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мови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конкретних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творів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Манна</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досліджено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ментальні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риси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таких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соціальних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прошарків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німецького</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суспільства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як</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бюргери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періоду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середини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ХІХ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ст</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початку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ХХ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ст</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інтелігенція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передвоєнного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часу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встановлено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засоби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вербалізації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цих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рис</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визначено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основні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поняття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які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є</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ключовими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для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характеристики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персонажів</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творів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Манна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як</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суб’єктів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ментальності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німецького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народу</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Наукова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новизна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результатів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роботи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відбита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положеннях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які</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виносяться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захист</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 xml:space="preserve">1. </w:t>
      </w:r>
      <w:r w:rsidRPr="009F268E">
        <w:rPr>
          <w:rFonts w:ascii="Verdana" w:hAnsi="Verdana" w:hint="eastAsia"/>
          <w:color w:val="000000"/>
          <w:shd w:val="clear" w:color="auto" w:fill="FFFFFF"/>
        </w:rPr>
        <w:t>Національна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ментальність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це</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сукупність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варіативних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форм</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світосприйняття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які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властиві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певним</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групам</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людей</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об’єднаних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соціальні</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чи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історичні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спільноти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що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формується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під</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впливом</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геополітичних</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соціальних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культурних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економічних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чинників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існує</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рівні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індивідуальної</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колективної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свідомості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експліцитно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реалізує</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себе</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типовості</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психологічних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реакцій</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певні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події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чи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ситуації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відображається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категоріях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формах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рідної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мови</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 xml:space="preserve">2. </w:t>
      </w: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мові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ранньосередньовічного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германського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епосу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w:t>
      </w:r>
      <w:r w:rsidRPr="009F268E">
        <w:rPr>
          <w:rFonts w:ascii="Verdana" w:hAnsi="Verdana"/>
          <w:color w:val="000000"/>
          <w:shd w:val="clear" w:color="auto" w:fill="FFFFFF"/>
        </w:rPr>
        <w:t>Das</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Nibelungenlied</w:t>
      </w:r>
      <w:r w:rsidRPr="009F268E">
        <w:rPr>
          <w:rFonts w:ascii="Verdana" w:hAnsi="Verdana" w:hint="eastAsia"/>
          <w:color w:val="000000"/>
          <w:shd w:val="clear" w:color="auto" w:fill="FFFFFF"/>
        </w:rPr>
        <w:t>”</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відображено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початок</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формування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ментальнопсихологічного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портрету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сучасного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німця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його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героям</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властиві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дотримання</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норм</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соціальної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ієрархії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войовничість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хитрість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хоробрість</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 xml:space="preserve">3. </w:t>
      </w:r>
      <w:r w:rsidRPr="009F268E">
        <w:rPr>
          <w:rFonts w:ascii="Verdana" w:hAnsi="Verdana" w:hint="eastAsia"/>
          <w:color w:val="000000"/>
          <w:shd w:val="clear" w:color="auto" w:fill="FFFFFF"/>
        </w:rPr>
        <w:t>Визначення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ментально</w:t>
      </w:r>
      <w:r w:rsidRPr="009F268E">
        <w:rPr>
          <w:rFonts w:ascii="Verdana" w:hAnsi="Verdana"/>
          <w:color w:val="000000"/>
          <w:shd w:val="clear" w:color="auto" w:fill="FFFFFF"/>
        </w:rPr>
        <w:t>-</w:t>
      </w:r>
      <w:r w:rsidRPr="009F268E">
        <w:rPr>
          <w:rFonts w:ascii="Verdana" w:hAnsi="Verdana" w:hint="eastAsia"/>
          <w:color w:val="000000"/>
          <w:shd w:val="clear" w:color="auto" w:fill="FFFFFF"/>
        </w:rPr>
        <w:t>психологічних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рис</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персонажів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творів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Манна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грунтується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інтерпретації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семантики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прагматики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лексичних</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елементів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які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належать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певної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тематичної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групи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входять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певного</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лексико</w:t>
      </w:r>
      <w:r w:rsidRPr="009F268E">
        <w:rPr>
          <w:rFonts w:ascii="Verdana" w:hAnsi="Verdana"/>
          <w:color w:val="000000"/>
          <w:shd w:val="clear" w:color="auto" w:fill="FFFFFF"/>
        </w:rPr>
        <w:t>-</w:t>
      </w:r>
      <w:r w:rsidRPr="009F268E">
        <w:rPr>
          <w:rFonts w:ascii="Verdana" w:hAnsi="Verdana" w:hint="eastAsia"/>
          <w:color w:val="000000"/>
          <w:shd w:val="clear" w:color="auto" w:fill="FFFFFF"/>
        </w:rPr>
        <w:t>семантичного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поля</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9</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 xml:space="preserve">4. </w:t>
      </w:r>
      <w:r w:rsidRPr="009F268E">
        <w:rPr>
          <w:rFonts w:ascii="Verdana" w:hAnsi="Verdana" w:hint="eastAsia"/>
          <w:color w:val="000000"/>
          <w:shd w:val="clear" w:color="auto" w:fill="FFFFFF"/>
        </w:rPr>
        <w:t>Прагнення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порядку</w:t>
      </w:r>
      <w:r w:rsidRPr="009F268E">
        <w:rPr>
          <w:rFonts w:ascii="Verdana" w:hAnsi="Verdana"/>
          <w:color w:val="000000"/>
          <w:shd w:val="clear" w:color="auto" w:fill="FFFFFF"/>
        </w:rPr>
        <w:t xml:space="preserve"> (Ordnung), </w:t>
      </w:r>
      <w:r w:rsidRPr="009F268E">
        <w:rPr>
          <w:rFonts w:ascii="Verdana" w:hAnsi="Verdana" w:hint="eastAsia"/>
          <w:color w:val="000000"/>
          <w:shd w:val="clear" w:color="auto" w:fill="FFFFFF"/>
        </w:rPr>
        <w:t>цінування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часу</w:t>
      </w:r>
      <w:r w:rsidRPr="009F268E">
        <w:rPr>
          <w:rFonts w:ascii="Verdana" w:hAnsi="Verdana"/>
          <w:color w:val="000000"/>
          <w:shd w:val="clear" w:color="auto" w:fill="FFFFFF"/>
        </w:rPr>
        <w:t xml:space="preserve"> (Zeit), </w:t>
      </w:r>
      <w:r w:rsidRPr="009F268E">
        <w:rPr>
          <w:rFonts w:ascii="Verdana" w:hAnsi="Verdana" w:hint="eastAsia"/>
          <w:color w:val="000000"/>
          <w:shd w:val="clear" w:color="auto" w:fill="FFFFFF"/>
        </w:rPr>
        <w:t>повага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пунктуальності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точності</w:t>
      </w:r>
      <w:r w:rsidRPr="009F268E">
        <w:rPr>
          <w:rFonts w:ascii="Verdana" w:hAnsi="Verdana"/>
          <w:color w:val="000000"/>
          <w:shd w:val="clear" w:color="auto" w:fill="FFFFFF"/>
        </w:rPr>
        <w:t xml:space="preserve"> (P</w:t>
      </w:r>
      <w:r w:rsidRPr="009F268E">
        <w:rPr>
          <w:rFonts w:ascii="Verdana" w:hAnsi="Verdana" w:hint="eastAsia"/>
          <w:color w:val="000000"/>
          <w:shd w:val="clear" w:color="auto" w:fill="FFFFFF"/>
        </w:rPr>
        <w:t>ü</w:t>
      </w:r>
      <w:r w:rsidRPr="009F268E">
        <w:rPr>
          <w:rFonts w:ascii="Verdana" w:hAnsi="Verdana"/>
          <w:color w:val="000000"/>
          <w:shd w:val="clear" w:color="auto" w:fill="FFFFFF"/>
        </w:rPr>
        <w:t xml:space="preserve">nktlichkeit, Genauigkeit), </w:t>
      </w:r>
      <w:r w:rsidRPr="009F268E">
        <w:rPr>
          <w:rFonts w:ascii="Verdana" w:hAnsi="Verdana" w:hint="eastAsia"/>
          <w:color w:val="000000"/>
          <w:shd w:val="clear" w:color="auto" w:fill="FFFFFF"/>
        </w:rPr>
        <w:t>бережне</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ставлення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всього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що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пов’язано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домом</w:t>
      </w:r>
      <w:r w:rsidRPr="009F268E">
        <w:rPr>
          <w:rFonts w:ascii="Verdana" w:hAnsi="Verdana"/>
          <w:color w:val="000000"/>
          <w:shd w:val="clear" w:color="auto" w:fill="FFFFFF"/>
        </w:rPr>
        <w:t xml:space="preserve"> (Haus), </w:t>
      </w:r>
      <w:r w:rsidRPr="009F268E">
        <w:rPr>
          <w:rFonts w:ascii="Verdana" w:hAnsi="Verdana" w:hint="eastAsia"/>
          <w:color w:val="000000"/>
          <w:shd w:val="clear" w:color="auto" w:fill="FFFFFF"/>
        </w:rPr>
        <w:t>виконання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обов’язку</w:t>
      </w:r>
      <w:r w:rsidRPr="009F268E">
        <w:rPr>
          <w:rFonts w:ascii="Verdana" w:hAnsi="Verdana"/>
          <w:color w:val="000000"/>
          <w:shd w:val="clear" w:color="auto" w:fill="FFFFFF"/>
        </w:rPr>
        <w:t xml:space="preserve"> (Pflicht) </w:t>
      </w:r>
      <w:r w:rsidRPr="009F268E">
        <w:rPr>
          <w:rFonts w:ascii="Verdana" w:hAnsi="Verdana" w:hint="eastAsia"/>
          <w:color w:val="000000"/>
          <w:shd w:val="clear" w:color="auto" w:fill="FFFFFF"/>
        </w:rPr>
        <w:t>є</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пріоритетними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правилами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соціальної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поведінки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персонажів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творів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це</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категоріальні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ментальні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поняття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які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мають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конвенційні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мовні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форми</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вираження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змісту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віддзеркалюють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найсуттєвіші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правила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способи</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взаємодії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людей</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суспільстві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властиві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їм</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психологічні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особливості</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 xml:space="preserve">5. </w:t>
      </w:r>
      <w:r w:rsidRPr="009F268E">
        <w:rPr>
          <w:rFonts w:ascii="Verdana" w:hAnsi="Verdana" w:hint="eastAsia"/>
          <w:color w:val="000000"/>
          <w:shd w:val="clear" w:color="auto" w:fill="FFFFFF"/>
        </w:rPr>
        <w:t>Твори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Манна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взяті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різних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періодів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його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творчості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виявляють</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багатий</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асоціативно</w:t>
      </w:r>
      <w:r w:rsidRPr="009F268E">
        <w:rPr>
          <w:rFonts w:ascii="Verdana" w:hAnsi="Verdana"/>
          <w:color w:val="000000"/>
          <w:shd w:val="clear" w:color="auto" w:fill="FFFFFF"/>
        </w:rPr>
        <w:t>-</w:t>
      </w:r>
      <w:r w:rsidRPr="009F268E">
        <w:rPr>
          <w:rFonts w:ascii="Verdana" w:hAnsi="Verdana" w:hint="eastAsia"/>
          <w:color w:val="000000"/>
          <w:shd w:val="clear" w:color="auto" w:fill="FFFFFF"/>
        </w:rPr>
        <w:t>образний</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прагматичний</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потенціал</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стилістичних</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засобів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епітети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метафори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метонімії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гіперболи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літоти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контекстуальні</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синоніми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окремі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граматичні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конструкції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є</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способом</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мовної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реалізації</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німецької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національної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ментальності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творах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письменника</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 xml:space="preserve">6. </w:t>
      </w:r>
      <w:r w:rsidRPr="009F268E">
        <w:rPr>
          <w:rFonts w:ascii="Verdana" w:hAnsi="Verdana" w:hint="eastAsia"/>
          <w:color w:val="000000"/>
          <w:shd w:val="clear" w:color="auto" w:fill="FFFFFF"/>
        </w:rPr>
        <w:t>Сформовані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Середньовіччі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риси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ментальності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німецького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етносу</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змінювалися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процесі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його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соціокультурного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розвитку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спільними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рисами</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характеру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персонажів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романів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Манна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як</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суб’єктів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ментальності</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німецького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народу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пізніших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періодів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кінець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ХІХ</w:t>
      </w:r>
      <w:r w:rsidRPr="009F268E">
        <w:rPr>
          <w:rFonts w:ascii="Verdana" w:hAnsi="Verdana"/>
          <w:color w:val="000000"/>
          <w:shd w:val="clear" w:color="auto" w:fill="FFFFFF"/>
        </w:rPr>
        <w:t>-</w:t>
      </w:r>
      <w:r w:rsidRPr="009F268E">
        <w:rPr>
          <w:rFonts w:ascii="Verdana" w:hAnsi="Verdana" w:hint="eastAsia"/>
          <w:color w:val="000000"/>
          <w:shd w:val="clear" w:color="auto" w:fill="FFFFFF"/>
        </w:rPr>
        <w:t>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початок</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ХХ</w:t>
      </w:r>
      <w:r w:rsidRPr="009F268E">
        <w:rPr>
          <w:rFonts w:ascii="Verdana" w:hAnsi="Verdana"/>
          <w:color w:val="000000"/>
          <w:shd w:val="clear" w:color="auto" w:fill="FFFFFF"/>
        </w:rPr>
        <w:t>-</w:t>
      </w:r>
      <w:r w:rsidRPr="009F268E">
        <w:rPr>
          <w:rFonts w:ascii="Verdana" w:hAnsi="Verdana" w:hint="eastAsia"/>
          <w:color w:val="000000"/>
          <w:shd w:val="clear" w:color="auto" w:fill="FFFFFF"/>
        </w:rPr>
        <w:t>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століть</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є</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любов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порядку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зовнішньому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внутрішньому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світі</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дисциплінованість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вірність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власному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обов’язку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акуратність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пунктуальність</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точність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індивідуальних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рис</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характеру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німця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відносимо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вірність</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традиціям</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практичність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цілеспрямованість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чутливість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егоїзм</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сором’язливість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ескейпізм</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снобізм</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тощо</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 xml:space="preserve">7. </w:t>
      </w:r>
      <w:r w:rsidRPr="009F268E">
        <w:rPr>
          <w:rFonts w:ascii="Verdana" w:hAnsi="Verdana" w:hint="eastAsia"/>
          <w:color w:val="000000"/>
          <w:shd w:val="clear" w:color="auto" w:fill="FFFFFF"/>
        </w:rPr>
        <w:t>Мовні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елементи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творів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Манна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відображають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особливості</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німецької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культури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контексті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їх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впливу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сприйняття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персонажами</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зовнішньої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дійсності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їх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вчинків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думок</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персонажі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діють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відповідно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умов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власного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середовища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що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продукує</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культуру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норми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моралі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життєві</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орієнтири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суспільства</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Теоретичне</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значення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дисертації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полягає</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удосконаленні</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інтерпретації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явища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“національна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ментальність”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когнітивно</w:t>
      </w:r>
      <w:r w:rsidRPr="009F268E">
        <w:rPr>
          <w:rFonts w:ascii="Verdana" w:hAnsi="Verdana"/>
          <w:color w:val="000000"/>
          <w:shd w:val="clear" w:color="auto" w:fill="FFFFFF"/>
        </w:rPr>
        <w:t>-</w:t>
      </w:r>
      <w:r w:rsidRPr="009F268E">
        <w:rPr>
          <w:rFonts w:ascii="Verdana" w:hAnsi="Verdana" w:hint="eastAsia"/>
          <w:color w:val="000000"/>
          <w:shd w:val="clear" w:color="auto" w:fill="FFFFFF"/>
        </w:rPr>
        <w:t>семантичному</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10</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описі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базисних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ментальних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понять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застосуванні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комплексного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когнітивнопрагматичного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лінгвокультурологічного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підходу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дослідження</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механізмів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експлікації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ментальних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рис</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персонажів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творів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Манна</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Практична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цінність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роботи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визначається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можливістю</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використання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її</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основних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положень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отриманих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результатів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викладанні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спецкурсів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питань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семантики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лінгвостилістики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лінгвопрагматики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лінгвокультурології</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когнітивної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семантики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для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студентів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філологічних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вищих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навчальних</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закладів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науково</w:t>
      </w:r>
      <w:r w:rsidRPr="009F268E">
        <w:rPr>
          <w:rFonts w:ascii="Verdana" w:hAnsi="Verdana"/>
          <w:color w:val="000000"/>
          <w:shd w:val="clear" w:color="auto" w:fill="FFFFFF"/>
        </w:rPr>
        <w:t>-</w:t>
      </w:r>
      <w:r w:rsidRPr="009F268E">
        <w:rPr>
          <w:rFonts w:ascii="Verdana" w:hAnsi="Verdana" w:hint="eastAsia"/>
          <w:color w:val="000000"/>
          <w:shd w:val="clear" w:color="auto" w:fill="FFFFFF"/>
        </w:rPr>
        <w:t>дослідницькій</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роботі</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Апробацію</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результатів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дисертації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здійснено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засіданнях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кафедри</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германської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філології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Інституту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філології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Київського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національного</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університету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імені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Тараса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Шевченка</w:t>
      </w:r>
      <w:r w:rsidRPr="009F268E">
        <w:rPr>
          <w:rFonts w:ascii="Verdana" w:hAnsi="Verdana"/>
          <w:color w:val="000000"/>
          <w:shd w:val="clear" w:color="auto" w:fill="FFFFFF"/>
        </w:rPr>
        <w:t xml:space="preserve"> (2010-2014</w:t>
      </w:r>
      <w:r w:rsidRPr="009F268E">
        <w:rPr>
          <w:rFonts w:ascii="Verdana" w:hAnsi="Verdana" w:hint="eastAsia"/>
          <w:color w:val="000000"/>
          <w:shd w:val="clear" w:color="auto" w:fill="FFFFFF"/>
        </w:rPr>
        <w:t>рр</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міжнародній</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науковій</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конференції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“Творчий</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спадок</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А</w:t>
      </w:r>
      <w:r w:rsidRPr="009F268E">
        <w:rPr>
          <w:rFonts w:ascii="Verdana" w:hAnsi="Verdana"/>
          <w:color w:val="000000"/>
          <w:shd w:val="clear" w:color="auto" w:fill="FFFFFF"/>
        </w:rPr>
        <w:t>.</w:t>
      </w:r>
      <w:r w:rsidRPr="009F268E">
        <w:rPr>
          <w:rFonts w:ascii="Verdana" w:hAnsi="Verdana" w:hint="eastAsia"/>
          <w:color w:val="000000"/>
          <w:shd w:val="clear" w:color="auto" w:fill="FFFFFF"/>
        </w:rPr>
        <w:t>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Білецького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новітніх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парадигмах</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наукового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знання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w:t>
      </w:r>
      <w:r w:rsidRPr="009F268E">
        <w:rPr>
          <w:rFonts w:ascii="Verdana" w:hAnsi="Verdana"/>
          <w:color w:val="000000"/>
          <w:shd w:val="clear" w:color="auto" w:fill="FFFFFF"/>
        </w:rPr>
        <w:t xml:space="preserve"> 100-</w:t>
      </w:r>
      <w:r w:rsidRPr="009F268E">
        <w:rPr>
          <w:rFonts w:ascii="Verdana" w:hAnsi="Verdana" w:hint="eastAsia"/>
          <w:color w:val="000000"/>
          <w:shd w:val="clear" w:color="auto" w:fill="FFFFFF"/>
        </w:rPr>
        <w:t>річчя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від</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народження”</w:t>
      </w:r>
      <w:r w:rsidRPr="009F268E">
        <w:rPr>
          <w:rFonts w:ascii="Verdana" w:hAnsi="Verdana"/>
          <w:color w:val="000000"/>
          <w:shd w:val="clear" w:color="auto" w:fill="FFFFFF"/>
        </w:rPr>
        <w:t xml:space="preserve"> (21 </w:t>
      </w:r>
      <w:r w:rsidRPr="009F268E">
        <w:rPr>
          <w:rFonts w:ascii="Verdana" w:hAnsi="Verdana" w:hint="eastAsia"/>
          <w:color w:val="000000"/>
          <w:shd w:val="clear" w:color="auto" w:fill="FFFFFF"/>
        </w:rPr>
        <w:t>жовтня</w:t>
      </w:r>
      <w:r w:rsidRPr="009F268E">
        <w:rPr>
          <w:rFonts w:ascii="Verdana" w:hAnsi="Verdana"/>
          <w:color w:val="000000"/>
          <w:shd w:val="clear" w:color="auto" w:fill="FFFFFF"/>
        </w:rPr>
        <w:t xml:space="preserve"> 2011 </w:t>
      </w:r>
      <w:r w:rsidRPr="009F268E">
        <w:rPr>
          <w:rFonts w:ascii="Verdana" w:hAnsi="Verdana" w:hint="eastAsia"/>
          <w:color w:val="000000"/>
          <w:shd w:val="clear" w:color="auto" w:fill="FFFFFF"/>
        </w:rPr>
        <w:t>року</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Київ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також</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ІІІ</w:t>
      </w:r>
      <w:r w:rsidRPr="009F268E">
        <w:rPr>
          <w:rFonts w:ascii="Verdana" w:hAnsi="Verdana"/>
          <w:color w:val="000000"/>
          <w:shd w:val="clear" w:color="auto" w:fill="FFFFFF"/>
        </w:rPr>
        <w:t xml:space="preserve">, IV </w:t>
      </w: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V </w:t>
      </w:r>
      <w:r w:rsidRPr="009F268E">
        <w:rPr>
          <w:rFonts w:ascii="Verdana" w:hAnsi="Verdana" w:hint="eastAsia"/>
          <w:color w:val="000000"/>
          <w:shd w:val="clear" w:color="auto" w:fill="FFFFFF"/>
        </w:rPr>
        <w:t>Кримських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лінгвістичних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конгресах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“Мова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і</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світ”</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Ялта</w:t>
      </w:r>
      <w:r w:rsidRPr="009F268E">
        <w:rPr>
          <w:rFonts w:ascii="Verdana" w:hAnsi="Verdana"/>
          <w:color w:val="000000"/>
          <w:shd w:val="clear" w:color="auto" w:fill="FFFFFF"/>
        </w:rPr>
        <w:t xml:space="preserve"> 2011</w:t>
      </w:r>
      <w:r w:rsidRPr="009F268E">
        <w:rPr>
          <w:rFonts w:ascii="Verdana" w:hAnsi="Verdana" w:hint="eastAsia"/>
          <w:color w:val="000000"/>
          <w:shd w:val="clear" w:color="auto" w:fill="FFFFFF"/>
        </w:rPr>
        <w:t>–</w:t>
      </w:r>
      <w:r w:rsidRPr="009F268E">
        <w:rPr>
          <w:rFonts w:ascii="Verdana" w:hAnsi="Verdana"/>
          <w:color w:val="000000"/>
          <w:shd w:val="clear" w:color="auto" w:fill="FFFFFF"/>
        </w:rPr>
        <w:t xml:space="preserve">2013 </w:t>
      </w:r>
      <w:r w:rsidRPr="009F268E">
        <w:rPr>
          <w:rFonts w:ascii="Verdana" w:hAnsi="Verdana" w:hint="eastAsia"/>
          <w:color w:val="000000"/>
          <w:shd w:val="clear" w:color="auto" w:fill="FFFFFF"/>
        </w:rPr>
        <w:t>рр</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Публікації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Основні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положення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дисертації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висвітлено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11-</w:t>
      </w:r>
      <w:r w:rsidRPr="009F268E">
        <w:rPr>
          <w:rFonts w:ascii="Verdana" w:hAnsi="Verdana" w:hint="eastAsia"/>
          <w:color w:val="000000"/>
          <w:shd w:val="clear" w:color="auto" w:fill="FFFFFF"/>
        </w:rPr>
        <w:t>ти</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одноосібних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наукових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публікаціях</w:t>
      </w:r>
      <w:r w:rsidRPr="009F268E">
        <w:rPr>
          <w:rFonts w:ascii="Verdana" w:hAnsi="Verdana"/>
          <w:color w:val="000000"/>
          <w:shd w:val="clear" w:color="auto" w:fill="FFFFFF"/>
        </w:rPr>
        <w:t xml:space="preserve">, 7 </w:t>
      </w:r>
      <w:r w:rsidRPr="009F268E">
        <w:rPr>
          <w:rFonts w:ascii="Verdana" w:hAnsi="Verdana" w:hint="eastAsia"/>
          <w:color w:val="000000"/>
          <w:shd w:val="clear" w:color="auto" w:fill="FFFFFF"/>
        </w:rPr>
        <w:t>з</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яких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представлено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фахових</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виданнях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одна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іноземному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збірнику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також</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дві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українському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фаховому</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виданні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що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входить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міжнародної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наукометричної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бази</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Вступі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обґрунтовано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вибір</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актуальність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теми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визначено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об’єкт</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предмет</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дослідження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сформульовано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його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мету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завдання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вказано</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матеріал</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джерела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методи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дослідження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визначено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наукову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новизну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теоретичне</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значення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практичну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цінність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роботи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окреслено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положення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які</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виносяться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захист</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наведено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дані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про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апробацію</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результатів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дисертації</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публікації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структуру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роботи</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Розділі</w:t>
      </w:r>
      <w:r w:rsidRPr="009F268E">
        <w:rPr>
          <w:rFonts w:ascii="Verdana" w:hAnsi="Verdana"/>
          <w:color w:val="000000"/>
          <w:shd w:val="clear" w:color="auto" w:fill="FFFFFF"/>
        </w:rPr>
        <w:t xml:space="preserve"> 1 </w:t>
      </w:r>
      <w:r w:rsidRPr="009F268E">
        <w:rPr>
          <w:rFonts w:ascii="Verdana" w:hAnsi="Verdana" w:hint="eastAsia"/>
          <w:color w:val="000000"/>
          <w:shd w:val="clear" w:color="auto" w:fill="FFFFFF"/>
        </w:rPr>
        <w:t>«</w:t>
      </w:r>
      <w:r w:rsidRPr="009F268E">
        <w:rPr>
          <w:rFonts w:ascii="Verdana" w:hAnsi="Verdana" w:hint="eastAsia"/>
          <w:color w:val="000000"/>
          <w:shd w:val="clear" w:color="auto" w:fill="FFFFFF"/>
        </w:rPr>
        <w:t>Теоретико</w:t>
      </w:r>
      <w:r w:rsidRPr="009F268E">
        <w:rPr>
          <w:rFonts w:ascii="Verdana" w:hAnsi="Verdana"/>
          <w:color w:val="000000"/>
          <w:shd w:val="clear" w:color="auto" w:fill="FFFFFF"/>
        </w:rPr>
        <w:t>-</w:t>
      </w:r>
      <w:r w:rsidRPr="009F268E">
        <w:rPr>
          <w:rFonts w:ascii="Verdana" w:hAnsi="Verdana" w:hint="eastAsia"/>
          <w:color w:val="000000"/>
          <w:shd w:val="clear" w:color="auto" w:fill="FFFFFF"/>
        </w:rPr>
        <w:t>методологічні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засади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дослідження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засобів</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вираження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німецької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національної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ментальності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творах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Томаса</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Манна</w:t>
      </w:r>
      <w:r w:rsidRPr="009F268E">
        <w:rPr>
          <w:rFonts w:ascii="Verdana" w:hAnsi="Verdana" w:hint="eastAsia"/>
          <w:color w:val="000000"/>
          <w:shd w:val="clear" w:color="auto" w:fill="FFFFFF"/>
        </w:rPr>
        <w:t>»</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представлено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вихідні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теоретичні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засади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дослідження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національної</w:t>
      </w:r>
    </w:p>
    <w:p w:rsidR="009F268E" w:rsidRPr="009F268E" w:rsidRDefault="009F268E" w:rsidP="009F268E">
      <w:pPr>
        <w:rPr>
          <w:rFonts w:ascii="Verdana" w:hAnsi="Verdana"/>
          <w:color w:val="000000"/>
          <w:shd w:val="clear" w:color="auto" w:fill="FFFFFF"/>
        </w:rPr>
      </w:pPr>
      <w:r w:rsidRPr="009F268E">
        <w:rPr>
          <w:rFonts w:ascii="Verdana" w:hAnsi="Verdana"/>
          <w:color w:val="000000"/>
          <w:shd w:val="clear" w:color="auto" w:fill="FFFFFF"/>
        </w:rPr>
        <w:t>11</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ментальності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творах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Манна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зазначено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прокоментовано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еволюцію</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досліджень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пов’язаних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із</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природою</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ментальності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визначено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основні</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фактори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становлення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ментальності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німецького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народу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пояснено</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методологію</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дослідження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мовних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засобів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вираження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національної</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ментальності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романах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Манна</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Розділі</w:t>
      </w:r>
      <w:r w:rsidRPr="009F268E">
        <w:rPr>
          <w:rFonts w:ascii="Verdana" w:hAnsi="Verdana"/>
          <w:color w:val="000000"/>
          <w:shd w:val="clear" w:color="auto" w:fill="FFFFFF"/>
        </w:rPr>
        <w:t xml:space="preserve"> 2 </w:t>
      </w:r>
      <w:r w:rsidRPr="009F268E">
        <w:rPr>
          <w:rFonts w:ascii="Verdana" w:hAnsi="Verdana" w:hint="eastAsia"/>
          <w:color w:val="000000"/>
          <w:shd w:val="clear" w:color="auto" w:fill="FFFFFF"/>
        </w:rPr>
        <w:t>«</w:t>
      </w:r>
      <w:r w:rsidRPr="009F268E">
        <w:rPr>
          <w:rFonts w:ascii="Verdana" w:hAnsi="Verdana" w:hint="eastAsia"/>
          <w:color w:val="000000"/>
          <w:shd w:val="clear" w:color="auto" w:fill="FFFFFF"/>
        </w:rPr>
        <w:t>Лексика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як</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засіб</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відображення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рис</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характеру</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персонажів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базисних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понять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національної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ментальності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творах</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Томаса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Манна</w:t>
      </w:r>
      <w:r w:rsidRPr="009F268E">
        <w:rPr>
          <w:rFonts w:ascii="Verdana" w:hAnsi="Verdana" w:hint="eastAsia"/>
          <w:color w:val="000000"/>
          <w:shd w:val="clear" w:color="auto" w:fill="FFFFFF"/>
        </w:rPr>
        <w:t>»</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досліджено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лексико</w:t>
      </w:r>
      <w:r w:rsidRPr="009F268E">
        <w:rPr>
          <w:rFonts w:ascii="Verdana" w:hAnsi="Verdana"/>
          <w:color w:val="000000"/>
          <w:shd w:val="clear" w:color="auto" w:fill="FFFFFF"/>
        </w:rPr>
        <w:t>-</w:t>
      </w:r>
      <w:r w:rsidRPr="009F268E">
        <w:rPr>
          <w:rFonts w:ascii="Verdana" w:hAnsi="Verdana" w:hint="eastAsia"/>
          <w:color w:val="000000"/>
          <w:shd w:val="clear" w:color="auto" w:fill="FFFFFF"/>
        </w:rPr>
        <w:t>семантичний</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аспект</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репрезентації</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національної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ментальності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німецького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народу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основі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семантичнопольового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підходу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встановлено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базисні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домінанти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існування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німецької</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буржуазії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кінця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ХІХ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століття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передвоєнної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інтелігенції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виокремлено</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лексико</w:t>
      </w:r>
      <w:r w:rsidRPr="009F268E">
        <w:rPr>
          <w:rFonts w:ascii="Verdana" w:hAnsi="Verdana"/>
          <w:color w:val="000000"/>
          <w:shd w:val="clear" w:color="auto" w:fill="FFFFFF"/>
        </w:rPr>
        <w:t>-</w:t>
      </w:r>
      <w:r w:rsidRPr="009F268E">
        <w:rPr>
          <w:rFonts w:ascii="Verdana" w:hAnsi="Verdana" w:hint="eastAsia"/>
          <w:color w:val="000000"/>
          <w:shd w:val="clear" w:color="auto" w:fill="FFFFFF"/>
        </w:rPr>
        <w:t>семантичні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поля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що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визначають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базисні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ментальні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поняття</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досліджено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мовні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засоби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об’єктивації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рис</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характеру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персонажів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творах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Манна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як</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суб’єктів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ментальності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німецького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народу</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Розділ</w:t>
      </w:r>
      <w:r w:rsidRPr="009F268E">
        <w:rPr>
          <w:rFonts w:ascii="Verdana" w:hAnsi="Verdana"/>
          <w:color w:val="000000"/>
          <w:shd w:val="clear" w:color="auto" w:fill="FFFFFF"/>
        </w:rPr>
        <w:t xml:space="preserve"> 3 </w:t>
      </w:r>
      <w:r w:rsidRPr="009F268E">
        <w:rPr>
          <w:rFonts w:ascii="Verdana" w:hAnsi="Verdana" w:hint="eastAsia"/>
          <w:color w:val="000000"/>
          <w:shd w:val="clear" w:color="auto" w:fill="FFFFFF"/>
        </w:rPr>
        <w:t>«</w:t>
      </w:r>
      <w:r w:rsidRPr="009F268E">
        <w:rPr>
          <w:rFonts w:ascii="Verdana" w:hAnsi="Verdana" w:hint="eastAsia"/>
          <w:color w:val="000000"/>
          <w:shd w:val="clear" w:color="auto" w:fill="FFFFFF"/>
        </w:rPr>
        <w:t>Стилістичні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засоби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вираження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національних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рис</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характеру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персонажів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творів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Томаса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Манна</w:t>
      </w:r>
      <w:r w:rsidRPr="009F268E">
        <w:rPr>
          <w:rFonts w:ascii="Verdana" w:hAnsi="Verdana" w:hint="eastAsia"/>
          <w:color w:val="000000"/>
          <w:shd w:val="clear" w:color="auto" w:fill="FFFFFF"/>
        </w:rPr>
        <w:t>»</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присвячено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встановленню</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стилістичних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засобів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які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слугують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маркером</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експліцитно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чи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імпліцитно</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виражених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рис</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характеру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персонажів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творів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матеріалі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романів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Манна</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досліджено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ментально</w:t>
      </w:r>
      <w:r w:rsidRPr="009F268E">
        <w:rPr>
          <w:rFonts w:ascii="Verdana" w:hAnsi="Verdana"/>
          <w:color w:val="000000"/>
          <w:shd w:val="clear" w:color="auto" w:fill="FFFFFF"/>
        </w:rPr>
        <w:t>-</w:t>
      </w:r>
      <w:r w:rsidRPr="009F268E">
        <w:rPr>
          <w:rFonts w:ascii="Verdana" w:hAnsi="Verdana" w:hint="eastAsia"/>
          <w:color w:val="000000"/>
          <w:shd w:val="clear" w:color="auto" w:fill="FFFFFF"/>
        </w:rPr>
        <w:t>психологічні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риси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характеру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дійових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осіб</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творів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як</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представників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відповідної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історичної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епохи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соціокультурної</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сфери</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Загальних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висновках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підсумовано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результати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роботи</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визначено</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можливості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їхнього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практичного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застосування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окреслено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перспективу</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подальших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досліджень</w:t>
      </w:r>
      <w:r w:rsidRPr="009F268E">
        <w:rPr>
          <w:rFonts w:ascii="Verdana" w:hAnsi="Verdana"/>
          <w:color w:val="000000"/>
          <w:shd w:val="clear" w:color="auto" w:fill="FFFFFF"/>
        </w:rPr>
        <w:t>.</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Додатку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відображено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глосарій</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Додатку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Б</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зазначено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приклади</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ілюстративного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мовного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матеріалу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основі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якого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було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виокремлено</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лексико</w:t>
      </w:r>
      <w:r w:rsidRPr="009F268E">
        <w:rPr>
          <w:rFonts w:ascii="Verdana" w:hAnsi="Verdana"/>
          <w:color w:val="000000"/>
          <w:shd w:val="clear" w:color="auto" w:fill="FFFFFF"/>
        </w:rPr>
        <w:t>-</w:t>
      </w:r>
      <w:r w:rsidRPr="009F268E">
        <w:rPr>
          <w:rFonts w:ascii="Verdana" w:hAnsi="Verdana" w:hint="eastAsia"/>
          <w:color w:val="000000"/>
          <w:shd w:val="clear" w:color="auto" w:fill="FFFFFF"/>
        </w:rPr>
        <w:t>семантичні</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поля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ключових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для</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персонажів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романів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Т</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Манна</w:t>
      </w:r>
    </w:p>
    <w:p w:rsidR="009F268E" w:rsidRPr="009F268E" w:rsidRDefault="009F268E" w:rsidP="009F268E">
      <w:pPr>
        <w:rPr>
          <w:rFonts w:ascii="Verdana" w:hAnsi="Verdana"/>
          <w:color w:val="000000"/>
          <w:shd w:val="clear" w:color="auto" w:fill="FFFFFF"/>
        </w:rPr>
      </w:pPr>
      <w:r w:rsidRPr="009F268E">
        <w:rPr>
          <w:rFonts w:ascii="Verdana" w:hAnsi="Verdana" w:hint="eastAsia"/>
          <w:color w:val="000000"/>
          <w:shd w:val="clear" w:color="auto" w:fill="FFFFFF"/>
        </w:rPr>
        <w:t>ментальних</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понять</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Розділі</w:t>
      </w:r>
      <w:r w:rsidRPr="009F268E">
        <w:rPr>
          <w:rFonts w:ascii="Verdana" w:hAnsi="Verdana"/>
          <w:color w:val="000000"/>
          <w:shd w:val="clear" w:color="auto" w:fill="FFFFFF"/>
        </w:rPr>
        <w:t xml:space="preserve"> 2, </w:t>
      </w:r>
      <w:r w:rsidRPr="009F268E">
        <w:rPr>
          <w:rFonts w:ascii="Verdana" w:hAnsi="Verdana" w:hint="eastAsia"/>
          <w:color w:val="000000"/>
          <w:shd w:val="clear" w:color="auto" w:fill="FFFFFF"/>
        </w:rPr>
        <w:t>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Додатку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В</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наведено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приклади</w:t>
      </w:r>
    </w:p>
    <w:p w:rsidR="009A43D7" w:rsidRDefault="009F268E" w:rsidP="009F268E">
      <w:pPr>
        <w:rPr>
          <w:rFonts w:ascii="Verdana" w:hAnsi="Verdana"/>
          <w:color w:val="000000"/>
          <w:shd w:val="clear" w:color="auto" w:fill="FFFFFF"/>
          <w:lang w:val="en-US"/>
        </w:rPr>
      </w:pPr>
      <w:r w:rsidRPr="009F268E">
        <w:rPr>
          <w:rFonts w:ascii="Verdana" w:hAnsi="Verdana" w:hint="eastAsia"/>
          <w:color w:val="000000"/>
          <w:shd w:val="clear" w:color="auto" w:fill="FFFFFF"/>
        </w:rPr>
        <w:t>ілюстративного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матеріалу</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до</w:t>
      </w:r>
      <w:r w:rsidRPr="009F268E">
        <w:rPr>
          <w:rFonts w:ascii="Verdana" w:hAnsi="Verdana"/>
          <w:color w:val="000000"/>
          <w:shd w:val="clear" w:color="auto" w:fill="FFFFFF"/>
        </w:rPr>
        <w:t xml:space="preserve"> </w:t>
      </w:r>
      <w:r w:rsidRPr="009F268E">
        <w:rPr>
          <w:rFonts w:ascii="Verdana" w:hAnsi="Verdana" w:hint="eastAsia"/>
          <w:color w:val="000000"/>
          <w:shd w:val="clear" w:color="auto" w:fill="FFFFFF"/>
        </w:rPr>
        <w:t>Розділу</w:t>
      </w:r>
      <w:r w:rsidRPr="009F268E">
        <w:rPr>
          <w:rFonts w:ascii="Verdana" w:hAnsi="Verdana"/>
          <w:color w:val="000000"/>
          <w:shd w:val="clear" w:color="auto" w:fill="FFFFFF"/>
        </w:rPr>
        <w:t xml:space="preserve"> 3.</w:t>
      </w:r>
    </w:p>
    <w:p w:rsidR="009F268E" w:rsidRDefault="009F268E" w:rsidP="009F268E">
      <w:pPr>
        <w:rPr>
          <w:rFonts w:ascii="Verdana" w:hAnsi="Verdana"/>
          <w:color w:val="000000"/>
          <w:shd w:val="clear" w:color="auto" w:fill="FFFFFF"/>
          <w:lang w:val="en-US"/>
        </w:rPr>
      </w:pPr>
    </w:p>
    <w:p w:rsidR="009F268E" w:rsidRDefault="009F268E" w:rsidP="009F268E">
      <w:pPr>
        <w:rPr>
          <w:rFonts w:ascii="Verdana" w:hAnsi="Verdana"/>
          <w:color w:val="000000"/>
          <w:shd w:val="clear" w:color="auto" w:fill="FFFFFF"/>
          <w:lang w:val="en-US"/>
        </w:rPr>
      </w:pPr>
    </w:p>
    <w:p w:rsidR="009F268E" w:rsidRDefault="009F268E" w:rsidP="009F268E">
      <w:pPr>
        <w:rPr>
          <w:rFonts w:ascii="Verdana" w:hAnsi="Verdana"/>
          <w:color w:val="000000"/>
          <w:shd w:val="clear" w:color="auto" w:fill="FFFFFF"/>
          <w:lang w:val="en-US"/>
        </w:rPr>
      </w:pPr>
    </w:p>
    <w:p w:rsidR="009F268E" w:rsidRPr="009F268E" w:rsidRDefault="009F268E" w:rsidP="009F268E">
      <w:pPr>
        <w:rPr>
          <w:lang w:val="en-US"/>
        </w:rPr>
      </w:pPr>
      <w:r w:rsidRPr="009F268E">
        <w:rPr>
          <w:rFonts w:hint="eastAsia"/>
          <w:lang w:val="en-US"/>
        </w:rPr>
        <w:t>ВИСНОВКИ</w:t>
      </w:r>
    </w:p>
    <w:p w:rsidR="009F268E" w:rsidRPr="009F268E" w:rsidRDefault="009F268E" w:rsidP="009F268E">
      <w:pPr>
        <w:rPr>
          <w:lang w:val="en-US"/>
        </w:rPr>
      </w:pPr>
      <w:r w:rsidRPr="009F268E">
        <w:rPr>
          <w:rFonts w:hint="eastAsia"/>
          <w:lang w:val="en-US"/>
        </w:rPr>
        <w:t>Літературна</w:t>
      </w:r>
      <w:r w:rsidRPr="009F268E">
        <w:rPr>
          <w:lang w:val="en-US"/>
        </w:rPr>
        <w:t></w:t>
      </w:r>
      <w:r w:rsidRPr="009F268E">
        <w:rPr>
          <w:lang w:val="en-US"/>
        </w:rPr>
        <w:t></w:t>
      </w:r>
      <w:r w:rsidRPr="009F268E">
        <w:rPr>
          <w:rFonts w:hint="eastAsia"/>
          <w:lang w:val="en-US"/>
        </w:rPr>
        <w:t>філософська</w:t>
      </w:r>
      <w:r w:rsidRPr="009F268E">
        <w:rPr>
          <w:lang w:val="en-US"/>
        </w:rPr>
        <w:t></w:t>
      </w:r>
      <w:r w:rsidRPr="009F268E">
        <w:rPr>
          <w:rFonts w:hint="eastAsia"/>
          <w:lang w:val="en-US"/>
        </w:rPr>
        <w:t>та</w:t>
      </w:r>
      <w:r w:rsidRPr="009F268E">
        <w:rPr>
          <w:lang w:val="en-US"/>
        </w:rPr>
        <w:t></w:t>
      </w:r>
      <w:r w:rsidRPr="009F268E">
        <w:rPr>
          <w:rFonts w:hint="eastAsia"/>
          <w:lang w:val="en-US"/>
        </w:rPr>
        <w:t>епістолярна</w:t>
      </w:r>
      <w:r w:rsidRPr="009F268E">
        <w:rPr>
          <w:lang w:val="en-US"/>
        </w:rPr>
        <w:t></w:t>
      </w:r>
      <w:r w:rsidRPr="009F268E">
        <w:rPr>
          <w:rFonts w:hint="eastAsia"/>
          <w:lang w:val="en-US"/>
        </w:rPr>
        <w:t>спадщина</w:t>
      </w:r>
      <w:r w:rsidRPr="009F268E">
        <w:rPr>
          <w:lang w:val="en-US"/>
        </w:rPr>
        <w:t></w:t>
      </w:r>
      <w:r w:rsidRPr="009F268E">
        <w:rPr>
          <w:rFonts w:hint="eastAsia"/>
          <w:lang w:val="en-US"/>
        </w:rPr>
        <w:t>Т</w:t>
      </w:r>
      <w:r w:rsidRPr="009F268E">
        <w:rPr>
          <w:lang w:val="en-US"/>
        </w:rPr>
        <w:t></w:t>
      </w:r>
      <w:r w:rsidRPr="009F268E">
        <w:rPr>
          <w:lang w:val="en-US"/>
        </w:rPr>
        <w:t></w:t>
      </w:r>
      <w:r w:rsidRPr="009F268E">
        <w:rPr>
          <w:rFonts w:hint="eastAsia"/>
          <w:lang w:val="en-US"/>
        </w:rPr>
        <w:t>Манна</w:t>
      </w:r>
      <w:r w:rsidRPr="009F268E">
        <w:rPr>
          <w:lang w:val="en-US"/>
        </w:rPr>
        <w:t></w:t>
      </w:r>
      <w:r w:rsidRPr="009F268E">
        <w:rPr>
          <w:rFonts w:hint="eastAsia"/>
          <w:lang w:val="en-US"/>
        </w:rPr>
        <w:t>є</w:t>
      </w:r>
    </w:p>
    <w:p w:rsidR="009F268E" w:rsidRPr="009F268E" w:rsidRDefault="009F268E" w:rsidP="009F268E">
      <w:pPr>
        <w:rPr>
          <w:lang w:val="en-US"/>
        </w:rPr>
      </w:pPr>
      <w:r w:rsidRPr="009F268E">
        <w:rPr>
          <w:rFonts w:hint="eastAsia"/>
          <w:lang w:val="en-US"/>
        </w:rPr>
        <w:t>матеріалом</w:t>
      </w:r>
      <w:r w:rsidRPr="009F268E">
        <w:rPr>
          <w:lang w:val="en-US"/>
        </w:rPr>
        <w:t></w:t>
      </w:r>
      <w:r w:rsidRPr="009F268E">
        <w:rPr>
          <w:rFonts w:hint="eastAsia"/>
          <w:lang w:val="en-US"/>
        </w:rPr>
        <w:t>для</w:t>
      </w:r>
      <w:r w:rsidRPr="009F268E">
        <w:rPr>
          <w:lang w:val="en-US"/>
        </w:rPr>
        <w:t></w:t>
      </w:r>
      <w:r w:rsidRPr="009F268E">
        <w:rPr>
          <w:rFonts w:hint="eastAsia"/>
          <w:lang w:val="en-US"/>
        </w:rPr>
        <w:t>численних</w:t>
      </w:r>
      <w:r w:rsidRPr="009F268E">
        <w:rPr>
          <w:lang w:val="en-US"/>
        </w:rPr>
        <w:t></w:t>
      </w:r>
      <w:r w:rsidRPr="009F268E">
        <w:rPr>
          <w:rFonts w:hint="eastAsia"/>
          <w:lang w:val="en-US"/>
        </w:rPr>
        <w:t>літературознавчих</w:t>
      </w:r>
      <w:r w:rsidRPr="009F268E">
        <w:rPr>
          <w:lang w:val="en-US"/>
        </w:rPr>
        <w:t></w:t>
      </w:r>
      <w:r w:rsidRPr="009F268E">
        <w:rPr>
          <w:lang w:val="en-US"/>
        </w:rPr>
        <w:t></w:t>
      </w:r>
      <w:r w:rsidRPr="009F268E">
        <w:rPr>
          <w:rFonts w:hint="eastAsia"/>
          <w:lang w:val="en-US"/>
        </w:rPr>
        <w:t>естетичних</w:t>
      </w:r>
      <w:r w:rsidRPr="009F268E">
        <w:rPr>
          <w:lang w:val="en-US"/>
        </w:rPr>
        <w:t></w:t>
      </w:r>
      <w:r w:rsidRPr="009F268E">
        <w:rPr>
          <w:lang w:val="en-US"/>
        </w:rPr>
        <w:t></w:t>
      </w:r>
      <w:r w:rsidRPr="009F268E">
        <w:rPr>
          <w:rFonts w:hint="eastAsia"/>
          <w:lang w:val="en-US"/>
        </w:rPr>
        <w:t>філософських</w:t>
      </w:r>
      <w:r w:rsidRPr="009F268E">
        <w:rPr>
          <w:lang w:val="en-US"/>
        </w:rPr>
        <w:t></w:t>
      </w:r>
    </w:p>
    <w:p w:rsidR="009F268E" w:rsidRPr="009F268E" w:rsidRDefault="009F268E" w:rsidP="009F268E">
      <w:pPr>
        <w:rPr>
          <w:lang w:val="en-US"/>
        </w:rPr>
      </w:pPr>
      <w:r w:rsidRPr="009F268E">
        <w:rPr>
          <w:rFonts w:hint="eastAsia"/>
          <w:lang w:val="en-US"/>
        </w:rPr>
        <w:t>мистецтвознавчих</w:t>
      </w:r>
      <w:r w:rsidRPr="009F268E">
        <w:rPr>
          <w:lang w:val="en-US"/>
        </w:rPr>
        <w:t></w:t>
      </w:r>
      <w:r w:rsidRPr="009F268E">
        <w:rPr>
          <w:rFonts w:hint="eastAsia"/>
          <w:lang w:val="en-US"/>
        </w:rPr>
        <w:t>та</w:t>
      </w:r>
      <w:r w:rsidRPr="009F268E">
        <w:rPr>
          <w:lang w:val="en-US"/>
        </w:rPr>
        <w:t></w:t>
      </w:r>
      <w:r w:rsidRPr="009F268E">
        <w:rPr>
          <w:rFonts w:hint="eastAsia"/>
          <w:lang w:val="en-US"/>
        </w:rPr>
        <w:t>мовознавчих</w:t>
      </w:r>
      <w:r w:rsidRPr="009F268E">
        <w:rPr>
          <w:lang w:val="en-US"/>
        </w:rPr>
        <w:t></w:t>
      </w:r>
      <w:r w:rsidRPr="009F268E">
        <w:rPr>
          <w:rFonts w:hint="eastAsia"/>
          <w:lang w:val="en-US"/>
        </w:rPr>
        <w:t>досліджень</w:t>
      </w:r>
      <w:r w:rsidRPr="009F268E">
        <w:rPr>
          <w:lang w:val="en-US"/>
        </w:rPr>
        <w:t></w:t>
      </w:r>
      <w:r w:rsidRPr="009F268E">
        <w:rPr>
          <w:lang w:val="en-US"/>
        </w:rPr>
        <w:t></w:t>
      </w:r>
      <w:r w:rsidRPr="009F268E">
        <w:rPr>
          <w:rFonts w:hint="eastAsia"/>
          <w:lang w:val="en-US"/>
        </w:rPr>
        <w:t>сумарний</w:t>
      </w:r>
      <w:r w:rsidRPr="009F268E">
        <w:rPr>
          <w:lang w:val="en-US"/>
        </w:rPr>
        <w:t></w:t>
      </w:r>
      <w:r w:rsidRPr="009F268E">
        <w:rPr>
          <w:rFonts w:hint="eastAsia"/>
          <w:lang w:val="en-US"/>
        </w:rPr>
        <w:t>обсяг</w:t>
      </w:r>
      <w:r w:rsidRPr="009F268E">
        <w:rPr>
          <w:lang w:val="en-US"/>
        </w:rPr>
        <w:t></w:t>
      </w:r>
      <w:r w:rsidRPr="009F268E">
        <w:rPr>
          <w:rFonts w:hint="eastAsia"/>
          <w:lang w:val="en-US"/>
        </w:rPr>
        <w:t>яких</w:t>
      </w:r>
      <w:r w:rsidRPr="009F268E">
        <w:rPr>
          <w:lang w:val="en-US"/>
        </w:rPr>
        <w:t></w:t>
      </w:r>
      <w:r w:rsidRPr="009F268E">
        <w:rPr>
          <w:rFonts w:hint="eastAsia"/>
          <w:lang w:val="en-US"/>
        </w:rPr>
        <w:t>набагато</w:t>
      </w:r>
    </w:p>
    <w:p w:rsidR="009F268E" w:rsidRPr="009F268E" w:rsidRDefault="009F268E" w:rsidP="009F268E">
      <w:pPr>
        <w:rPr>
          <w:lang w:val="en-US"/>
        </w:rPr>
      </w:pPr>
      <w:r w:rsidRPr="009F268E">
        <w:rPr>
          <w:rFonts w:hint="eastAsia"/>
          <w:lang w:val="en-US"/>
        </w:rPr>
        <w:t>перевищує</w:t>
      </w:r>
      <w:r w:rsidRPr="009F268E">
        <w:rPr>
          <w:lang w:val="en-US"/>
        </w:rPr>
        <w:t></w:t>
      </w:r>
      <w:r w:rsidRPr="009F268E">
        <w:rPr>
          <w:rFonts w:hint="eastAsia"/>
          <w:lang w:val="en-US"/>
        </w:rPr>
        <w:t>обсяг</w:t>
      </w:r>
      <w:r w:rsidRPr="009F268E">
        <w:rPr>
          <w:lang w:val="en-US"/>
        </w:rPr>
        <w:t></w:t>
      </w:r>
      <w:r w:rsidRPr="009F268E">
        <w:rPr>
          <w:rFonts w:hint="eastAsia"/>
          <w:lang w:val="en-US"/>
        </w:rPr>
        <w:t>самих</w:t>
      </w:r>
      <w:r w:rsidRPr="009F268E">
        <w:rPr>
          <w:lang w:val="en-US"/>
        </w:rPr>
        <w:t></w:t>
      </w:r>
      <w:r w:rsidRPr="009F268E">
        <w:rPr>
          <w:rFonts w:hint="eastAsia"/>
          <w:lang w:val="en-US"/>
        </w:rPr>
        <w:t>літературних</w:t>
      </w:r>
      <w:r w:rsidRPr="009F268E">
        <w:rPr>
          <w:lang w:val="en-US"/>
        </w:rPr>
        <w:t></w:t>
      </w:r>
      <w:r w:rsidRPr="009F268E">
        <w:rPr>
          <w:rFonts w:hint="eastAsia"/>
          <w:lang w:val="en-US"/>
        </w:rPr>
        <w:t>доробків</w:t>
      </w:r>
      <w:r w:rsidRPr="009F268E">
        <w:rPr>
          <w:lang w:val="en-US"/>
        </w:rPr>
        <w:t></w:t>
      </w:r>
      <w:r w:rsidRPr="009F268E">
        <w:rPr>
          <w:rFonts w:hint="eastAsia"/>
          <w:lang w:val="en-US"/>
        </w:rPr>
        <w:t>письменника</w:t>
      </w:r>
      <w:r w:rsidRPr="009F268E">
        <w:rPr>
          <w:lang w:val="en-US"/>
        </w:rPr>
        <w:t></w:t>
      </w:r>
      <w:r w:rsidRPr="009F268E">
        <w:rPr>
          <w:lang w:val="en-US"/>
        </w:rPr>
        <w:t></w:t>
      </w:r>
      <w:r w:rsidRPr="009F268E">
        <w:rPr>
          <w:rFonts w:hint="eastAsia"/>
          <w:lang w:val="en-US"/>
        </w:rPr>
        <w:t>В</w:t>
      </w:r>
      <w:r w:rsidRPr="009F268E">
        <w:rPr>
          <w:lang w:val="en-US"/>
        </w:rPr>
        <w:t></w:t>
      </w:r>
      <w:r w:rsidRPr="009F268E">
        <w:rPr>
          <w:rFonts w:hint="eastAsia"/>
          <w:lang w:val="en-US"/>
        </w:rPr>
        <w:t>основі</w:t>
      </w:r>
    </w:p>
    <w:p w:rsidR="009F268E" w:rsidRPr="009F268E" w:rsidRDefault="009F268E" w:rsidP="009F268E">
      <w:pPr>
        <w:rPr>
          <w:lang w:val="en-US"/>
        </w:rPr>
      </w:pPr>
      <w:r w:rsidRPr="009F268E">
        <w:rPr>
          <w:rFonts w:hint="eastAsia"/>
          <w:lang w:val="en-US"/>
        </w:rPr>
        <w:t>формування</w:t>
      </w:r>
      <w:r w:rsidRPr="009F268E">
        <w:rPr>
          <w:lang w:val="en-US"/>
        </w:rPr>
        <w:t></w:t>
      </w:r>
      <w:r w:rsidRPr="009F268E">
        <w:rPr>
          <w:rFonts w:hint="eastAsia"/>
          <w:lang w:val="en-US"/>
        </w:rPr>
        <w:t>поглядів</w:t>
      </w:r>
      <w:r w:rsidRPr="009F268E">
        <w:rPr>
          <w:lang w:val="en-US"/>
        </w:rPr>
        <w:t></w:t>
      </w:r>
      <w:r w:rsidRPr="009F268E">
        <w:rPr>
          <w:rFonts w:hint="eastAsia"/>
          <w:lang w:val="en-US"/>
        </w:rPr>
        <w:t>письменника</w:t>
      </w:r>
      <w:r w:rsidRPr="009F268E">
        <w:rPr>
          <w:lang w:val="en-US"/>
        </w:rPr>
        <w:t></w:t>
      </w:r>
      <w:r w:rsidRPr="009F268E">
        <w:rPr>
          <w:rFonts w:hint="eastAsia"/>
          <w:lang w:val="en-US"/>
        </w:rPr>
        <w:t>перебували</w:t>
      </w:r>
      <w:r w:rsidRPr="009F268E">
        <w:rPr>
          <w:lang w:val="en-US"/>
        </w:rPr>
        <w:t></w:t>
      </w:r>
      <w:r w:rsidRPr="009F268E">
        <w:rPr>
          <w:rFonts w:hint="eastAsia"/>
          <w:lang w:val="en-US"/>
        </w:rPr>
        <w:t>постаті</w:t>
      </w:r>
      <w:r w:rsidRPr="009F268E">
        <w:rPr>
          <w:lang w:val="en-US"/>
        </w:rPr>
        <w:t></w:t>
      </w:r>
      <w:r w:rsidRPr="009F268E">
        <w:rPr>
          <w:rFonts w:hint="eastAsia"/>
          <w:lang w:val="en-US"/>
        </w:rPr>
        <w:t>трьох</w:t>
      </w:r>
      <w:r w:rsidRPr="009F268E">
        <w:rPr>
          <w:lang w:val="en-US"/>
        </w:rPr>
        <w:t></w:t>
      </w:r>
      <w:r w:rsidRPr="009F268E">
        <w:rPr>
          <w:rFonts w:hint="eastAsia"/>
          <w:lang w:val="en-US"/>
        </w:rPr>
        <w:t>діячів</w:t>
      </w:r>
      <w:r w:rsidRPr="009F268E">
        <w:rPr>
          <w:lang w:val="en-US"/>
        </w:rPr>
        <w:t></w:t>
      </w:r>
      <w:r w:rsidRPr="009F268E">
        <w:rPr>
          <w:rFonts w:hint="eastAsia"/>
          <w:lang w:val="en-US"/>
        </w:rPr>
        <w:t>німецької</w:t>
      </w:r>
    </w:p>
    <w:p w:rsidR="009F268E" w:rsidRPr="009F268E" w:rsidRDefault="009F268E" w:rsidP="009F268E">
      <w:pPr>
        <w:rPr>
          <w:lang w:val="en-US"/>
        </w:rPr>
      </w:pPr>
      <w:r w:rsidRPr="009F268E">
        <w:rPr>
          <w:rFonts w:hint="eastAsia"/>
          <w:lang w:val="en-US"/>
        </w:rPr>
        <w:t>культуро</w:t>
      </w:r>
      <w:r w:rsidRPr="009F268E">
        <w:rPr>
          <w:lang w:val="en-US"/>
        </w:rPr>
        <w:t></w:t>
      </w:r>
      <w:r w:rsidRPr="009F268E">
        <w:rPr>
          <w:rFonts w:hint="eastAsia"/>
          <w:lang w:val="en-US"/>
        </w:rPr>
        <w:t>філософського</w:t>
      </w:r>
      <w:r w:rsidRPr="009F268E">
        <w:rPr>
          <w:lang w:val="en-US"/>
        </w:rPr>
        <w:t></w:t>
      </w:r>
      <w:r w:rsidRPr="009F268E">
        <w:rPr>
          <w:rFonts w:hint="eastAsia"/>
          <w:lang w:val="en-US"/>
        </w:rPr>
        <w:t>простору</w:t>
      </w:r>
      <w:r w:rsidRPr="009F268E">
        <w:rPr>
          <w:lang w:val="en-US"/>
        </w:rPr>
        <w:t></w:t>
      </w:r>
      <w:r w:rsidRPr="009F268E">
        <w:rPr>
          <w:lang w:val="en-US"/>
        </w:rPr>
        <w:t></w:t>
      </w:r>
      <w:r w:rsidRPr="009F268E">
        <w:rPr>
          <w:rFonts w:hint="eastAsia"/>
          <w:lang w:val="en-US"/>
        </w:rPr>
        <w:t>А</w:t>
      </w:r>
      <w:r w:rsidRPr="009F268E">
        <w:rPr>
          <w:lang w:val="en-US"/>
        </w:rPr>
        <w:t></w:t>
      </w:r>
      <w:r w:rsidRPr="009F268E">
        <w:rPr>
          <w:lang w:val="en-US"/>
        </w:rPr>
        <w:t></w:t>
      </w:r>
      <w:r w:rsidRPr="009F268E">
        <w:rPr>
          <w:rFonts w:hint="eastAsia"/>
          <w:lang w:val="en-US"/>
        </w:rPr>
        <w:t>Шопенгауера</w:t>
      </w:r>
      <w:r w:rsidRPr="009F268E">
        <w:rPr>
          <w:lang w:val="en-US"/>
        </w:rPr>
        <w:t></w:t>
      </w:r>
      <w:r w:rsidRPr="009F268E">
        <w:rPr>
          <w:lang w:val="en-US"/>
        </w:rPr>
        <w:t></w:t>
      </w:r>
      <w:r w:rsidRPr="009F268E">
        <w:rPr>
          <w:rFonts w:hint="eastAsia"/>
          <w:lang w:val="en-US"/>
        </w:rPr>
        <w:t>Р</w:t>
      </w:r>
      <w:r w:rsidRPr="009F268E">
        <w:rPr>
          <w:lang w:val="en-US"/>
        </w:rPr>
        <w:t></w:t>
      </w:r>
      <w:r w:rsidRPr="009F268E">
        <w:rPr>
          <w:lang w:val="en-US"/>
        </w:rPr>
        <w:t></w:t>
      </w:r>
      <w:r w:rsidRPr="009F268E">
        <w:rPr>
          <w:rFonts w:hint="eastAsia"/>
          <w:lang w:val="en-US"/>
        </w:rPr>
        <w:t>Вагнера</w:t>
      </w:r>
      <w:r w:rsidRPr="009F268E">
        <w:rPr>
          <w:lang w:val="en-US"/>
        </w:rPr>
        <w:t></w:t>
      </w:r>
      <w:r w:rsidRPr="009F268E">
        <w:rPr>
          <w:rFonts w:hint="eastAsia"/>
          <w:lang w:val="en-US"/>
        </w:rPr>
        <w:t>та</w:t>
      </w:r>
      <w:r w:rsidRPr="009F268E">
        <w:rPr>
          <w:lang w:val="en-US"/>
        </w:rPr>
        <w:t></w:t>
      </w:r>
      <w:r w:rsidRPr="009F268E">
        <w:rPr>
          <w:rFonts w:hint="eastAsia"/>
          <w:lang w:val="en-US"/>
        </w:rPr>
        <w:t>Ф</w:t>
      </w:r>
      <w:r w:rsidRPr="009F268E">
        <w:rPr>
          <w:lang w:val="en-US"/>
        </w:rPr>
        <w:t></w:t>
      </w:r>
      <w:r w:rsidRPr="009F268E">
        <w:rPr>
          <w:lang w:val="en-US"/>
        </w:rPr>
        <w:t></w:t>
      </w:r>
      <w:r w:rsidRPr="009F268E">
        <w:rPr>
          <w:rFonts w:hint="eastAsia"/>
          <w:lang w:val="en-US"/>
        </w:rPr>
        <w:t>Ніцше</w:t>
      </w:r>
      <w:r w:rsidRPr="009F268E">
        <w:rPr>
          <w:lang w:val="en-US"/>
        </w:rPr>
        <w:t></w:t>
      </w:r>
    </w:p>
    <w:p w:rsidR="009F268E" w:rsidRPr="009F268E" w:rsidRDefault="009F268E" w:rsidP="009F268E">
      <w:pPr>
        <w:rPr>
          <w:lang w:val="en-US"/>
        </w:rPr>
      </w:pPr>
      <w:r w:rsidRPr="009F268E">
        <w:rPr>
          <w:rFonts w:hint="eastAsia"/>
          <w:lang w:val="en-US"/>
        </w:rPr>
        <w:t>Метою</w:t>
      </w:r>
      <w:r w:rsidRPr="009F268E">
        <w:rPr>
          <w:lang w:val="en-US"/>
        </w:rPr>
        <w:t></w:t>
      </w:r>
      <w:r w:rsidRPr="009F268E">
        <w:rPr>
          <w:rFonts w:hint="eastAsia"/>
          <w:lang w:val="en-US"/>
        </w:rPr>
        <w:t>дисертації</w:t>
      </w:r>
      <w:r w:rsidRPr="009F268E">
        <w:rPr>
          <w:lang w:val="en-US"/>
        </w:rPr>
        <w:t></w:t>
      </w:r>
      <w:r w:rsidRPr="009F268E">
        <w:rPr>
          <w:rFonts w:hint="eastAsia"/>
          <w:lang w:val="en-US"/>
        </w:rPr>
        <w:t>було</w:t>
      </w:r>
      <w:r w:rsidRPr="009F268E">
        <w:rPr>
          <w:lang w:val="en-US"/>
        </w:rPr>
        <w:t></w:t>
      </w:r>
      <w:r w:rsidRPr="009F268E">
        <w:rPr>
          <w:rFonts w:hint="eastAsia"/>
          <w:lang w:val="en-US"/>
        </w:rPr>
        <w:t>дослідження</w:t>
      </w:r>
      <w:r w:rsidRPr="009F268E">
        <w:rPr>
          <w:lang w:val="en-US"/>
        </w:rPr>
        <w:t></w:t>
      </w:r>
      <w:r w:rsidRPr="009F268E">
        <w:rPr>
          <w:rFonts w:hint="eastAsia"/>
          <w:lang w:val="en-US"/>
        </w:rPr>
        <w:t>засобів</w:t>
      </w:r>
      <w:r w:rsidRPr="009F268E">
        <w:rPr>
          <w:lang w:val="en-US"/>
        </w:rPr>
        <w:t></w:t>
      </w:r>
      <w:r w:rsidRPr="009F268E">
        <w:rPr>
          <w:rFonts w:hint="eastAsia"/>
          <w:lang w:val="en-US"/>
        </w:rPr>
        <w:t>вербалізації</w:t>
      </w:r>
      <w:r w:rsidRPr="009F268E">
        <w:rPr>
          <w:lang w:val="en-US"/>
        </w:rPr>
        <w:t></w:t>
      </w:r>
      <w:r w:rsidRPr="009F268E">
        <w:rPr>
          <w:rFonts w:hint="eastAsia"/>
          <w:lang w:val="en-US"/>
        </w:rPr>
        <w:t>національної</w:t>
      </w:r>
    </w:p>
    <w:p w:rsidR="009F268E" w:rsidRPr="009F268E" w:rsidRDefault="009F268E" w:rsidP="009F268E">
      <w:pPr>
        <w:rPr>
          <w:lang w:val="en-US"/>
        </w:rPr>
      </w:pPr>
      <w:r w:rsidRPr="009F268E">
        <w:rPr>
          <w:rFonts w:hint="eastAsia"/>
          <w:lang w:val="en-US"/>
        </w:rPr>
        <w:t>ментальності</w:t>
      </w:r>
      <w:r w:rsidRPr="009F268E">
        <w:rPr>
          <w:lang w:val="en-US"/>
        </w:rPr>
        <w:t></w:t>
      </w:r>
      <w:r w:rsidRPr="009F268E">
        <w:rPr>
          <w:rFonts w:hint="eastAsia"/>
          <w:lang w:val="en-US"/>
        </w:rPr>
        <w:t>німецького</w:t>
      </w:r>
      <w:r w:rsidRPr="009F268E">
        <w:rPr>
          <w:lang w:val="en-US"/>
        </w:rPr>
        <w:t></w:t>
      </w:r>
      <w:r w:rsidRPr="009F268E">
        <w:rPr>
          <w:rFonts w:hint="eastAsia"/>
          <w:lang w:val="en-US"/>
        </w:rPr>
        <w:t>народу</w:t>
      </w:r>
      <w:r w:rsidRPr="009F268E">
        <w:rPr>
          <w:lang w:val="en-US"/>
        </w:rPr>
        <w:t></w:t>
      </w:r>
      <w:r w:rsidRPr="009F268E">
        <w:rPr>
          <w:rFonts w:hint="eastAsia"/>
          <w:lang w:val="en-US"/>
        </w:rPr>
        <w:t>у</w:t>
      </w:r>
      <w:r w:rsidRPr="009F268E">
        <w:rPr>
          <w:lang w:val="en-US"/>
        </w:rPr>
        <w:t></w:t>
      </w:r>
      <w:r w:rsidRPr="009F268E">
        <w:rPr>
          <w:rFonts w:hint="eastAsia"/>
          <w:lang w:val="en-US"/>
        </w:rPr>
        <w:t>творах</w:t>
      </w:r>
      <w:r w:rsidRPr="009F268E">
        <w:rPr>
          <w:lang w:val="en-US"/>
        </w:rPr>
        <w:t></w:t>
      </w:r>
      <w:r w:rsidRPr="009F268E">
        <w:rPr>
          <w:rFonts w:hint="eastAsia"/>
          <w:lang w:val="en-US"/>
        </w:rPr>
        <w:t>Т</w:t>
      </w:r>
      <w:r w:rsidRPr="009F268E">
        <w:rPr>
          <w:lang w:val="en-US"/>
        </w:rPr>
        <w:t></w:t>
      </w:r>
      <w:r w:rsidRPr="009F268E">
        <w:rPr>
          <w:lang w:val="en-US"/>
        </w:rPr>
        <w:t></w:t>
      </w:r>
      <w:r w:rsidRPr="009F268E">
        <w:rPr>
          <w:rFonts w:hint="eastAsia"/>
          <w:lang w:val="en-US"/>
        </w:rPr>
        <w:t>Манна</w:t>
      </w:r>
      <w:r w:rsidRPr="009F268E">
        <w:rPr>
          <w:lang w:val="en-US"/>
        </w:rPr>
        <w:t></w:t>
      </w:r>
      <w:r w:rsidRPr="009F268E">
        <w:rPr>
          <w:lang w:val="en-US"/>
        </w:rPr>
        <w:t></w:t>
      </w:r>
      <w:r w:rsidRPr="009F268E">
        <w:rPr>
          <w:rFonts w:hint="eastAsia"/>
          <w:lang w:val="en-US"/>
        </w:rPr>
        <w:t>зокрема</w:t>
      </w:r>
      <w:r w:rsidRPr="009F268E">
        <w:rPr>
          <w:lang w:val="en-US"/>
        </w:rPr>
        <w:t></w:t>
      </w:r>
      <w:r w:rsidRPr="009F268E">
        <w:rPr>
          <w:lang w:val="en-US"/>
        </w:rPr>
        <w:t></w:t>
      </w:r>
      <w:r w:rsidRPr="009F268E">
        <w:rPr>
          <w:rFonts w:hint="eastAsia"/>
          <w:lang w:val="en-US"/>
        </w:rPr>
        <w:t>визначенні</w:t>
      </w:r>
    </w:p>
    <w:p w:rsidR="009F268E" w:rsidRPr="009F268E" w:rsidRDefault="009F268E" w:rsidP="009F268E">
      <w:r w:rsidRPr="009F268E">
        <w:rPr>
          <w:rFonts w:hint="eastAsia"/>
        </w:rPr>
        <w:t>основних</w:t>
      </w:r>
      <w:r w:rsidRPr="009F268E">
        <w:rPr>
          <w:lang w:val="en-US"/>
        </w:rPr>
        <w:t></w:t>
      </w:r>
      <w:r w:rsidRPr="009F268E">
        <w:rPr>
          <w:rFonts w:hint="eastAsia"/>
        </w:rPr>
        <w:t>ментальних</w:t>
      </w:r>
      <w:r w:rsidRPr="009F268E">
        <w:rPr>
          <w:lang w:val="en-US"/>
        </w:rPr>
        <w:t></w:t>
      </w:r>
      <w:r w:rsidRPr="009F268E">
        <w:rPr>
          <w:rFonts w:hint="eastAsia"/>
        </w:rPr>
        <w:t>рис</w:t>
      </w:r>
      <w:r w:rsidRPr="009F268E">
        <w:rPr>
          <w:lang w:val="en-US"/>
        </w:rPr>
        <w:t></w:t>
      </w:r>
      <w:r w:rsidRPr="009F268E">
        <w:rPr>
          <w:rFonts w:hint="eastAsia"/>
        </w:rPr>
        <w:t>характеру</w:t>
      </w:r>
      <w:r w:rsidRPr="009F268E">
        <w:rPr>
          <w:lang w:val="en-US"/>
        </w:rPr>
        <w:t></w:t>
      </w:r>
      <w:r w:rsidRPr="009F268E">
        <w:rPr>
          <w:rFonts w:hint="eastAsia"/>
        </w:rPr>
        <w:t>персонажів</w:t>
      </w:r>
      <w:r w:rsidRPr="009F268E">
        <w:rPr>
          <w:lang w:val="en-US"/>
        </w:rPr>
        <w:t></w:t>
      </w:r>
      <w:r w:rsidRPr="009F268E">
        <w:rPr>
          <w:rFonts w:hint="eastAsia"/>
        </w:rPr>
        <w:t>як</w:t>
      </w:r>
      <w:r w:rsidRPr="009F268E">
        <w:rPr>
          <w:lang w:val="en-US"/>
        </w:rPr>
        <w:t></w:t>
      </w:r>
      <w:r w:rsidRPr="009F268E">
        <w:rPr>
          <w:rFonts w:hint="eastAsia"/>
        </w:rPr>
        <w:t>суб’єктів</w:t>
      </w:r>
      <w:r w:rsidRPr="009F268E">
        <w:rPr>
          <w:lang w:val="en-US"/>
        </w:rPr>
        <w:t></w:t>
      </w:r>
      <w:r w:rsidRPr="009F268E">
        <w:rPr>
          <w:rFonts w:hint="eastAsia"/>
        </w:rPr>
        <w:t>ментальності</w:t>
      </w:r>
    </w:p>
    <w:p w:rsidR="009F268E" w:rsidRPr="009F268E" w:rsidRDefault="009F268E" w:rsidP="009F268E">
      <w:r w:rsidRPr="009F268E">
        <w:rPr>
          <w:rFonts w:hint="eastAsia"/>
        </w:rPr>
        <w:t>німецького</w:t>
      </w:r>
      <w:r w:rsidRPr="009F268E">
        <w:rPr>
          <w:lang w:val="en-US"/>
        </w:rPr>
        <w:t></w:t>
      </w:r>
      <w:r w:rsidRPr="009F268E">
        <w:rPr>
          <w:rFonts w:hint="eastAsia"/>
        </w:rPr>
        <w:t>народу</w:t>
      </w:r>
      <w:r w:rsidRPr="009F268E">
        <w:rPr>
          <w:lang w:val="en-US"/>
        </w:rPr>
        <w:t></w:t>
      </w:r>
    </w:p>
    <w:p w:rsidR="009F268E" w:rsidRPr="009F268E" w:rsidRDefault="009F268E" w:rsidP="009F268E">
      <w:r w:rsidRPr="009F268E">
        <w:rPr>
          <w:rFonts w:hint="eastAsia"/>
        </w:rPr>
        <w:t>Дослідження</w:t>
      </w:r>
      <w:r w:rsidRPr="009F268E">
        <w:rPr>
          <w:lang w:val="en-US"/>
        </w:rPr>
        <w:t></w:t>
      </w:r>
      <w:r w:rsidRPr="009F268E">
        <w:rPr>
          <w:rFonts w:hint="eastAsia"/>
        </w:rPr>
        <w:t>об’єкта</w:t>
      </w:r>
      <w:r w:rsidRPr="009F268E">
        <w:rPr>
          <w:lang w:val="en-US"/>
        </w:rPr>
        <w:t></w:t>
      </w:r>
      <w:r w:rsidRPr="009F268E">
        <w:rPr>
          <w:rFonts w:hint="eastAsia"/>
        </w:rPr>
        <w:t>ґрунтується</w:t>
      </w:r>
      <w:r w:rsidRPr="009F268E">
        <w:rPr>
          <w:lang w:val="en-US"/>
        </w:rPr>
        <w:t></w:t>
      </w:r>
      <w:r w:rsidRPr="009F268E">
        <w:rPr>
          <w:rFonts w:hint="eastAsia"/>
        </w:rPr>
        <w:t>на</w:t>
      </w:r>
      <w:r w:rsidRPr="009F268E">
        <w:rPr>
          <w:lang w:val="en-US"/>
        </w:rPr>
        <w:t></w:t>
      </w:r>
      <w:r w:rsidRPr="009F268E">
        <w:rPr>
          <w:rFonts w:hint="eastAsia"/>
        </w:rPr>
        <w:t>лексико</w:t>
      </w:r>
      <w:r w:rsidRPr="009F268E">
        <w:rPr>
          <w:lang w:val="en-US"/>
        </w:rPr>
        <w:t></w:t>
      </w:r>
      <w:r w:rsidRPr="009F268E">
        <w:rPr>
          <w:rFonts w:hint="eastAsia"/>
        </w:rPr>
        <w:t>семантичному</w:t>
      </w:r>
      <w:r w:rsidRPr="009F268E">
        <w:rPr>
          <w:lang w:val="en-US"/>
        </w:rPr>
        <w:t></w:t>
      </w:r>
    </w:p>
    <w:p w:rsidR="009F268E" w:rsidRPr="009F268E" w:rsidRDefault="009F268E" w:rsidP="009F268E">
      <w:r w:rsidRPr="009F268E">
        <w:rPr>
          <w:rFonts w:hint="eastAsia"/>
        </w:rPr>
        <w:t>лінгвостилістичному</w:t>
      </w:r>
      <w:r w:rsidRPr="009F268E">
        <w:rPr>
          <w:lang w:val="en-US"/>
        </w:rPr>
        <w:t></w:t>
      </w:r>
      <w:r w:rsidRPr="009F268E">
        <w:rPr>
          <w:lang w:val="en-US"/>
        </w:rPr>
        <w:t></w:t>
      </w:r>
      <w:r w:rsidRPr="009F268E">
        <w:rPr>
          <w:rFonts w:hint="eastAsia"/>
        </w:rPr>
        <w:t>стилістико</w:t>
      </w:r>
      <w:r w:rsidRPr="009F268E">
        <w:rPr>
          <w:lang w:val="en-US"/>
        </w:rPr>
        <w:t></w:t>
      </w:r>
      <w:r w:rsidRPr="009F268E">
        <w:rPr>
          <w:rFonts w:hint="eastAsia"/>
        </w:rPr>
        <w:t>прагматичному</w:t>
      </w:r>
      <w:r w:rsidRPr="009F268E">
        <w:rPr>
          <w:lang w:val="en-US"/>
        </w:rPr>
        <w:t></w:t>
      </w:r>
      <w:r w:rsidRPr="009F268E">
        <w:rPr>
          <w:lang w:val="en-US"/>
        </w:rPr>
        <w:t></w:t>
      </w:r>
      <w:r w:rsidRPr="009F268E">
        <w:rPr>
          <w:rFonts w:hint="eastAsia"/>
        </w:rPr>
        <w:t>лінгвокультурологічному</w:t>
      </w:r>
      <w:r w:rsidRPr="009F268E">
        <w:rPr>
          <w:lang w:val="en-US"/>
        </w:rPr>
        <w:t></w:t>
      </w:r>
      <w:r w:rsidRPr="009F268E">
        <w:rPr>
          <w:rFonts w:hint="eastAsia"/>
        </w:rPr>
        <w:t>та</w:t>
      </w:r>
    </w:p>
    <w:p w:rsidR="009F268E" w:rsidRPr="009F268E" w:rsidRDefault="009F268E" w:rsidP="009F268E">
      <w:r w:rsidRPr="009F268E">
        <w:rPr>
          <w:rFonts w:hint="eastAsia"/>
        </w:rPr>
        <w:t>комунікативно</w:t>
      </w:r>
      <w:r w:rsidRPr="009F268E">
        <w:rPr>
          <w:lang w:val="en-US"/>
        </w:rPr>
        <w:t></w:t>
      </w:r>
      <w:r w:rsidRPr="009F268E">
        <w:rPr>
          <w:rFonts w:hint="eastAsia"/>
        </w:rPr>
        <w:t>когнітивному</w:t>
      </w:r>
      <w:r w:rsidRPr="009F268E">
        <w:rPr>
          <w:lang w:val="en-US"/>
        </w:rPr>
        <w:t></w:t>
      </w:r>
      <w:r w:rsidRPr="009F268E">
        <w:rPr>
          <w:rFonts w:hint="eastAsia"/>
        </w:rPr>
        <w:t>методах</w:t>
      </w:r>
      <w:r w:rsidRPr="009F268E">
        <w:rPr>
          <w:lang w:val="en-US"/>
        </w:rPr>
        <w:t></w:t>
      </w:r>
      <w:r w:rsidRPr="009F268E">
        <w:rPr>
          <w:rFonts w:hint="eastAsia"/>
        </w:rPr>
        <w:t>аналізу</w:t>
      </w:r>
      <w:r w:rsidRPr="009F268E">
        <w:rPr>
          <w:lang w:val="en-US"/>
        </w:rPr>
        <w:t></w:t>
      </w:r>
      <w:r w:rsidRPr="009F268E">
        <w:rPr>
          <w:rFonts w:hint="eastAsia"/>
        </w:rPr>
        <w:t>мовних</w:t>
      </w:r>
      <w:r w:rsidRPr="009F268E">
        <w:rPr>
          <w:lang w:val="en-US"/>
        </w:rPr>
        <w:t></w:t>
      </w:r>
      <w:r w:rsidRPr="009F268E">
        <w:rPr>
          <w:rFonts w:hint="eastAsia"/>
        </w:rPr>
        <w:t>фактів</w:t>
      </w:r>
      <w:r w:rsidRPr="009F268E">
        <w:rPr>
          <w:lang w:val="en-US"/>
        </w:rPr>
        <w:t></w:t>
      </w:r>
      <w:r w:rsidRPr="009F268E">
        <w:rPr>
          <w:lang w:val="en-US"/>
        </w:rPr>
        <w:t></w:t>
      </w:r>
      <w:r w:rsidRPr="009F268E">
        <w:rPr>
          <w:rFonts w:hint="eastAsia"/>
        </w:rPr>
        <w:t>комплексне</w:t>
      </w:r>
    </w:p>
    <w:p w:rsidR="009F268E" w:rsidRPr="009F268E" w:rsidRDefault="009F268E" w:rsidP="009F268E">
      <w:r w:rsidRPr="009F268E">
        <w:rPr>
          <w:rFonts w:hint="eastAsia"/>
        </w:rPr>
        <w:t>використання</w:t>
      </w:r>
      <w:r w:rsidRPr="009F268E">
        <w:rPr>
          <w:lang w:val="en-US"/>
        </w:rPr>
        <w:t></w:t>
      </w:r>
      <w:r w:rsidRPr="009F268E">
        <w:rPr>
          <w:rFonts w:hint="eastAsia"/>
        </w:rPr>
        <w:t>яких</w:t>
      </w:r>
      <w:r w:rsidRPr="009F268E">
        <w:rPr>
          <w:lang w:val="en-US"/>
        </w:rPr>
        <w:t></w:t>
      </w:r>
      <w:r w:rsidRPr="009F268E">
        <w:rPr>
          <w:rFonts w:hint="eastAsia"/>
        </w:rPr>
        <w:t>дозволило</w:t>
      </w:r>
      <w:r w:rsidRPr="009F268E">
        <w:rPr>
          <w:lang w:val="en-US"/>
        </w:rPr>
        <w:t></w:t>
      </w:r>
      <w:r w:rsidRPr="009F268E">
        <w:rPr>
          <w:rFonts w:hint="eastAsia"/>
        </w:rPr>
        <w:t>досягти</w:t>
      </w:r>
      <w:r w:rsidRPr="009F268E">
        <w:rPr>
          <w:lang w:val="en-US"/>
        </w:rPr>
        <w:t></w:t>
      </w:r>
      <w:r w:rsidRPr="009F268E">
        <w:rPr>
          <w:rFonts w:hint="eastAsia"/>
        </w:rPr>
        <w:t>поставленої</w:t>
      </w:r>
      <w:r w:rsidRPr="009F268E">
        <w:rPr>
          <w:lang w:val="en-US"/>
        </w:rPr>
        <w:t></w:t>
      </w:r>
      <w:r w:rsidRPr="009F268E">
        <w:rPr>
          <w:rFonts w:hint="eastAsia"/>
        </w:rPr>
        <w:t>мети</w:t>
      </w:r>
      <w:r w:rsidRPr="009F268E">
        <w:rPr>
          <w:lang w:val="en-US"/>
        </w:rPr>
        <w:t></w:t>
      </w:r>
    </w:p>
    <w:p w:rsidR="009F268E" w:rsidRPr="009F268E" w:rsidRDefault="009F268E" w:rsidP="009F268E">
      <w:r w:rsidRPr="009F268E">
        <w:rPr>
          <w:lang w:val="en-US"/>
        </w:rPr>
        <w:t></w:t>
      </w:r>
      <w:r w:rsidRPr="009F268E">
        <w:rPr>
          <w:lang w:val="en-US"/>
        </w:rPr>
        <w:t></w:t>
      </w:r>
      <w:r w:rsidRPr="009F268E">
        <w:rPr>
          <w:lang w:val="en-US"/>
        </w:rPr>
        <w:t></w:t>
      </w:r>
      <w:r w:rsidRPr="009F268E">
        <w:rPr>
          <w:rFonts w:hint="eastAsia"/>
        </w:rPr>
        <w:t>Національна</w:t>
      </w:r>
      <w:r w:rsidRPr="009F268E">
        <w:rPr>
          <w:lang w:val="en-US"/>
        </w:rPr>
        <w:t></w:t>
      </w:r>
      <w:r w:rsidRPr="009F268E">
        <w:rPr>
          <w:rFonts w:hint="eastAsia"/>
        </w:rPr>
        <w:t>ментальність</w:t>
      </w:r>
      <w:r w:rsidRPr="009F268E">
        <w:rPr>
          <w:lang w:val="en-US"/>
        </w:rPr>
        <w:t></w:t>
      </w:r>
      <w:r w:rsidRPr="009F268E">
        <w:rPr>
          <w:rFonts w:hint="eastAsia"/>
        </w:rPr>
        <w:t>–</w:t>
      </w:r>
      <w:r w:rsidRPr="009F268E">
        <w:rPr>
          <w:lang w:val="en-US"/>
        </w:rPr>
        <w:t></w:t>
      </w:r>
      <w:r w:rsidRPr="009F268E">
        <w:rPr>
          <w:rFonts w:hint="eastAsia"/>
        </w:rPr>
        <w:t>це</w:t>
      </w:r>
      <w:r w:rsidRPr="009F268E">
        <w:rPr>
          <w:lang w:val="en-US"/>
        </w:rPr>
        <w:t></w:t>
      </w:r>
      <w:r w:rsidRPr="009F268E">
        <w:rPr>
          <w:rFonts w:hint="eastAsia"/>
        </w:rPr>
        <w:t>системою</w:t>
      </w:r>
      <w:r w:rsidRPr="009F268E">
        <w:rPr>
          <w:lang w:val="en-US"/>
        </w:rPr>
        <w:t></w:t>
      </w:r>
      <w:r w:rsidRPr="009F268E">
        <w:rPr>
          <w:rFonts w:hint="eastAsia"/>
        </w:rPr>
        <w:t>поглядів</w:t>
      </w:r>
      <w:r w:rsidRPr="009F268E">
        <w:rPr>
          <w:lang w:val="en-US"/>
        </w:rPr>
        <w:t></w:t>
      </w:r>
      <w:r w:rsidRPr="009F268E">
        <w:rPr>
          <w:lang w:val="en-US"/>
        </w:rPr>
        <w:t></w:t>
      </w:r>
      <w:r w:rsidRPr="009F268E">
        <w:rPr>
          <w:rFonts w:hint="eastAsia"/>
        </w:rPr>
        <w:t>оцінок</w:t>
      </w:r>
      <w:r w:rsidRPr="009F268E">
        <w:rPr>
          <w:lang w:val="en-US"/>
        </w:rPr>
        <w:t></w:t>
      </w:r>
      <w:r w:rsidRPr="009F268E">
        <w:rPr>
          <w:lang w:val="en-US"/>
        </w:rPr>
        <w:t></w:t>
      </w:r>
      <w:r w:rsidRPr="009F268E">
        <w:rPr>
          <w:rFonts w:hint="eastAsia"/>
        </w:rPr>
        <w:t>норм</w:t>
      </w:r>
      <w:r w:rsidRPr="009F268E">
        <w:rPr>
          <w:lang w:val="en-US"/>
        </w:rPr>
        <w:t></w:t>
      </w:r>
      <w:r w:rsidRPr="009F268E">
        <w:rPr>
          <w:rFonts w:hint="eastAsia"/>
        </w:rPr>
        <w:t>та</w:t>
      </w:r>
    </w:p>
    <w:p w:rsidR="009F268E" w:rsidRPr="009F268E" w:rsidRDefault="009F268E" w:rsidP="009F268E">
      <w:r w:rsidRPr="009F268E">
        <w:rPr>
          <w:rFonts w:hint="eastAsia"/>
        </w:rPr>
        <w:t>умонастроїв</w:t>
      </w:r>
      <w:r w:rsidRPr="009F268E">
        <w:rPr>
          <w:lang w:val="en-US"/>
        </w:rPr>
        <w:t></w:t>
      </w:r>
      <w:r w:rsidRPr="009F268E">
        <w:rPr>
          <w:lang w:val="en-US"/>
        </w:rPr>
        <w:t></w:t>
      </w:r>
      <w:r w:rsidRPr="009F268E">
        <w:rPr>
          <w:rFonts w:hint="eastAsia"/>
        </w:rPr>
        <w:t>що</w:t>
      </w:r>
      <w:r w:rsidRPr="009F268E">
        <w:rPr>
          <w:lang w:val="en-US"/>
        </w:rPr>
        <w:t></w:t>
      </w:r>
      <w:r w:rsidRPr="009F268E">
        <w:rPr>
          <w:rFonts w:hint="eastAsia"/>
        </w:rPr>
        <w:t>грунтується</w:t>
      </w:r>
      <w:r w:rsidRPr="009F268E">
        <w:rPr>
          <w:lang w:val="en-US"/>
        </w:rPr>
        <w:t></w:t>
      </w:r>
      <w:r w:rsidRPr="009F268E">
        <w:rPr>
          <w:rFonts w:hint="eastAsia"/>
        </w:rPr>
        <w:t>на</w:t>
      </w:r>
      <w:r w:rsidRPr="009F268E">
        <w:rPr>
          <w:lang w:val="en-US"/>
        </w:rPr>
        <w:t></w:t>
      </w:r>
      <w:r w:rsidRPr="009F268E">
        <w:rPr>
          <w:rFonts w:hint="eastAsia"/>
        </w:rPr>
        <w:t>наявних</w:t>
      </w:r>
      <w:r w:rsidRPr="009F268E">
        <w:rPr>
          <w:lang w:val="en-US"/>
        </w:rPr>
        <w:t></w:t>
      </w:r>
      <w:r w:rsidRPr="009F268E">
        <w:rPr>
          <w:rFonts w:hint="eastAsia"/>
        </w:rPr>
        <w:t>у</w:t>
      </w:r>
      <w:r w:rsidRPr="009F268E">
        <w:rPr>
          <w:lang w:val="en-US"/>
        </w:rPr>
        <w:t></w:t>
      </w:r>
      <w:r w:rsidRPr="009F268E">
        <w:rPr>
          <w:rFonts w:hint="eastAsia"/>
        </w:rPr>
        <w:t>суспільстві</w:t>
      </w:r>
      <w:r w:rsidRPr="009F268E">
        <w:rPr>
          <w:lang w:val="en-US"/>
        </w:rPr>
        <w:t></w:t>
      </w:r>
      <w:r w:rsidRPr="009F268E">
        <w:rPr>
          <w:rFonts w:hint="eastAsia"/>
        </w:rPr>
        <w:t>знаннях</w:t>
      </w:r>
      <w:r w:rsidRPr="009F268E">
        <w:rPr>
          <w:lang w:val="en-US"/>
        </w:rPr>
        <w:t></w:t>
      </w:r>
      <w:r w:rsidRPr="009F268E">
        <w:rPr>
          <w:rFonts w:hint="eastAsia"/>
        </w:rPr>
        <w:t>та</w:t>
      </w:r>
      <w:r w:rsidRPr="009F268E">
        <w:rPr>
          <w:lang w:val="en-US"/>
        </w:rPr>
        <w:t></w:t>
      </w:r>
      <w:r w:rsidRPr="009F268E">
        <w:rPr>
          <w:rFonts w:hint="eastAsia"/>
        </w:rPr>
        <w:t>віруваннях</w:t>
      </w:r>
      <w:r w:rsidRPr="009F268E">
        <w:rPr>
          <w:lang w:val="en-US"/>
        </w:rPr>
        <w:t></w:t>
      </w:r>
    </w:p>
    <w:p w:rsidR="009F268E" w:rsidRPr="009F268E" w:rsidRDefault="009F268E" w:rsidP="009F268E">
      <w:r w:rsidRPr="009F268E">
        <w:rPr>
          <w:rFonts w:hint="eastAsia"/>
        </w:rPr>
        <w:t>це</w:t>
      </w:r>
      <w:r w:rsidRPr="009F268E">
        <w:rPr>
          <w:lang w:val="en-US"/>
        </w:rPr>
        <w:t></w:t>
      </w:r>
      <w:r w:rsidRPr="009F268E">
        <w:rPr>
          <w:rFonts w:hint="eastAsia"/>
        </w:rPr>
        <w:t>соціально</w:t>
      </w:r>
      <w:r w:rsidRPr="009F268E">
        <w:rPr>
          <w:lang w:val="en-US"/>
        </w:rPr>
        <w:t></w:t>
      </w:r>
      <w:r w:rsidRPr="009F268E">
        <w:rPr>
          <w:rFonts w:hint="eastAsia"/>
        </w:rPr>
        <w:t>психологічний</w:t>
      </w:r>
      <w:r w:rsidRPr="009F268E">
        <w:rPr>
          <w:lang w:val="en-US"/>
        </w:rPr>
        <w:t></w:t>
      </w:r>
      <w:r w:rsidRPr="009F268E">
        <w:rPr>
          <w:rFonts w:hint="eastAsia"/>
        </w:rPr>
        <w:t>стан</w:t>
      </w:r>
      <w:r w:rsidRPr="009F268E">
        <w:rPr>
          <w:lang w:val="en-US"/>
        </w:rPr>
        <w:t></w:t>
      </w:r>
      <w:r w:rsidRPr="009F268E">
        <w:rPr>
          <w:rFonts w:hint="eastAsia"/>
        </w:rPr>
        <w:t>етнічної</w:t>
      </w:r>
      <w:r w:rsidRPr="009F268E">
        <w:rPr>
          <w:lang w:val="en-US"/>
        </w:rPr>
        <w:t></w:t>
      </w:r>
      <w:r w:rsidRPr="009F268E">
        <w:rPr>
          <w:rFonts w:hint="eastAsia"/>
        </w:rPr>
        <w:t>спільноти</w:t>
      </w:r>
      <w:r w:rsidRPr="009F268E">
        <w:rPr>
          <w:lang w:val="en-US"/>
        </w:rPr>
        <w:t></w:t>
      </w:r>
      <w:r w:rsidRPr="009F268E">
        <w:rPr>
          <w:lang w:val="en-US"/>
        </w:rPr>
        <w:t></w:t>
      </w:r>
      <w:r w:rsidRPr="009F268E">
        <w:rPr>
          <w:rFonts w:hint="eastAsia"/>
        </w:rPr>
        <w:t>що</w:t>
      </w:r>
      <w:r w:rsidRPr="009F268E">
        <w:rPr>
          <w:lang w:val="en-US"/>
        </w:rPr>
        <w:t></w:t>
      </w:r>
      <w:r w:rsidRPr="009F268E">
        <w:rPr>
          <w:rFonts w:hint="eastAsia"/>
        </w:rPr>
        <w:t>відображає</w:t>
      </w:r>
    </w:p>
    <w:p w:rsidR="009F268E" w:rsidRPr="009F268E" w:rsidRDefault="009F268E" w:rsidP="009F268E">
      <w:r w:rsidRPr="009F268E">
        <w:rPr>
          <w:rFonts w:hint="eastAsia"/>
        </w:rPr>
        <w:t>результати</w:t>
      </w:r>
      <w:r w:rsidRPr="009F268E">
        <w:rPr>
          <w:lang w:val="en-US"/>
        </w:rPr>
        <w:t></w:t>
      </w:r>
      <w:r w:rsidRPr="009F268E">
        <w:rPr>
          <w:rFonts w:hint="eastAsia"/>
        </w:rPr>
        <w:t>тривалого</w:t>
      </w:r>
      <w:r w:rsidRPr="009F268E">
        <w:rPr>
          <w:lang w:val="en-US"/>
        </w:rPr>
        <w:t></w:t>
      </w:r>
      <w:r w:rsidRPr="009F268E">
        <w:rPr>
          <w:rFonts w:hint="eastAsia"/>
        </w:rPr>
        <w:t>впливу</w:t>
      </w:r>
      <w:r w:rsidRPr="009F268E">
        <w:rPr>
          <w:lang w:val="en-US"/>
        </w:rPr>
        <w:t></w:t>
      </w:r>
      <w:r w:rsidRPr="009F268E">
        <w:rPr>
          <w:rFonts w:hint="eastAsia"/>
        </w:rPr>
        <w:t>природно</w:t>
      </w:r>
      <w:r w:rsidRPr="009F268E">
        <w:rPr>
          <w:lang w:val="en-US"/>
        </w:rPr>
        <w:t></w:t>
      </w:r>
      <w:r w:rsidRPr="009F268E">
        <w:rPr>
          <w:rFonts w:hint="eastAsia"/>
        </w:rPr>
        <w:t>географічних</w:t>
      </w:r>
      <w:r w:rsidRPr="009F268E">
        <w:rPr>
          <w:lang w:val="en-US"/>
        </w:rPr>
        <w:t></w:t>
      </w:r>
      <w:r w:rsidRPr="009F268E">
        <w:rPr>
          <w:rFonts w:hint="eastAsia"/>
        </w:rPr>
        <w:t>і</w:t>
      </w:r>
      <w:r w:rsidRPr="009F268E">
        <w:rPr>
          <w:lang w:val="en-US"/>
        </w:rPr>
        <w:t></w:t>
      </w:r>
      <w:r w:rsidRPr="009F268E">
        <w:rPr>
          <w:rFonts w:hint="eastAsia"/>
        </w:rPr>
        <w:t>соціально</w:t>
      </w:r>
      <w:r w:rsidRPr="009F268E">
        <w:rPr>
          <w:lang w:val="en-US"/>
        </w:rPr>
        <w:t></w:t>
      </w:r>
      <w:r w:rsidRPr="009F268E">
        <w:rPr>
          <w:rFonts w:hint="eastAsia"/>
        </w:rPr>
        <w:t>економічних</w:t>
      </w:r>
    </w:p>
    <w:p w:rsidR="009F268E" w:rsidRPr="009F268E" w:rsidRDefault="009F268E" w:rsidP="009F268E">
      <w:r w:rsidRPr="009F268E">
        <w:rPr>
          <w:rFonts w:hint="eastAsia"/>
        </w:rPr>
        <w:t>чинників</w:t>
      </w:r>
      <w:r w:rsidRPr="009F268E">
        <w:rPr>
          <w:lang w:val="en-US"/>
        </w:rPr>
        <w:t></w:t>
      </w:r>
      <w:r w:rsidRPr="009F268E">
        <w:rPr>
          <w:rFonts w:hint="eastAsia"/>
        </w:rPr>
        <w:t>становлення</w:t>
      </w:r>
      <w:r w:rsidRPr="009F268E">
        <w:rPr>
          <w:lang w:val="en-US"/>
        </w:rPr>
        <w:t></w:t>
      </w:r>
      <w:r w:rsidRPr="009F268E">
        <w:rPr>
          <w:rFonts w:hint="eastAsia"/>
        </w:rPr>
        <w:t>та</w:t>
      </w:r>
      <w:r w:rsidRPr="009F268E">
        <w:rPr>
          <w:lang w:val="en-US"/>
        </w:rPr>
        <w:t></w:t>
      </w:r>
      <w:r w:rsidRPr="009F268E">
        <w:rPr>
          <w:rFonts w:hint="eastAsia"/>
        </w:rPr>
        <w:t>розвитку</w:t>
      </w:r>
      <w:r w:rsidRPr="009F268E">
        <w:rPr>
          <w:lang w:val="en-US"/>
        </w:rPr>
        <w:t></w:t>
      </w:r>
      <w:r w:rsidRPr="009F268E">
        <w:rPr>
          <w:rFonts w:hint="eastAsia"/>
        </w:rPr>
        <w:t>цієї</w:t>
      </w:r>
      <w:r w:rsidRPr="009F268E">
        <w:rPr>
          <w:lang w:val="en-US"/>
        </w:rPr>
        <w:t></w:t>
      </w:r>
      <w:r w:rsidRPr="009F268E">
        <w:rPr>
          <w:rFonts w:hint="eastAsia"/>
        </w:rPr>
        <w:t>спільноти</w:t>
      </w:r>
      <w:r w:rsidRPr="009F268E">
        <w:rPr>
          <w:lang w:val="en-US"/>
        </w:rPr>
        <w:t></w:t>
      </w:r>
      <w:r w:rsidRPr="009F268E">
        <w:rPr>
          <w:lang w:val="en-US"/>
        </w:rPr>
        <w:t></w:t>
      </w:r>
      <w:r w:rsidRPr="009F268E">
        <w:rPr>
          <w:rFonts w:hint="eastAsia"/>
        </w:rPr>
        <w:t>До</w:t>
      </w:r>
      <w:r w:rsidRPr="009F268E">
        <w:rPr>
          <w:lang w:val="en-US"/>
        </w:rPr>
        <w:t></w:t>
      </w:r>
      <w:r w:rsidRPr="009F268E">
        <w:rPr>
          <w:rFonts w:hint="eastAsia"/>
        </w:rPr>
        <w:t>складових</w:t>
      </w:r>
      <w:r w:rsidRPr="009F268E">
        <w:rPr>
          <w:lang w:val="en-US"/>
        </w:rPr>
        <w:t></w:t>
      </w:r>
      <w:r w:rsidRPr="009F268E">
        <w:rPr>
          <w:rFonts w:hint="eastAsia"/>
        </w:rPr>
        <w:t>національної</w:t>
      </w:r>
    </w:p>
    <w:p w:rsidR="009F268E" w:rsidRPr="009F268E" w:rsidRDefault="009F268E" w:rsidP="009F268E">
      <w:r w:rsidRPr="009F268E">
        <w:rPr>
          <w:rFonts w:hint="eastAsia"/>
        </w:rPr>
        <w:t>ментальності</w:t>
      </w:r>
      <w:r w:rsidRPr="009F268E">
        <w:rPr>
          <w:lang w:val="en-US"/>
        </w:rPr>
        <w:t></w:t>
      </w:r>
      <w:r w:rsidRPr="009F268E">
        <w:rPr>
          <w:rFonts w:hint="eastAsia"/>
        </w:rPr>
        <w:t>належать</w:t>
      </w:r>
      <w:r w:rsidRPr="009F268E">
        <w:rPr>
          <w:lang w:val="en-US"/>
        </w:rPr>
        <w:t></w:t>
      </w:r>
      <w:r w:rsidRPr="009F268E">
        <w:rPr>
          <w:rFonts w:hint="eastAsia"/>
        </w:rPr>
        <w:t>соціальні</w:t>
      </w:r>
      <w:r w:rsidRPr="009F268E">
        <w:rPr>
          <w:lang w:val="en-US"/>
        </w:rPr>
        <w:t></w:t>
      </w:r>
      <w:r w:rsidRPr="009F268E">
        <w:rPr>
          <w:rFonts w:hint="eastAsia"/>
        </w:rPr>
        <w:t>відносини</w:t>
      </w:r>
      <w:r w:rsidRPr="009F268E">
        <w:rPr>
          <w:lang w:val="en-US"/>
        </w:rPr>
        <w:t></w:t>
      </w:r>
      <w:r w:rsidRPr="009F268E">
        <w:rPr>
          <w:lang w:val="en-US"/>
        </w:rPr>
        <w:t></w:t>
      </w:r>
      <w:r w:rsidRPr="009F268E">
        <w:rPr>
          <w:rFonts w:hint="eastAsia"/>
        </w:rPr>
        <w:t>емоції</w:t>
      </w:r>
      <w:r w:rsidRPr="009F268E">
        <w:rPr>
          <w:lang w:val="en-US"/>
        </w:rPr>
        <w:t></w:t>
      </w:r>
      <w:r w:rsidRPr="009F268E">
        <w:rPr>
          <w:lang w:val="en-US"/>
        </w:rPr>
        <w:t></w:t>
      </w:r>
      <w:r w:rsidRPr="009F268E">
        <w:rPr>
          <w:rFonts w:hint="eastAsia"/>
        </w:rPr>
        <w:t>почуття</w:t>
      </w:r>
      <w:r w:rsidRPr="009F268E">
        <w:rPr>
          <w:lang w:val="en-US"/>
        </w:rPr>
        <w:t></w:t>
      </w:r>
      <w:r w:rsidRPr="009F268E">
        <w:rPr>
          <w:lang w:val="en-US"/>
        </w:rPr>
        <w:t></w:t>
      </w:r>
      <w:r w:rsidRPr="009F268E">
        <w:rPr>
          <w:rFonts w:hint="eastAsia"/>
        </w:rPr>
        <w:t>норми</w:t>
      </w:r>
      <w:r w:rsidRPr="009F268E">
        <w:rPr>
          <w:lang w:val="en-US"/>
        </w:rPr>
        <w:t></w:t>
      </w:r>
      <w:r w:rsidRPr="009F268E">
        <w:rPr>
          <w:lang w:val="en-US"/>
        </w:rPr>
        <w:t></w:t>
      </w:r>
      <w:r w:rsidRPr="009F268E">
        <w:rPr>
          <w:rFonts w:hint="eastAsia"/>
        </w:rPr>
        <w:t>цінності</w:t>
      </w:r>
    </w:p>
    <w:p w:rsidR="009F268E" w:rsidRPr="009F268E" w:rsidRDefault="009F268E" w:rsidP="009F268E">
      <w:r w:rsidRPr="009F268E">
        <w:rPr>
          <w:rFonts w:hint="eastAsia"/>
        </w:rPr>
        <w:t>та</w:t>
      </w:r>
      <w:r w:rsidRPr="009F268E">
        <w:rPr>
          <w:lang w:val="en-US"/>
        </w:rPr>
        <w:t></w:t>
      </w:r>
      <w:r w:rsidRPr="009F268E">
        <w:rPr>
          <w:rFonts w:hint="eastAsia"/>
        </w:rPr>
        <w:t>ідеали</w:t>
      </w:r>
      <w:r w:rsidRPr="009F268E">
        <w:rPr>
          <w:lang w:val="en-US"/>
        </w:rPr>
        <w:t></w:t>
      </w:r>
      <w:r w:rsidRPr="009F268E">
        <w:rPr>
          <w:lang w:val="en-US"/>
        </w:rPr>
        <w:t></w:t>
      </w:r>
      <w:r w:rsidRPr="009F268E">
        <w:rPr>
          <w:rFonts w:hint="eastAsia"/>
        </w:rPr>
        <w:t>національний</w:t>
      </w:r>
      <w:r w:rsidRPr="009F268E">
        <w:rPr>
          <w:lang w:val="en-US"/>
        </w:rPr>
        <w:t></w:t>
      </w:r>
      <w:r w:rsidRPr="009F268E">
        <w:rPr>
          <w:rFonts w:hint="eastAsia"/>
        </w:rPr>
        <w:t>характер</w:t>
      </w:r>
      <w:r w:rsidRPr="009F268E">
        <w:rPr>
          <w:lang w:val="en-US"/>
        </w:rPr>
        <w:t></w:t>
      </w:r>
      <w:r w:rsidRPr="009F268E">
        <w:rPr>
          <w:lang w:val="en-US"/>
        </w:rPr>
        <w:t></w:t>
      </w:r>
      <w:r w:rsidRPr="009F268E">
        <w:rPr>
          <w:rFonts w:hint="eastAsia"/>
        </w:rPr>
        <w:t>зразки</w:t>
      </w:r>
      <w:r w:rsidRPr="009F268E">
        <w:rPr>
          <w:lang w:val="en-US"/>
        </w:rPr>
        <w:t></w:t>
      </w:r>
      <w:r w:rsidRPr="009F268E">
        <w:rPr>
          <w:rFonts w:hint="eastAsia"/>
        </w:rPr>
        <w:t>поведінки</w:t>
      </w:r>
      <w:r w:rsidRPr="009F268E">
        <w:rPr>
          <w:lang w:val="en-US"/>
        </w:rPr>
        <w:t></w:t>
      </w:r>
      <w:r w:rsidRPr="009F268E">
        <w:rPr>
          <w:rFonts w:hint="eastAsia"/>
        </w:rPr>
        <w:t>та</w:t>
      </w:r>
      <w:r w:rsidRPr="009F268E">
        <w:rPr>
          <w:lang w:val="en-US"/>
        </w:rPr>
        <w:t></w:t>
      </w:r>
      <w:r w:rsidRPr="009F268E">
        <w:rPr>
          <w:rFonts w:hint="eastAsia"/>
        </w:rPr>
        <w:t>реакцій</w:t>
      </w:r>
      <w:r w:rsidRPr="009F268E">
        <w:rPr>
          <w:lang w:val="en-US"/>
        </w:rPr>
        <w:t></w:t>
      </w:r>
      <w:r w:rsidRPr="009F268E">
        <w:rPr>
          <w:lang w:val="en-US"/>
        </w:rPr>
        <w:t></w:t>
      </w:r>
      <w:r w:rsidRPr="009F268E">
        <w:rPr>
          <w:rFonts w:hint="eastAsia"/>
        </w:rPr>
        <w:t>спосіб</w:t>
      </w:r>
    </w:p>
    <w:p w:rsidR="009F268E" w:rsidRPr="009F268E" w:rsidRDefault="009F268E" w:rsidP="009F268E">
      <w:r w:rsidRPr="009F268E">
        <w:rPr>
          <w:rFonts w:hint="eastAsia"/>
        </w:rPr>
        <w:t>мислення</w:t>
      </w:r>
      <w:r w:rsidRPr="009F268E">
        <w:rPr>
          <w:lang w:val="en-US"/>
        </w:rPr>
        <w:t></w:t>
      </w:r>
      <w:r w:rsidRPr="009F268E">
        <w:rPr>
          <w:rFonts w:hint="eastAsia"/>
        </w:rPr>
        <w:t>і</w:t>
      </w:r>
      <w:r w:rsidRPr="009F268E">
        <w:rPr>
          <w:lang w:val="en-US"/>
        </w:rPr>
        <w:t></w:t>
      </w:r>
      <w:r w:rsidRPr="009F268E">
        <w:rPr>
          <w:rFonts w:hint="eastAsia"/>
        </w:rPr>
        <w:t>сприйняття</w:t>
      </w:r>
      <w:r w:rsidRPr="009F268E">
        <w:rPr>
          <w:lang w:val="en-US"/>
        </w:rPr>
        <w:t></w:t>
      </w:r>
      <w:r w:rsidRPr="009F268E">
        <w:rPr>
          <w:rFonts w:hint="eastAsia"/>
        </w:rPr>
        <w:t>дійсності</w:t>
      </w:r>
      <w:r w:rsidRPr="009F268E">
        <w:rPr>
          <w:lang w:val="en-US"/>
        </w:rPr>
        <w:t></w:t>
      </w:r>
      <w:r w:rsidRPr="009F268E">
        <w:rPr>
          <w:lang w:val="en-US"/>
        </w:rPr>
        <w:t></w:t>
      </w:r>
      <w:r w:rsidRPr="009F268E">
        <w:rPr>
          <w:rFonts w:hint="eastAsia"/>
        </w:rPr>
        <w:t>культура</w:t>
      </w:r>
      <w:r w:rsidRPr="009F268E">
        <w:rPr>
          <w:lang w:val="en-US"/>
        </w:rPr>
        <w:t></w:t>
      </w:r>
      <w:r w:rsidRPr="009F268E">
        <w:rPr>
          <w:rFonts w:hint="eastAsia"/>
        </w:rPr>
        <w:t>та</w:t>
      </w:r>
      <w:r w:rsidRPr="009F268E">
        <w:rPr>
          <w:lang w:val="en-US"/>
        </w:rPr>
        <w:t></w:t>
      </w:r>
      <w:r w:rsidRPr="009F268E">
        <w:rPr>
          <w:rFonts w:hint="eastAsia"/>
        </w:rPr>
        <w:t>мова</w:t>
      </w:r>
      <w:r w:rsidRPr="009F268E">
        <w:rPr>
          <w:lang w:val="en-US"/>
        </w:rPr>
        <w:t></w:t>
      </w:r>
    </w:p>
    <w:p w:rsidR="009F268E" w:rsidRPr="009F268E" w:rsidRDefault="009F268E" w:rsidP="009F268E">
      <w:r w:rsidRPr="009F268E">
        <w:rPr>
          <w:lang w:val="en-US"/>
        </w:rPr>
        <w:t></w:t>
      </w:r>
      <w:r w:rsidRPr="009F268E">
        <w:rPr>
          <w:rFonts w:hint="eastAsia"/>
        </w:rPr>
        <w:t>Ментальність</w:t>
      </w:r>
      <w:r w:rsidRPr="009F268E">
        <w:rPr>
          <w:lang w:val="en-US"/>
        </w:rPr>
        <w:t></w:t>
      </w:r>
      <w:r w:rsidRPr="009F268E">
        <w:rPr>
          <w:rFonts w:hint="eastAsia"/>
        </w:rPr>
        <w:t>німецького</w:t>
      </w:r>
      <w:r w:rsidRPr="009F268E">
        <w:rPr>
          <w:lang w:val="en-US"/>
        </w:rPr>
        <w:t></w:t>
      </w:r>
      <w:r w:rsidRPr="009F268E">
        <w:rPr>
          <w:rFonts w:hint="eastAsia"/>
        </w:rPr>
        <w:t>народу</w:t>
      </w:r>
      <w:r w:rsidRPr="009F268E">
        <w:rPr>
          <w:lang w:val="en-US"/>
        </w:rPr>
        <w:t></w:t>
      </w:r>
      <w:r w:rsidRPr="009F268E">
        <w:rPr>
          <w:rFonts w:hint="eastAsia"/>
        </w:rPr>
        <w:t>формувалась</w:t>
      </w:r>
      <w:r w:rsidRPr="009F268E">
        <w:rPr>
          <w:lang w:val="en-US"/>
        </w:rPr>
        <w:t></w:t>
      </w:r>
      <w:r w:rsidRPr="009F268E">
        <w:rPr>
          <w:rFonts w:hint="eastAsia"/>
        </w:rPr>
        <w:t>під</w:t>
      </w:r>
      <w:r w:rsidRPr="009F268E">
        <w:rPr>
          <w:lang w:val="en-US"/>
        </w:rPr>
        <w:t></w:t>
      </w:r>
      <w:r w:rsidRPr="009F268E">
        <w:rPr>
          <w:rFonts w:hint="eastAsia"/>
        </w:rPr>
        <w:t>впливом</w:t>
      </w:r>
    </w:p>
    <w:p w:rsidR="009F268E" w:rsidRPr="009F268E" w:rsidRDefault="009F268E" w:rsidP="009F268E">
      <w:r w:rsidRPr="009F268E">
        <w:rPr>
          <w:rFonts w:hint="eastAsia"/>
        </w:rPr>
        <w:t>геополітичних</w:t>
      </w:r>
      <w:r w:rsidRPr="009F268E">
        <w:rPr>
          <w:lang w:val="en-US"/>
        </w:rPr>
        <w:t></w:t>
      </w:r>
      <w:r w:rsidRPr="009F268E">
        <w:rPr>
          <w:lang w:val="en-US"/>
        </w:rPr>
        <w:t></w:t>
      </w:r>
      <w:r w:rsidRPr="009F268E">
        <w:rPr>
          <w:rFonts w:hint="eastAsia"/>
        </w:rPr>
        <w:t>соціальних</w:t>
      </w:r>
      <w:r w:rsidRPr="009F268E">
        <w:rPr>
          <w:lang w:val="en-US"/>
        </w:rPr>
        <w:t></w:t>
      </w:r>
      <w:r w:rsidRPr="009F268E">
        <w:rPr>
          <w:lang w:val="en-US"/>
        </w:rPr>
        <w:t></w:t>
      </w:r>
      <w:r w:rsidRPr="009F268E">
        <w:rPr>
          <w:rFonts w:hint="eastAsia"/>
        </w:rPr>
        <w:t>культурних</w:t>
      </w:r>
      <w:r w:rsidRPr="009F268E">
        <w:rPr>
          <w:lang w:val="en-US"/>
        </w:rPr>
        <w:t></w:t>
      </w:r>
      <w:r w:rsidRPr="009F268E">
        <w:rPr>
          <w:lang w:val="en-US"/>
        </w:rPr>
        <w:t></w:t>
      </w:r>
      <w:r w:rsidRPr="009F268E">
        <w:rPr>
          <w:rFonts w:hint="eastAsia"/>
        </w:rPr>
        <w:t>економічних</w:t>
      </w:r>
      <w:r w:rsidRPr="009F268E">
        <w:rPr>
          <w:lang w:val="en-US"/>
        </w:rPr>
        <w:t></w:t>
      </w:r>
      <w:r w:rsidRPr="009F268E">
        <w:rPr>
          <w:rFonts w:hint="eastAsia"/>
        </w:rPr>
        <w:t>чинників</w:t>
      </w:r>
      <w:r w:rsidRPr="009F268E">
        <w:rPr>
          <w:lang w:val="en-US"/>
        </w:rPr>
        <w:t></w:t>
      </w:r>
      <w:r w:rsidRPr="009F268E">
        <w:rPr>
          <w:lang w:val="en-US"/>
        </w:rPr>
        <w:t></w:t>
      </w:r>
      <w:r w:rsidRPr="009F268E">
        <w:rPr>
          <w:rFonts w:hint="eastAsia"/>
        </w:rPr>
        <w:t>набуваючи</w:t>
      </w:r>
    </w:p>
    <w:p w:rsidR="009F268E" w:rsidRPr="009F268E" w:rsidRDefault="009F268E" w:rsidP="009F268E">
      <w:r w:rsidRPr="009F268E">
        <w:rPr>
          <w:rFonts w:hint="eastAsia"/>
        </w:rPr>
        <w:t>під</w:t>
      </w:r>
      <w:r w:rsidRPr="009F268E">
        <w:rPr>
          <w:lang w:val="en-US"/>
        </w:rPr>
        <w:t></w:t>
      </w:r>
      <w:r w:rsidRPr="009F268E">
        <w:rPr>
          <w:rFonts w:hint="eastAsia"/>
        </w:rPr>
        <w:t>впливом</w:t>
      </w:r>
      <w:r w:rsidRPr="009F268E">
        <w:rPr>
          <w:lang w:val="en-US"/>
        </w:rPr>
        <w:t></w:t>
      </w:r>
      <w:r w:rsidRPr="009F268E">
        <w:rPr>
          <w:rFonts w:hint="eastAsia"/>
        </w:rPr>
        <w:t>історичних</w:t>
      </w:r>
      <w:r w:rsidRPr="009F268E">
        <w:rPr>
          <w:lang w:val="en-US"/>
        </w:rPr>
        <w:t></w:t>
      </w:r>
      <w:r w:rsidRPr="009F268E">
        <w:rPr>
          <w:lang w:val="en-US"/>
        </w:rPr>
        <w:t></w:t>
      </w:r>
      <w:r w:rsidRPr="009F268E">
        <w:rPr>
          <w:rFonts w:hint="eastAsia"/>
        </w:rPr>
        <w:t>соціальних</w:t>
      </w:r>
      <w:r w:rsidRPr="009F268E">
        <w:rPr>
          <w:lang w:val="en-US"/>
        </w:rPr>
        <w:t></w:t>
      </w:r>
      <w:r w:rsidRPr="009F268E">
        <w:rPr>
          <w:lang w:val="en-US"/>
        </w:rPr>
        <w:t></w:t>
      </w:r>
      <w:r w:rsidRPr="009F268E">
        <w:rPr>
          <w:rFonts w:hint="eastAsia"/>
        </w:rPr>
        <w:t>географічних</w:t>
      </w:r>
      <w:r w:rsidRPr="009F268E">
        <w:rPr>
          <w:lang w:val="en-US"/>
        </w:rPr>
        <w:t></w:t>
      </w:r>
      <w:r w:rsidRPr="009F268E">
        <w:rPr>
          <w:rFonts w:hint="eastAsia"/>
        </w:rPr>
        <w:t>та</w:t>
      </w:r>
      <w:r w:rsidRPr="009F268E">
        <w:rPr>
          <w:lang w:val="en-US"/>
        </w:rPr>
        <w:t></w:t>
      </w:r>
      <w:r w:rsidRPr="009F268E">
        <w:rPr>
          <w:rFonts w:hint="eastAsia"/>
        </w:rPr>
        <w:t>геополітичних</w:t>
      </w:r>
      <w:r w:rsidRPr="009F268E">
        <w:rPr>
          <w:lang w:val="en-US"/>
        </w:rPr>
        <w:t></w:t>
      </w:r>
      <w:r w:rsidRPr="009F268E">
        <w:rPr>
          <w:rFonts w:hint="eastAsia"/>
        </w:rPr>
        <w:t>обставин</w:t>
      </w:r>
    </w:p>
    <w:p w:rsidR="009F268E" w:rsidRPr="009F268E" w:rsidRDefault="009F268E" w:rsidP="009F268E">
      <w:r w:rsidRPr="009F268E">
        <w:rPr>
          <w:rFonts w:hint="eastAsia"/>
        </w:rPr>
        <w:t>власної</w:t>
      </w:r>
      <w:r w:rsidRPr="009F268E">
        <w:rPr>
          <w:lang w:val="en-US"/>
        </w:rPr>
        <w:t></w:t>
      </w:r>
      <w:r w:rsidRPr="009F268E">
        <w:rPr>
          <w:rFonts w:hint="eastAsia"/>
        </w:rPr>
        <w:t>специфіки</w:t>
      </w:r>
      <w:r w:rsidRPr="009F268E">
        <w:rPr>
          <w:lang w:val="en-US"/>
        </w:rPr>
        <w:t></w:t>
      </w:r>
      <w:r w:rsidRPr="009F268E">
        <w:rPr>
          <w:lang w:val="en-US"/>
        </w:rPr>
        <w:t></w:t>
      </w:r>
      <w:r w:rsidRPr="009F268E">
        <w:rPr>
          <w:rFonts w:hint="eastAsia"/>
        </w:rPr>
        <w:t>Мова</w:t>
      </w:r>
      <w:r w:rsidRPr="009F268E">
        <w:rPr>
          <w:lang w:val="en-US"/>
        </w:rPr>
        <w:t></w:t>
      </w:r>
      <w:r w:rsidRPr="009F268E">
        <w:rPr>
          <w:rFonts w:hint="eastAsia"/>
        </w:rPr>
        <w:t>відображає</w:t>
      </w:r>
      <w:r w:rsidRPr="009F268E">
        <w:rPr>
          <w:lang w:val="en-US"/>
        </w:rPr>
        <w:t></w:t>
      </w:r>
      <w:r w:rsidRPr="009F268E">
        <w:rPr>
          <w:rFonts w:hint="eastAsia"/>
        </w:rPr>
        <w:t>свідомість</w:t>
      </w:r>
      <w:r w:rsidRPr="009F268E">
        <w:rPr>
          <w:lang w:val="en-US"/>
        </w:rPr>
        <w:t></w:t>
      </w:r>
      <w:r w:rsidRPr="009F268E">
        <w:rPr>
          <w:rFonts w:hint="eastAsia"/>
        </w:rPr>
        <w:t>народу</w:t>
      </w:r>
      <w:r w:rsidRPr="009F268E">
        <w:rPr>
          <w:lang w:val="en-US"/>
        </w:rPr>
        <w:t></w:t>
      </w:r>
      <w:r w:rsidRPr="009F268E">
        <w:rPr>
          <w:lang w:val="en-US"/>
        </w:rPr>
        <w:t></w:t>
      </w:r>
      <w:r w:rsidRPr="009F268E">
        <w:rPr>
          <w:rFonts w:hint="eastAsia"/>
        </w:rPr>
        <w:t>виступає</w:t>
      </w:r>
    </w:p>
    <w:p w:rsidR="009F268E" w:rsidRPr="009F268E" w:rsidRDefault="009F268E" w:rsidP="009F268E">
      <w:r w:rsidRPr="009F268E">
        <w:rPr>
          <w:lang w:val="en-US"/>
        </w:rPr>
        <w:t></w:t>
      </w:r>
      <w:r w:rsidRPr="009F268E">
        <w:rPr>
          <w:lang w:val="en-US"/>
        </w:rPr>
        <w:t></w:t>
      </w:r>
      <w:r w:rsidRPr="009F268E">
        <w:rPr>
          <w:lang w:val="en-US"/>
        </w:rPr>
        <w:t></w:t>
      </w:r>
    </w:p>
    <w:p w:rsidR="009F268E" w:rsidRPr="009F268E" w:rsidRDefault="009F268E" w:rsidP="009F268E">
      <w:r w:rsidRPr="009F268E">
        <w:rPr>
          <w:rFonts w:hint="eastAsia"/>
        </w:rPr>
        <w:t>інструментом</w:t>
      </w:r>
      <w:r w:rsidRPr="009F268E">
        <w:rPr>
          <w:lang w:val="en-US"/>
        </w:rPr>
        <w:t></w:t>
      </w:r>
      <w:r w:rsidRPr="009F268E">
        <w:rPr>
          <w:rFonts w:hint="eastAsia"/>
        </w:rPr>
        <w:t>пізнання</w:t>
      </w:r>
      <w:r w:rsidRPr="009F268E">
        <w:rPr>
          <w:lang w:val="en-US"/>
        </w:rPr>
        <w:t></w:t>
      </w:r>
      <w:r w:rsidRPr="009F268E">
        <w:rPr>
          <w:rFonts w:hint="eastAsia"/>
        </w:rPr>
        <w:t>світу</w:t>
      </w:r>
      <w:r w:rsidRPr="009F268E">
        <w:rPr>
          <w:lang w:val="en-US"/>
        </w:rPr>
        <w:t></w:t>
      </w:r>
      <w:r w:rsidRPr="009F268E">
        <w:rPr>
          <w:lang w:val="en-US"/>
        </w:rPr>
        <w:t></w:t>
      </w:r>
      <w:r w:rsidRPr="009F268E">
        <w:rPr>
          <w:rFonts w:hint="eastAsia"/>
        </w:rPr>
        <w:t>ментальних</w:t>
      </w:r>
      <w:r w:rsidRPr="009F268E">
        <w:rPr>
          <w:lang w:val="en-US"/>
        </w:rPr>
        <w:t></w:t>
      </w:r>
      <w:r w:rsidRPr="009F268E">
        <w:rPr>
          <w:rFonts w:hint="eastAsia"/>
        </w:rPr>
        <w:t>рис</w:t>
      </w:r>
      <w:r w:rsidRPr="009F268E">
        <w:rPr>
          <w:lang w:val="en-US"/>
        </w:rPr>
        <w:t></w:t>
      </w:r>
      <w:r w:rsidRPr="009F268E">
        <w:rPr>
          <w:rFonts w:hint="eastAsia"/>
        </w:rPr>
        <w:t>етносу</w:t>
      </w:r>
      <w:r w:rsidRPr="009F268E">
        <w:rPr>
          <w:lang w:val="en-US"/>
        </w:rPr>
        <w:t></w:t>
      </w:r>
    </w:p>
    <w:p w:rsidR="009F268E" w:rsidRPr="009F268E" w:rsidRDefault="009F268E" w:rsidP="009F268E">
      <w:r w:rsidRPr="009F268E">
        <w:rPr>
          <w:lang w:val="en-US"/>
        </w:rPr>
        <w:t></w:t>
      </w:r>
      <w:r w:rsidRPr="009F268E">
        <w:rPr>
          <w:lang w:val="en-US"/>
        </w:rPr>
        <w:t></w:t>
      </w:r>
      <w:r w:rsidRPr="009F268E">
        <w:rPr>
          <w:lang w:val="en-US"/>
        </w:rPr>
        <w:t></w:t>
      </w:r>
      <w:r w:rsidRPr="009F268E">
        <w:rPr>
          <w:rFonts w:hint="eastAsia"/>
        </w:rPr>
        <w:t>У</w:t>
      </w:r>
      <w:r w:rsidRPr="009F268E">
        <w:rPr>
          <w:lang w:val="en-US"/>
        </w:rPr>
        <w:t></w:t>
      </w:r>
      <w:r w:rsidRPr="009F268E">
        <w:rPr>
          <w:rFonts w:hint="eastAsia"/>
        </w:rPr>
        <w:t>сприйнятті</w:t>
      </w:r>
      <w:r w:rsidRPr="009F268E">
        <w:rPr>
          <w:lang w:val="en-US"/>
        </w:rPr>
        <w:t></w:t>
      </w:r>
      <w:r w:rsidRPr="009F268E">
        <w:rPr>
          <w:rFonts w:hint="eastAsia"/>
        </w:rPr>
        <w:t>дійсності</w:t>
      </w:r>
      <w:r w:rsidRPr="009F268E">
        <w:rPr>
          <w:lang w:val="en-US"/>
        </w:rPr>
        <w:t></w:t>
      </w:r>
      <w:r w:rsidRPr="009F268E">
        <w:rPr>
          <w:rFonts w:hint="eastAsia"/>
        </w:rPr>
        <w:t>персонажами</w:t>
      </w:r>
      <w:r w:rsidRPr="009F268E">
        <w:rPr>
          <w:lang w:val="en-US"/>
        </w:rPr>
        <w:t></w:t>
      </w:r>
      <w:r w:rsidRPr="009F268E">
        <w:rPr>
          <w:rFonts w:hint="eastAsia"/>
        </w:rPr>
        <w:t>досліджених</w:t>
      </w:r>
      <w:r w:rsidRPr="009F268E">
        <w:rPr>
          <w:lang w:val="en-US"/>
        </w:rPr>
        <w:t></w:t>
      </w:r>
      <w:r w:rsidRPr="009F268E">
        <w:rPr>
          <w:rFonts w:hint="eastAsia"/>
        </w:rPr>
        <w:t>нами</w:t>
      </w:r>
      <w:r w:rsidRPr="009F268E">
        <w:rPr>
          <w:lang w:val="en-US"/>
        </w:rPr>
        <w:t></w:t>
      </w:r>
      <w:r w:rsidRPr="009F268E">
        <w:rPr>
          <w:rFonts w:hint="eastAsia"/>
        </w:rPr>
        <w:t>романів</w:t>
      </w:r>
      <w:r w:rsidRPr="009F268E">
        <w:rPr>
          <w:lang w:val="en-US"/>
        </w:rPr>
        <w:t></w:t>
      </w:r>
      <w:r w:rsidRPr="009F268E">
        <w:rPr>
          <w:rFonts w:hint="eastAsia"/>
        </w:rPr>
        <w:t>Т</w:t>
      </w:r>
      <w:r w:rsidRPr="009F268E">
        <w:rPr>
          <w:lang w:val="en-US"/>
        </w:rPr>
        <w:t></w:t>
      </w:r>
    </w:p>
    <w:p w:rsidR="009F268E" w:rsidRPr="009F268E" w:rsidRDefault="009F268E" w:rsidP="009F268E">
      <w:r w:rsidRPr="009F268E">
        <w:rPr>
          <w:rFonts w:hint="eastAsia"/>
        </w:rPr>
        <w:t>Манна</w:t>
      </w:r>
      <w:r w:rsidRPr="009F268E">
        <w:rPr>
          <w:lang w:val="en-US"/>
        </w:rPr>
        <w:t></w:t>
      </w:r>
      <w:r w:rsidRPr="009F268E">
        <w:rPr>
          <w:rFonts w:hint="eastAsia"/>
        </w:rPr>
        <w:t>існують</w:t>
      </w:r>
      <w:r w:rsidRPr="009F268E">
        <w:rPr>
          <w:lang w:val="en-US"/>
        </w:rPr>
        <w:t></w:t>
      </w:r>
      <w:r w:rsidRPr="009F268E">
        <w:rPr>
          <w:rFonts w:hint="eastAsia"/>
        </w:rPr>
        <w:t>п’ять</w:t>
      </w:r>
      <w:r w:rsidRPr="009F268E">
        <w:rPr>
          <w:lang w:val="en-US"/>
        </w:rPr>
        <w:t></w:t>
      </w:r>
      <w:r w:rsidRPr="009F268E">
        <w:rPr>
          <w:rFonts w:hint="eastAsia"/>
        </w:rPr>
        <w:t>основних</w:t>
      </w:r>
      <w:r w:rsidRPr="009F268E">
        <w:rPr>
          <w:lang w:val="en-US"/>
        </w:rPr>
        <w:t></w:t>
      </w:r>
      <w:r w:rsidRPr="009F268E">
        <w:rPr>
          <w:rFonts w:hint="eastAsia"/>
        </w:rPr>
        <w:t>понять</w:t>
      </w:r>
      <w:r w:rsidRPr="009F268E">
        <w:rPr>
          <w:lang w:val="en-US"/>
        </w:rPr>
        <w:t></w:t>
      </w:r>
      <w:r w:rsidRPr="009F268E">
        <w:rPr>
          <w:lang w:val="en-US"/>
        </w:rPr>
        <w:t></w:t>
      </w:r>
      <w:r w:rsidRPr="009F268E">
        <w:rPr>
          <w:rFonts w:hint="eastAsia"/>
        </w:rPr>
        <w:t>Це</w:t>
      </w:r>
      <w:r w:rsidRPr="009F268E">
        <w:rPr>
          <w:lang w:val="en-US"/>
        </w:rPr>
        <w:t></w:t>
      </w:r>
      <w:r w:rsidRPr="009F268E">
        <w:rPr>
          <w:rFonts w:hint="eastAsia"/>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rFonts w:hint="eastAsia"/>
        </w:rPr>
        <w:t>дім</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rFonts w:hint="eastAsia"/>
        </w:rPr>
        <w:t>порядок</w:t>
      </w:r>
      <w:r w:rsidRPr="009F268E">
        <w:rPr>
          <w:lang w:val="en-US"/>
        </w:rPr>
        <w:t></w:t>
      </w:r>
      <w:r w:rsidRPr="009F268E">
        <w:rPr>
          <w:lang w:val="en-US"/>
        </w:rPr>
        <w:t></w:t>
      </w:r>
    </w:p>
    <w:p w:rsidR="009F268E" w:rsidRPr="009F268E" w:rsidRDefault="009F268E" w:rsidP="009F268E">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rFonts w:hint="eastAsia"/>
        </w:rPr>
        <w:t>час</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rFonts w:hint="eastAsia"/>
        </w:rPr>
        <w:t>час</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rFonts w:hint="eastAsia"/>
        </w:rPr>
        <w:t>пунктуальність</w:t>
      </w:r>
      <w:r w:rsidRPr="009F268E">
        <w:rPr>
          <w:lang w:val="en-US"/>
        </w:rPr>
        <w:t></w:t>
      </w:r>
      <w:r w:rsidRPr="009F268E">
        <w:rPr>
          <w:lang w:val="en-US"/>
        </w:rPr>
        <w:t></w:t>
      </w:r>
      <w:r w:rsidRPr="009F268E">
        <w:rPr>
          <w:lang w:val="en-US"/>
        </w:rPr>
        <w:t></w:t>
      </w:r>
      <w:r w:rsidRPr="009F268E">
        <w:rPr>
          <w:rFonts w:hint="eastAsia"/>
        </w:rPr>
        <w:t>точність</w:t>
      </w:r>
      <w:r w:rsidRPr="009F268E">
        <w:rPr>
          <w:lang w:val="en-US"/>
        </w:rPr>
        <w:t></w:t>
      </w:r>
      <w:r w:rsidRPr="009F268E">
        <w:rPr>
          <w:lang w:val="en-US"/>
        </w:rPr>
        <w:t></w:t>
      </w:r>
      <w:r w:rsidRPr="009F268E">
        <w:rPr>
          <w:lang w:val="en-US"/>
        </w:rPr>
        <w:t></w:t>
      </w:r>
      <w:r w:rsidRPr="009F268E">
        <w:rPr>
          <w:rFonts w:hint="eastAsia"/>
        </w:rPr>
        <w:t>Вони</w:t>
      </w:r>
    </w:p>
    <w:p w:rsidR="009F268E" w:rsidRPr="009F268E" w:rsidRDefault="009F268E" w:rsidP="009F268E">
      <w:r w:rsidRPr="009F268E">
        <w:rPr>
          <w:rFonts w:hint="eastAsia"/>
        </w:rPr>
        <w:t>виявляють</w:t>
      </w:r>
      <w:r w:rsidRPr="009F268E">
        <w:rPr>
          <w:lang w:val="en-US"/>
        </w:rPr>
        <w:t></w:t>
      </w:r>
      <w:r w:rsidRPr="009F268E">
        <w:rPr>
          <w:rFonts w:hint="eastAsia"/>
        </w:rPr>
        <w:t>себе</w:t>
      </w:r>
      <w:r w:rsidRPr="009F268E">
        <w:rPr>
          <w:lang w:val="en-US"/>
        </w:rPr>
        <w:t></w:t>
      </w:r>
      <w:r w:rsidRPr="009F268E">
        <w:rPr>
          <w:rFonts w:hint="eastAsia"/>
        </w:rPr>
        <w:t>як</w:t>
      </w:r>
      <w:r w:rsidRPr="009F268E">
        <w:rPr>
          <w:lang w:val="en-US"/>
        </w:rPr>
        <w:t></w:t>
      </w:r>
      <w:r w:rsidRPr="009F268E">
        <w:rPr>
          <w:rFonts w:hint="eastAsia"/>
        </w:rPr>
        <w:t>важливі</w:t>
      </w:r>
      <w:r w:rsidRPr="009F268E">
        <w:rPr>
          <w:lang w:val="en-US"/>
        </w:rPr>
        <w:t></w:t>
      </w:r>
      <w:r w:rsidRPr="009F268E">
        <w:rPr>
          <w:rFonts w:hint="eastAsia"/>
        </w:rPr>
        <w:t>складові</w:t>
      </w:r>
      <w:r w:rsidRPr="009F268E">
        <w:rPr>
          <w:lang w:val="en-US"/>
        </w:rPr>
        <w:t></w:t>
      </w:r>
      <w:r w:rsidRPr="009F268E">
        <w:rPr>
          <w:rFonts w:hint="eastAsia"/>
        </w:rPr>
        <w:t>ціннісних</w:t>
      </w:r>
      <w:r w:rsidRPr="009F268E">
        <w:rPr>
          <w:lang w:val="en-US"/>
        </w:rPr>
        <w:t></w:t>
      </w:r>
      <w:r w:rsidRPr="009F268E">
        <w:rPr>
          <w:rFonts w:hint="eastAsia"/>
        </w:rPr>
        <w:t>орієнтирів</w:t>
      </w:r>
      <w:r w:rsidRPr="009F268E">
        <w:rPr>
          <w:lang w:val="en-US"/>
        </w:rPr>
        <w:t></w:t>
      </w:r>
      <w:r w:rsidRPr="009F268E">
        <w:rPr>
          <w:rFonts w:hint="eastAsia"/>
        </w:rPr>
        <w:t>персонажів</w:t>
      </w:r>
      <w:r w:rsidRPr="009F268E">
        <w:rPr>
          <w:lang w:val="en-US"/>
        </w:rPr>
        <w:t></w:t>
      </w:r>
    </w:p>
    <w:p w:rsidR="009F268E" w:rsidRPr="009F268E" w:rsidRDefault="009F268E" w:rsidP="009F268E">
      <w:r w:rsidRPr="009F268E">
        <w:rPr>
          <w:rFonts w:hint="eastAsia"/>
        </w:rPr>
        <w:t>Вербальна</w:t>
      </w:r>
      <w:r w:rsidRPr="009F268E">
        <w:rPr>
          <w:lang w:val="en-US"/>
        </w:rPr>
        <w:t></w:t>
      </w:r>
      <w:r w:rsidRPr="009F268E">
        <w:rPr>
          <w:rFonts w:hint="eastAsia"/>
        </w:rPr>
        <w:t>реалізація</w:t>
      </w:r>
      <w:r w:rsidRPr="009F268E">
        <w:rPr>
          <w:lang w:val="en-US"/>
        </w:rPr>
        <w:t></w:t>
      </w:r>
      <w:r w:rsidRPr="009F268E">
        <w:rPr>
          <w:rFonts w:hint="eastAsia"/>
        </w:rPr>
        <w:t>зазначених</w:t>
      </w:r>
      <w:r w:rsidRPr="009F268E">
        <w:rPr>
          <w:lang w:val="en-US"/>
        </w:rPr>
        <w:t></w:t>
      </w:r>
      <w:r w:rsidRPr="009F268E">
        <w:rPr>
          <w:rFonts w:hint="eastAsia"/>
        </w:rPr>
        <w:t>понять</w:t>
      </w:r>
      <w:r w:rsidRPr="009F268E">
        <w:rPr>
          <w:lang w:val="en-US"/>
        </w:rPr>
        <w:t></w:t>
      </w:r>
      <w:r w:rsidRPr="009F268E">
        <w:rPr>
          <w:rFonts w:hint="eastAsia"/>
        </w:rPr>
        <w:t>відбувається</w:t>
      </w:r>
      <w:r w:rsidRPr="009F268E">
        <w:rPr>
          <w:lang w:val="en-US"/>
        </w:rPr>
        <w:t></w:t>
      </w:r>
      <w:r w:rsidRPr="009F268E">
        <w:rPr>
          <w:rFonts w:hint="eastAsia"/>
        </w:rPr>
        <w:t>у</w:t>
      </w:r>
      <w:r w:rsidRPr="009F268E">
        <w:rPr>
          <w:lang w:val="en-US"/>
        </w:rPr>
        <w:t></w:t>
      </w:r>
      <w:r w:rsidRPr="009F268E">
        <w:rPr>
          <w:rFonts w:hint="eastAsia"/>
        </w:rPr>
        <w:t>межах</w:t>
      </w:r>
      <w:r w:rsidRPr="009F268E">
        <w:rPr>
          <w:lang w:val="en-US"/>
        </w:rPr>
        <w:t></w:t>
      </w:r>
      <w:r w:rsidRPr="009F268E">
        <w:rPr>
          <w:rFonts w:hint="eastAsia"/>
        </w:rPr>
        <w:t>конкретних</w:t>
      </w:r>
    </w:p>
    <w:p w:rsidR="009F268E" w:rsidRPr="009F268E" w:rsidRDefault="009F268E" w:rsidP="009F268E">
      <w:r w:rsidRPr="009F268E">
        <w:rPr>
          <w:rFonts w:hint="eastAsia"/>
        </w:rPr>
        <w:t>лексико</w:t>
      </w:r>
      <w:r w:rsidRPr="009F268E">
        <w:rPr>
          <w:lang w:val="en-US"/>
        </w:rPr>
        <w:t></w:t>
      </w:r>
      <w:r w:rsidRPr="009F268E">
        <w:rPr>
          <w:rFonts w:hint="eastAsia"/>
        </w:rPr>
        <w:t>семантичних</w:t>
      </w:r>
      <w:r w:rsidRPr="009F268E">
        <w:rPr>
          <w:lang w:val="en-US"/>
        </w:rPr>
        <w:t></w:t>
      </w:r>
      <w:r w:rsidRPr="009F268E">
        <w:rPr>
          <w:rFonts w:hint="eastAsia"/>
        </w:rPr>
        <w:t>полів</w:t>
      </w:r>
      <w:r w:rsidRPr="009F268E">
        <w:rPr>
          <w:lang w:val="en-US"/>
        </w:rPr>
        <w:t></w:t>
      </w:r>
      <w:r w:rsidRPr="009F268E">
        <w:rPr>
          <w:lang w:val="en-US"/>
        </w:rPr>
        <w:t></w:t>
      </w:r>
      <w:r w:rsidRPr="009F268E">
        <w:rPr>
          <w:rFonts w:hint="eastAsia"/>
        </w:rPr>
        <w:t>складові</w:t>
      </w:r>
      <w:r w:rsidRPr="009F268E">
        <w:rPr>
          <w:lang w:val="en-US"/>
        </w:rPr>
        <w:t></w:t>
      </w:r>
      <w:r w:rsidRPr="009F268E">
        <w:rPr>
          <w:rFonts w:hint="eastAsia"/>
        </w:rPr>
        <w:t>яких</w:t>
      </w:r>
      <w:r w:rsidRPr="009F268E">
        <w:rPr>
          <w:lang w:val="en-US"/>
        </w:rPr>
        <w:t></w:t>
      </w:r>
      <w:r w:rsidRPr="009F268E">
        <w:rPr>
          <w:rFonts w:hint="eastAsia"/>
        </w:rPr>
        <w:t>визначаються</w:t>
      </w:r>
      <w:r w:rsidRPr="009F268E">
        <w:rPr>
          <w:lang w:val="en-US"/>
        </w:rPr>
        <w:t></w:t>
      </w:r>
      <w:r w:rsidRPr="009F268E">
        <w:rPr>
          <w:rFonts w:hint="eastAsia"/>
        </w:rPr>
        <w:t>залежно</w:t>
      </w:r>
      <w:r w:rsidRPr="009F268E">
        <w:rPr>
          <w:lang w:val="en-US"/>
        </w:rPr>
        <w:t></w:t>
      </w:r>
      <w:r w:rsidRPr="009F268E">
        <w:rPr>
          <w:rFonts w:hint="eastAsia"/>
        </w:rPr>
        <w:t>від</w:t>
      </w:r>
    </w:p>
    <w:p w:rsidR="009F268E" w:rsidRPr="009F268E" w:rsidRDefault="009F268E" w:rsidP="009F268E">
      <w:r w:rsidRPr="009F268E">
        <w:rPr>
          <w:rFonts w:hint="eastAsia"/>
        </w:rPr>
        <w:t>контексту</w:t>
      </w:r>
      <w:r w:rsidRPr="009F268E">
        <w:rPr>
          <w:lang w:val="en-US"/>
        </w:rPr>
        <w:t></w:t>
      </w:r>
      <w:r w:rsidRPr="009F268E">
        <w:rPr>
          <w:rFonts w:hint="eastAsia"/>
        </w:rPr>
        <w:t>та</w:t>
      </w:r>
      <w:r w:rsidRPr="009F268E">
        <w:rPr>
          <w:lang w:val="en-US"/>
        </w:rPr>
        <w:t></w:t>
      </w:r>
      <w:r w:rsidRPr="009F268E">
        <w:rPr>
          <w:rFonts w:hint="eastAsia"/>
        </w:rPr>
        <w:t>аспекту</w:t>
      </w:r>
      <w:r w:rsidRPr="009F268E">
        <w:rPr>
          <w:lang w:val="en-US"/>
        </w:rPr>
        <w:t></w:t>
      </w:r>
      <w:r w:rsidRPr="009F268E">
        <w:rPr>
          <w:rFonts w:hint="eastAsia"/>
        </w:rPr>
        <w:t>відображення</w:t>
      </w:r>
      <w:r w:rsidRPr="009F268E">
        <w:rPr>
          <w:lang w:val="en-US"/>
        </w:rPr>
        <w:t></w:t>
      </w:r>
      <w:r w:rsidRPr="009F268E">
        <w:rPr>
          <w:rFonts w:hint="eastAsia"/>
        </w:rPr>
        <w:t>їх</w:t>
      </w:r>
      <w:r w:rsidRPr="009F268E">
        <w:rPr>
          <w:lang w:val="en-US"/>
        </w:rPr>
        <w:t></w:t>
      </w:r>
      <w:r w:rsidRPr="009F268E">
        <w:rPr>
          <w:rFonts w:hint="eastAsia"/>
        </w:rPr>
        <w:t>у</w:t>
      </w:r>
      <w:r w:rsidRPr="009F268E">
        <w:rPr>
          <w:lang w:val="en-US"/>
        </w:rPr>
        <w:t></w:t>
      </w:r>
      <w:r w:rsidRPr="009F268E">
        <w:rPr>
          <w:rFonts w:hint="eastAsia"/>
        </w:rPr>
        <w:t>свідомості</w:t>
      </w:r>
      <w:r w:rsidRPr="009F268E">
        <w:rPr>
          <w:lang w:val="en-US"/>
        </w:rPr>
        <w:t></w:t>
      </w:r>
      <w:r w:rsidRPr="009F268E">
        <w:rPr>
          <w:rFonts w:hint="eastAsia"/>
        </w:rPr>
        <w:t>персонажів</w:t>
      </w:r>
      <w:r w:rsidRPr="009F268E">
        <w:rPr>
          <w:lang w:val="en-US"/>
        </w:rPr>
        <w:t></w:t>
      </w:r>
    </w:p>
    <w:p w:rsidR="009F268E" w:rsidRPr="009F268E" w:rsidRDefault="009F268E" w:rsidP="009F268E">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rFonts w:hint="eastAsia"/>
        </w:rPr>
        <w:t>Поняття</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rFonts w:hint="eastAsia"/>
        </w:rPr>
        <w:t>реалізує</w:t>
      </w:r>
      <w:r w:rsidRPr="009F268E">
        <w:rPr>
          <w:lang w:val="en-US"/>
        </w:rPr>
        <w:t></w:t>
      </w:r>
      <w:r w:rsidRPr="009F268E">
        <w:rPr>
          <w:rFonts w:hint="eastAsia"/>
        </w:rPr>
        <w:t>себе</w:t>
      </w:r>
      <w:r w:rsidRPr="009F268E">
        <w:rPr>
          <w:lang w:val="en-US"/>
        </w:rPr>
        <w:t></w:t>
      </w:r>
      <w:r w:rsidRPr="009F268E">
        <w:rPr>
          <w:rFonts w:hint="eastAsia"/>
        </w:rPr>
        <w:t>у</w:t>
      </w:r>
      <w:r w:rsidRPr="009F268E">
        <w:rPr>
          <w:lang w:val="en-US"/>
        </w:rPr>
        <w:t></w:t>
      </w:r>
      <w:r w:rsidRPr="009F268E">
        <w:rPr>
          <w:rFonts w:hint="eastAsia"/>
        </w:rPr>
        <w:t>форматі</w:t>
      </w:r>
      <w:r w:rsidRPr="009F268E">
        <w:rPr>
          <w:lang w:val="en-US"/>
        </w:rPr>
        <w:t></w:t>
      </w:r>
      <w:r w:rsidRPr="009F268E">
        <w:rPr>
          <w:rFonts w:hint="eastAsia"/>
        </w:rPr>
        <w:t>конкретних</w:t>
      </w:r>
      <w:r w:rsidRPr="009F268E">
        <w:rPr>
          <w:lang w:val="en-US"/>
        </w:rPr>
        <w:t></w:t>
      </w:r>
      <w:r w:rsidRPr="009F268E">
        <w:rPr>
          <w:rFonts w:hint="eastAsia"/>
        </w:rPr>
        <w:t>лексичних</w:t>
      </w:r>
    </w:p>
    <w:p w:rsidR="009F268E" w:rsidRPr="009F268E" w:rsidRDefault="009F268E" w:rsidP="009F268E">
      <w:r w:rsidRPr="009F268E">
        <w:rPr>
          <w:rFonts w:hint="eastAsia"/>
        </w:rPr>
        <w:t>елементів</w:t>
      </w:r>
      <w:r w:rsidRPr="009F268E">
        <w:rPr>
          <w:lang w:val="en-US"/>
        </w:rPr>
        <w:t></w:t>
      </w:r>
      <w:r w:rsidRPr="009F268E">
        <w:rPr>
          <w:lang w:val="en-US"/>
        </w:rPr>
        <w:t></w:t>
      </w:r>
      <w:r w:rsidRPr="009F268E">
        <w:rPr>
          <w:rFonts w:hint="eastAsia"/>
        </w:rPr>
        <w:t>які</w:t>
      </w:r>
      <w:r w:rsidRPr="009F268E">
        <w:rPr>
          <w:lang w:val="en-US"/>
        </w:rPr>
        <w:t></w:t>
      </w:r>
      <w:r w:rsidRPr="009F268E">
        <w:rPr>
          <w:rFonts w:hint="eastAsia"/>
        </w:rPr>
        <w:t>утворюють</w:t>
      </w:r>
      <w:r w:rsidRPr="009F268E">
        <w:rPr>
          <w:lang w:val="en-US"/>
        </w:rPr>
        <w:t></w:t>
      </w:r>
      <w:r w:rsidRPr="009F268E">
        <w:rPr>
          <w:rFonts w:hint="eastAsia"/>
        </w:rPr>
        <w:t>однойменне</w:t>
      </w:r>
      <w:r w:rsidRPr="009F268E">
        <w:rPr>
          <w:lang w:val="en-US"/>
        </w:rPr>
        <w:t></w:t>
      </w:r>
      <w:r w:rsidRPr="009F268E">
        <w:rPr>
          <w:rFonts w:hint="eastAsia"/>
        </w:rPr>
        <w:t>лексико</w:t>
      </w:r>
      <w:r w:rsidRPr="009F268E">
        <w:rPr>
          <w:lang w:val="en-US"/>
        </w:rPr>
        <w:t></w:t>
      </w:r>
      <w:r w:rsidRPr="009F268E">
        <w:rPr>
          <w:rFonts w:hint="eastAsia"/>
        </w:rPr>
        <w:t>семантичне</w:t>
      </w:r>
      <w:r w:rsidRPr="009F268E">
        <w:rPr>
          <w:lang w:val="en-US"/>
        </w:rPr>
        <w:t></w:t>
      </w:r>
      <w:r w:rsidRPr="009F268E">
        <w:rPr>
          <w:rFonts w:hint="eastAsia"/>
        </w:rPr>
        <w:t>поле</w:t>
      </w:r>
      <w:r w:rsidRPr="009F268E">
        <w:rPr>
          <w:lang w:val="en-US"/>
        </w:rPr>
        <w:t></w:t>
      </w:r>
    </w:p>
    <w:p w:rsidR="009F268E" w:rsidRPr="009F268E" w:rsidRDefault="009F268E" w:rsidP="009F268E">
      <w:r w:rsidRPr="009F268E">
        <w:rPr>
          <w:rFonts w:hint="eastAsia"/>
        </w:rPr>
        <w:t>Ядро</w:t>
      </w:r>
      <w:r w:rsidRPr="009F268E">
        <w:rPr>
          <w:lang w:val="en-US"/>
        </w:rPr>
        <w:t></w:t>
      </w:r>
      <w:r w:rsidRPr="009F268E">
        <w:rPr>
          <w:rFonts w:hint="eastAsia"/>
        </w:rPr>
        <w:t>цього</w:t>
      </w:r>
      <w:r w:rsidRPr="009F268E">
        <w:rPr>
          <w:lang w:val="en-US"/>
        </w:rPr>
        <w:t></w:t>
      </w:r>
      <w:r w:rsidRPr="009F268E">
        <w:rPr>
          <w:rFonts w:hint="eastAsia"/>
        </w:rPr>
        <w:t>поля</w:t>
      </w:r>
      <w:r w:rsidRPr="009F268E">
        <w:rPr>
          <w:lang w:val="en-US"/>
        </w:rPr>
        <w:t></w:t>
      </w:r>
      <w:r w:rsidRPr="009F268E">
        <w:rPr>
          <w:rFonts w:hint="eastAsia"/>
        </w:rPr>
        <w:t>визначає</w:t>
      </w:r>
      <w:r w:rsidRPr="009F268E">
        <w:rPr>
          <w:lang w:val="en-US"/>
        </w:rPr>
        <w:t></w:t>
      </w:r>
      <w:r w:rsidRPr="009F268E">
        <w:rPr>
          <w:rFonts w:hint="eastAsia"/>
        </w:rPr>
        <w:t>лексична</w:t>
      </w:r>
      <w:r w:rsidRPr="009F268E">
        <w:rPr>
          <w:lang w:val="en-US"/>
        </w:rPr>
        <w:t></w:t>
      </w:r>
      <w:r w:rsidRPr="009F268E">
        <w:rPr>
          <w:rFonts w:hint="eastAsia"/>
        </w:rPr>
        <w:t>одиниця</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rFonts w:hint="eastAsia"/>
        </w:rPr>
        <w:t>яке</w:t>
      </w:r>
      <w:r w:rsidRPr="009F268E">
        <w:rPr>
          <w:lang w:val="en-US"/>
        </w:rPr>
        <w:t></w:t>
      </w:r>
      <w:r w:rsidRPr="009F268E">
        <w:rPr>
          <w:rFonts w:hint="eastAsia"/>
        </w:rPr>
        <w:t>у</w:t>
      </w:r>
      <w:r w:rsidRPr="009F268E">
        <w:rPr>
          <w:lang w:val="en-US"/>
        </w:rPr>
        <w:t></w:t>
      </w:r>
      <w:r w:rsidRPr="009F268E">
        <w:rPr>
          <w:rFonts w:hint="eastAsia"/>
        </w:rPr>
        <w:t>свідомості</w:t>
      </w:r>
    </w:p>
    <w:p w:rsidR="009F268E" w:rsidRPr="009F268E" w:rsidRDefault="009F268E" w:rsidP="009F268E">
      <w:r w:rsidRPr="009F268E">
        <w:rPr>
          <w:rFonts w:hint="eastAsia"/>
        </w:rPr>
        <w:t>персонажів</w:t>
      </w:r>
      <w:r w:rsidRPr="009F268E">
        <w:rPr>
          <w:lang w:val="en-US"/>
        </w:rPr>
        <w:t></w:t>
      </w:r>
      <w:r w:rsidRPr="009F268E">
        <w:rPr>
          <w:rFonts w:hint="eastAsia"/>
        </w:rPr>
        <w:t>репрезентоване</w:t>
      </w:r>
      <w:r w:rsidRPr="009F268E">
        <w:rPr>
          <w:lang w:val="en-US"/>
        </w:rPr>
        <w:t></w:t>
      </w:r>
      <w:r w:rsidRPr="009F268E">
        <w:rPr>
          <w:rFonts w:hint="eastAsia"/>
        </w:rPr>
        <w:t>як</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rFonts w:hint="eastAsia"/>
        </w:rPr>
        <w:t>житло</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rFonts w:hint="eastAsia"/>
        </w:rPr>
        <w:t>родина</w:t>
      </w:r>
      <w:r w:rsidRPr="009F268E">
        <w:rPr>
          <w:lang w:val="en-US"/>
        </w:rPr>
        <w:t></w:t>
      </w:r>
      <w:r w:rsidRPr="009F268E">
        <w:rPr>
          <w:lang w:val="en-US"/>
        </w:rPr>
        <w:t></w:t>
      </w:r>
      <w:r w:rsidRPr="009F268E">
        <w:rPr>
          <w:lang w:val="en-US"/>
        </w:rPr>
        <w:t></w:t>
      </w:r>
      <w:r w:rsidRPr="009F268E">
        <w:rPr>
          <w:rFonts w:hint="eastAsia"/>
        </w:rPr>
        <w:t>Ближню</w:t>
      </w:r>
    </w:p>
    <w:p w:rsidR="009F268E" w:rsidRPr="009F268E" w:rsidRDefault="009F268E" w:rsidP="009F268E">
      <w:r w:rsidRPr="009F268E">
        <w:rPr>
          <w:rFonts w:hint="eastAsia"/>
        </w:rPr>
        <w:t>периферію</w:t>
      </w:r>
      <w:r w:rsidRPr="009F268E">
        <w:rPr>
          <w:lang w:val="en-US"/>
        </w:rPr>
        <w:t></w:t>
      </w:r>
      <w:r w:rsidRPr="009F268E">
        <w:rPr>
          <w:rFonts w:hint="eastAsia"/>
        </w:rPr>
        <w:t>утворюють</w:t>
      </w:r>
      <w:r w:rsidRPr="009F268E">
        <w:rPr>
          <w:lang w:val="en-US"/>
        </w:rPr>
        <w:t></w:t>
      </w:r>
      <w:r w:rsidRPr="009F268E">
        <w:rPr>
          <w:rFonts w:hint="eastAsia"/>
        </w:rPr>
        <w:t>лексичні</w:t>
      </w:r>
      <w:r w:rsidRPr="009F268E">
        <w:rPr>
          <w:lang w:val="en-US"/>
        </w:rPr>
        <w:t></w:t>
      </w:r>
      <w:r w:rsidRPr="009F268E">
        <w:rPr>
          <w:rFonts w:hint="eastAsia"/>
        </w:rPr>
        <w:t>елементи</w:t>
      </w:r>
      <w:r w:rsidRPr="009F268E">
        <w:rPr>
          <w:lang w:val="en-US"/>
        </w:rPr>
        <w:t></w:t>
      </w:r>
      <w:r w:rsidRPr="009F268E">
        <w:rPr>
          <w:lang w:val="en-US"/>
        </w:rPr>
        <w:t></w:t>
      </w:r>
      <w:r w:rsidRPr="009F268E">
        <w:rPr>
          <w:rFonts w:hint="eastAsia"/>
        </w:rPr>
        <w:t>що</w:t>
      </w:r>
      <w:r w:rsidRPr="009F268E">
        <w:rPr>
          <w:lang w:val="en-US"/>
        </w:rPr>
        <w:t></w:t>
      </w:r>
      <w:r w:rsidRPr="009F268E">
        <w:rPr>
          <w:lang w:val="en-US"/>
        </w:rPr>
        <w:t></w:t>
      </w:r>
      <w:r w:rsidRPr="009F268E">
        <w:rPr>
          <w:rFonts w:hint="eastAsia"/>
        </w:rPr>
        <w:t>–</w:t>
      </w:r>
      <w:r w:rsidRPr="009F268E">
        <w:rPr>
          <w:lang w:val="en-US"/>
        </w:rPr>
        <w:t></w:t>
      </w:r>
      <w:r w:rsidRPr="009F268E">
        <w:rPr>
          <w:rFonts w:hint="eastAsia"/>
        </w:rPr>
        <w:t>позначають</w:t>
      </w:r>
      <w:r w:rsidRPr="009F268E">
        <w:rPr>
          <w:lang w:val="en-US"/>
        </w:rPr>
        <w:t></w:t>
      </w:r>
      <w:r w:rsidRPr="009F268E">
        <w:rPr>
          <w:rFonts w:hint="eastAsia"/>
        </w:rPr>
        <w:t>найменування</w:t>
      </w:r>
    </w:p>
    <w:p w:rsidR="009F268E" w:rsidRPr="009F268E" w:rsidRDefault="009F268E" w:rsidP="009F268E">
      <w:r w:rsidRPr="009F268E">
        <w:rPr>
          <w:rFonts w:hint="eastAsia"/>
        </w:rPr>
        <w:t>елементів</w:t>
      </w:r>
      <w:r w:rsidRPr="009F268E">
        <w:rPr>
          <w:lang w:val="en-US"/>
        </w:rPr>
        <w:t></w:t>
      </w:r>
      <w:r w:rsidRPr="009F268E">
        <w:rPr>
          <w:rFonts w:hint="eastAsia"/>
        </w:rPr>
        <w:t>внутрішнього</w:t>
      </w:r>
      <w:r w:rsidRPr="009F268E">
        <w:rPr>
          <w:lang w:val="en-US"/>
        </w:rPr>
        <w:t></w:t>
      </w:r>
      <w:r w:rsidRPr="009F268E">
        <w:rPr>
          <w:rFonts w:hint="eastAsia"/>
        </w:rPr>
        <w:t>простору</w:t>
      </w:r>
      <w:r w:rsidRPr="009F268E">
        <w:rPr>
          <w:lang w:val="en-US"/>
        </w:rPr>
        <w:t></w:t>
      </w:r>
      <w:r w:rsidRPr="009F268E">
        <w:rPr>
          <w:rFonts w:hint="eastAsia"/>
        </w:rPr>
        <w:t>будівлі</w:t>
      </w:r>
      <w:r w:rsidRPr="009F268E">
        <w:rPr>
          <w:lang w:val="en-US"/>
        </w:rPr>
        <w:t></w:t>
      </w:r>
      <w:r w:rsidRPr="009F268E">
        <w:rPr>
          <w:lang w:val="en-US"/>
        </w:rPr>
        <w:t></w:t>
      </w:r>
      <w:r w:rsidRPr="009F268E">
        <w:rPr>
          <w:rFonts w:hint="eastAsia"/>
        </w:rPr>
        <w:t>напр</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p>
    <w:p w:rsidR="009F268E" w:rsidRPr="009F268E" w:rsidRDefault="009F268E" w:rsidP="009F268E">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p>
    <w:p w:rsidR="009F268E" w:rsidRPr="009F268E" w:rsidRDefault="009F268E" w:rsidP="009F268E">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rFonts w:hint="eastAsia"/>
        </w:rPr>
        <w:t>–</w:t>
      </w:r>
      <w:r w:rsidRPr="009F268E">
        <w:rPr>
          <w:lang w:val="en-US"/>
        </w:rPr>
        <w:t></w:t>
      </w:r>
      <w:r w:rsidRPr="009F268E">
        <w:rPr>
          <w:rFonts w:hint="eastAsia"/>
        </w:rPr>
        <w:t>характеризують</w:t>
      </w:r>
      <w:r w:rsidRPr="009F268E">
        <w:rPr>
          <w:lang w:val="en-US"/>
        </w:rPr>
        <w:t></w:t>
      </w:r>
      <w:r w:rsidRPr="009F268E">
        <w:rPr>
          <w:rFonts w:hint="eastAsia"/>
        </w:rPr>
        <w:t>приміщення</w:t>
      </w:r>
      <w:r w:rsidRPr="009F268E">
        <w:rPr>
          <w:lang w:val="en-US"/>
        </w:rPr>
        <w:t></w:t>
      </w:r>
      <w:r w:rsidRPr="009F268E">
        <w:rPr>
          <w:rFonts w:hint="eastAsia"/>
        </w:rPr>
        <w:t>залежно</w:t>
      </w:r>
      <w:r w:rsidRPr="009F268E">
        <w:rPr>
          <w:lang w:val="en-US"/>
        </w:rPr>
        <w:t></w:t>
      </w:r>
      <w:r w:rsidRPr="009F268E">
        <w:rPr>
          <w:rFonts w:hint="eastAsia"/>
        </w:rPr>
        <w:t>від</w:t>
      </w:r>
    </w:p>
    <w:p w:rsidR="009F268E" w:rsidRPr="009F268E" w:rsidRDefault="009F268E" w:rsidP="009F268E">
      <w:r w:rsidRPr="009F268E">
        <w:rPr>
          <w:rFonts w:hint="eastAsia"/>
        </w:rPr>
        <w:t>їх</w:t>
      </w:r>
      <w:r w:rsidRPr="009F268E">
        <w:rPr>
          <w:lang w:val="en-US"/>
        </w:rPr>
        <w:t></w:t>
      </w:r>
      <w:r w:rsidRPr="009F268E">
        <w:rPr>
          <w:rFonts w:hint="eastAsia"/>
        </w:rPr>
        <w:t>функціонального</w:t>
      </w:r>
      <w:r w:rsidRPr="009F268E">
        <w:rPr>
          <w:lang w:val="en-US"/>
        </w:rPr>
        <w:t></w:t>
      </w:r>
      <w:r w:rsidRPr="009F268E">
        <w:rPr>
          <w:rFonts w:hint="eastAsia"/>
        </w:rPr>
        <w:t>призначення</w:t>
      </w:r>
      <w:r w:rsidRPr="009F268E">
        <w:rPr>
          <w:lang w:val="en-US"/>
        </w:rPr>
        <w:t></w:t>
      </w:r>
      <w:r w:rsidRPr="009F268E">
        <w:rPr>
          <w:lang w:val="en-US"/>
        </w:rPr>
        <w:t></w:t>
      </w:r>
      <w:r w:rsidRPr="009F268E">
        <w:rPr>
          <w:rFonts w:hint="eastAsia"/>
        </w:rPr>
        <w:t>напр</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p>
    <w:p w:rsidR="009F268E" w:rsidRPr="009F268E" w:rsidRDefault="009F268E" w:rsidP="009F268E">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rFonts w:hint="eastAsia"/>
        </w:rPr>
        <w:t>–</w:t>
      </w:r>
      <w:r w:rsidRPr="009F268E">
        <w:rPr>
          <w:lang w:val="en-US"/>
        </w:rPr>
        <w:t></w:t>
      </w:r>
      <w:r w:rsidRPr="009F268E">
        <w:rPr>
          <w:rFonts w:hint="eastAsia"/>
        </w:rPr>
        <w:t>описують</w:t>
      </w:r>
      <w:r w:rsidRPr="009F268E">
        <w:rPr>
          <w:lang w:val="en-US"/>
        </w:rPr>
        <w:t></w:t>
      </w:r>
      <w:r w:rsidRPr="009F268E">
        <w:rPr>
          <w:rFonts w:hint="eastAsia"/>
        </w:rPr>
        <w:t>меблі</w:t>
      </w:r>
      <w:r w:rsidRPr="009F268E">
        <w:rPr>
          <w:lang w:val="en-US"/>
        </w:rPr>
        <w:t></w:t>
      </w:r>
      <w:r w:rsidRPr="009F268E">
        <w:rPr>
          <w:rFonts w:hint="eastAsia"/>
        </w:rPr>
        <w:t>та</w:t>
      </w:r>
      <w:r w:rsidRPr="009F268E">
        <w:rPr>
          <w:lang w:val="en-US"/>
        </w:rPr>
        <w:t></w:t>
      </w:r>
      <w:r w:rsidRPr="009F268E">
        <w:rPr>
          <w:rFonts w:hint="eastAsia"/>
        </w:rPr>
        <w:t>внутрішнє</w:t>
      </w:r>
    </w:p>
    <w:p w:rsidR="009F268E" w:rsidRPr="009F268E" w:rsidRDefault="009F268E" w:rsidP="009F268E">
      <w:r w:rsidRPr="009F268E">
        <w:rPr>
          <w:rFonts w:hint="eastAsia"/>
        </w:rPr>
        <w:t>оздоблення</w:t>
      </w:r>
      <w:r w:rsidRPr="009F268E">
        <w:rPr>
          <w:lang w:val="en-US"/>
        </w:rPr>
        <w:t></w:t>
      </w:r>
      <w:r w:rsidRPr="009F268E">
        <w:rPr>
          <w:rFonts w:hint="eastAsia"/>
        </w:rPr>
        <w:t>дому</w:t>
      </w:r>
      <w:r w:rsidRPr="009F268E">
        <w:rPr>
          <w:lang w:val="en-US"/>
        </w:rPr>
        <w:t></w:t>
      </w:r>
      <w:r w:rsidRPr="009F268E">
        <w:rPr>
          <w:lang w:val="en-US"/>
        </w:rPr>
        <w:t></w:t>
      </w:r>
      <w:r w:rsidRPr="009F268E">
        <w:rPr>
          <w:rFonts w:hint="eastAsia"/>
        </w:rPr>
        <w:t>напр</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p>
    <w:p w:rsidR="009F268E" w:rsidRPr="009F268E" w:rsidRDefault="009F268E" w:rsidP="009F268E">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rFonts w:hint="eastAsia"/>
        </w:rPr>
        <w:t>Складовими</w:t>
      </w:r>
      <w:r w:rsidRPr="009F268E">
        <w:rPr>
          <w:lang w:val="en-US"/>
        </w:rPr>
        <w:t></w:t>
      </w:r>
      <w:r w:rsidRPr="009F268E">
        <w:rPr>
          <w:rFonts w:hint="eastAsia"/>
        </w:rPr>
        <w:t>дальньої</w:t>
      </w:r>
      <w:r w:rsidRPr="009F268E">
        <w:rPr>
          <w:lang w:val="en-US"/>
        </w:rPr>
        <w:t></w:t>
      </w:r>
      <w:r w:rsidRPr="009F268E">
        <w:rPr>
          <w:rFonts w:hint="eastAsia"/>
        </w:rPr>
        <w:t>периферії</w:t>
      </w:r>
      <w:r w:rsidRPr="009F268E">
        <w:rPr>
          <w:lang w:val="en-US"/>
        </w:rPr>
        <w:t></w:t>
      </w:r>
      <w:r w:rsidRPr="009F268E">
        <w:rPr>
          <w:rFonts w:hint="eastAsia"/>
        </w:rPr>
        <w:t>є</w:t>
      </w:r>
      <w:r w:rsidRPr="009F268E">
        <w:rPr>
          <w:lang w:val="en-US"/>
        </w:rPr>
        <w:t></w:t>
      </w:r>
      <w:r w:rsidRPr="009F268E">
        <w:rPr>
          <w:rFonts w:hint="eastAsia"/>
        </w:rPr>
        <w:t>номінації</w:t>
      </w:r>
      <w:r w:rsidRPr="009F268E">
        <w:rPr>
          <w:lang w:val="en-US"/>
        </w:rPr>
        <w:t></w:t>
      </w:r>
      <w:r w:rsidRPr="009F268E">
        <w:rPr>
          <w:rFonts w:hint="eastAsia"/>
        </w:rPr>
        <w:t>членів</w:t>
      </w:r>
      <w:r w:rsidRPr="009F268E">
        <w:rPr>
          <w:lang w:val="en-US"/>
        </w:rPr>
        <w:t></w:t>
      </w:r>
      <w:r w:rsidRPr="009F268E">
        <w:rPr>
          <w:rFonts w:hint="eastAsia"/>
        </w:rPr>
        <w:t>сім’ї</w:t>
      </w:r>
      <w:r w:rsidRPr="009F268E">
        <w:rPr>
          <w:lang w:val="en-US"/>
        </w:rPr>
        <w:t></w:t>
      </w:r>
      <w:r w:rsidRPr="009F268E">
        <w:rPr>
          <w:rFonts w:hint="eastAsia"/>
        </w:rPr>
        <w:t>та</w:t>
      </w:r>
      <w:r w:rsidRPr="009F268E">
        <w:rPr>
          <w:lang w:val="en-US"/>
        </w:rPr>
        <w:t></w:t>
      </w:r>
      <w:r w:rsidRPr="009F268E">
        <w:rPr>
          <w:rFonts w:hint="eastAsia"/>
        </w:rPr>
        <w:t>лексеми</w:t>
      </w:r>
      <w:r w:rsidRPr="009F268E">
        <w:rPr>
          <w:lang w:val="en-US"/>
        </w:rPr>
        <w:t></w:t>
      </w:r>
    </w:p>
    <w:p w:rsidR="009F268E" w:rsidRPr="009F268E" w:rsidRDefault="009F268E" w:rsidP="009F268E">
      <w:r w:rsidRPr="009F268E">
        <w:rPr>
          <w:rFonts w:hint="eastAsia"/>
        </w:rPr>
        <w:t>що</w:t>
      </w:r>
      <w:r w:rsidRPr="009F268E">
        <w:rPr>
          <w:lang w:val="en-US"/>
        </w:rPr>
        <w:t></w:t>
      </w:r>
      <w:r w:rsidRPr="009F268E">
        <w:rPr>
          <w:rFonts w:hint="eastAsia"/>
        </w:rPr>
        <w:t>характеризують</w:t>
      </w:r>
      <w:r w:rsidRPr="009F268E">
        <w:rPr>
          <w:lang w:val="en-US"/>
        </w:rPr>
        <w:t></w:t>
      </w:r>
      <w:r w:rsidRPr="009F268E">
        <w:rPr>
          <w:rFonts w:hint="eastAsia"/>
        </w:rPr>
        <w:t>їх</w:t>
      </w:r>
      <w:r w:rsidRPr="009F268E">
        <w:rPr>
          <w:lang w:val="en-US"/>
        </w:rPr>
        <w:t></w:t>
      </w:r>
      <w:r w:rsidRPr="009F268E">
        <w:rPr>
          <w:rFonts w:hint="eastAsia"/>
        </w:rPr>
        <w:t>ставлення</w:t>
      </w:r>
      <w:r w:rsidRPr="009F268E">
        <w:rPr>
          <w:lang w:val="en-US"/>
        </w:rPr>
        <w:t></w:t>
      </w:r>
      <w:r w:rsidRPr="009F268E">
        <w:rPr>
          <w:rFonts w:hint="eastAsia"/>
        </w:rPr>
        <w:t>один</w:t>
      </w:r>
      <w:r w:rsidRPr="009F268E">
        <w:rPr>
          <w:lang w:val="en-US"/>
        </w:rPr>
        <w:t></w:t>
      </w:r>
      <w:r w:rsidRPr="009F268E">
        <w:rPr>
          <w:rFonts w:hint="eastAsia"/>
        </w:rPr>
        <w:t>до</w:t>
      </w:r>
      <w:r w:rsidRPr="009F268E">
        <w:rPr>
          <w:lang w:val="en-US"/>
        </w:rPr>
        <w:t></w:t>
      </w:r>
      <w:r w:rsidRPr="009F268E">
        <w:rPr>
          <w:rFonts w:hint="eastAsia"/>
        </w:rPr>
        <w:t>одного</w:t>
      </w:r>
      <w:r w:rsidRPr="009F268E">
        <w:rPr>
          <w:lang w:val="en-US"/>
        </w:rPr>
        <w:t></w:t>
      </w:r>
      <w:r w:rsidRPr="009F268E">
        <w:rPr>
          <w:lang w:val="en-US"/>
        </w:rPr>
        <w:t></w:t>
      </w:r>
      <w:r w:rsidRPr="009F268E">
        <w:rPr>
          <w:rFonts w:hint="eastAsia"/>
        </w:rPr>
        <w:t>напр</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p>
    <w:p w:rsidR="009F268E" w:rsidRPr="009F268E" w:rsidRDefault="009F268E" w:rsidP="009F268E">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p>
    <w:p w:rsidR="009F268E" w:rsidRPr="009F268E" w:rsidRDefault="009F268E" w:rsidP="009F268E">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rFonts w:hint="eastAsia"/>
        </w:rPr>
        <w:t>Ядром</w:t>
      </w:r>
      <w:r w:rsidRPr="009F268E">
        <w:rPr>
          <w:lang w:val="en-US"/>
        </w:rPr>
        <w:t></w:t>
      </w:r>
      <w:r w:rsidRPr="009F268E">
        <w:rPr>
          <w:rFonts w:hint="eastAsia"/>
        </w:rPr>
        <w:t>лексико</w:t>
      </w:r>
      <w:r w:rsidRPr="009F268E">
        <w:rPr>
          <w:lang w:val="en-US"/>
        </w:rPr>
        <w:t></w:t>
      </w:r>
      <w:r w:rsidRPr="009F268E">
        <w:rPr>
          <w:rFonts w:hint="eastAsia"/>
        </w:rPr>
        <w:t>семантичного</w:t>
      </w:r>
      <w:r w:rsidRPr="009F268E">
        <w:rPr>
          <w:lang w:val="en-US"/>
        </w:rPr>
        <w:t></w:t>
      </w:r>
      <w:r w:rsidRPr="009F268E">
        <w:rPr>
          <w:rFonts w:hint="eastAsia"/>
        </w:rPr>
        <w:t>поля</w:t>
      </w:r>
      <w:r w:rsidRPr="009F268E">
        <w:rPr>
          <w:lang w:val="en-US"/>
        </w:rPr>
        <w:t></w:t>
      </w:r>
      <w:r w:rsidRPr="009F268E">
        <w:rPr>
          <w:rFonts w:hint="eastAsia"/>
        </w:rPr>
        <w:t>поняття</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rFonts w:hint="eastAsia"/>
        </w:rPr>
        <w:t>є</w:t>
      </w:r>
      <w:r w:rsidRPr="009F268E">
        <w:rPr>
          <w:lang w:val="en-US"/>
        </w:rPr>
        <w:t></w:t>
      </w:r>
      <w:r w:rsidRPr="009F268E">
        <w:rPr>
          <w:rFonts w:hint="eastAsia"/>
        </w:rPr>
        <w:t>іменник</w:t>
      </w:r>
      <w:r w:rsidRPr="009F268E">
        <w:rPr>
          <w:lang w:val="en-US"/>
        </w:rPr>
        <w:t></w:t>
      </w:r>
      <w:r w:rsidRPr="009F268E">
        <w:rPr>
          <w:lang w:val="en-US"/>
        </w:rPr>
        <w:t></w:t>
      </w:r>
      <w:r w:rsidRPr="009F268E">
        <w:rPr>
          <w:lang w:val="en-US"/>
        </w:rPr>
        <w:t></w:t>
      </w:r>
      <w:r w:rsidRPr="009F268E">
        <w:rPr>
          <w:lang w:val="en-US"/>
        </w:rPr>
        <w:t></w:t>
      </w:r>
    </w:p>
    <w:p w:rsidR="009F268E" w:rsidRPr="009F268E" w:rsidRDefault="009F268E" w:rsidP="009F268E">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rFonts w:hint="eastAsia"/>
        </w:rPr>
        <w:t>порядок</w:t>
      </w:r>
      <w:r w:rsidRPr="009F268E">
        <w:rPr>
          <w:lang w:val="en-US"/>
        </w:rPr>
        <w:t></w:t>
      </w:r>
      <w:r w:rsidRPr="009F268E">
        <w:rPr>
          <w:lang w:val="en-US"/>
        </w:rPr>
        <w:t></w:t>
      </w:r>
      <w:r w:rsidRPr="009F268E">
        <w:rPr>
          <w:lang w:val="en-US"/>
        </w:rPr>
        <w:t></w:t>
      </w:r>
      <w:r w:rsidRPr="009F268E">
        <w:rPr>
          <w:rFonts w:hint="eastAsia"/>
        </w:rPr>
        <w:t>До</w:t>
      </w:r>
      <w:r w:rsidRPr="009F268E">
        <w:rPr>
          <w:lang w:val="en-US"/>
        </w:rPr>
        <w:t></w:t>
      </w:r>
      <w:r w:rsidRPr="009F268E">
        <w:rPr>
          <w:rFonts w:hint="eastAsia"/>
        </w:rPr>
        <w:t>ближньої</w:t>
      </w:r>
      <w:r w:rsidRPr="009F268E">
        <w:rPr>
          <w:lang w:val="en-US"/>
        </w:rPr>
        <w:t></w:t>
      </w:r>
      <w:r w:rsidRPr="009F268E">
        <w:rPr>
          <w:rFonts w:hint="eastAsia"/>
        </w:rPr>
        <w:t>периферії</w:t>
      </w:r>
      <w:r w:rsidRPr="009F268E">
        <w:rPr>
          <w:lang w:val="en-US"/>
        </w:rPr>
        <w:t></w:t>
      </w:r>
      <w:r w:rsidRPr="009F268E">
        <w:rPr>
          <w:rFonts w:hint="eastAsia"/>
        </w:rPr>
        <w:t>лексико</w:t>
      </w:r>
      <w:r w:rsidRPr="009F268E">
        <w:rPr>
          <w:lang w:val="en-US"/>
        </w:rPr>
        <w:t></w:t>
      </w:r>
      <w:r w:rsidRPr="009F268E">
        <w:rPr>
          <w:rFonts w:hint="eastAsia"/>
        </w:rPr>
        <w:t>семантичного</w:t>
      </w:r>
      <w:r w:rsidRPr="009F268E">
        <w:rPr>
          <w:lang w:val="en-US"/>
        </w:rPr>
        <w:t></w:t>
      </w:r>
      <w:r w:rsidRPr="009F268E">
        <w:rPr>
          <w:rFonts w:hint="eastAsia"/>
        </w:rPr>
        <w:t>поля</w:t>
      </w:r>
      <w:r w:rsidRPr="009F268E">
        <w:rPr>
          <w:lang w:val="en-US"/>
        </w:rPr>
        <w:t></w:t>
      </w:r>
      <w:r w:rsidRPr="009F268E">
        <w:rPr>
          <w:rFonts w:hint="eastAsia"/>
        </w:rPr>
        <w:t>у</w:t>
      </w:r>
    </w:p>
    <w:p w:rsidR="009F268E" w:rsidRPr="009F268E" w:rsidRDefault="009F268E" w:rsidP="009F268E">
      <w:r w:rsidRPr="009F268E">
        <w:rPr>
          <w:rFonts w:hint="eastAsia"/>
        </w:rPr>
        <w:t>романі</w:t>
      </w:r>
      <w:r w:rsidRPr="009F268E">
        <w:rPr>
          <w:lang w:val="en-US"/>
        </w:rPr>
        <w:t></w:t>
      </w:r>
      <w:r w:rsidRPr="009F268E">
        <w:rPr>
          <w:rFonts w:hint="eastAsia"/>
        </w:rPr>
        <w:t>“Будденброки”</w:t>
      </w:r>
      <w:r w:rsidRPr="009F268E">
        <w:rPr>
          <w:lang w:val="en-US"/>
        </w:rPr>
        <w:t></w:t>
      </w:r>
      <w:r w:rsidRPr="009F268E">
        <w:rPr>
          <w:rFonts w:hint="eastAsia"/>
        </w:rPr>
        <w:t>належать</w:t>
      </w:r>
      <w:r w:rsidRPr="009F268E">
        <w:rPr>
          <w:lang w:val="en-US"/>
        </w:rPr>
        <w:t></w:t>
      </w:r>
      <w:r w:rsidRPr="009F268E">
        <w:rPr>
          <w:rFonts w:hint="eastAsia"/>
        </w:rPr>
        <w:t>мовні</w:t>
      </w:r>
      <w:r w:rsidRPr="009F268E">
        <w:rPr>
          <w:lang w:val="en-US"/>
        </w:rPr>
        <w:t></w:t>
      </w:r>
      <w:r w:rsidRPr="009F268E">
        <w:rPr>
          <w:rFonts w:hint="eastAsia"/>
        </w:rPr>
        <w:t>одиниці</w:t>
      </w:r>
      <w:r w:rsidRPr="009F268E">
        <w:rPr>
          <w:lang w:val="en-US"/>
        </w:rPr>
        <w:t></w:t>
      </w:r>
      <w:r w:rsidRPr="009F268E">
        <w:rPr>
          <w:lang w:val="en-US"/>
        </w:rPr>
        <w:t></w:t>
      </w:r>
      <w:r w:rsidRPr="009F268E">
        <w:rPr>
          <w:rFonts w:hint="eastAsia"/>
        </w:rPr>
        <w:t>які</w:t>
      </w:r>
      <w:r w:rsidRPr="009F268E">
        <w:rPr>
          <w:lang w:val="en-US"/>
        </w:rPr>
        <w:t></w:t>
      </w:r>
      <w:r w:rsidRPr="009F268E">
        <w:rPr>
          <w:rFonts w:hint="eastAsia"/>
        </w:rPr>
        <w:t>характеризують</w:t>
      </w:r>
    </w:p>
    <w:p w:rsidR="009F268E" w:rsidRPr="009F268E" w:rsidRDefault="009F268E" w:rsidP="009F268E">
      <w:r w:rsidRPr="009F268E">
        <w:rPr>
          <w:rFonts w:hint="eastAsia"/>
        </w:rPr>
        <w:t>сприйняття</w:t>
      </w:r>
      <w:r w:rsidRPr="009F268E">
        <w:rPr>
          <w:lang w:val="en-US"/>
        </w:rPr>
        <w:t></w:t>
      </w:r>
      <w:r w:rsidRPr="009F268E">
        <w:rPr>
          <w:rFonts w:hint="eastAsia"/>
        </w:rPr>
        <w:t>поняття</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rFonts w:hint="eastAsia"/>
        </w:rPr>
        <w:t>персонажами</w:t>
      </w:r>
      <w:r w:rsidRPr="009F268E">
        <w:rPr>
          <w:lang w:val="en-US"/>
        </w:rPr>
        <w:t></w:t>
      </w:r>
      <w:r w:rsidRPr="009F268E">
        <w:rPr>
          <w:rFonts w:hint="eastAsia"/>
        </w:rPr>
        <w:t>твору</w:t>
      </w:r>
      <w:r w:rsidRPr="009F268E">
        <w:rPr>
          <w:lang w:val="en-US"/>
        </w:rPr>
        <w:t></w:t>
      </w:r>
      <w:r w:rsidRPr="009F268E">
        <w:rPr>
          <w:rFonts w:hint="eastAsia"/>
        </w:rPr>
        <w:t>в</w:t>
      </w:r>
      <w:r w:rsidRPr="009F268E">
        <w:rPr>
          <w:lang w:val="en-US"/>
        </w:rPr>
        <w:t></w:t>
      </w:r>
      <w:r w:rsidRPr="009F268E">
        <w:rPr>
          <w:rFonts w:hint="eastAsia"/>
        </w:rPr>
        <w:t>аспектах</w:t>
      </w:r>
      <w:r w:rsidRPr="009F268E">
        <w:rPr>
          <w:lang w:val="en-US"/>
        </w:rPr>
        <w:t></w:t>
      </w:r>
      <w:r w:rsidRPr="009F268E">
        <w:rPr>
          <w:lang w:val="en-US"/>
        </w:rPr>
        <w:t></w:t>
      </w:r>
      <w:r w:rsidRPr="009F268E">
        <w:rPr>
          <w:rFonts w:hint="eastAsia"/>
        </w:rPr>
        <w:t>“Дотримання</w:t>
      </w:r>
    </w:p>
    <w:p w:rsidR="009F268E" w:rsidRPr="009F268E" w:rsidRDefault="009F268E" w:rsidP="009F268E">
      <w:r w:rsidRPr="009F268E">
        <w:rPr>
          <w:rFonts w:hint="eastAsia"/>
        </w:rPr>
        <w:t>встановлених</w:t>
      </w:r>
      <w:r w:rsidRPr="009F268E">
        <w:rPr>
          <w:lang w:val="en-US"/>
        </w:rPr>
        <w:t></w:t>
      </w:r>
      <w:r w:rsidRPr="009F268E">
        <w:rPr>
          <w:rFonts w:hint="eastAsia"/>
        </w:rPr>
        <w:t>правил</w:t>
      </w:r>
      <w:r w:rsidRPr="009F268E">
        <w:rPr>
          <w:lang w:val="en-US"/>
        </w:rPr>
        <w:t></w:t>
      </w:r>
      <w:r w:rsidRPr="009F268E">
        <w:rPr>
          <w:rFonts w:hint="eastAsia"/>
        </w:rPr>
        <w:t>та</w:t>
      </w:r>
      <w:r w:rsidRPr="009F268E">
        <w:rPr>
          <w:lang w:val="en-US"/>
        </w:rPr>
        <w:t></w:t>
      </w:r>
      <w:r w:rsidRPr="009F268E">
        <w:rPr>
          <w:rFonts w:hint="eastAsia"/>
        </w:rPr>
        <w:t>традицій”</w:t>
      </w:r>
      <w:r w:rsidRPr="009F268E">
        <w:rPr>
          <w:lang w:val="en-US"/>
        </w:rPr>
        <w:t></w:t>
      </w:r>
      <w:r w:rsidRPr="009F268E">
        <w:rPr>
          <w:lang w:val="en-US"/>
        </w:rPr>
        <w:t></w:t>
      </w:r>
      <w:r w:rsidRPr="009F268E">
        <w:rPr>
          <w:rFonts w:hint="eastAsia"/>
        </w:rPr>
        <w:t>напр</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p>
    <w:p w:rsidR="009F268E" w:rsidRPr="009F268E" w:rsidRDefault="009F268E" w:rsidP="009F268E">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rFonts w:hint="eastAsia"/>
        </w:rPr>
        <w:t>“Організація</w:t>
      </w:r>
      <w:r w:rsidRPr="009F268E">
        <w:rPr>
          <w:lang w:val="en-US"/>
        </w:rPr>
        <w:t></w:t>
      </w:r>
      <w:r w:rsidRPr="009F268E">
        <w:rPr>
          <w:rFonts w:hint="eastAsia"/>
        </w:rPr>
        <w:t>зовнішньої</w:t>
      </w:r>
      <w:r w:rsidRPr="009F268E">
        <w:rPr>
          <w:lang w:val="en-US"/>
        </w:rPr>
        <w:t></w:t>
      </w:r>
      <w:r w:rsidRPr="009F268E">
        <w:rPr>
          <w:rFonts w:hint="eastAsia"/>
        </w:rPr>
        <w:t>дійсності”</w:t>
      </w:r>
    </w:p>
    <w:p w:rsidR="009F268E" w:rsidRPr="009F268E" w:rsidRDefault="009F268E" w:rsidP="009F268E">
      <w:r w:rsidRPr="009F268E">
        <w:rPr>
          <w:lang w:val="en-US"/>
        </w:rPr>
        <w:t></w:t>
      </w:r>
      <w:r w:rsidRPr="009F268E">
        <w:rPr>
          <w:lang w:val="en-US"/>
        </w:rPr>
        <w:t></w:t>
      </w:r>
      <w:r w:rsidRPr="009F268E">
        <w:rPr>
          <w:lang w:val="en-US"/>
        </w:rPr>
        <w:t></w:t>
      </w:r>
    </w:p>
    <w:p w:rsidR="009F268E" w:rsidRPr="009F268E" w:rsidRDefault="009F268E" w:rsidP="009F268E">
      <w:r w:rsidRPr="009F268E">
        <w:rPr>
          <w:lang w:val="en-US"/>
        </w:rPr>
        <w:t></w:t>
      </w:r>
      <w:r w:rsidRPr="009F268E">
        <w:rPr>
          <w:rFonts w:hint="eastAsia"/>
        </w:rPr>
        <w:t>напр</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p>
    <w:p w:rsidR="009F268E" w:rsidRPr="009F268E" w:rsidRDefault="009F268E" w:rsidP="009F268E">
      <w:r w:rsidRPr="009F268E">
        <w:rPr>
          <w:rFonts w:hint="eastAsia"/>
        </w:rPr>
        <w:t>“Соціальна</w:t>
      </w:r>
      <w:r w:rsidRPr="009F268E">
        <w:rPr>
          <w:lang w:val="en-US"/>
        </w:rPr>
        <w:t></w:t>
      </w:r>
      <w:r w:rsidRPr="009F268E">
        <w:rPr>
          <w:rFonts w:hint="eastAsia"/>
        </w:rPr>
        <w:t>стратифікація”</w:t>
      </w:r>
      <w:r w:rsidRPr="009F268E">
        <w:rPr>
          <w:lang w:val="en-US"/>
        </w:rPr>
        <w:t></w:t>
      </w:r>
      <w:r w:rsidRPr="009F268E">
        <w:rPr>
          <w:lang w:val="en-US"/>
        </w:rPr>
        <w:t></w:t>
      </w:r>
      <w:r w:rsidRPr="009F268E">
        <w:rPr>
          <w:rFonts w:hint="eastAsia"/>
        </w:rPr>
        <w:t>напр</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p>
    <w:p w:rsidR="009F268E" w:rsidRPr="009F268E" w:rsidRDefault="009F268E" w:rsidP="009F268E">
      <w:pPr>
        <w:rPr>
          <w:lang w:val="en-US"/>
        </w:rPr>
      </w:pP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rFonts w:hint="eastAsia"/>
          <w:lang w:val="en-US"/>
        </w:rPr>
        <w:t>Дальню</w:t>
      </w:r>
      <w:r w:rsidRPr="009F268E">
        <w:rPr>
          <w:lang w:val="en-US"/>
        </w:rPr>
        <w:t></w:t>
      </w:r>
      <w:r w:rsidRPr="009F268E">
        <w:rPr>
          <w:rFonts w:hint="eastAsia"/>
          <w:lang w:val="en-US"/>
        </w:rPr>
        <w:t>периферію</w:t>
      </w:r>
      <w:r w:rsidRPr="009F268E">
        <w:rPr>
          <w:lang w:val="en-US"/>
        </w:rPr>
        <w:t></w:t>
      </w:r>
      <w:r w:rsidRPr="009F268E">
        <w:rPr>
          <w:rFonts w:hint="eastAsia"/>
          <w:lang w:val="en-US"/>
        </w:rPr>
        <w:t>утворюють</w:t>
      </w:r>
      <w:r w:rsidRPr="009F268E">
        <w:rPr>
          <w:lang w:val="en-US"/>
        </w:rPr>
        <w:t></w:t>
      </w:r>
      <w:r w:rsidRPr="009F268E">
        <w:rPr>
          <w:rFonts w:hint="eastAsia"/>
          <w:lang w:val="en-US"/>
        </w:rPr>
        <w:t>мовні</w:t>
      </w:r>
      <w:r w:rsidRPr="009F268E">
        <w:rPr>
          <w:lang w:val="en-US"/>
        </w:rPr>
        <w:t></w:t>
      </w:r>
      <w:r w:rsidRPr="009F268E">
        <w:rPr>
          <w:rFonts w:hint="eastAsia"/>
          <w:lang w:val="en-US"/>
        </w:rPr>
        <w:t>одиниці</w:t>
      </w:r>
      <w:r w:rsidRPr="009F268E">
        <w:rPr>
          <w:lang w:val="en-US"/>
        </w:rPr>
        <w:t></w:t>
      </w:r>
    </w:p>
    <w:p w:rsidR="009F268E" w:rsidRPr="009F268E" w:rsidRDefault="009F268E" w:rsidP="009F268E">
      <w:pPr>
        <w:rPr>
          <w:lang w:val="en-US"/>
        </w:rPr>
      </w:pPr>
      <w:r w:rsidRPr="009F268E">
        <w:rPr>
          <w:rFonts w:hint="eastAsia"/>
          <w:lang w:val="en-US"/>
        </w:rPr>
        <w:t>які</w:t>
      </w:r>
      <w:r w:rsidRPr="009F268E">
        <w:rPr>
          <w:lang w:val="en-US"/>
        </w:rPr>
        <w:t></w:t>
      </w:r>
      <w:r w:rsidRPr="009F268E">
        <w:rPr>
          <w:rFonts w:hint="eastAsia"/>
          <w:lang w:val="en-US"/>
        </w:rPr>
        <w:t>відображають</w:t>
      </w:r>
      <w:r w:rsidRPr="009F268E">
        <w:rPr>
          <w:lang w:val="en-US"/>
        </w:rPr>
        <w:t></w:t>
      </w:r>
      <w:r w:rsidRPr="009F268E">
        <w:rPr>
          <w:rFonts w:hint="eastAsia"/>
          <w:lang w:val="en-US"/>
        </w:rPr>
        <w:t>сприйняття</w:t>
      </w:r>
      <w:r w:rsidRPr="009F268E">
        <w:rPr>
          <w:lang w:val="en-US"/>
        </w:rPr>
        <w:t></w:t>
      </w:r>
      <w:r w:rsidRPr="009F268E">
        <w:rPr>
          <w:rFonts w:hint="eastAsia"/>
          <w:lang w:val="en-US"/>
        </w:rPr>
        <w:t>цього</w:t>
      </w:r>
      <w:r w:rsidRPr="009F268E">
        <w:rPr>
          <w:lang w:val="en-US"/>
        </w:rPr>
        <w:t></w:t>
      </w:r>
      <w:r w:rsidRPr="009F268E">
        <w:rPr>
          <w:rFonts w:hint="eastAsia"/>
          <w:lang w:val="en-US"/>
        </w:rPr>
        <w:t>поняття</w:t>
      </w:r>
      <w:r w:rsidRPr="009F268E">
        <w:rPr>
          <w:lang w:val="en-US"/>
        </w:rPr>
        <w:t></w:t>
      </w:r>
      <w:r w:rsidRPr="009F268E">
        <w:rPr>
          <w:rFonts w:hint="eastAsia"/>
          <w:lang w:val="en-US"/>
        </w:rPr>
        <w:t>в</w:t>
      </w:r>
      <w:r w:rsidRPr="009F268E">
        <w:rPr>
          <w:lang w:val="en-US"/>
        </w:rPr>
        <w:t></w:t>
      </w:r>
      <w:r w:rsidRPr="009F268E">
        <w:rPr>
          <w:rFonts w:hint="eastAsia"/>
          <w:lang w:val="en-US"/>
        </w:rPr>
        <w:t>межах</w:t>
      </w:r>
      <w:r w:rsidRPr="009F268E">
        <w:rPr>
          <w:lang w:val="en-US"/>
        </w:rPr>
        <w:t></w:t>
      </w:r>
      <w:r w:rsidRPr="009F268E">
        <w:rPr>
          <w:rFonts w:hint="eastAsia"/>
          <w:lang w:val="en-US"/>
        </w:rPr>
        <w:t>“Впорядкування</w:t>
      </w:r>
    </w:p>
    <w:p w:rsidR="009F268E" w:rsidRPr="009F268E" w:rsidRDefault="009F268E" w:rsidP="009F268E">
      <w:pPr>
        <w:rPr>
          <w:lang w:val="en-US"/>
        </w:rPr>
      </w:pPr>
      <w:r w:rsidRPr="009F268E">
        <w:rPr>
          <w:rFonts w:hint="eastAsia"/>
          <w:lang w:val="en-US"/>
        </w:rPr>
        <w:t>внутрішнього</w:t>
      </w:r>
      <w:r w:rsidRPr="009F268E">
        <w:rPr>
          <w:lang w:val="en-US"/>
        </w:rPr>
        <w:t></w:t>
      </w:r>
      <w:r w:rsidRPr="009F268E">
        <w:rPr>
          <w:rFonts w:hint="eastAsia"/>
          <w:lang w:val="en-US"/>
        </w:rPr>
        <w:t>світу”</w:t>
      </w:r>
      <w:r w:rsidRPr="009F268E">
        <w:rPr>
          <w:lang w:val="en-US"/>
        </w:rPr>
        <w:t></w:t>
      </w:r>
      <w:r w:rsidRPr="009F268E">
        <w:rPr>
          <w:lang w:val="en-US"/>
        </w:rPr>
        <w:t></w:t>
      </w:r>
      <w:r w:rsidRPr="009F268E">
        <w:rPr>
          <w:rFonts w:hint="eastAsia"/>
          <w:lang w:val="en-US"/>
        </w:rPr>
        <w:t>напр</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p>
    <w:p w:rsidR="009F268E" w:rsidRPr="009F268E" w:rsidRDefault="009F268E" w:rsidP="009F268E">
      <w:pPr>
        <w:rPr>
          <w:lang w:val="en-US"/>
        </w:rPr>
      </w:pP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p>
    <w:p w:rsidR="009F268E" w:rsidRPr="009F268E" w:rsidRDefault="009F268E" w:rsidP="009F268E">
      <w:pPr>
        <w:rPr>
          <w:lang w:val="en-US"/>
        </w:rPr>
      </w:pPr>
      <w:r w:rsidRPr="009F268E">
        <w:rPr>
          <w:rFonts w:hint="eastAsia"/>
          <w:lang w:val="en-US"/>
        </w:rPr>
        <w:t>У</w:t>
      </w:r>
      <w:r w:rsidRPr="009F268E">
        <w:rPr>
          <w:lang w:val="en-US"/>
        </w:rPr>
        <w:t></w:t>
      </w:r>
      <w:r w:rsidRPr="009F268E">
        <w:rPr>
          <w:rFonts w:hint="eastAsia"/>
          <w:lang w:val="en-US"/>
        </w:rPr>
        <w:t>романі</w:t>
      </w:r>
      <w:r w:rsidRPr="009F268E">
        <w:rPr>
          <w:lang w:val="en-US"/>
        </w:rPr>
        <w:t></w:t>
      </w:r>
      <w:r w:rsidRPr="009F268E">
        <w:rPr>
          <w:rFonts w:hint="eastAsia"/>
          <w:lang w:val="en-US"/>
        </w:rPr>
        <w:t>“Чарівна</w:t>
      </w:r>
      <w:r w:rsidRPr="009F268E">
        <w:rPr>
          <w:lang w:val="en-US"/>
        </w:rPr>
        <w:t></w:t>
      </w:r>
      <w:r w:rsidRPr="009F268E">
        <w:rPr>
          <w:rFonts w:hint="eastAsia"/>
          <w:lang w:val="en-US"/>
        </w:rPr>
        <w:t>гора”</w:t>
      </w:r>
      <w:r w:rsidRPr="009F268E">
        <w:rPr>
          <w:lang w:val="en-US"/>
        </w:rPr>
        <w:t></w:t>
      </w:r>
      <w:r w:rsidRPr="009F268E">
        <w:rPr>
          <w:rFonts w:hint="eastAsia"/>
          <w:lang w:val="en-US"/>
        </w:rPr>
        <w:t>ближню</w:t>
      </w:r>
      <w:r w:rsidRPr="009F268E">
        <w:rPr>
          <w:lang w:val="en-US"/>
        </w:rPr>
        <w:t></w:t>
      </w:r>
      <w:r w:rsidRPr="009F268E">
        <w:rPr>
          <w:rFonts w:hint="eastAsia"/>
          <w:lang w:val="en-US"/>
        </w:rPr>
        <w:t>периферію</w:t>
      </w:r>
      <w:r w:rsidRPr="009F268E">
        <w:rPr>
          <w:lang w:val="en-US"/>
        </w:rPr>
        <w:t></w:t>
      </w:r>
      <w:r w:rsidRPr="009F268E">
        <w:rPr>
          <w:rFonts w:hint="eastAsia"/>
          <w:lang w:val="en-US"/>
        </w:rPr>
        <w:t>лексико</w:t>
      </w:r>
      <w:r w:rsidRPr="009F268E">
        <w:rPr>
          <w:lang w:val="en-US"/>
        </w:rPr>
        <w:t></w:t>
      </w:r>
      <w:r w:rsidRPr="009F268E">
        <w:rPr>
          <w:rFonts w:hint="eastAsia"/>
          <w:lang w:val="en-US"/>
        </w:rPr>
        <w:t>семантичного</w:t>
      </w:r>
    </w:p>
    <w:p w:rsidR="009F268E" w:rsidRPr="009F268E" w:rsidRDefault="009F268E" w:rsidP="009F268E">
      <w:pPr>
        <w:rPr>
          <w:lang w:val="en-US"/>
        </w:rPr>
      </w:pPr>
      <w:r w:rsidRPr="009F268E">
        <w:rPr>
          <w:rFonts w:hint="eastAsia"/>
          <w:lang w:val="en-US"/>
        </w:rPr>
        <w:t>поля</w:t>
      </w:r>
      <w:r w:rsidRPr="009F268E">
        <w:rPr>
          <w:lang w:val="en-US"/>
        </w:rPr>
        <w:t></w:t>
      </w:r>
      <w:r w:rsidRPr="009F268E">
        <w:rPr>
          <w:rFonts w:hint="eastAsia"/>
          <w:lang w:val="en-US"/>
        </w:rPr>
        <w:t>поняття</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rFonts w:hint="eastAsia"/>
          <w:lang w:val="en-US"/>
        </w:rPr>
        <w:t>формують</w:t>
      </w:r>
      <w:r w:rsidRPr="009F268E">
        <w:rPr>
          <w:lang w:val="en-US"/>
        </w:rPr>
        <w:t></w:t>
      </w:r>
      <w:r w:rsidRPr="009F268E">
        <w:rPr>
          <w:rFonts w:hint="eastAsia"/>
          <w:lang w:val="en-US"/>
        </w:rPr>
        <w:t>мовні</w:t>
      </w:r>
      <w:r w:rsidRPr="009F268E">
        <w:rPr>
          <w:lang w:val="en-US"/>
        </w:rPr>
        <w:t></w:t>
      </w:r>
      <w:r w:rsidRPr="009F268E">
        <w:rPr>
          <w:rFonts w:hint="eastAsia"/>
          <w:lang w:val="en-US"/>
        </w:rPr>
        <w:t>одиниці</w:t>
      </w:r>
      <w:r w:rsidRPr="009F268E">
        <w:rPr>
          <w:lang w:val="en-US"/>
        </w:rPr>
        <w:t></w:t>
      </w:r>
      <w:r w:rsidRPr="009F268E">
        <w:rPr>
          <w:lang w:val="en-US"/>
        </w:rPr>
        <w:t></w:t>
      </w:r>
      <w:r w:rsidRPr="009F268E">
        <w:rPr>
          <w:rFonts w:hint="eastAsia"/>
          <w:lang w:val="en-US"/>
        </w:rPr>
        <w:t>які</w:t>
      </w:r>
      <w:r w:rsidRPr="009F268E">
        <w:rPr>
          <w:lang w:val="en-US"/>
        </w:rPr>
        <w:t></w:t>
      </w:r>
      <w:r w:rsidRPr="009F268E">
        <w:rPr>
          <w:rFonts w:hint="eastAsia"/>
          <w:lang w:val="en-US"/>
        </w:rPr>
        <w:t>відображають</w:t>
      </w:r>
      <w:r w:rsidRPr="009F268E">
        <w:rPr>
          <w:lang w:val="en-US"/>
        </w:rPr>
        <w:t></w:t>
      </w:r>
      <w:r w:rsidRPr="009F268E">
        <w:rPr>
          <w:rFonts w:hint="eastAsia"/>
          <w:lang w:val="en-US"/>
        </w:rPr>
        <w:t>його</w:t>
      </w:r>
    </w:p>
    <w:p w:rsidR="009F268E" w:rsidRPr="009F268E" w:rsidRDefault="009F268E" w:rsidP="009F268E">
      <w:pPr>
        <w:rPr>
          <w:lang w:val="en-US"/>
        </w:rPr>
      </w:pPr>
      <w:r w:rsidRPr="009F268E">
        <w:rPr>
          <w:rFonts w:hint="eastAsia"/>
          <w:lang w:val="en-US"/>
        </w:rPr>
        <w:t>сприйняття</w:t>
      </w:r>
      <w:r w:rsidRPr="009F268E">
        <w:rPr>
          <w:lang w:val="en-US"/>
        </w:rPr>
        <w:t></w:t>
      </w:r>
      <w:r w:rsidRPr="009F268E">
        <w:rPr>
          <w:rFonts w:hint="eastAsia"/>
          <w:lang w:val="en-US"/>
        </w:rPr>
        <w:t>як</w:t>
      </w:r>
      <w:r w:rsidRPr="009F268E">
        <w:rPr>
          <w:lang w:val="en-US"/>
        </w:rPr>
        <w:t></w:t>
      </w:r>
      <w:r w:rsidRPr="009F268E">
        <w:rPr>
          <w:rFonts w:hint="eastAsia"/>
          <w:lang w:val="en-US"/>
        </w:rPr>
        <w:t>“Прагнення</w:t>
      </w:r>
      <w:r w:rsidRPr="009F268E">
        <w:rPr>
          <w:lang w:val="en-US"/>
        </w:rPr>
        <w:t></w:t>
      </w:r>
      <w:r w:rsidRPr="009F268E">
        <w:rPr>
          <w:rFonts w:hint="eastAsia"/>
          <w:lang w:val="en-US"/>
        </w:rPr>
        <w:t>до</w:t>
      </w:r>
      <w:r w:rsidRPr="009F268E">
        <w:rPr>
          <w:lang w:val="en-US"/>
        </w:rPr>
        <w:t></w:t>
      </w:r>
      <w:r w:rsidRPr="009F268E">
        <w:rPr>
          <w:rFonts w:hint="eastAsia"/>
          <w:lang w:val="en-US"/>
        </w:rPr>
        <w:t>впорядкування</w:t>
      </w:r>
      <w:r w:rsidRPr="009F268E">
        <w:rPr>
          <w:lang w:val="en-US"/>
        </w:rPr>
        <w:t></w:t>
      </w:r>
      <w:r w:rsidRPr="009F268E">
        <w:rPr>
          <w:rFonts w:hint="eastAsia"/>
          <w:lang w:val="en-US"/>
        </w:rPr>
        <w:t>зовнішньої</w:t>
      </w:r>
      <w:r w:rsidRPr="009F268E">
        <w:rPr>
          <w:lang w:val="en-US"/>
        </w:rPr>
        <w:t></w:t>
      </w:r>
      <w:r w:rsidRPr="009F268E">
        <w:rPr>
          <w:rFonts w:hint="eastAsia"/>
          <w:lang w:val="en-US"/>
        </w:rPr>
        <w:t>дійсності”</w:t>
      </w:r>
      <w:r w:rsidRPr="009F268E">
        <w:rPr>
          <w:lang w:val="en-US"/>
        </w:rPr>
        <w:t></w:t>
      </w:r>
      <w:r w:rsidRPr="009F268E">
        <w:rPr>
          <w:lang w:val="en-US"/>
        </w:rPr>
        <w:t></w:t>
      </w:r>
      <w:r w:rsidRPr="009F268E">
        <w:rPr>
          <w:rFonts w:hint="eastAsia"/>
          <w:lang w:val="en-US"/>
        </w:rPr>
        <w:t>напр</w:t>
      </w:r>
      <w:r w:rsidRPr="009F268E">
        <w:rPr>
          <w:lang w:val="en-US"/>
        </w:rPr>
        <w:t></w:t>
      </w:r>
      <w:r w:rsidRPr="009F268E">
        <w:rPr>
          <w:lang w:val="en-US"/>
        </w:rPr>
        <w:t></w:t>
      </w:r>
    </w:p>
    <w:p w:rsidR="009F268E" w:rsidRPr="009F268E" w:rsidRDefault="009F268E" w:rsidP="009F268E">
      <w:pPr>
        <w:rPr>
          <w:lang w:val="en-US"/>
        </w:rPr>
      </w:pP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p>
    <w:p w:rsidR="009F268E" w:rsidRPr="009F268E" w:rsidRDefault="009F268E" w:rsidP="009F268E">
      <w:pPr>
        <w:rPr>
          <w:lang w:val="en-US"/>
        </w:rPr>
      </w:pP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rFonts w:hint="eastAsia"/>
          <w:lang w:val="en-US"/>
        </w:rPr>
        <w:t>та</w:t>
      </w:r>
      <w:r w:rsidRPr="009F268E">
        <w:rPr>
          <w:lang w:val="en-US"/>
        </w:rPr>
        <w:t></w:t>
      </w:r>
      <w:r w:rsidRPr="009F268E">
        <w:rPr>
          <w:rFonts w:hint="eastAsia"/>
          <w:lang w:val="en-US"/>
        </w:rPr>
        <w:t>„Розпорядок</w:t>
      </w:r>
      <w:r w:rsidRPr="009F268E">
        <w:rPr>
          <w:lang w:val="en-US"/>
        </w:rPr>
        <w:t></w:t>
      </w:r>
      <w:r w:rsidRPr="009F268E">
        <w:rPr>
          <w:rFonts w:hint="eastAsia"/>
          <w:lang w:val="en-US"/>
        </w:rPr>
        <w:t>дня“</w:t>
      </w:r>
      <w:r w:rsidRPr="009F268E">
        <w:rPr>
          <w:lang w:val="en-US"/>
        </w:rPr>
        <w:t></w:t>
      </w:r>
      <w:r w:rsidRPr="009F268E">
        <w:rPr>
          <w:lang w:val="en-US"/>
        </w:rPr>
        <w:t></w:t>
      </w:r>
      <w:r w:rsidRPr="009F268E">
        <w:rPr>
          <w:rFonts w:hint="eastAsia"/>
          <w:lang w:val="en-US"/>
        </w:rPr>
        <w:t>напр</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p>
    <w:p w:rsidR="009F268E" w:rsidRPr="009F268E" w:rsidRDefault="009F268E" w:rsidP="009F268E">
      <w:pPr>
        <w:rPr>
          <w:lang w:val="en-US"/>
        </w:rPr>
      </w:pP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p>
    <w:p w:rsidR="009F268E" w:rsidRPr="009F268E" w:rsidRDefault="009F268E" w:rsidP="009F268E">
      <w:pPr>
        <w:rPr>
          <w:lang w:val="en-US"/>
        </w:rPr>
      </w:pP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rFonts w:hint="eastAsia"/>
          <w:lang w:val="en-US"/>
        </w:rPr>
        <w:t>До</w:t>
      </w:r>
      <w:r w:rsidRPr="009F268E">
        <w:rPr>
          <w:lang w:val="en-US"/>
        </w:rPr>
        <w:t></w:t>
      </w:r>
      <w:r w:rsidRPr="009F268E">
        <w:rPr>
          <w:rFonts w:hint="eastAsia"/>
          <w:lang w:val="en-US"/>
        </w:rPr>
        <w:t>дальньої</w:t>
      </w:r>
      <w:r w:rsidRPr="009F268E">
        <w:rPr>
          <w:lang w:val="en-US"/>
        </w:rPr>
        <w:t></w:t>
      </w:r>
      <w:r w:rsidRPr="009F268E">
        <w:rPr>
          <w:rFonts w:hint="eastAsia"/>
          <w:lang w:val="en-US"/>
        </w:rPr>
        <w:t>периферії</w:t>
      </w:r>
      <w:r w:rsidRPr="009F268E">
        <w:rPr>
          <w:lang w:val="en-US"/>
        </w:rPr>
        <w:t></w:t>
      </w:r>
      <w:r w:rsidRPr="009F268E">
        <w:rPr>
          <w:rFonts w:hint="eastAsia"/>
          <w:lang w:val="en-US"/>
        </w:rPr>
        <w:t>ми</w:t>
      </w:r>
      <w:r w:rsidRPr="009F268E">
        <w:rPr>
          <w:lang w:val="en-US"/>
        </w:rPr>
        <w:t></w:t>
      </w:r>
      <w:r w:rsidRPr="009F268E">
        <w:rPr>
          <w:rFonts w:hint="eastAsia"/>
          <w:lang w:val="en-US"/>
        </w:rPr>
        <w:t>відносимо</w:t>
      </w:r>
      <w:r w:rsidRPr="009F268E">
        <w:rPr>
          <w:lang w:val="en-US"/>
        </w:rPr>
        <w:t></w:t>
      </w:r>
      <w:r w:rsidRPr="009F268E">
        <w:rPr>
          <w:rFonts w:hint="eastAsia"/>
          <w:lang w:val="en-US"/>
        </w:rPr>
        <w:t>ті</w:t>
      </w:r>
      <w:r w:rsidRPr="009F268E">
        <w:rPr>
          <w:lang w:val="en-US"/>
        </w:rPr>
        <w:t></w:t>
      </w:r>
      <w:r w:rsidRPr="009F268E">
        <w:rPr>
          <w:rFonts w:hint="eastAsia"/>
          <w:lang w:val="en-US"/>
        </w:rPr>
        <w:t>лексеми</w:t>
      </w:r>
      <w:r w:rsidRPr="009F268E">
        <w:rPr>
          <w:lang w:val="en-US"/>
        </w:rPr>
        <w:t></w:t>
      </w:r>
      <w:r w:rsidRPr="009F268E">
        <w:rPr>
          <w:lang w:val="en-US"/>
        </w:rPr>
        <w:t></w:t>
      </w:r>
      <w:r w:rsidRPr="009F268E">
        <w:rPr>
          <w:rFonts w:hint="eastAsia"/>
          <w:lang w:val="en-US"/>
        </w:rPr>
        <w:t>які</w:t>
      </w:r>
    </w:p>
    <w:p w:rsidR="009F268E" w:rsidRPr="009F268E" w:rsidRDefault="009F268E" w:rsidP="009F268E">
      <w:pPr>
        <w:rPr>
          <w:lang w:val="en-US"/>
        </w:rPr>
      </w:pPr>
      <w:r w:rsidRPr="009F268E">
        <w:rPr>
          <w:rFonts w:hint="eastAsia"/>
          <w:lang w:val="en-US"/>
        </w:rPr>
        <w:t>характеризують</w:t>
      </w:r>
      <w:r w:rsidRPr="009F268E">
        <w:rPr>
          <w:lang w:val="en-US"/>
        </w:rPr>
        <w:t></w:t>
      </w:r>
      <w:r w:rsidRPr="009F268E">
        <w:rPr>
          <w:rFonts w:hint="eastAsia"/>
          <w:lang w:val="en-US"/>
        </w:rPr>
        <w:t>це</w:t>
      </w:r>
      <w:r w:rsidRPr="009F268E">
        <w:rPr>
          <w:lang w:val="en-US"/>
        </w:rPr>
        <w:t></w:t>
      </w:r>
      <w:r w:rsidRPr="009F268E">
        <w:rPr>
          <w:rFonts w:hint="eastAsia"/>
          <w:lang w:val="en-US"/>
        </w:rPr>
        <w:t>поняття</w:t>
      </w:r>
      <w:r w:rsidRPr="009F268E">
        <w:rPr>
          <w:lang w:val="en-US"/>
        </w:rPr>
        <w:t></w:t>
      </w:r>
      <w:r w:rsidRPr="009F268E">
        <w:rPr>
          <w:rFonts w:hint="eastAsia"/>
          <w:lang w:val="en-US"/>
        </w:rPr>
        <w:t>як</w:t>
      </w:r>
      <w:r w:rsidRPr="009F268E">
        <w:rPr>
          <w:lang w:val="en-US"/>
        </w:rPr>
        <w:t></w:t>
      </w:r>
      <w:r w:rsidRPr="009F268E">
        <w:rPr>
          <w:rFonts w:hint="eastAsia"/>
          <w:lang w:val="en-US"/>
        </w:rPr>
        <w:t>“Організація</w:t>
      </w:r>
      <w:r w:rsidRPr="009F268E">
        <w:rPr>
          <w:lang w:val="en-US"/>
        </w:rPr>
        <w:t></w:t>
      </w:r>
      <w:r w:rsidRPr="009F268E">
        <w:rPr>
          <w:rFonts w:hint="eastAsia"/>
          <w:lang w:val="en-US"/>
        </w:rPr>
        <w:t>функціонування</w:t>
      </w:r>
      <w:r w:rsidRPr="009F268E">
        <w:rPr>
          <w:lang w:val="en-US"/>
        </w:rPr>
        <w:t></w:t>
      </w:r>
      <w:r w:rsidRPr="009F268E">
        <w:rPr>
          <w:rFonts w:hint="eastAsia"/>
          <w:lang w:val="en-US"/>
        </w:rPr>
        <w:t>суспільства”</w:t>
      </w:r>
    </w:p>
    <w:p w:rsidR="009F268E" w:rsidRPr="009F268E" w:rsidRDefault="009F268E" w:rsidP="009F268E">
      <w:pPr>
        <w:rPr>
          <w:lang w:val="en-US"/>
        </w:rPr>
      </w:pPr>
      <w:r w:rsidRPr="009F268E">
        <w:rPr>
          <w:lang w:val="en-US"/>
        </w:rPr>
        <w:t></w:t>
      </w:r>
      <w:r w:rsidRPr="009F268E">
        <w:rPr>
          <w:rFonts w:hint="eastAsia"/>
          <w:lang w:val="en-US"/>
        </w:rPr>
        <w:t>напр</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p>
    <w:p w:rsidR="009F268E" w:rsidRPr="009F268E" w:rsidRDefault="009F268E" w:rsidP="009F268E">
      <w:pPr>
        <w:rPr>
          <w:lang w:val="en-US"/>
        </w:rPr>
      </w:pP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p>
    <w:p w:rsidR="009F268E" w:rsidRPr="009F268E" w:rsidRDefault="009F268E" w:rsidP="009F268E">
      <w:pPr>
        <w:rPr>
          <w:lang w:val="en-US"/>
        </w:rPr>
      </w:pP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rFonts w:hint="eastAsia"/>
          <w:lang w:val="en-US"/>
        </w:rPr>
        <w:t>Відображення</w:t>
      </w:r>
      <w:r w:rsidRPr="009F268E">
        <w:rPr>
          <w:lang w:val="en-US"/>
        </w:rPr>
        <w:t></w:t>
      </w:r>
      <w:r w:rsidRPr="009F268E">
        <w:rPr>
          <w:rFonts w:hint="eastAsia"/>
          <w:lang w:val="en-US"/>
        </w:rPr>
        <w:t>поняття</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rFonts w:hint="eastAsia"/>
          <w:lang w:val="en-US"/>
        </w:rPr>
        <w:t>у</w:t>
      </w:r>
      <w:r w:rsidRPr="009F268E">
        <w:rPr>
          <w:lang w:val="en-US"/>
        </w:rPr>
        <w:t></w:t>
      </w:r>
      <w:r w:rsidRPr="009F268E">
        <w:rPr>
          <w:rFonts w:hint="eastAsia"/>
          <w:lang w:val="en-US"/>
        </w:rPr>
        <w:t>творах</w:t>
      </w:r>
      <w:r w:rsidRPr="009F268E">
        <w:rPr>
          <w:lang w:val="en-US"/>
        </w:rPr>
        <w:t></w:t>
      </w:r>
      <w:r w:rsidRPr="009F268E">
        <w:rPr>
          <w:rFonts w:hint="eastAsia"/>
          <w:lang w:val="en-US"/>
        </w:rPr>
        <w:t>відбувається</w:t>
      </w:r>
      <w:r w:rsidRPr="009F268E">
        <w:rPr>
          <w:lang w:val="en-US"/>
        </w:rPr>
        <w:t></w:t>
      </w:r>
      <w:r w:rsidRPr="009F268E">
        <w:rPr>
          <w:rFonts w:hint="eastAsia"/>
          <w:lang w:val="en-US"/>
        </w:rPr>
        <w:t>в</w:t>
      </w:r>
      <w:r w:rsidRPr="009F268E">
        <w:rPr>
          <w:lang w:val="en-US"/>
        </w:rPr>
        <w:t></w:t>
      </w:r>
      <w:r w:rsidRPr="009F268E">
        <w:rPr>
          <w:rFonts w:hint="eastAsia"/>
          <w:lang w:val="en-US"/>
        </w:rPr>
        <w:t>аспекті</w:t>
      </w:r>
      <w:r w:rsidRPr="009F268E">
        <w:rPr>
          <w:lang w:val="en-US"/>
        </w:rPr>
        <w:t></w:t>
      </w:r>
      <w:r w:rsidRPr="009F268E">
        <w:rPr>
          <w:rFonts w:hint="eastAsia"/>
          <w:lang w:val="en-US"/>
        </w:rPr>
        <w:t>власної</w:t>
      </w:r>
    </w:p>
    <w:p w:rsidR="009F268E" w:rsidRPr="009F268E" w:rsidRDefault="009F268E" w:rsidP="009F268E">
      <w:pPr>
        <w:rPr>
          <w:lang w:val="en-US"/>
        </w:rPr>
      </w:pPr>
      <w:r w:rsidRPr="009F268E">
        <w:rPr>
          <w:rFonts w:hint="eastAsia"/>
          <w:lang w:val="en-US"/>
        </w:rPr>
        <w:t>структурованості</w:t>
      </w:r>
      <w:r w:rsidRPr="009F268E">
        <w:rPr>
          <w:lang w:val="en-US"/>
        </w:rPr>
        <w:t></w:t>
      </w:r>
      <w:r w:rsidRPr="009F268E">
        <w:rPr>
          <w:rFonts w:hint="eastAsia"/>
          <w:lang w:val="en-US"/>
        </w:rPr>
        <w:t>за</w:t>
      </w:r>
      <w:r w:rsidRPr="009F268E">
        <w:rPr>
          <w:lang w:val="en-US"/>
        </w:rPr>
        <w:t></w:t>
      </w:r>
      <w:r w:rsidRPr="009F268E">
        <w:rPr>
          <w:rFonts w:hint="eastAsia"/>
          <w:lang w:val="en-US"/>
        </w:rPr>
        <w:t>допомогою</w:t>
      </w:r>
      <w:r w:rsidRPr="009F268E">
        <w:rPr>
          <w:lang w:val="en-US"/>
        </w:rPr>
        <w:t></w:t>
      </w:r>
      <w:r w:rsidRPr="009F268E">
        <w:rPr>
          <w:rFonts w:hint="eastAsia"/>
          <w:lang w:val="en-US"/>
        </w:rPr>
        <w:t>номінацій</w:t>
      </w:r>
      <w:r w:rsidRPr="009F268E">
        <w:rPr>
          <w:lang w:val="en-US"/>
        </w:rPr>
        <w:t></w:t>
      </w:r>
      <w:r w:rsidRPr="009F268E">
        <w:rPr>
          <w:lang w:val="en-US"/>
        </w:rPr>
        <w:t></w:t>
      </w:r>
      <w:r w:rsidRPr="009F268E">
        <w:rPr>
          <w:rFonts w:hint="eastAsia"/>
          <w:lang w:val="en-US"/>
        </w:rPr>
        <w:t>періодів</w:t>
      </w:r>
      <w:r w:rsidRPr="009F268E">
        <w:rPr>
          <w:lang w:val="en-US"/>
        </w:rPr>
        <w:t></w:t>
      </w:r>
      <w:r w:rsidRPr="009F268E">
        <w:rPr>
          <w:rFonts w:hint="eastAsia"/>
          <w:lang w:val="en-US"/>
        </w:rPr>
        <w:t>доби</w:t>
      </w:r>
      <w:r w:rsidRPr="009F268E">
        <w:rPr>
          <w:lang w:val="en-US"/>
        </w:rPr>
        <w:t></w:t>
      </w:r>
      <w:r w:rsidRPr="009F268E">
        <w:rPr>
          <w:lang w:val="en-US"/>
        </w:rPr>
        <w:t></w:t>
      </w:r>
      <w:r w:rsidRPr="009F268E">
        <w:rPr>
          <w:rFonts w:hint="eastAsia"/>
          <w:lang w:val="en-US"/>
        </w:rPr>
        <w:t>годин</w:t>
      </w:r>
      <w:r w:rsidRPr="009F268E">
        <w:rPr>
          <w:lang w:val="en-US"/>
        </w:rPr>
        <w:t></w:t>
      </w:r>
      <w:r w:rsidRPr="009F268E">
        <w:rPr>
          <w:lang w:val="en-US"/>
        </w:rPr>
        <w:t></w:t>
      </w:r>
      <w:r w:rsidRPr="009F268E">
        <w:rPr>
          <w:rFonts w:hint="eastAsia"/>
          <w:lang w:val="en-US"/>
        </w:rPr>
        <w:t>днів</w:t>
      </w:r>
      <w:r w:rsidRPr="009F268E">
        <w:rPr>
          <w:lang w:val="en-US"/>
        </w:rPr>
        <w:t></w:t>
      </w:r>
      <w:r w:rsidRPr="009F268E">
        <w:rPr>
          <w:rFonts w:hint="eastAsia"/>
          <w:lang w:val="en-US"/>
        </w:rPr>
        <w:t>тижня</w:t>
      </w:r>
      <w:r w:rsidRPr="009F268E">
        <w:rPr>
          <w:lang w:val="en-US"/>
        </w:rPr>
        <w:t></w:t>
      </w:r>
    </w:p>
    <w:p w:rsidR="009F268E" w:rsidRPr="009F268E" w:rsidRDefault="009F268E" w:rsidP="009F268E">
      <w:pPr>
        <w:rPr>
          <w:lang w:val="en-US"/>
        </w:rPr>
      </w:pPr>
      <w:r w:rsidRPr="009F268E">
        <w:rPr>
          <w:rFonts w:hint="eastAsia"/>
          <w:lang w:val="en-US"/>
        </w:rPr>
        <w:t>місяців</w:t>
      </w:r>
      <w:r w:rsidRPr="009F268E">
        <w:rPr>
          <w:lang w:val="en-US"/>
        </w:rPr>
        <w:t></w:t>
      </w:r>
      <w:r w:rsidRPr="009F268E">
        <w:rPr>
          <w:rFonts w:hint="eastAsia"/>
          <w:lang w:val="en-US"/>
        </w:rPr>
        <w:t>тощо</w:t>
      </w:r>
      <w:r w:rsidRPr="009F268E">
        <w:rPr>
          <w:lang w:val="en-US"/>
        </w:rPr>
        <w:t></w:t>
      </w:r>
      <w:r w:rsidRPr="009F268E">
        <w:rPr>
          <w:lang w:val="en-US"/>
        </w:rPr>
        <w:t></w:t>
      </w:r>
      <w:r w:rsidRPr="009F268E">
        <w:rPr>
          <w:rFonts w:hint="eastAsia"/>
          <w:lang w:val="en-US"/>
        </w:rPr>
        <w:t>У</w:t>
      </w:r>
      <w:r w:rsidRPr="009F268E">
        <w:rPr>
          <w:lang w:val="en-US"/>
        </w:rPr>
        <w:t></w:t>
      </w:r>
      <w:r w:rsidRPr="009F268E">
        <w:rPr>
          <w:rFonts w:hint="eastAsia"/>
          <w:lang w:val="en-US"/>
        </w:rPr>
        <w:t>межах</w:t>
      </w:r>
      <w:r w:rsidRPr="009F268E">
        <w:rPr>
          <w:lang w:val="en-US"/>
        </w:rPr>
        <w:t></w:t>
      </w:r>
      <w:r w:rsidRPr="009F268E">
        <w:rPr>
          <w:rFonts w:hint="eastAsia"/>
          <w:lang w:val="en-US"/>
        </w:rPr>
        <w:t>відповідного</w:t>
      </w:r>
      <w:r w:rsidRPr="009F268E">
        <w:rPr>
          <w:lang w:val="en-US"/>
        </w:rPr>
        <w:t></w:t>
      </w:r>
      <w:r w:rsidRPr="009F268E">
        <w:rPr>
          <w:rFonts w:hint="eastAsia"/>
          <w:lang w:val="en-US"/>
        </w:rPr>
        <w:t>контексту</w:t>
      </w:r>
      <w:r w:rsidRPr="009F268E">
        <w:rPr>
          <w:lang w:val="en-US"/>
        </w:rPr>
        <w:t></w:t>
      </w:r>
      <w:r w:rsidRPr="009F268E">
        <w:rPr>
          <w:rFonts w:hint="eastAsia"/>
          <w:lang w:val="en-US"/>
        </w:rPr>
        <w:t>зазначені</w:t>
      </w:r>
      <w:r w:rsidRPr="009F268E">
        <w:rPr>
          <w:lang w:val="en-US"/>
        </w:rPr>
        <w:t></w:t>
      </w:r>
      <w:r w:rsidRPr="009F268E">
        <w:rPr>
          <w:rFonts w:hint="eastAsia"/>
          <w:lang w:val="en-US"/>
        </w:rPr>
        <w:t>мовні</w:t>
      </w:r>
      <w:r w:rsidRPr="009F268E">
        <w:rPr>
          <w:lang w:val="en-US"/>
        </w:rPr>
        <w:t></w:t>
      </w:r>
      <w:r w:rsidRPr="009F268E">
        <w:rPr>
          <w:rFonts w:hint="eastAsia"/>
          <w:lang w:val="en-US"/>
        </w:rPr>
        <w:t>одиниці</w:t>
      </w:r>
    </w:p>
    <w:p w:rsidR="009F268E" w:rsidRPr="009F268E" w:rsidRDefault="009F268E" w:rsidP="009F268E">
      <w:pPr>
        <w:rPr>
          <w:lang w:val="en-US"/>
        </w:rPr>
      </w:pPr>
      <w:r w:rsidRPr="009F268E">
        <w:rPr>
          <w:rFonts w:hint="eastAsia"/>
          <w:lang w:val="en-US"/>
        </w:rPr>
        <w:t>отримують</w:t>
      </w:r>
      <w:r w:rsidRPr="009F268E">
        <w:rPr>
          <w:lang w:val="en-US"/>
        </w:rPr>
        <w:t></w:t>
      </w:r>
      <w:r w:rsidRPr="009F268E">
        <w:rPr>
          <w:rFonts w:hint="eastAsia"/>
          <w:lang w:val="en-US"/>
        </w:rPr>
        <w:t>конотативний</w:t>
      </w:r>
      <w:r w:rsidRPr="009F268E">
        <w:rPr>
          <w:lang w:val="en-US"/>
        </w:rPr>
        <w:t></w:t>
      </w:r>
      <w:r w:rsidRPr="009F268E">
        <w:rPr>
          <w:rFonts w:hint="eastAsia"/>
          <w:lang w:val="en-US"/>
        </w:rPr>
        <w:t>елемент</w:t>
      </w:r>
      <w:r w:rsidRPr="009F268E">
        <w:rPr>
          <w:lang w:val="en-US"/>
        </w:rPr>
        <w:t></w:t>
      </w:r>
      <w:r w:rsidRPr="009F268E">
        <w:rPr>
          <w:rFonts w:hint="eastAsia"/>
          <w:lang w:val="en-US"/>
        </w:rPr>
        <w:t>відображення</w:t>
      </w:r>
      <w:r w:rsidRPr="009F268E">
        <w:rPr>
          <w:lang w:val="en-US"/>
        </w:rPr>
        <w:t></w:t>
      </w:r>
      <w:r w:rsidRPr="009F268E">
        <w:rPr>
          <w:lang w:val="en-US"/>
        </w:rPr>
        <w:t></w:t>
      </w:r>
      <w:r w:rsidRPr="009F268E">
        <w:rPr>
          <w:rFonts w:hint="eastAsia"/>
          <w:lang w:val="en-US"/>
        </w:rPr>
        <w:t>Мовні</w:t>
      </w:r>
      <w:r w:rsidRPr="009F268E">
        <w:rPr>
          <w:lang w:val="en-US"/>
        </w:rPr>
        <w:t></w:t>
      </w:r>
      <w:r w:rsidRPr="009F268E">
        <w:rPr>
          <w:rFonts w:hint="eastAsia"/>
          <w:lang w:val="en-US"/>
        </w:rPr>
        <w:t>одиниці</w:t>
      </w:r>
      <w:r w:rsidRPr="009F268E">
        <w:rPr>
          <w:lang w:val="en-US"/>
        </w:rPr>
        <w:t></w:t>
      </w:r>
      <w:r w:rsidRPr="009F268E">
        <w:rPr>
          <w:lang w:val="en-US"/>
        </w:rPr>
        <w:t></w:t>
      </w:r>
      <w:r w:rsidRPr="009F268E">
        <w:rPr>
          <w:rFonts w:hint="eastAsia"/>
          <w:lang w:val="en-US"/>
        </w:rPr>
        <w:t>семантика</w:t>
      </w:r>
    </w:p>
    <w:p w:rsidR="009F268E" w:rsidRPr="009F268E" w:rsidRDefault="009F268E" w:rsidP="009F268E">
      <w:pPr>
        <w:rPr>
          <w:lang w:val="en-US"/>
        </w:rPr>
      </w:pPr>
      <w:r w:rsidRPr="009F268E">
        <w:rPr>
          <w:rFonts w:hint="eastAsia"/>
          <w:lang w:val="en-US"/>
        </w:rPr>
        <w:t>яких</w:t>
      </w:r>
      <w:r w:rsidRPr="009F268E">
        <w:rPr>
          <w:lang w:val="en-US"/>
        </w:rPr>
        <w:t></w:t>
      </w:r>
      <w:r w:rsidRPr="009F268E">
        <w:rPr>
          <w:rFonts w:hint="eastAsia"/>
          <w:lang w:val="en-US"/>
        </w:rPr>
        <w:t>корелює</w:t>
      </w:r>
      <w:r w:rsidRPr="009F268E">
        <w:rPr>
          <w:lang w:val="en-US"/>
        </w:rPr>
        <w:t></w:t>
      </w:r>
      <w:r w:rsidRPr="009F268E">
        <w:rPr>
          <w:rFonts w:hint="eastAsia"/>
          <w:lang w:val="en-US"/>
        </w:rPr>
        <w:t>із</w:t>
      </w:r>
      <w:r w:rsidRPr="009F268E">
        <w:rPr>
          <w:lang w:val="en-US"/>
        </w:rPr>
        <w:t></w:t>
      </w:r>
      <w:r w:rsidRPr="009F268E">
        <w:rPr>
          <w:rFonts w:hint="eastAsia"/>
          <w:lang w:val="en-US"/>
        </w:rPr>
        <w:t>зазначеними</w:t>
      </w:r>
      <w:r w:rsidRPr="009F268E">
        <w:rPr>
          <w:lang w:val="en-US"/>
        </w:rPr>
        <w:t></w:t>
      </w:r>
      <w:r w:rsidRPr="009F268E">
        <w:rPr>
          <w:rFonts w:hint="eastAsia"/>
          <w:lang w:val="en-US"/>
        </w:rPr>
        <w:t>аспектами</w:t>
      </w:r>
      <w:r w:rsidRPr="009F268E">
        <w:rPr>
          <w:lang w:val="en-US"/>
        </w:rPr>
        <w:t></w:t>
      </w:r>
      <w:r w:rsidRPr="009F268E">
        <w:rPr>
          <w:rFonts w:hint="eastAsia"/>
          <w:lang w:val="en-US"/>
        </w:rPr>
        <w:t>сприйняття</w:t>
      </w:r>
      <w:r w:rsidRPr="009F268E">
        <w:rPr>
          <w:lang w:val="en-US"/>
        </w:rPr>
        <w:t></w:t>
      </w:r>
      <w:r w:rsidRPr="009F268E">
        <w:rPr>
          <w:rFonts w:hint="eastAsia"/>
          <w:lang w:val="en-US"/>
        </w:rPr>
        <w:t>вказаного</w:t>
      </w:r>
      <w:r w:rsidRPr="009F268E">
        <w:rPr>
          <w:lang w:val="en-US"/>
        </w:rPr>
        <w:t></w:t>
      </w:r>
      <w:r w:rsidRPr="009F268E">
        <w:rPr>
          <w:rFonts w:hint="eastAsia"/>
          <w:lang w:val="en-US"/>
        </w:rPr>
        <w:t>поняття</w:t>
      </w:r>
      <w:r w:rsidRPr="009F268E">
        <w:rPr>
          <w:lang w:val="en-US"/>
        </w:rPr>
        <w:t></w:t>
      </w:r>
      <w:r w:rsidRPr="009F268E">
        <w:rPr>
          <w:rFonts w:hint="eastAsia"/>
          <w:lang w:val="en-US"/>
        </w:rPr>
        <w:t>у</w:t>
      </w:r>
    </w:p>
    <w:p w:rsidR="009F268E" w:rsidRPr="009F268E" w:rsidRDefault="009F268E" w:rsidP="009F268E">
      <w:pPr>
        <w:rPr>
          <w:lang w:val="en-US"/>
        </w:rPr>
      </w:pPr>
      <w:r w:rsidRPr="009F268E">
        <w:rPr>
          <w:rFonts w:hint="eastAsia"/>
          <w:lang w:val="en-US"/>
        </w:rPr>
        <w:t>творах</w:t>
      </w:r>
      <w:r w:rsidRPr="009F268E">
        <w:rPr>
          <w:lang w:val="en-US"/>
        </w:rPr>
        <w:t></w:t>
      </w:r>
      <w:r w:rsidRPr="009F268E">
        <w:rPr>
          <w:lang w:val="en-US"/>
        </w:rPr>
        <w:t></w:t>
      </w:r>
      <w:r w:rsidRPr="009F268E">
        <w:rPr>
          <w:rFonts w:hint="eastAsia"/>
          <w:lang w:val="en-US"/>
        </w:rPr>
        <w:t>утворюють</w:t>
      </w:r>
      <w:r w:rsidRPr="009F268E">
        <w:rPr>
          <w:lang w:val="en-US"/>
        </w:rPr>
        <w:t></w:t>
      </w:r>
      <w:r w:rsidRPr="009F268E">
        <w:rPr>
          <w:rFonts w:hint="eastAsia"/>
          <w:lang w:val="en-US"/>
        </w:rPr>
        <w:t>його</w:t>
      </w:r>
      <w:r w:rsidRPr="009F268E">
        <w:rPr>
          <w:lang w:val="en-US"/>
        </w:rPr>
        <w:t></w:t>
      </w:r>
      <w:r w:rsidRPr="009F268E">
        <w:rPr>
          <w:rFonts w:hint="eastAsia"/>
          <w:lang w:val="en-US"/>
        </w:rPr>
        <w:t>лексико</w:t>
      </w:r>
      <w:r w:rsidRPr="009F268E">
        <w:rPr>
          <w:lang w:val="en-US"/>
        </w:rPr>
        <w:t></w:t>
      </w:r>
      <w:r w:rsidRPr="009F268E">
        <w:rPr>
          <w:rFonts w:hint="eastAsia"/>
          <w:lang w:val="en-US"/>
        </w:rPr>
        <w:t>семантичне</w:t>
      </w:r>
      <w:r w:rsidRPr="009F268E">
        <w:rPr>
          <w:lang w:val="en-US"/>
        </w:rPr>
        <w:t></w:t>
      </w:r>
      <w:r w:rsidRPr="009F268E">
        <w:rPr>
          <w:rFonts w:hint="eastAsia"/>
          <w:lang w:val="en-US"/>
        </w:rPr>
        <w:t>поле</w:t>
      </w:r>
      <w:r w:rsidRPr="009F268E">
        <w:rPr>
          <w:lang w:val="en-US"/>
        </w:rPr>
        <w:t></w:t>
      </w:r>
      <w:r w:rsidRPr="009F268E">
        <w:rPr>
          <w:lang w:val="en-US"/>
        </w:rPr>
        <w:t></w:t>
      </w:r>
      <w:r w:rsidRPr="009F268E">
        <w:rPr>
          <w:rFonts w:hint="eastAsia"/>
          <w:lang w:val="en-US"/>
        </w:rPr>
        <w:t>ядром</w:t>
      </w:r>
      <w:r w:rsidRPr="009F268E">
        <w:rPr>
          <w:lang w:val="en-US"/>
        </w:rPr>
        <w:t></w:t>
      </w:r>
      <w:r w:rsidRPr="009F268E">
        <w:rPr>
          <w:rFonts w:hint="eastAsia"/>
          <w:lang w:val="en-US"/>
        </w:rPr>
        <w:t>якого</w:t>
      </w:r>
      <w:r w:rsidRPr="009F268E">
        <w:rPr>
          <w:lang w:val="en-US"/>
        </w:rPr>
        <w:t></w:t>
      </w:r>
      <w:r w:rsidRPr="009F268E">
        <w:rPr>
          <w:rFonts w:hint="eastAsia"/>
          <w:lang w:val="en-US"/>
        </w:rPr>
        <w:t>є</w:t>
      </w:r>
      <w:r w:rsidRPr="009F268E">
        <w:rPr>
          <w:lang w:val="en-US"/>
        </w:rPr>
        <w:t></w:t>
      </w:r>
      <w:r w:rsidRPr="009F268E">
        <w:rPr>
          <w:rFonts w:hint="eastAsia"/>
          <w:lang w:val="en-US"/>
        </w:rPr>
        <w:t>іменник</w:t>
      </w:r>
      <w:r w:rsidRPr="009F268E">
        <w:rPr>
          <w:lang w:val="en-US"/>
        </w:rPr>
        <w:t></w:t>
      </w:r>
      <w:r w:rsidRPr="009F268E">
        <w:rPr>
          <w:lang w:val="en-US"/>
        </w:rPr>
        <w:t></w:t>
      </w:r>
      <w:r w:rsidRPr="009F268E">
        <w:rPr>
          <w:lang w:val="en-US"/>
        </w:rPr>
        <w:t></w:t>
      </w:r>
      <w:r w:rsidRPr="009F268E">
        <w:rPr>
          <w:lang w:val="en-US"/>
        </w:rPr>
        <w:t></w:t>
      </w:r>
    </w:p>
    <w:p w:rsidR="009F268E" w:rsidRPr="009F268E" w:rsidRDefault="009F268E" w:rsidP="009F268E">
      <w:pPr>
        <w:rPr>
          <w:lang w:val="en-US"/>
        </w:rPr>
      </w:pP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rFonts w:hint="eastAsia"/>
          <w:lang w:val="en-US"/>
        </w:rPr>
        <w:t>напр</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p>
    <w:p w:rsidR="009F268E" w:rsidRPr="009F268E" w:rsidRDefault="009F268E" w:rsidP="009F268E">
      <w:pPr>
        <w:rPr>
          <w:lang w:val="en-US"/>
        </w:rPr>
      </w:pP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rFonts w:hint="eastAsia"/>
          <w:lang w:val="en-US"/>
        </w:rPr>
        <w:t>У</w:t>
      </w:r>
      <w:r w:rsidRPr="009F268E">
        <w:rPr>
          <w:lang w:val="en-US"/>
        </w:rPr>
        <w:t></w:t>
      </w:r>
      <w:r w:rsidRPr="009F268E">
        <w:rPr>
          <w:rFonts w:hint="eastAsia"/>
          <w:lang w:val="en-US"/>
        </w:rPr>
        <w:t>романі</w:t>
      </w:r>
      <w:r w:rsidRPr="009F268E">
        <w:rPr>
          <w:lang w:val="en-US"/>
        </w:rPr>
        <w:t></w:t>
      </w:r>
      <w:r w:rsidRPr="009F268E">
        <w:rPr>
          <w:rFonts w:hint="eastAsia"/>
          <w:lang w:val="en-US"/>
        </w:rPr>
        <w:t>“Чарівна</w:t>
      </w:r>
      <w:r w:rsidRPr="009F268E">
        <w:rPr>
          <w:lang w:val="en-US"/>
        </w:rPr>
        <w:t></w:t>
      </w:r>
      <w:r w:rsidRPr="009F268E">
        <w:rPr>
          <w:rFonts w:hint="eastAsia"/>
          <w:lang w:val="en-US"/>
        </w:rPr>
        <w:t>гора”</w:t>
      </w:r>
      <w:r w:rsidRPr="009F268E">
        <w:rPr>
          <w:lang w:val="en-US"/>
        </w:rPr>
        <w:t></w:t>
      </w:r>
      <w:r w:rsidRPr="009F268E">
        <w:rPr>
          <w:rFonts w:hint="eastAsia"/>
          <w:lang w:val="en-US"/>
        </w:rPr>
        <w:t>виокремлено</w:t>
      </w:r>
      <w:r w:rsidRPr="009F268E">
        <w:rPr>
          <w:lang w:val="en-US"/>
        </w:rPr>
        <w:t></w:t>
      </w:r>
      <w:r w:rsidRPr="009F268E">
        <w:rPr>
          <w:rFonts w:hint="eastAsia"/>
          <w:lang w:val="en-US"/>
        </w:rPr>
        <w:t>ще</w:t>
      </w:r>
      <w:r w:rsidRPr="009F268E">
        <w:rPr>
          <w:lang w:val="en-US"/>
        </w:rPr>
        <w:t></w:t>
      </w:r>
      <w:r w:rsidRPr="009F268E">
        <w:rPr>
          <w:rFonts w:hint="eastAsia"/>
          <w:lang w:val="en-US"/>
        </w:rPr>
        <w:t>однин</w:t>
      </w:r>
      <w:r w:rsidRPr="009F268E">
        <w:rPr>
          <w:lang w:val="en-US"/>
        </w:rPr>
        <w:t></w:t>
      </w:r>
      <w:r w:rsidRPr="009F268E">
        <w:rPr>
          <w:rFonts w:hint="eastAsia"/>
          <w:lang w:val="en-US"/>
        </w:rPr>
        <w:t>аспект</w:t>
      </w:r>
      <w:r w:rsidRPr="009F268E">
        <w:rPr>
          <w:lang w:val="en-US"/>
        </w:rPr>
        <w:t></w:t>
      </w:r>
      <w:r w:rsidRPr="009F268E">
        <w:rPr>
          <w:rFonts w:hint="eastAsia"/>
          <w:lang w:val="en-US"/>
        </w:rPr>
        <w:t>сприйняття</w:t>
      </w:r>
    </w:p>
    <w:p w:rsidR="009F268E" w:rsidRPr="009F268E" w:rsidRDefault="009F268E" w:rsidP="009F268E">
      <w:pPr>
        <w:rPr>
          <w:lang w:val="en-US"/>
        </w:rPr>
      </w:pPr>
      <w:r w:rsidRPr="009F268E">
        <w:rPr>
          <w:rFonts w:hint="eastAsia"/>
          <w:lang w:val="en-US"/>
        </w:rPr>
        <w:t>поняття</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rFonts w:hint="eastAsia"/>
          <w:lang w:val="en-US"/>
        </w:rPr>
        <w:t>“Час</w:t>
      </w:r>
      <w:r w:rsidRPr="009F268E">
        <w:rPr>
          <w:lang w:val="en-US"/>
        </w:rPr>
        <w:t></w:t>
      </w:r>
      <w:r w:rsidRPr="009F268E">
        <w:rPr>
          <w:rFonts w:hint="eastAsia"/>
          <w:lang w:val="en-US"/>
        </w:rPr>
        <w:t>як</w:t>
      </w:r>
      <w:r w:rsidRPr="009F268E">
        <w:rPr>
          <w:lang w:val="en-US"/>
        </w:rPr>
        <w:t></w:t>
      </w:r>
      <w:r w:rsidRPr="009F268E">
        <w:rPr>
          <w:rFonts w:hint="eastAsia"/>
          <w:lang w:val="en-US"/>
        </w:rPr>
        <w:t>філософська</w:t>
      </w:r>
      <w:r w:rsidRPr="009F268E">
        <w:rPr>
          <w:lang w:val="en-US"/>
        </w:rPr>
        <w:t></w:t>
      </w:r>
      <w:r w:rsidRPr="009F268E">
        <w:rPr>
          <w:rFonts w:hint="eastAsia"/>
          <w:lang w:val="en-US"/>
        </w:rPr>
        <w:t>категорія”</w:t>
      </w:r>
      <w:r w:rsidRPr="009F268E">
        <w:rPr>
          <w:lang w:val="en-US"/>
        </w:rPr>
        <w:t></w:t>
      </w:r>
      <w:r w:rsidRPr="009F268E">
        <w:rPr>
          <w:lang w:val="en-US"/>
        </w:rPr>
        <w:t></w:t>
      </w:r>
      <w:r w:rsidRPr="009F268E">
        <w:rPr>
          <w:rFonts w:hint="eastAsia"/>
          <w:lang w:val="en-US"/>
        </w:rPr>
        <w:t>яка</w:t>
      </w:r>
      <w:r w:rsidRPr="009F268E">
        <w:rPr>
          <w:lang w:val="en-US"/>
        </w:rPr>
        <w:t></w:t>
      </w:r>
      <w:r w:rsidRPr="009F268E">
        <w:rPr>
          <w:rFonts w:hint="eastAsia"/>
          <w:lang w:val="en-US"/>
        </w:rPr>
        <w:t>існує</w:t>
      </w:r>
      <w:r w:rsidRPr="009F268E">
        <w:rPr>
          <w:lang w:val="en-US"/>
        </w:rPr>
        <w:t></w:t>
      </w:r>
      <w:r w:rsidRPr="009F268E">
        <w:rPr>
          <w:rFonts w:hint="eastAsia"/>
          <w:lang w:val="en-US"/>
        </w:rPr>
        <w:t>у</w:t>
      </w:r>
      <w:r w:rsidRPr="009F268E">
        <w:rPr>
          <w:lang w:val="en-US"/>
        </w:rPr>
        <w:t></w:t>
      </w:r>
      <w:r w:rsidRPr="009F268E">
        <w:rPr>
          <w:rFonts w:hint="eastAsia"/>
          <w:lang w:val="en-US"/>
        </w:rPr>
        <w:t>дискретному</w:t>
      </w:r>
      <w:r w:rsidRPr="009F268E">
        <w:rPr>
          <w:lang w:val="en-US"/>
        </w:rPr>
        <w:t></w:t>
      </w:r>
      <w:r w:rsidRPr="009F268E">
        <w:rPr>
          <w:rFonts w:hint="eastAsia"/>
          <w:lang w:val="en-US"/>
        </w:rPr>
        <w:t>до</w:t>
      </w:r>
    </w:p>
    <w:p w:rsidR="009F268E" w:rsidRPr="009F268E" w:rsidRDefault="009F268E" w:rsidP="009F268E">
      <w:pPr>
        <w:rPr>
          <w:lang w:val="en-US"/>
        </w:rPr>
      </w:pPr>
      <w:r w:rsidRPr="009F268E">
        <w:rPr>
          <w:rFonts w:hint="eastAsia"/>
          <w:lang w:val="en-US"/>
        </w:rPr>
        <w:t>фізичних</w:t>
      </w:r>
      <w:r w:rsidRPr="009F268E">
        <w:rPr>
          <w:lang w:val="en-US"/>
        </w:rPr>
        <w:t></w:t>
      </w:r>
      <w:r w:rsidRPr="009F268E">
        <w:rPr>
          <w:rFonts w:hint="eastAsia"/>
          <w:lang w:val="en-US"/>
        </w:rPr>
        <w:t>проявів</w:t>
      </w:r>
      <w:r w:rsidRPr="009F268E">
        <w:rPr>
          <w:lang w:val="en-US"/>
        </w:rPr>
        <w:t></w:t>
      </w:r>
      <w:r w:rsidRPr="009F268E">
        <w:rPr>
          <w:rFonts w:hint="eastAsia"/>
          <w:lang w:val="en-US"/>
        </w:rPr>
        <w:t>відношенні</w:t>
      </w:r>
      <w:r w:rsidRPr="009F268E">
        <w:rPr>
          <w:lang w:val="en-US"/>
        </w:rPr>
        <w:t></w:t>
      </w:r>
      <w:r w:rsidRPr="009F268E">
        <w:rPr>
          <w:rFonts w:hint="eastAsia"/>
          <w:lang w:val="en-US"/>
        </w:rPr>
        <w:t>та</w:t>
      </w:r>
      <w:r w:rsidRPr="009F268E">
        <w:rPr>
          <w:lang w:val="en-US"/>
        </w:rPr>
        <w:t></w:t>
      </w:r>
      <w:r w:rsidRPr="009F268E">
        <w:rPr>
          <w:rFonts w:hint="eastAsia"/>
          <w:lang w:val="en-US"/>
        </w:rPr>
        <w:t>визначає</w:t>
      </w:r>
      <w:r w:rsidRPr="009F268E">
        <w:rPr>
          <w:lang w:val="en-US"/>
        </w:rPr>
        <w:t></w:t>
      </w:r>
      <w:r w:rsidRPr="009F268E">
        <w:rPr>
          <w:rFonts w:hint="eastAsia"/>
          <w:lang w:val="en-US"/>
        </w:rPr>
        <w:t>структуру</w:t>
      </w:r>
      <w:r w:rsidRPr="009F268E">
        <w:rPr>
          <w:lang w:val="en-US"/>
        </w:rPr>
        <w:t></w:t>
      </w:r>
      <w:r w:rsidRPr="009F268E">
        <w:rPr>
          <w:rFonts w:hint="eastAsia"/>
          <w:lang w:val="en-US"/>
        </w:rPr>
        <w:t>сприйняття</w:t>
      </w:r>
      <w:r w:rsidRPr="009F268E">
        <w:rPr>
          <w:lang w:val="en-US"/>
        </w:rPr>
        <w:t></w:t>
      </w:r>
      <w:r w:rsidRPr="009F268E">
        <w:rPr>
          <w:rFonts w:hint="eastAsia"/>
          <w:lang w:val="en-US"/>
        </w:rPr>
        <w:t>дійсності</w:t>
      </w:r>
    </w:p>
    <w:p w:rsidR="009F268E" w:rsidRPr="009F268E" w:rsidRDefault="009F268E" w:rsidP="009F268E">
      <w:pPr>
        <w:rPr>
          <w:lang w:val="en-US"/>
        </w:rPr>
      </w:pPr>
      <w:r w:rsidRPr="009F268E">
        <w:rPr>
          <w:rFonts w:hint="eastAsia"/>
          <w:lang w:val="en-US"/>
        </w:rPr>
        <w:t>персонажами</w:t>
      </w:r>
      <w:r w:rsidRPr="009F268E">
        <w:rPr>
          <w:lang w:val="en-US"/>
        </w:rPr>
        <w:t></w:t>
      </w:r>
    </w:p>
    <w:p w:rsidR="009F268E" w:rsidRPr="009F268E" w:rsidRDefault="009F268E" w:rsidP="009F268E">
      <w:pPr>
        <w:rPr>
          <w:lang w:val="en-US"/>
        </w:rPr>
      </w:pP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rFonts w:hint="eastAsia"/>
          <w:lang w:val="en-US"/>
        </w:rPr>
        <w:t>Поняття</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rFonts w:hint="eastAsia"/>
          <w:lang w:val="en-US"/>
        </w:rPr>
        <w:t>відображається</w:t>
      </w:r>
      <w:r w:rsidRPr="009F268E">
        <w:rPr>
          <w:lang w:val="en-US"/>
        </w:rPr>
        <w:t></w:t>
      </w:r>
      <w:r w:rsidRPr="009F268E">
        <w:rPr>
          <w:rFonts w:hint="eastAsia"/>
          <w:lang w:val="en-US"/>
        </w:rPr>
        <w:t>за</w:t>
      </w:r>
      <w:r w:rsidRPr="009F268E">
        <w:rPr>
          <w:lang w:val="en-US"/>
        </w:rPr>
        <w:t></w:t>
      </w:r>
      <w:r w:rsidRPr="009F268E">
        <w:rPr>
          <w:rFonts w:hint="eastAsia"/>
          <w:lang w:val="en-US"/>
        </w:rPr>
        <w:t>допомогою</w:t>
      </w:r>
      <w:r w:rsidRPr="009F268E">
        <w:rPr>
          <w:lang w:val="en-US"/>
        </w:rPr>
        <w:t></w:t>
      </w:r>
      <w:r w:rsidRPr="009F268E">
        <w:rPr>
          <w:rFonts w:hint="eastAsia"/>
          <w:lang w:val="en-US"/>
        </w:rPr>
        <w:t>мовних</w:t>
      </w:r>
      <w:r w:rsidRPr="009F268E">
        <w:rPr>
          <w:lang w:val="en-US"/>
        </w:rPr>
        <w:t></w:t>
      </w:r>
      <w:r w:rsidRPr="009F268E">
        <w:rPr>
          <w:rFonts w:hint="eastAsia"/>
          <w:lang w:val="en-US"/>
        </w:rPr>
        <w:t>одиниць</w:t>
      </w:r>
      <w:r w:rsidRPr="009F268E">
        <w:rPr>
          <w:lang w:val="en-US"/>
        </w:rPr>
        <w:t></w:t>
      </w:r>
      <w:r w:rsidRPr="009F268E">
        <w:rPr>
          <w:lang w:val="en-US"/>
        </w:rPr>
        <w:t></w:t>
      </w:r>
      <w:r w:rsidRPr="009F268E">
        <w:rPr>
          <w:rFonts w:hint="eastAsia"/>
          <w:lang w:val="en-US"/>
        </w:rPr>
        <w:t>які</w:t>
      </w:r>
      <w:r w:rsidRPr="009F268E">
        <w:rPr>
          <w:lang w:val="en-US"/>
        </w:rPr>
        <w:t></w:t>
      </w:r>
    </w:p>
    <w:p w:rsidR="009F268E" w:rsidRPr="009F268E" w:rsidRDefault="009F268E" w:rsidP="009F268E">
      <w:pPr>
        <w:rPr>
          <w:lang w:val="en-US"/>
        </w:rPr>
      </w:pPr>
      <w:r w:rsidRPr="009F268E">
        <w:rPr>
          <w:lang w:val="en-US"/>
        </w:rPr>
        <w:t></w:t>
      </w:r>
      <w:r w:rsidRPr="009F268E">
        <w:rPr>
          <w:lang w:val="en-US"/>
        </w:rPr>
        <w:t></w:t>
      </w:r>
      <w:r w:rsidRPr="009F268E">
        <w:rPr>
          <w:lang w:val="en-US"/>
        </w:rPr>
        <w:t></w:t>
      </w:r>
    </w:p>
    <w:p w:rsidR="009F268E" w:rsidRPr="009F268E" w:rsidRDefault="009F268E" w:rsidP="009F268E">
      <w:pPr>
        <w:rPr>
          <w:lang w:val="en-US"/>
        </w:rPr>
      </w:pPr>
      <w:r w:rsidRPr="009F268E">
        <w:rPr>
          <w:rFonts w:hint="eastAsia"/>
          <w:lang w:val="en-US"/>
        </w:rPr>
        <w:t>у</w:t>
      </w:r>
      <w:r w:rsidRPr="009F268E">
        <w:rPr>
          <w:lang w:val="en-US"/>
        </w:rPr>
        <w:t></w:t>
      </w:r>
      <w:r w:rsidRPr="009F268E">
        <w:rPr>
          <w:rFonts w:hint="eastAsia"/>
          <w:lang w:val="en-US"/>
        </w:rPr>
        <w:t>вказаних</w:t>
      </w:r>
      <w:r w:rsidRPr="009F268E">
        <w:rPr>
          <w:lang w:val="en-US"/>
        </w:rPr>
        <w:t></w:t>
      </w:r>
      <w:r w:rsidRPr="009F268E">
        <w:rPr>
          <w:rFonts w:hint="eastAsia"/>
          <w:lang w:val="en-US"/>
        </w:rPr>
        <w:t>у</w:t>
      </w:r>
      <w:r w:rsidRPr="009F268E">
        <w:rPr>
          <w:lang w:val="en-US"/>
        </w:rPr>
        <w:t></w:t>
      </w:r>
      <w:r w:rsidRPr="009F268E">
        <w:rPr>
          <w:rFonts w:hint="eastAsia"/>
          <w:lang w:val="en-US"/>
        </w:rPr>
        <w:t>роботі</w:t>
      </w:r>
      <w:r w:rsidRPr="009F268E">
        <w:rPr>
          <w:lang w:val="en-US"/>
        </w:rPr>
        <w:t></w:t>
      </w:r>
      <w:r w:rsidRPr="009F268E">
        <w:rPr>
          <w:rFonts w:hint="eastAsia"/>
          <w:lang w:val="en-US"/>
        </w:rPr>
        <w:t>рамках</w:t>
      </w:r>
      <w:r w:rsidRPr="009F268E">
        <w:rPr>
          <w:lang w:val="en-US"/>
        </w:rPr>
        <w:t></w:t>
      </w:r>
      <w:r w:rsidRPr="009F268E">
        <w:rPr>
          <w:rFonts w:hint="eastAsia"/>
          <w:lang w:val="en-US"/>
        </w:rPr>
        <w:t>його</w:t>
      </w:r>
      <w:r w:rsidRPr="009F268E">
        <w:rPr>
          <w:lang w:val="en-US"/>
        </w:rPr>
        <w:t></w:t>
      </w:r>
      <w:r w:rsidRPr="009F268E">
        <w:rPr>
          <w:rFonts w:hint="eastAsia"/>
          <w:lang w:val="en-US"/>
        </w:rPr>
        <w:t>сприйняття</w:t>
      </w:r>
      <w:r w:rsidRPr="009F268E">
        <w:rPr>
          <w:lang w:val="en-US"/>
        </w:rPr>
        <w:t></w:t>
      </w:r>
      <w:r w:rsidRPr="009F268E">
        <w:rPr>
          <w:rFonts w:hint="eastAsia"/>
          <w:lang w:val="en-US"/>
        </w:rPr>
        <w:t>персонажами</w:t>
      </w:r>
      <w:r w:rsidRPr="009F268E">
        <w:rPr>
          <w:lang w:val="en-US"/>
        </w:rPr>
        <w:t></w:t>
      </w:r>
      <w:r w:rsidRPr="009F268E">
        <w:rPr>
          <w:rFonts w:hint="eastAsia"/>
          <w:lang w:val="en-US"/>
        </w:rPr>
        <w:t>творів</w:t>
      </w:r>
      <w:r w:rsidRPr="009F268E">
        <w:rPr>
          <w:lang w:val="en-US"/>
        </w:rPr>
        <w:t></w:t>
      </w:r>
      <w:r w:rsidRPr="009F268E">
        <w:rPr>
          <w:lang w:val="en-US"/>
        </w:rPr>
        <w:t></w:t>
      </w:r>
      <w:r w:rsidRPr="009F268E">
        <w:rPr>
          <w:rFonts w:hint="eastAsia"/>
          <w:lang w:val="en-US"/>
        </w:rPr>
        <w:t>формують</w:t>
      </w:r>
    </w:p>
    <w:p w:rsidR="009F268E" w:rsidRPr="009F268E" w:rsidRDefault="009F268E" w:rsidP="009F268E">
      <w:pPr>
        <w:rPr>
          <w:lang w:val="en-US"/>
        </w:rPr>
      </w:pPr>
      <w:r w:rsidRPr="009F268E">
        <w:rPr>
          <w:rFonts w:hint="eastAsia"/>
          <w:lang w:val="en-US"/>
        </w:rPr>
        <w:t>однойменне</w:t>
      </w:r>
      <w:r w:rsidRPr="009F268E">
        <w:rPr>
          <w:lang w:val="en-US"/>
        </w:rPr>
        <w:t></w:t>
      </w:r>
      <w:r w:rsidRPr="009F268E">
        <w:rPr>
          <w:rFonts w:hint="eastAsia"/>
          <w:lang w:val="en-US"/>
        </w:rPr>
        <w:t>лексико</w:t>
      </w:r>
      <w:r w:rsidRPr="009F268E">
        <w:rPr>
          <w:lang w:val="en-US"/>
        </w:rPr>
        <w:t></w:t>
      </w:r>
      <w:r w:rsidRPr="009F268E">
        <w:rPr>
          <w:rFonts w:hint="eastAsia"/>
          <w:lang w:val="en-US"/>
        </w:rPr>
        <w:t>семантичне</w:t>
      </w:r>
      <w:r w:rsidRPr="009F268E">
        <w:rPr>
          <w:lang w:val="en-US"/>
        </w:rPr>
        <w:t></w:t>
      </w:r>
      <w:r w:rsidRPr="009F268E">
        <w:rPr>
          <w:rFonts w:hint="eastAsia"/>
          <w:lang w:val="en-US"/>
        </w:rPr>
        <w:t>поле</w:t>
      </w:r>
      <w:r w:rsidRPr="009F268E">
        <w:rPr>
          <w:lang w:val="en-US"/>
        </w:rPr>
        <w:t></w:t>
      </w:r>
      <w:r w:rsidRPr="009F268E">
        <w:rPr>
          <w:lang w:val="en-US"/>
        </w:rPr>
        <w:t></w:t>
      </w:r>
      <w:r w:rsidRPr="009F268E">
        <w:rPr>
          <w:rFonts w:hint="eastAsia"/>
          <w:lang w:val="en-US"/>
        </w:rPr>
        <w:t>а</w:t>
      </w:r>
      <w:r w:rsidRPr="009F268E">
        <w:rPr>
          <w:lang w:val="en-US"/>
        </w:rPr>
        <w:t></w:t>
      </w:r>
      <w:r w:rsidRPr="009F268E">
        <w:rPr>
          <w:rFonts w:hint="eastAsia"/>
          <w:lang w:val="en-US"/>
        </w:rPr>
        <w:t>саме</w:t>
      </w:r>
      <w:r w:rsidRPr="009F268E">
        <w:rPr>
          <w:lang w:val="en-US"/>
        </w:rPr>
        <w:t></w:t>
      </w:r>
      <w:r w:rsidRPr="009F268E">
        <w:rPr>
          <w:lang w:val="en-US"/>
        </w:rPr>
        <w:t></w:t>
      </w:r>
      <w:r w:rsidRPr="009F268E">
        <w:rPr>
          <w:rFonts w:hint="eastAsia"/>
          <w:lang w:val="en-US"/>
        </w:rPr>
        <w:t>“Обов’язок</w:t>
      </w:r>
      <w:r w:rsidRPr="009F268E">
        <w:rPr>
          <w:lang w:val="en-US"/>
        </w:rPr>
        <w:t></w:t>
      </w:r>
      <w:r w:rsidRPr="009F268E">
        <w:rPr>
          <w:rFonts w:hint="eastAsia"/>
          <w:lang w:val="en-US"/>
        </w:rPr>
        <w:t>перед</w:t>
      </w:r>
      <w:r w:rsidRPr="009F268E">
        <w:rPr>
          <w:lang w:val="en-US"/>
        </w:rPr>
        <w:t></w:t>
      </w:r>
      <w:r w:rsidRPr="009F268E">
        <w:rPr>
          <w:rFonts w:hint="eastAsia"/>
          <w:lang w:val="en-US"/>
        </w:rPr>
        <w:t>родиною”</w:t>
      </w:r>
      <w:r w:rsidRPr="009F268E">
        <w:rPr>
          <w:lang w:val="en-US"/>
        </w:rPr>
        <w:t></w:t>
      </w:r>
    </w:p>
    <w:p w:rsidR="009F268E" w:rsidRPr="009F268E" w:rsidRDefault="009F268E" w:rsidP="009F268E">
      <w:pPr>
        <w:rPr>
          <w:lang w:val="en-US"/>
        </w:rPr>
      </w:pPr>
      <w:r w:rsidRPr="009F268E">
        <w:rPr>
          <w:rFonts w:hint="eastAsia"/>
          <w:lang w:val="en-US"/>
        </w:rPr>
        <w:t>“Обов’язок</w:t>
      </w:r>
      <w:r w:rsidRPr="009F268E">
        <w:rPr>
          <w:lang w:val="en-US"/>
        </w:rPr>
        <w:t></w:t>
      </w:r>
      <w:r w:rsidRPr="009F268E">
        <w:rPr>
          <w:rFonts w:hint="eastAsia"/>
          <w:lang w:val="en-US"/>
        </w:rPr>
        <w:t>перед</w:t>
      </w:r>
      <w:r w:rsidRPr="009F268E">
        <w:rPr>
          <w:lang w:val="en-US"/>
        </w:rPr>
        <w:t></w:t>
      </w:r>
      <w:r w:rsidRPr="009F268E">
        <w:rPr>
          <w:rFonts w:hint="eastAsia"/>
          <w:lang w:val="en-US"/>
        </w:rPr>
        <w:t>фірмою”</w:t>
      </w:r>
      <w:r w:rsidRPr="009F268E">
        <w:rPr>
          <w:lang w:val="en-US"/>
        </w:rPr>
        <w:t></w:t>
      </w:r>
      <w:r w:rsidRPr="009F268E">
        <w:rPr>
          <w:lang w:val="en-US"/>
        </w:rPr>
        <w:t></w:t>
      </w:r>
      <w:r w:rsidRPr="009F268E">
        <w:rPr>
          <w:rFonts w:hint="eastAsia"/>
          <w:lang w:val="en-US"/>
        </w:rPr>
        <w:t>роман</w:t>
      </w:r>
      <w:r w:rsidRPr="009F268E">
        <w:rPr>
          <w:lang w:val="en-US"/>
        </w:rPr>
        <w:t></w:t>
      </w:r>
      <w:r w:rsidRPr="009F268E">
        <w:rPr>
          <w:rFonts w:hint="eastAsia"/>
          <w:lang w:val="en-US"/>
        </w:rPr>
        <w:t>“Будденброки”</w:t>
      </w:r>
      <w:r w:rsidRPr="009F268E">
        <w:rPr>
          <w:lang w:val="en-US"/>
        </w:rPr>
        <w:t></w:t>
      </w:r>
      <w:r w:rsidRPr="009F268E">
        <w:rPr>
          <w:lang w:val="en-US"/>
        </w:rPr>
        <w:t></w:t>
      </w:r>
      <w:r w:rsidRPr="009F268E">
        <w:rPr>
          <w:rFonts w:hint="eastAsia"/>
          <w:lang w:val="en-US"/>
        </w:rPr>
        <w:t>та</w:t>
      </w:r>
      <w:r w:rsidRPr="009F268E">
        <w:rPr>
          <w:lang w:val="en-US"/>
        </w:rPr>
        <w:t></w:t>
      </w:r>
      <w:r w:rsidRPr="009F268E">
        <w:rPr>
          <w:rFonts w:hint="eastAsia"/>
          <w:lang w:val="en-US"/>
        </w:rPr>
        <w:t>“Обов’язок</w:t>
      </w:r>
      <w:r w:rsidRPr="009F268E">
        <w:rPr>
          <w:lang w:val="en-US"/>
        </w:rPr>
        <w:t></w:t>
      </w:r>
      <w:r w:rsidRPr="009F268E">
        <w:rPr>
          <w:rFonts w:hint="eastAsia"/>
          <w:lang w:val="en-US"/>
        </w:rPr>
        <w:t>перед</w:t>
      </w:r>
    </w:p>
    <w:p w:rsidR="009F268E" w:rsidRPr="009F268E" w:rsidRDefault="009F268E" w:rsidP="009F268E">
      <w:pPr>
        <w:rPr>
          <w:lang w:val="en-US"/>
        </w:rPr>
      </w:pPr>
      <w:r w:rsidRPr="009F268E">
        <w:rPr>
          <w:rFonts w:hint="eastAsia"/>
          <w:lang w:val="en-US"/>
        </w:rPr>
        <w:t>зовнішнім</w:t>
      </w:r>
      <w:r w:rsidRPr="009F268E">
        <w:rPr>
          <w:lang w:val="en-US"/>
        </w:rPr>
        <w:t></w:t>
      </w:r>
      <w:r w:rsidRPr="009F268E">
        <w:rPr>
          <w:rFonts w:hint="eastAsia"/>
          <w:lang w:val="en-US"/>
        </w:rPr>
        <w:t>світом”</w:t>
      </w:r>
      <w:r w:rsidRPr="009F268E">
        <w:rPr>
          <w:lang w:val="en-US"/>
        </w:rPr>
        <w:t></w:t>
      </w:r>
      <w:r w:rsidRPr="009F268E">
        <w:rPr>
          <w:lang w:val="en-US"/>
        </w:rPr>
        <w:t></w:t>
      </w:r>
      <w:r w:rsidRPr="009F268E">
        <w:rPr>
          <w:rFonts w:hint="eastAsia"/>
          <w:lang w:val="en-US"/>
        </w:rPr>
        <w:t>роман</w:t>
      </w:r>
      <w:r w:rsidRPr="009F268E">
        <w:rPr>
          <w:lang w:val="en-US"/>
        </w:rPr>
        <w:t></w:t>
      </w:r>
      <w:r w:rsidRPr="009F268E">
        <w:rPr>
          <w:rFonts w:hint="eastAsia"/>
          <w:lang w:val="en-US"/>
        </w:rPr>
        <w:t>“Чарівна</w:t>
      </w:r>
      <w:r w:rsidRPr="009F268E">
        <w:rPr>
          <w:lang w:val="en-US"/>
        </w:rPr>
        <w:t></w:t>
      </w:r>
      <w:r w:rsidRPr="009F268E">
        <w:rPr>
          <w:rFonts w:hint="eastAsia"/>
          <w:lang w:val="en-US"/>
        </w:rPr>
        <w:t>гора”</w:t>
      </w:r>
      <w:r w:rsidRPr="009F268E">
        <w:rPr>
          <w:lang w:val="en-US"/>
        </w:rPr>
        <w:t></w:t>
      </w:r>
      <w:r w:rsidRPr="009F268E">
        <w:rPr>
          <w:lang w:val="en-US"/>
        </w:rPr>
        <w:t></w:t>
      </w:r>
      <w:r w:rsidRPr="009F268E">
        <w:rPr>
          <w:lang w:val="en-US"/>
        </w:rPr>
        <w:t></w:t>
      </w:r>
      <w:r w:rsidRPr="009F268E">
        <w:rPr>
          <w:rFonts w:hint="eastAsia"/>
          <w:lang w:val="en-US"/>
        </w:rPr>
        <w:t>Ядром</w:t>
      </w:r>
      <w:r w:rsidRPr="009F268E">
        <w:rPr>
          <w:lang w:val="en-US"/>
        </w:rPr>
        <w:t></w:t>
      </w:r>
      <w:r w:rsidRPr="009F268E">
        <w:rPr>
          <w:rFonts w:hint="eastAsia"/>
          <w:lang w:val="en-US"/>
        </w:rPr>
        <w:t>лексико</w:t>
      </w:r>
      <w:r w:rsidRPr="009F268E">
        <w:rPr>
          <w:lang w:val="en-US"/>
        </w:rPr>
        <w:t></w:t>
      </w:r>
      <w:r w:rsidRPr="009F268E">
        <w:rPr>
          <w:rFonts w:hint="eastAsia"/>
          <w:lang w:val="en-US"/>
        </w:rPr>
        <w:t>семантичного</w:t>
      </w:r>
      <w:r w:rsidRPr="009F268E">
        <w:rPr>
          <w:lang w:val="en-US"/>
        </w:rPr>
        <w:t></w:t>
      </w:r>
      <w:r w:rsidRPr="009F268E">
        <w:rPr>
          <w:rFonts w:hint="eastAsia"/>
          <w:lang w:val="en-US"/>
        </w:rPr>
        <w:t>поля</w:t>
      </w:r>
    </w:p>
    <w:p w:rsidR="009F268E" w:rsidRPr="009F268E" w:rsidRDefault="009F268E" w:rsidP="009F268E">
      <w:pPr>
        <w:rPr>
          <w:lang w:val="en-US"/>
        </w:rPr>
      </w:pPr>
      <w:r w:rsidRPr="009F268E">
        <w:rPr>
          <w:rFonts w:hint="eastAsia"/>
          <w:lang w:val="en-US"/>
        </w:rPr>
        <w:t>є</w:t>
      </w:r>
      <w:r w:rsidRPr="009F268E">
        <w:rPr>
          <w:lang w:val="en-US"/>
        </w:rPr>
        <w:t></w:t>
      </w:r>
      <w:r w:rsidRPr="009F268E">
        <w:rPr>
          <w:rFonts w:hint="eastAsia"/>
          <w:lang w:val="en-US"/>
        </w:rPr>
        <w:t>іменник</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rFonts w:hint="eastAsia"/>
          <w:lang w:val="en-US"/>
        </w:rPr>
        <w:t>обов’язок</w:t>
      </w:r>
      <w:r w:rsidRPr="009F268E">
        <w:rPr>
          <w:lang w:val="en-US"/>
        </w:rPr>
        <w:t></w:t>
      </w:r>
      <w:r w:rsidRPr="009F268E">
        <w:rPr>
          <w:lang w:val="en-US"/>
        </w:rPr>
        <w:t></w:t>
      </w:r>
      <w:r w:rsidRPr="009F268E">
        <w:rPr>
          <w:lang w:val="en-US"/>
        </w:rPr>
        <w:t></w:t>
      </w:r>
      <w:r w:rsidRPr="009F268E">
        <w:rPr>
          <w:rFonts w:hint="eastAsia"/>
          <w:lang w:val="en-US"/>
        </w:rPr>
        <w:t>периферію</w:t>
      </w:r>
      <w:r w:rsidRPr="009F268E">
        <w:rPr>
          <w:lang w:val="en-US"/>
        </w:rPr>
        <w:t></w:t>
      </w:r>
      <w:r w:rsidRPr="009F268E">
        <w:rPr>
          <w:rFonts w:hint="eastAsia"/>
          <w:lang w:val="en-US"/>
        </w:rPr>
        <w:t>формує</w:t>
      </w:r>
      <w:r w:rsidRPr="009F268E">
        <w:rPr>
          <w:lang w:val="en-US"/>
        </w:rPr>
        <w:t></w:t>
      </w:r>
      <w:r w:rsidRPr="009F268E">
        <w:rPr>
          <w:rFonts w:hint="eastAsia"/>
          <w:lang w:val="en-US"/>
        </w:rPr>
        <w:t>лексика</w:t>
      </w:r>
      <w:r w:rsidRPr="009F268E">
        <w:rPr>
          <w:lang w:val="en-US"/>
        </w:rPr>
        <w:t></w:t>
      </w:r>
      <w:r w:rsidRPr="009F268E">
        <w:rPr>
          <w:rFonts w:hint="eastAsia"/>
          <w:lang w:val="en-US"/>
        </w:rPr>
        <w:t>на</w:t>
      </w:r>
      <w:r w:rsidRPr="009F268E">
        <w:rPr>
          <w:lang w:val="en-US"/>
        </w:rPr>
        <w:t></w:t>
      </w:r>
      <w:r w:rsidRPr="009F268E">
        <w:rPr>
          <w:rFonts w:hint="eastAsia"/>
          <w:lang w:val="en-US"/>
        </w:rPr>
        <w:t>позначення</w:t>
      </w:r>
    </w:p>
    <w:p w:rsidR="009F268E" w:rsidRPr="009F268E" w:rsidRDefault="009F268E" w:rsidP="009F268E">
      <w:pPr>
        <w:rPr>
          <w:lang w:val="en-US"/>
        </w:rPr>
      </w:pPr>
      <w:r w:rsidRPr="009F268E">
        <w:rPr>
          <w:rFonts w:hint="eastAsia"/>
          <w:lang w:val="en-US"/>
        </w:rPr>
        <w:t>опису</w:t>
      </w:r>
      <w:r w:rsidRPr="009F268E">
        <w:rPr>
          <w:lang w:val="en-US"/>
        </w:rPr>
        <w:t></w:t>
      </w:r>
      <w:r w:rsidRPr="009F268E">
        <w:rPr>
          <w:lang w:val="en-US"/>
        </w:rPr>
        <w:t></w:t>
      </w:r>
      <w:r w:rsidRPr="009F268E">
        <w:rPr>
          <w:rFonts w:hint="eastAsia"/>
          <w:lang w:val="en-US"/>
        </w:rPr>
        <w:t>характеристики</w:t>
      </w:r>
      <w:r w:rsidRPr="009F268E">
        <w:rPr>
          <w:lang w:val="en-US"/>
        </w:rPr>
        <w:t></w:t>
      </w:r>
      <w:r w:rsidRPr="009F268E">
        <w:rPr>
          <w:rFonts w:hint="eastAsia"/>
          <w:lang w:val="en-US"/>
        </w:rPr>
        <w:t>чи</w:t>
      </w:r>
      <w:r w:rsidRPr="009F268E">
        <w:rPr>
          <w:lang w:val="en-US"/>
        </w:rPr>
        <w:t></w:t>
      </w:r>
      <w:r w:rsidRPr="009F268E">
        <w:rPr>
          <w:rFonts w:hint="eastAsia"/>
          <w:lang w:val="en-US"/>
        </w:rPr>
        <w:t>обґрунтування</w:t>
      </w:r>
      <w:r w:rsidRPr="009F268E">
        <w:rPr>
          <w:lang w:val="en-US"/>
        </w:rPr>
        <w:t></w:t>
      </w:r>
      <w:r w:rsidRPr="009F268E">
        <w:rPr>
          <w:rFonts w:hint="eastAsia"/>
          <w:lang w:val="en-US"/>
        </w:rPr>
        <w:t>зазначених</w:t>
      </w:r>
      <w:r w:rsidRPr="009F268E">
        <w:rPr>
          <w:lang w:val="en-US"/>
        </w:rPr>
        <w:t></w:t>
      </w:r>
      <w:r w:rsidRPr="009F268E">
        <w:rPr>
          <w:rFonts w:hint="eastAsia"/>
          <w:lang w:val="en-US"/>
        </w:rPr>
        <w:t>аспектів</w:t>
      </w:r>
      <w:r w:rsidRPr="009F268E">
        <w:rPr>
          <w:lang w:val="en-US"/>
        </w:rPr>
        <w:t></w:t>
      </w:r>
      <w:r w:rsidRPr="009F268E">
        <w:rPr>
          <w:rFonts w:hint="eastAsia"/>
          <w:lang w:val="en-US"/>
        </w:rPr>
        <w:t>відображення</w:t>
      </w:r>
    </w:p>
    <w:p w:rsidR="009F268E" w:rsidRPr="009F268E" w:rsidRDefault="009F268E" w:rsidP="009F268E">
      <w:pPr>
        <w:rPr>
          <w:lang w:val="en-US"/>
        </w:rPr>
      </w:pPr>
      <w:r w:rsidRPr="009F268E">
        <w:rPr>
          <w:rFonts w:hint="eastAsia"/>
          <w:lang w:val="en-US"/>
        </w:rPr>
        <w:t>поняття</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rFonts w:hint="eastAsia"/>
          <w:lang w:val="en-US"/>
        </w:rPr>
        <w:t>у</w:t>
      </w:r>
      <w:r w:rsidRPr="009F268E">
        <w:rPr>
          <w:lang w:val="en-US"/>
        </w:rPr>
        <w:t></w:t>
      </w:r>
      <w:r w:rsidRPr="009F268E">
        <w:rPr>
          <w:rFonts w:hint="eastAsia"/>
          <w:lang w:val="en-US"/>
        </w:rPr>
        <w:t>романах</w:t>
      </w:r>
      <w:r w:rsidRPr="009F268E">
        <w:rPr>
          <w:lang w:val="en-US"/>
        </w:rPr>
        <w:t></w:t>
      </w:r>
      <w:r w:rsidRPr="009F268E">
        <w:rPr>
          <w:lang w:val="en-US"/>
        </w:rPr>
        <w:t></w:t>
      </w:r>
      <w:r w:rsidRPr="009F268E">
        <w:rPr>
          <w:rFonts w:hint="eastAsia"/>
          <w:lang w:val="en-US"/>
        </w:rPr>
        <w:t>напр</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p>
    <w:p w:rsidR="009F268E" w:rsidRPr="009F268E" w:rsidRDefault="009F268E" w:rsidP="009F268E">
      <w:pPr>
        <w:rPr>
          <w:lang w:val="en-US"/>
        </w:rPr>
      </w:pP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p>
    <w:p w:rsidR="009F268E" w:rsidRPr="009F268E" w:rsidRDefault="009F268E" w:rsidP="009F268E">
      <w:pPr>
        <w:rPr>
          <w:lang w:val="en-US"/>
        </w:rPr>
      </w:pP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p>
    <w:p w:rsidR="009F268E" w:rsidRPr="009F268E" w:rsidRDefault="009F268E" w:rsidP="009F268E">
      <w:pPr>
        <w:rPr>
          <w:lang w:val="en-US"/>
        </w:rPr>
      </w:pP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rFonts w:hint="eastAsia"/>
          <w:lang w:val="en-US"/>
        </w:rPr>
        <w:t>Поняття</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rFonts w:hint="eastAsia"/>
          <w:lang w:val="en-US"/>
        </w:rPr>
        <w:t>є</w:t>
      </w:r>
      <w:r w:rsidRPr="009F268E">
        <w:rPr>
          <w:lang w:val="en-US"/>
        </w:rPr>
        <w:t></w:t>
      </w:r>
      <w:r w:rsidRPr="009F268E">
        <w:rPr>
          <w:rFonts w:hint="eastAsia"/>
          <w:lang w:val="en-US"/>
        </w:rPr>
        <w:t>важливим</w:t>
      </w:r>
      <w:r w:rsidRPr="009F268E">
        <w:rPr>
          <w:lang w:val="en-US"/>
        </w:rPr>
        <w:t></w:t>
      </w:r>
      <w:r w:rsidRPr="009F268E">
        <w:rPr>
          <w:rFonts w:hint="eastAsia"/>
          <w:lang w:val="en-US"/>
        </w:rPr>
        <w:t>ціннісним</w:t>
      </w:r>
      <w:r w:rsidRPr="009F268E">
        <w:rPr>
          <w:lang w:val="en-US"/>
        </w:rPr>
        <w:t></w:t>
      </w:r>
      <w:r w:rsidRPr="009F268E">
        <w:rPr>
          <w:rFonts w:hint="eastAsia"/>
          <w:lang w:val="en-US"/>
        </w:rPr>
        <w:t>орієнтиром</w:t>
      </w:r>
      <w:r w:rsidRPr="009F268E">
        <w:rPr>
          <w:lang w:val="en-US"/>
        </w:rPr>
        <w:t></w:t>
      </w:r>
      <w:r w:rsidRPr="009F268E">
        <w:rPr>
          <w:rFonts w:hint="eastAsia"/>
          <w:lang w:val="en-US"/>
        </w:rPr>
        <w:t>у</w:t>
      </w:r>
    </w:p>
    <w:p w:rsidR="009F268E" w:rsidRPr="009F268E" w:rsidRDefault="009F268E" w:rsidP="009F268E">
      <w:pPr>
        <w:rPr>
          <w:lang w:val="en-US"/>
        </w:rPr>
      </w:pPr>
      <w:r w:rsidRPr="009F268E">
        <w:rPr>
          <w:rFonts w:hint="eastAsia"/>
          <w:lang w:val="en-US"/>
        </w:rPr>
        <w:t>сприйнятті</w:t>
      </w:r>
      <w:r w:rsidRPr="009F268E">
        <w:rPr>
          <w:lang w:val="en-US"/>
        </w:rPr>
        <w:t></w:t>
      </w:r>
      <w:r w:rsidRPr="009F268E">
        <w:rPr>
          <w:rFonts w:hint="eastAsia"/>
          <w:lang w:val="en-US"/>
        </w:rPr>
        <w:t>дійсності</w:t>
      </w:r>
      <w:r w:rsidRPr="009F268E">
        <w:rPr>
          <w:lang w:val="en-US"/>
        </w:rPr>
        <w:t></w:t>
      </w:r>
      <w:r w:rsidRPr="009F268E">
        <w:rPr>
          <w:rFonts w:hint="eastAsia"/>
          <w:lang w:val="en-US"/>
        </w:rPr>
        <w:t>персонажами</w:t>
      </w:r>
      <w:r w:rsidRPr="009F268E">
        <w:rPr>
          <w:lang w:val="en-US"/>
        </w:rPr>
        <w:t></w:t>
      </w:r>
      <w:r w:rsidRPr="009F268E">
        <w:rPr>
          <w:rFonts w:hint="eastAsia"/>
          <w:lang w:val="en-US"/>
        </w:rPr>
        <w:t>творів</w:t>
      </w:r>
      <w:r w:rsidRPr="009F268E">
        <w:rPr>
          <w:lang w:val="en-US"/>
        </w:rPr>
        <w:t></w:t>
      </w:r>
      <w:r w:rsidRPr="009F268E">
        <w:rPr>
          <w:rFonts w:hint="eastAsia"/>
          <w:lang w:val="en-US"/>
        </w:rPr>
        <w:t>Т</w:t>
      </w:r>
      <w:r w:rsidRPr="009F268E">
        <w:rPr>
          <w:lang w:val="en-US"/>
        </w:rPr>
        <w:t></w:t>
      </w:r>
      <w:r w:rsidRPr="009F268E">
        <w:rPr>
          <w:lang w:val="en-US"/>
        </w:rPr>
        <w:t></w:t>
      </w:r>
      <w:r w:rsidRPr="009F268E">
        <w:rPr>
          <w:rFonts w:hint="eastAsia"/>
          <w:lang w:val="en-US"/>
        </w:rPr>
        <w:t>Манна</w:t>
      </w:r>
      <w:r w:rsidRPr="009F268E">
        <w:rPr>
          <w:lang w:val="en-US"/>
        </w:rPr>
        <w:t></w:t>
      </w:r>
      <w:r w:rsidRPr="009F268E">
        <w:rPr>
          <w:lang w:val="en-US"/>
        </w:rPr>
        <w:t></w:t>
      </w:r>
      <w:r w:rsidRPr="009F268E">
        <w:rPr>
          <w:rFonts w:hint="eastAsia"/>
          <w:lang w:val="en-US"/>
        </w:rPr>
        <w:t>Ядро</w:t>
      </w:r>
      <w:r w:rsidRPr="009F268E">
        <w:rPr>
          <w:lang w:val="en-US"/>
        </w:rPr>
        <w:t></w:t>
      </w:r>
      <w:r w:rsidRPr="009F268E">
        <w:rPr>
          <w:rFonts w:hint="eastAsia"/>
          <w:lang w:val="en-US"/>
        </w:rPr>
        <w:t>лексикосемантичного</w:t>
      </w:r>
      <w:r w:rsidRPr="009F268E">
        <w:rPr>
          <w:lang w:val="en-US"/>
        </w:rPr>
        <w:t></w:t>
      </w:r>
      <w:r w:rsidRPr="009F268E">
        <w:rPr>
          <w:rFonts w:hint="eastAsia"/>
          <w:lang w:val="en-US"/>
        </w:rPr>
        <w:t>поля</w:t>
      </w:r>
      <w:r w:rsidRPr="009F268E">
        <w:rPr>
          <w:lang w:val="en-US"/>
        </w:rPr>
        <w:t></w:t>
      </w:r>
      <w:r w:rsidRPr="009F268E">
        <w:rPr>
          <w:rFonts w:hint="eastAsia"/>
          <w:lang w:val="en-US"/>
        </w:rPr>
        <w:t>зазначеного</w:t>
      </w:r>
      <w:r w:rsidRPr="009F268E">
        <w:rPr>
          <w:lang w:val="en-US"/>
        </w:rPr>
        <w:t></w:t>
      </w:r>
      <w:r w:rsidRPr="009F268E">
        <w:rPr>
          <w:rFonts w:hint="eastAsia"/>
          <w:lang w:val="en-US"/>
        </w:rPr>
        <w:t>поняття</w:t>
      </w:r>
      <w:r w:rsidRPr="009F268E">
        <w:rPr>
          <w:lang w:val="en-US"/>
        </w:rPr>
        <w:t></w:t>
      </w:r>
      <w:r w:rsidRPr="009F268E">
        <w:rPr>
          <w:rFonts w:hint="eastAsia"/>
          <w:lang w:val="en-US"/>
        </w:rPr>
        <w:t>утворює</w:t>
      </w:r>
      <w:r w:rsidRPr="009F268E">
        <w:rPr>
          <w:lang w:val="en-US"/>
        </w:rPr>
        <w:t></w:t>
      </w:r>
      <w:r w:rsidRPr="009F268E">
        <w:rPr>
          <w:rFonts w:hint="eastAsia"/>
          <w:lang w:val="en-US"/>
        </w:rPr>
        <w:t>іменник</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p>
    <w:p w:rsidR="009F268E" w:rsidRPr="009F268E" w:rsidRDefault="009F268E" w:rsidP="009F268E">
      <w:pPr>
        <w:rPr>
          <w:lang w:val="en-US"/>
        </w:rPr>
      </w:pPr>
      <w:r w:rsidRPr="009F268E">
        <w:rPr>
          <w:rFonts w:hint="eastAsia"/>
          <w:lang w:val="en-US"/>
        </w:rPr>
        <w:t>Периферію</w:t>
      </w:r>
      <w:r w:rsidRPr="009F268E">
        <w:rPr>
          <w:lang w:val="en-US"/>
        </w:rPr>
        <w:t></w:t>
      </w:r>
      <w:r w:rsidRPr="009F268E">
        <w:rPr>
          <w:rFonts w:hint="eastAsia"/>
          <w:lang w:val="en-US"/>
        </w:rPr>
        <w:t>формують</w:t>
      </w:r>
      <w:r w:rsidRPr="009F268E">
        <w:rPr>
          <w:lang w:val="en-US"/>
        </w:rPr>
        <w:t></w:t>
      </w:r>
      <w:r w:rsidRPr="009F268E">
        <w:rPr>
          <w:rFonts w:hint="eastAsia"/>
          <w:lang w:val="en-US"/>
        </w:rPr>
        <w:t>мовні</w:t>
      </w:r>
      <w:r w:rsidRPr="009F268E">
        <w:rPr>
          <w:lang w:val="en-US"/>
        </w:rPr>
        <w:t></w:t>
      </w:r>
      <w:r w:rsidRPr="009F268E">
        <w:rPr>
          <w:rFonts w:hint="eastAsia"/>
          <w:lang w:val="en-US"/>
        </w:rPr>
        <w:t>одиниці</w:t>
      </w:r>
      <w:r w:rsidRPr="009F268E">
        <w:rPr>
          <w:lang w:val="en-US"/>
        </w:rPr>
        <w:t></w:t>
      </w:r>
      <w:r w:rsidRPr="009F268E">
        <w:rPr>
          <w:lang w:val="en-US"/>
        </w:rPr>
        <w:t></w:t>
      </w:r>
      <w:r w:rsidRPr="009F268E">
        <w:rPr>
          <w:rFonts w:hint="eastAsia"/>
          <w:lang w:val="en-US"/>
        </w:rPr>
        <w:t>які</w:t>
      </w:r>
      <w:r w:rsidRPr="009F268E">
        <w:rPr>
          <w:lang w:val="en-US"/>
        </w:rPr>
        <w:t></w:t>
      </w:r>
      <w:r w:rsidRPr="009F268E">
        <w:rPr>
          <w:rFonts w:hint="eastAsia"/>
          <w:lang w:val="en-US"/>
        </w:rPr>
        <w:t>характеризують</w:t>
      </w:r>
      <w:r w:rsidRPr="009F268E">
        <w:rPr>
          <w:lang w:val="en-US"/>
        </w:rPr>
        <w:t></w:t>
      </w:r>
      <w:r w:rsidRPr="009F268E">
        <w:rPr>
          <w:rFonts w:hint="eastAsia"/>
          <w:lang w:val="en-US"/>
        </w:rPr>
        <w:t>розуміння</w:t>
      </w:r>
      <w:r w:rsidRPr="009F268E">
        <w:rPr>
          <w:lang w:val="en-US"/>
        </w:rPr>
        <w:t></w:t>
      </w:r>
      <w:r w:rsidRPr="009F268E">
        <w:rPr>
          <w:rFonts w:hint="eastAsia"/>
          <w:lang w:val="en-US"/>
        </w:rPr>
        <w:t>потреби</w:t>
      </w:r>
    </w:p>
    <w:p w:rsidR="009F268E" w:rsidRPr="009F268E" w:rsidRDefault="009F268E" w:rsidP="009F268E">
      <w:pPr>
        <w:rPr>
          <w:lang w:val="en-US"/>
        </w:rPr>
      </w:pPr>
      <w:r w:rsidRPr="009F268E">
        <w:rPr>
          <w:rFonts w:hint="eastAsia"/>
          <w:lang w:val="en-US"/>
        </w:rPr>
        <w:t>у</w:t>
      </w:r>
      <w:r w:rsidRPr="009F268E">
        <w:rPr>
          <w:lang w:val="en-US"/>
        </w:rPr>
        <w:t></w:t>
      </w:r>
      <w:r w:rsidRPr="009F268E">
        <w:rPr>
          <w:rFonts w:hint="eastAsia"/>
          <w:lang w:val="en-US"/>
        </w:rPr>
        <w:t>пунктуальності</w:t>
      </w:r>
      <w:r w:rsidRPr="009F268E">
        <w:rPr>
          <w:lang w:val="en-US"/>
        </w:rPr>
        <w:t></w:t>
      </w:r>
      <w:r w:rsidRPr="009F268E">
        <w:rPr>
          <w:rFonts w:hint="eastAsia"/>
          <w:lang w:val="en-US"/>
        </w:rPr>
        <w:t>або</w:t>
      </w:r>
      <w:r w:rsidRPr="009F268E">
        <w:rPr>
          <w:lang w:val="en-US"/>
        </w:rPr>
        <w:t></w:t>
      </w:r>
      <w:r w:rsidRPr="009F268E">
        <w:rPr>
          <w:rFonts w:hint="eastAsia"/>
          <w:lang w:val="en-US"/>
        </w:rPr>
        <w:t>ж</w:t>
      </w:r>
      <w:r w:rsidRPr="009F268E">
        <w:rPr>
          <w:lang w:val="en-US"/>
        </w:rPr>
        <w:t></w:t>
      </w:r>
      <w:r w:rsidRPr="009F268E">
        <w:rPr>
          <w:rFonts w:hint="eastAsia"/>
          <w:lang w:val="en-US"/>
        </w:rPr>
        <w:t>відображають</w:t>
      </w:r>
      <w:r w:rsidRPr="009F268E">
        <w:rPr>
          <w:lang w:val="en-US"/>
        </w:rPr>
        <w:t></w:t>
      </w:r>
      <w:r w:rsidRPr="009F268E">
        <w:rPr>
          <w:rFonts w:hint="eastAsia"/>
          <w:lang w:val="en-US"/>
        </w:rPr>
        <w:t>факти</w:t>
      </w:r>
      <w:r w:rsidRPr="009F268E">
        <w:rPr>
          <w:lang w:val="en-US"/>
        </w:rPr>
        <w:t></w:t>
      </w:r>
      <w:r w:rsidRPr="009F268E">
        <w:rPr>
          <w:rFonts w:hint="eastAsia"/>
          <w:lang w:val="en-US"/>
        </w:rPr>
        <w:t>її</w:t>
      </w:r>
      <w:r w:rsidRPr="009F268E">
        <w:rPr>
          <w:lang w:val="en-US"/>
        </w:rPr>
        <w:t></w:t>
      </w:r>
      <w:r w:rsidRPr="009F268E">
        <w:rPr>
          <w:rFonts w:hint="eastAsia"/>
          <w:lang w:val="en-US"/>
        </w:rPr>
        <w:t>порушення</w:t>
      </w:r>
      <w:r w:rsidRPr="009F268E">
        <w:rPr>
          <w:lang w:val="en-US"/>
        </w:rPr>
        <w:t></w:t>
      </w:r>
      <w:r w:rsidRPr="009F268E">
        <w:rPr>
          <w:rFonts w:hint="eastAsia"/>
          <w:lang w:val="en-US"/>
        </w:rPr>
        <w:t>та</w:t>
      </w:r>
      <w:r w:rsidRPr="009F268E">
        <w:rPr>
          <w:lang w:val="en-US"/>
        </w:rPr>
        <w:t></w:t>
      </w:r>
      <w:r w:rsidRPr="009F268E">
        <w:rPr>
          <w:rFonts w:hint="eastAsia"/>
          <w:lang w:val="en-US"/>
        </w:rPr>
        <w:t>зазначають</w:t>
      </w:r>
    </w:p>
    <w:p w:rsidR="009F268E" w:rsidRPr="009F268E" w:rsidRDefault="009F268E" w:rsidP="009F268E">
      <w:pPr>
        <w:rPr>
          <w:lang w:val="en-US"/>
        </w:rPr>
      </w:pPr>
      <w:r w:rsidRPr="009F268E">
        <w:rPr>
          <w:rFonts w:hint="eastAsia"/>
          <w:lang w:val="en-US"/>
        </w:rPr>
        <w:t>сприйняття</w:t>
      </w:r>
      <w:r w:rsidRPr="009F268E">
        <w:rPr>
          <w:lang w:val="en-US"/>
        </w:rPr>
        <w:t></w:t>
      </w:r>
      <w:r w:rsidRPr="009F268E">
        <w:rPr>
          <w:rFonts w:hint="eastAsia"/>
          <w:lang w:val="en-US"/>
        </w:rPr>
        <w:t>цього</w:t>
      </w:r>
      <w:r w:rsidRPr="009F268E">
        <w:rPr>
          <w:lang w:val="en-US"/>
        </w:rPr>
        <w:t></w:t>
      </w:r>
      <w:r w:rsidRPr="009F268E">
        <w:rPr>
          <w:rFonts w:hint="eastAsia"/>
          <w:lang w:val="en-US"/>
        </w:rPr>
        <w:t>героями</w:t>
      </w:r>
      <w:r w:rsidRPr="009F268E">
        <w:rPr>
          <w:lang w:val="en-US"/>
        </w:rPr>
        <w:t></w:t>
      </w:r>
      <w:r w:rsidRPr="009F268E">
        <w:rPr>
          <w:rFonts w:hint="eastAsia"/>
          <w:lang w:val="en-US"/>
        </w:rPr>
        <w:t>романів</w:t>
      </w:r>
      <w:r w:rsidRPr="009F268E">
        <w:rPr>
          <w:lang w:val="en-US"/>
        </w:rPr>
        <w:t></w:t>
      </w:r>
      <w:r w:rsidRPr="009F268E">
        <w:rPr>
          <w:rFonts w:hint="eastAsia"/>
          <w:lang w:val="en-US"/>
        </w:rPr>
        <w:t>письменника</w:t>
      </w:r>
      <w:r w:rsidRPr="009F268E">
        <w:rPr>
          <w:lang w:val="en-US"/>
        </w:rPr>
        <w:t></w:t>
      </w:r>
      <w:r w:rsidRPr="009F268E">
        <w:rPr>
          <w:lang w:val="en-US"/>
        </w:rPr>
        <w:t></w:t>
      </w:r>
      <w:r w:rsidRPr="009F268E">
        <w:rPr>
          <w:rFonts w:hint="eastAsia"/>
          <w:lang w:val="en-US"/>
        </w:rPr>
        <w:t>Вербальне</w:t>
      </w:r>
      <w:r w:rsidRPr="009F268E">
        <w:rPr>
          <w:lang w:val="en-US"/>
        </w:rPr>
        <w:t></w:t>
      </w:r>
      <w:r w:rsidRPr="009F268E">
        <w:rPr>
          <w:rFonts w:hint="eastAsia"/>
          <w:lang w:val="en-US"/>
        </w:rPr>
        <w:t>відображення</w:t>
      </w:r>
    </w:p>
    <w:p w:rsidR="009F268E" w:rsidRPr="009F268E" w:rsidRDefault="009F268E" w:rsidP="009F268E">
      <w:pPr>
        <w:rPr>
          <w:lang w:val="en-US"/>
        </w:rPr>
      </w:pPr>
      <w:r w:rsidRPr="009F268E">
        <w:rPr>
          <w:rFonts w:hint="eastAsia"/>
          <w:lang w:val="en-US"/>
        </w:rPr>
        <w:t>цього</w:t>
      </w:r>
      <w:r w:rsidRPr="009F268E">
        <w:rPr>
          <w:lang w:val="en-US"/>
        </w:rPr>
        <w:t></w:t>
      </w:r>
      <w:r w:rsidRPr="009F268E">
        <w:rPr>
          <w:rFonts w:hint="eastAsia"/>
          <w:lang w:val="en-US"/>
        </w:rPr>
        <w:t>поняття</w:t>
      </w:r>
      <w:r w:rsidRPr="009F268E">
        <w:rPr>
          <w:lang w:val="en-US"/>
        </w:rPr>
        <w:t></w:t>
      </w:r>
      <w:r w:rsidRPr="009F268E">
        <w:rPr>
          <w:rFonts w:hint="eastAsia"/>
          <w:lang w:val="en-US"/>
        </w:rPr>
        <w:t>відбувається</w:t>
      </w:r>
      <w:r w:rsidRPr="009F268E">
        <w:rPr>
          <w:lang w:val="en-US"/>
        </w:rPr>
        <w:t></w:t>
      </w:r>
      <w:r w:rsidRPr="009F268E">
        <w:rPr>
          <w:rFonts w:hint="eastAsia"/>
          <w:lang w:val="en-US"/>
        </w:rPr>
        <w:t>за</w:t>
      </w:r>
      <w:r w:rsidRPr="009F268E">
        <w:rPr>
          <w:lang w:val="en-US"/>
        </w:rPr>
        <w:t></w:t>
      </w:r>
      <w:r w:rsidRPr="009F268E">
        <w:rPr>
          <w:rFonts w:hint="eastAsia"/>
          <w:lang w:val="en-US"/>
        </w:rPr>
        <w:t>допомогою</w:t>
      </w:r>
      <w:r w:rsidRPr="009F268E">
        <w:rPr>
          <w:lang w:val="en-US"/>
        </w:rPr>
        <w:t></w:t>
      </w:r>
      <w:r w:rsidRPr="009F268E">
        <w:rPr>
          <w:rFonts w:hint="eastAsia"/>
          <w:lang w:val="en-US"/>
        </w:rPr>
        <w:t>мовних</w:t>
      </w:r>
      <w:r w:rsidRPr="009F268E">
        <w:rPr>
          <w:lang w:val="en-US"/>
        </w:rPr>
        <w:t></w:t>
      </w:r>
      <w:r w:rsidRPr="009F268E">
        <w:rPr>
          <w:rFonts w:hint="eastAsia"/>
          <w:lang w:val="en-US"/>
        </w:rPr>
        <w:t>одиниць</w:t>
      </w:r>
      <w:r w:rsidRPr="009F268E">
        <w:rPr>
          <w:lang w:val="en-US"/>
        </w:rPr>
        <w:t></w:t>
      </w:r>
      <w:r w:rsidRPr="009F268E">
        <w:rPr>
          <w:lang w:val="en-US"/>
        </w:rPr>
        <w:t></w:t>
      </w:r>
      <w:r w:rsidRPr="009F268E">
        <w:rPr>
          <w:rFonts w:hint="eastAsia"/>
          <w:lang w:val="en-US"/>
        </w:rPr>
        <w:t>семантика</w:t>
      </w:r>
      <w:r w:rsidRPr="009F268E">
        <w:rPr>
          <w:lang w:val="en-US"/>
        </w:rPr>
        <w:t></w:t>
      </w:r>
      <w:r w:rsidRPr="009F268E">
        <w:rPr>
          <w:rFonts w:hint="eastAsia"/>
          <w:lang w:val="en-US"/>
        </w:rPr>
        <w:t>яких</w:t>
      </w:r>
    </w:p>
    <w:p w:rsidR="009F268E" w:rsidRPr="009F268E" w:rsidRDefault="009F268E" w:rsidP="009F268E">
      <w:pPr>
        <w:rPr>
          <w:lang w:val="en-US"/>
        </w:rPr>
      </w:pPr>
      <w:r w:rsidRPr="009F268E">
        <w:rPr>
          <w:rFonts w:hint="eastAsia"/>
          <w:lang w:val="en-US"/>
        </w:rPr>
        <w:t>корелює</w:t>
      </w:r>
      <w:r w:rsidRPr="009F268E">
        <w:rPr>
          <w:lang w:val="en-US"/>
        </w:rPr>
        <w:t></w:t>
      </w:r>
      <w:r w:rsidRPr="009F268E">
        <w:rPr>
          <w:rFonts w:hint="eastAsia"/>
          <w:lang w:val="en-US"/>
        </w:rPr>
        <w:t>із</w:t>
      </w:r>
      <w:r w:rsidRPr="009F268E">
        <w:rPr>
          <w:lang w:val="en-US"/>
        </w:rPr>
        <w:t></w:t>
      </w:r>
      <w:r w:rsidRPr="009F268E">
        <w:rPr>
          <w:rFonts w:hint="eastAsia"/>
          <w:lang w:val="en-US"/>
        </w:rPr>
        <w:t>особливостями</w:t>
      </w:r>
      <w:r w:rsidRPr="009F268E">
        <w:rPr>
          <w:lang w:val="en-US"/>
        </w:rPr>
        <w:t></w:t>
      </w:r>
      <w:r w:rsidRPr="009F268E">
        <w:rPr>
          <w:rFonts w:hint="eastAsia"/>
          <w:lang w:val="en-US"/>
        </w:rPr>
        <w:t>його</w:t>
      </w:r>
      <w:r w:rsidRPr="009F268E">
        <w:rPr>
          <w:lang w:val="en-US"/>
        </w:rPr>
        <w:t></w:t>
      </w:r>
      <w:r w:rsidRPr="009F268E">
        <w:rPr>
          <w:rFonts w:hint="eastAsia"/>
          <w:lang w:val="en-US"/>
        </w:rPr>
        <w:t>сприйняття</w:t>
      </w:r>
      <w:r w:rsidRPr="009F268E">
        <w:rPr>
          <w:lang w:val="en-US"/>
        </w:rPr>
        <w:t></w:t>
      </w:r>
      <w:r w:rsidRPr="009F268E">
        <w:rPr>
          <w:rFonts w:hint="eastAsia"/>
          <w:lang w:val="en-US"/>
        </w:rPr>
        <w:t>залежно</w:t>
      </w:r>
      <w:r w:rsidRPr="009F268E">
        <w:rPr>
          <w:lang w:val="en-US"/>
        </w:rPr>
        <w:t></w:t>
      </w:r>
      <w:r w:rsidRPr="009F268E">
        <w:rPr>
          <w:rFonts w:hint="eastAsia"/>
          <w:lang w:val="en-US"/>
        </w:rPr>
        <w:t>від</w:t>
      </w:r>
      <w:r w:rsidRPr="009F268E">
        <w:rPr>
          <w:lang w:val="en-US"/>
        </w:rPr>
        <w:t></w:t>
      </w:r>
      <w:r w:rsidRPr="009F268E">
        <w:rPr>
          <w:rFonts w:hint="eastAsia"/>
          <w:lang w:val="en-US"/>
        </w:rPr>
        <w:t>твору</w:t>
      </w:r>
      <w:r w:rsidRPr="009F268E">
        <w:rPr>
          <w:lang w:val="en-US"/>
        </w:rPr>
        <w:t></w:t>
      </w:r>
      <w:r w:rsidRPr="009F268E">
        <w:rPr>
          <w:lang w:val="en-US"/>
        </w:rPr>
        <w:t></w:t>
      </w:r>
      <w:r w:rsidRPr="009F268E">
        <w:rPr>
          <w:rFonts w:hint="eastAsia"/>
          <w:lang w:val="en-US"/>
        </w:rPr>
        <w:t>контексту</w:t>
      </w:r>
    </w:p>
    <w:p w:rsidR="009F268E" w:rsidRPr="009F268E" w:rsidRDefault="009F268E" w:rsidP="009F268E">
      <w:pPr>
        <w:rPr>
          <w:lang w:val="en-US"/>
        </w:rPr>
      </w:pPr>
      <w:r w:rsidRPr="009F268E">
        <w:rPr>
          <w:rFonts w:hint="eastAsia"/>
          <w:lang w:val="en-US"/>
        </w:rPr>
        <w:t>ситуації</w:t>
      </w:r>
      <w:r w:rsidRPr="009F268E">
        <w:rPr>
          <w:lang w:val="en-US"/>
        </w:rPr>
        <w:t></w:t>
      </w:r>
      <w:r w:rsidRPr="009F268E">
        <w:rPr>
          <w:rFonts w:hint="eastAsia"/>
          <w:lang w:val="en-US"/>
        </w:rPr>
        <w:t>та</w:t>
      </w:r>
      <w:r w:rsidRPr="009F268E">
        <w:rPr>
          <w:lang w:val="en-US"/>
        </w:rPr>
        <w:t></w:t>
      </w:r>
      <w:r w:rsidRPr="009F268E">
        <w:rPr>
          <w:rFonts w:hint="eastAsia"/>
          <w:lang w:val="en-US"/>
        </w:rPr>
        <w:t>особливостями</w:t>
      </w:r>
      <w:r w:rsidRPr="009F268E">
        <w:rPr>
          <w:lang w:val="en-US"/>
        </w:rPr>
        <w:t></w:t>
      </w:r>
      <w:r w:rsidRPr="009F268E">
        <w:rPr>
          <w:rFonts w:hint="eastAsia"/>
          <w:lang w:val="en-US"/>
        </w:rPr>
        <w:t>розуміння</w:t>
      </w:r>
      <w:r w:rsidRPr="009F268E">
        <w:rPr>
          <w:lang w:val="en-US"/>
        </w:rPr>
        <w:t></w:t>
      </w:r>
      <w:r w:rsidRPr="009F268E">
        <w:rPr>
          <w:rFonts w:hint="eastAsia"/>
          <w:lang w:val="en-US"/>
        </w:rPr>
        <w:t>навколишньої</w:t>
      </w:r>
      <w:r w:rsidRPr="009F268E">
        <w:rPr>
          <w:lang w:val="en-US"/>
        </w:rPr>
        <w:t></w:t>
      </w:r>
      <w:r w:rsidRPr="009F268E">
        <w:rPr>
          <w:rFonts w:hint="eastAsia"/>
          <w:lang w:val="en-US"/>
        </w:rPr>
        <w:t>дійсності</w:t>
      </w:r>
      <w:r w:rsidRPr="009F268E">
        <w:rPr>
          <w:lang w:val="en-US"/>
        </w:rPr>
        <w:t></w:t>
      </w:r>
      <w:r w:rsidRPr="009F268E">
        <w:rPr>
          <w:rFonts w:hint="eastAsia"/>
          <w:lang w:val="en-US"/>
        </w:rPr>
        <w:t>персонажами</w:t>
      </w:r>
    </w:p>
    <w:p w:rsidR="009F268E" w:rsidRPr="009F268E" w:rsidRDefault="009F268E" w:rsidP="009F268E">
      <w:pPr>
        <w:rPr>
          <w:lang w:val="en-US"/>
        </w:rPr>
      </w:pPr>
      <w:r w:rsidRPr="009F268E">
        <w:rPr>
          <w:rFonts w:hint="eastAsia"/>
          <w:lang w:val="en-US"/>
        </w:rPr>
        <w:t>романів</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p>
    <w:p w:rsidR="009F268E" w:rsidRPr="009F268E" w:rsidRDefault="009F268E" w:rsidP="009F268E">
      <w:pPr>
        <w:rPr>
          <w:lang w:val="en-US"/>
        </w:rPr>
      </w:pP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r w:rsidRPr="009F268E">
        <w:rPr>
          <w:lang w:val="en-US"/>
        </w:rPr>
        <w:t></w:t>
      </w:r>
    </w:p>
    <w:p w:rsidR="009F268E" w:rsidRPr="009F268E" w:rsidRDefault="009F268E" w:rsidP="009F268E">
      <w:pPr>
        <w:rPr>
          <w:lang w:val="en-US"/>
        </w:rPr>
      </w:pPr>
      <w:r w:rsidRPr="009F268E">
        <w:rPr>
          <w:lang w:val="en-US"/>
        </w:rPr>
        <w:t></w:t>
      </w:r>
      <w:r w:rsidRPr="009F268E">
        <w:rPr>
          <w:lang w:val="en-US"/>
        </w:rPr>
        <w:t></w:t>
      </w:r>
      <w:r w:rsidRPr="009F268E">
        <w:rPr>
          <w:lang w:val="en-US"/>
        </w:rPr>
        <w:t></w:t>
      </w:r>
      <w:r w:rsidRPr="009F268E">
        <w:rPr>
          <w:rFonts w:hint="eastAsia"/>
          <w:lang w:val="en-US"/>
        </w:rPr>
        <w:t>Характерними</w:t>
      </w:r>
      <w:r w:rsidRPr="009F268E">
        <w:rPr>
          <w:lang w:val="en-US"/>
        </w:rPr>
        <w:t></w:t>
      </w:r>
      <w:r w:rsidRPr="009F268E">
        <w:rPr>
          <w:rFonts w:hint="eastAsia"/>
          <w:lang w:val="en-US"/>
        </w:rPr>
        <w:t>рисами</w:t>
      </w:r>
      <w:r w:rsidRPr="009F268E">
        <w:rPr>
          <w:lang w:val="en-US"/>
        </w:rPr>
        <w:t></w:t>
      </w:r>
      <w:r w:rsidRPr="009F268E">
        <w:rPr>
          <w:rFonts w:hint="eastAsia"/>
          <w:lang w:val="en-US"/>
        </w:rPr>
        <w:t>ментально</w:t>
      </w:r>
      <w:r w:rsidRPr="009F268E">
        <w:rPr>
          <w:lang w:val="en-US"/>
        </w:rPr>
        <w:t></w:t>
      </w:r>
      <w:r w:rsidRPr="009F268E">
        <w:rPr>
          <w:rFonts w:hint="eastAsia"/>
          <w:lang w:val="en-US"/>
        </w:rPr>
        <w:t>психологічних</w:t>
      </w:r>
      <w:r w:rsidRPr="009F268E">
        <w:rPr>
          <w:lang w:val="en-US"/>
        </w:rPr>
        <w:t></w:t>
      </w:r>
      <w:r w:rsidRPr="009F268E">
        <w:rPr>
          <w:rFonts w:hint="eastAsia"/>
          <w:lang w:val="en-US"/>
        </w:rPr>
        <w:t>портретів</w:t>
      </w:r>
    </w:p>
    <w:p w:rsidR="009F268E" w:rsidRPr="009F268E" w:rsidRDefault="009F268E" w:rsidP="009F268E">
      <w:pPr>
        <w:rPr>
          <w:lang w:val="en-US"/>
        </w:rPr>
      </w:pPr>
      <w:r w:rsidRPr="009F268E">
        <w:rPr>
          <w:rFonts w:hint="eastAsia"/>
          <w:lang w:val="en-US"/>
        </w:rPr>
        <w:t>персонажів</w:t>
      </w:r>
      <w:r w:rsidRPr="009F268E">
        <w:rPr>
          <w:lang w:val="en-US"/>
        </w:rPr>
        <w:t></w:t>
      </w:r>
      <w:r w:rsidRPr="009F268E">
        <w:rPr>
          <w:rFonts w:hint="eastAsia"/>
          <w:lang w:val="en-US"/>
        </w:rPr>
        <w:t>романів</w:t>
      </w:r>
      <w:r w:rsidRPr="009F268E">
        <w:rPr>
          <w:lang w:val="en-US"/>
        </w:rPr>
        <w:t></w:t>
      </w:r>
      <w:r w:rsidRPr="009F268E">
        <w:rPr>
          <w:rFonts w:hint="eastAsia"/>
          <w:lang w:val="en-US"/>
        </w:rPr>
        <w:t>Томаса</w:t>
      </w:r>
      <w:r w:rsidRPr="009F268E">
        <w:rPr>
          <w:lang w:val="en-US"/>
        </w:rPr>
        <w:t></w:t>
      </w:r>
      <w:r w:rsidRPr="009F268E">
        <w:rPr>
          <w:rFonts w:hint="eastAsia"/>
          <w:lang w:val="en-US"/>
        </w:rPr>
        <w:t>Манна</w:t>
      </w:r>
      <w:r w:rsidRPr="009F268E">
        <w:rPr>
          <w:lang w:val="en-US"/>
        </w:rPr>
        <w:t></w:t>
      </w:r>
      <w:r w:rsidRPr="009F268E">
        <w:rPr>
          <w:rFonts w:hint="eastAsia"/>
          <w:lang w:val="en-US"/>
        </w:rPr>
        <w:t>є</w:t>
      </w:r>
      <w:r w:rsidRPr="009F268E">
        <w:rPr>
          <w:lang w:val="en-US"/>
        </w:rPr>
        <w:t></w:t>
      </w:r>
      <w:r w:rsidRPr="009F268E">
        <w:rPr>
          <w:rFonts w:hint="eastAsia"/>
          <w:lang w:val="en-US"/>
        </w:rPr>
        <w:t>прагнення</w:t>
      </w:r>
      <w:r w:rsidRPr="009F268E">
        <w:rPr>
          <w:lang w:val="en-US"/>
        </w:rPr>
        <w:t></w:t>
      </w:r>
      <w:r w:rsidRPr="009F268E">
        <w:rPr>
          <w:rFonts w:hint="eastAsia"/>
          <w:lang w:val="en-US"/>
        </w:rPr>
        <w:t>до</w:t>
      </w:r>
      <w:r w:rsidRPr="009F268E">
        <w:rPr>
          <w:lang w:val="en-US"/>
        </w:rPr>
        <w:t></w:t>
      </w:r>
      <w:r w:rsidRPr="009F268E">
        <w:rPr>
          <w:rFonts w:hint="eastAsia"/>
          <w:lang w:val="en-US"/>
        </w:rPr>
        <w:t>впорядкування</w:t>
      </w:r>
      <w:r w:rsidRPr="009F268E">
        <w:rPr>
          <w:lang w:val="en-US"/>
        </w:rPr>
        <w:t></w:t>
      </w:r>
      <w:r w:rsidRPr="009F268E">
        <w:rPr>
          <w:rFonts w:hint="eastAsia"/>
          <w:lang w:val="en-US"/>
        </w:rPr>
        <w:t>зовнішнього</w:t>
      </w:r>
    </w:p>
    <w:p w:rsidR="009F268E" w:rsidRPr="009F268E" w:rsidRDefault="009F268E" w:rsidP="009F268E">
      <w:pPr>
        <w:rPr>
          <w:lang w:val="en-US"/>
        </w:rPr>
      </w:pPr>
      <w:r w:rsidRPr="009F268E">
        <w:rPr>
          <w:rFonts w:hint="eastAsia"/>
          <w:lang w:val="en-US"/>
        </w:rPr>
        <w:t>та</w:t>
      </w:r>
      <w:r w:rsidRPr="009F268E">
        <w:rPr>
          <w:lang w:val="en-US"/>
        </w:rPr>
        <w:t></w:t>
      </w:r>
      <w:r w:rsidRPr="009F268E">
        <w:rPr>
          <w:rFonts w:hint="eastAsia"/>
          <w:lang w:val="en-US"/>
        </w:rPr>
        <w:t>внутрішнього</w:t>
      </w:r>
      <w:r w:rsidRPr="009F268E">
        <w:rPr>
          <w:lang w:val="en-US"/>
        </w:rPr>
        <w:t></w:t>
      </w:r>
      <w:r w:rsidRPr="009F268E">
        <w:rPr>
          <w:rFonts w:hint="eastAsia"/>
          <w:lang w:val="en-US"/>
        </w:rPr>
        <w:t>світів</w:t>
      </w:r>
      <w:r w:rsidRPr="009F268E">
        <w:rPr>
          <w:lang w:val="en-US"/>
        </w:rPr>
        <w:t></w:t>
      </w:r>
      <w:r w:rsidRPr="009F268E">
        <w:rPr>
          <w:lang w:val="en-US"/>
        </w:rPr>
        <w:t></w:t>
      </w:r>
      <w:r w:rsidRPr="009F268E">
        <w:rPr>
          <w:rFonts w:hint="eastAsia"/>
          <w:lang w:val="en-US"/>
        </w:rPr>
        <w:t>дотримання</w:t>
      </w:r>
      <w:r w:rsidRPr="009F268E">
        <w:rPr>
          <w:lang w:val="en-US"/>
        </w:rPr>
        <w:t></w:t>
      </w:r>
      <w:r w:rsidRPr="009F268E">
        <w:rPr>
          <w:rFonts w:hint="eastAsia"/>
          <w:lang w:val="en-US"/>
        </w:rPr>
        <w:t>соціальної</w:t>
      </w:r>
      <w:r w:rsidRPr="009F268E">
        <w:rPr>
          <w:lang w:val="en-US"/>
        </w:rPr>
        <w:t></w:t>
      </w:r>
      <w:r w:rsidRPr="009F268E">
        <w:rPr>
          <w:rFonts w:hint="eastAsia"/>
          <w:lang w:val="en-US"/>
        </w:rPr>
        <w:t>стратифікації</w:t>
      </w:r>
      <w:r w:rsidRPr="009F268E">
        <w:rPr>
          <w:lang w:val="en-US"/>
        </w:rPr>
        <w:t></w:t>
      </w:r>
    </w:p>
    <w:p w:rsidR="009F268E" w:rsidRPr="009F268E" w:rsidRDefault="009F268E" w:rsidP="009F268E">
      <w:pPr>
        <w:rPr>
          <w:lang w:val="en-US"/>
        </w:rPr>
      </w:pPr>
      <w:r w:rsidRPr="009F268E">
        <w:rPr>
          <w:rFonts w:hint="eastAsia"/>
          <w:lang w:val="en-US"/>
        </w:rPr>
        <w:t>відповідальність</w:t>
      </w:r>
      <w:r w:rsidRPr="009F268E">
        <w:rPr>
          <w:lang w:val="en-US"/>
        </w:rPr>
        <w:t></w:t>
      </w:r>
      <w:r w:rsidRPr="009F268E">
        <w:rPr>
          <w:lang w:val="en-US"/>
        </w:rPr>
        <w:t></w:t>
      </w:r>
      <w:r w:rsidRPr="009F268E">
        <w:rPr>
          <w:rFonts w:hint="eastAsia"/>
          <w:lang w:val="en-US"/>
        </w:rPr>
        <w:t>педантичність</w:t>
      </w:r>
      <w:r w:rsidRPr="009F268E">
        <w:rPr>
          <w:lang w:val="en-US"/>
        </w:rPr>
        <w:t></w:t>
      </w:r>
      <w:r w:rsidRPr="009F268E">
        <w:rPr>
          <w:rFonts w:hint="eastAsia"/>
          <w:lang w:val="en-US"/>
        </w:rPr>
        <w:t>та</w:t>
      </w:r>
      <w:r w:rsidRPr="009F268E">
        <w:rPr>
          <w:lang w:val="en-US"/>
        </w:rPr>
        <w:t></w:t>
      </w:r>
      <w:r w:rsidRPr="009F268E">
        <w:rPr>
          <w:rFonts w:hint="eastAsia"/>
          <w:lang w:val="en-US"/>
        </w:rPr>
        <w:t>пунктуальність</w:t>
      </w:r>
      <w:r w:rsidRPr="009F268E">
        <w:rPr>
          <w:lang w:val="en-US"/>
        </w:rPr>
        <w:t></w:t>
      </w:r>
    </w:p>
    <w:p w:rsidR="009F268E" w:rsidRPr="009F268E" w:rsidRDefault="009F268E" w:rsidP="009F268E">
      <w:pPr>
        <w:rPr>
          <w:lang w:val="en-US"/>
        </w:rPr>
      </w:pPr>
      <w:r w:rsidRPr="009F268E">
        <w:rPr>
          <w:rFonts w:hint="eastAsia"/>
          <w:lang w:val="en-US"/>
        </w:rPr>
        <w:t>Для</w:t>
      </w:r>
      <w:r w:rsidRPr="009F268E">
        <w:rPr>
          <w:lang w:val="en-US"/>
        </w:rPr>
        <w:t></w:t>
      </w:r>
      <w:r w:rsidRPr="009F268E">
        <w:rPr>
          <w:rFonts w:hint="eastAsia"/>
          <w:lang w:val="en-US"/>
        </w:rPr>
        <w:t>представників</w:t>
      </w:r>
      <w:r w:rsidRPr="009F268E">
        <w:rPr>
          <w:lang w:val="en-US"/>
        </w:rPr>
        <w:t></w:t>
      </w:r>
      <w:r w:rsidRPr="009F268E">
        <w:rPr>
          <w:rFonts w:hint="eastAsia"/>
          <w:lang w:val="en-US"/>
        </w:rPr>
        <w:t>першого</w:t>
      </w:r>
      <w:r w:rsidRPr="009F268E">
        <w:rPr>
          <w:lang w:val="en-US"/>
        </w:rPr>
        <w:t></w:t>
      </w:r>
      <w:r w:rsidRPr="009F268E">
        <w:rPr>
          <w:lang w:val="en-US"/>
        </w:rPr>
        <w:t></w:t>
      </w:r>
      <w:r w:rsidRPr="009F268E">
        <w:rPr>
          <w:rFonts w:hint="eastAsia"/>
          <w:lang w:val="en-US"/>
        </w:rPr>
        <w:t>другого</w:t>
      </w:r>
      <w:r w:rsidRPr="009F268E">
        <w:rPr>
          <w:lang w:val="en-US"/>
        </w:rPr>
        <w:t></w:t>
      </w:r>
      <w:r w:rsidRPr="009F268E">
        <w:rPr>
          <w:rFonts w:hint="eastAsia"/>
          <w:lang w:val="en-US"/>
        </w:rPr>
        <w:t>та</w:t>
      </w:r>
      <w:r w:rsidRPr="009F268E">
        <w:rPr>
          <w:lang w:val="en-US"/>
        </w:rPr>
        <w:t></w:t>
      </w:r>
      <w:r w:rsidRPr="009F268E">
        <w:rPr>
          <w:rFonts w:hint="eastAsia"/>
          <w:lang w:val="en-US"/>
        </w:rPr>
        <w:t>частково</w:t>
      </w:r>
      <w:r w:rsidRPr="009F268E">
        <w:rPr>
          <w:lang w:val="en-US"/>
        </w:rPr>
        <w:t></w:t>
      </w:r>
      <w:r w:rsidRPr="009F268E">
        <w:rPr>
          <w:rFonts w:hint="eastAsia"/>
          <w:lang w:val="en-US"/>
        </w:rPr>
        <w:t>третього</w:t>
      </w:r>
      <w:r w:rsidRPr="009F268E">
        <w:rPr>
          <w:lang w:val="en-US"/>
        </w:rPr>
        <w:t></w:t>
      </w:r>
      <w:r w:rsidRPr="009F268E">
        <w:rPr>
          <w:rFonts w:hint="eastAsia"/>
          <w:lang w:val="en-US"/>
        </w:rPr>
        <w:t>покоління</w:t>
      </w:r>
    </w:p>
    <w:p w:rsidR="009F268E" w:rsidRPr="009F268E" w:rsidRDefault="009F268E" w:rsidP="009F268E">
      <w:pPr>
        <w:rPr>
          <w:lang w:val="en-US"/>
        </w:rPr>
      </w:pPr>
      <w:r w:rsidRPr="009F268E">
        <w:rPr>
          <w:rFonts w:hint="eastAsia"/>
          <w:lang w:val="en-US"/>
        </w:rPr>
        <w:t>Будденброків</w:t>
      </w:r>
      <w:r w:rsidRPr="009F268E">
        <w:rPr>
          <w:lang w:val="en-US"/>
        </w:rPr>
        <w:t></w:t>
      </w:r>
      <w:r w:rsidRPr="009F268E">
        <w:rPr>
          <w:rFonts w:hint="eastAsia"/>
          <w:lang w:val="en-US"/>
        </w:rPr>
        <w:t>властиві</w:t>
      </w:r>
      <w:r w:rsidRPr="009F268E">
        <w:rPr>
          <w:lang w:val="en-US"/>
        </w:rPr>
        <w:t></w:t>
      </w:r>
      <w:r w:rsidRPr="009F268E">
        <w:rPr>
          <w:rFonts w:hint="eastAsia"/>
          <w:lang w:val="en-US"/>
        </w:rPr>
        <w:t>адекватна</w:t>
      </w:r>
      <w:r w:rsidRPr="009F268E">
        <w:rPr>
          <w:lang w:val="en-US"/>
        </w:rPr>
        <w:t></w:t>
      </w:r>
      <w:r w:rsidRPr="009F268E">
        <w:rPr>
          <w:rFonts w:hint="eastAsia"/>
          <w:lang w:val="en-US"/>
        </w:rPr>
        <w:t>оцінка</w:t>
      </w:r>
      <w:r w:rsidRPr="009F268E">
        <w:rPr>
          <w:lang w:val="en-US"/>
        </w:rPr>
        <w:t></w:t>
      </w:r>
      <w:r w:rsidRPr="009F268E">
        <w:rPr>
          <w:rFonts w:hint="eastAsia"/>
          <w:lang w:val="en-US"/>
        </w:rPr>
        <w:t>дійсності</w:t>
      </w:r>
      <w:r w:rsidRPr="009F268E">
        <w:rPr>
          <w:lang w:val="en-US"/>
        </w:rPr>
        <w:t></w:t>
      </w:r>
      <w:r w:rsidRPr="009F268E">
        <w:rPr>
          <w:lang w:val="en-US"/>
        </w:rPr>
        <w:t></w:t>
      </w:r>
      <w:r w:rsidRPr="009F268E">
        <w:rPr>
          <w:rFonts w:hint="eastAsia"/>
          <w:lang w:val="en-US"/>
        </w:rPr>
        <w:t>перевага</w:t>
      </w:r>
    </w:p>
    <w:p w:rsidR="009F268E" w:rsidRPr="009F268E" w:rsidRDefault="009F268E" w:rsidP="009F268E">
      <w:pPr>
        <w:rPr>
          <w:lang w:val="en-US"/>
        </w:rPr>
      </w:pPr>
      <w:r w:rsidRPr="009F268E">
        <w:rPr>
          <w:rFonts w:hint="eastAsia"/>
          <w:lang w:val="en-US"/>
        </w:rPr>
        <w:t>загальносімейного</w:t>
      </w:r>
      <w:r w:rsidRPr="009F268E">
        <w:rPr>
          <w:lang w:val="en-US"/>
        </w:rPr>
        <w:t></w:t>
      </w:r>
      <w:r w:rsidRPr="009F268E">
        <w:rPr>
          <w:rFonts w:hint="eastAsia"/>
          <w:lang w:val="en-US"/>
        </w:rPr>
        <w:t>перед</w:t>
      </w:r>
      <w:r w:rsidRPr="009F268E">
        <w:rPr>
          <w:lang w:val="en-US"/>
        </w:rPr>
        <w:t></w:t>
      </w:r>
      <w:r w:rsidRPr="009F268E">
        <w:rPr>
          <w:rFonts w:hint="eastAsia"/>
          <w:lang w:val="en-US"/>
        </w:rPr>
        <w:t>особистісним</w:t>
      </w:r>
      <w:r w:rsidRPr="009F268E">
        <w:rPr>
          <w:lang w:val="en-US"/>
        </w:rPr>
        <w:t></w:t>
      </w:r>
      <w:r w:rsidRPr="009F268E">
        <w:rPr>
          <w:lang w:val="en-US"/>
        </w:rPr>
        <w:t></w:t>
      </w:r>
      <w:r w:rsidRPr="009F268E">
        <w:rPr>
          <w:rFonts w:hint="eastAsia"/>
          <w:lang w:val="en-US"/>
        </w:rPr>
        <w:t>практичність</w:t>
      </w:r>
      <w:r w:rsidRPr="009F268E">
        <w:rPr>
          <w:lang w:val="en-US"/>
        </w:rPr>
        <w:t></w:t>
      </w:r>
      <w:r w:rsidRPr="009F268E">
        <w:rPr>
          <w:lang w:val="en-US"/>
        </w:rPr>
        <w:t></w:t>
      </w:r>
      <w:r w:rsidRPr="009F268E">
        <w:rPr>
          <w:rFonts w:hint="eastAsia"/>
          <w:lang w:val="en-US"/>
        </w:rPr>
        <w:t>працьовитість</w:t>
      </w:r>
      <w:r w:rsidRPr="009F268E">
        <w:rPr>
          <w:lang w:val="en-US"/>
        </w:rPr>
        <w:t></w:t>
      </w:r>
    </w:p>
    <w:p w:rsidR="009F268E" w:rsidRPr="009F268E" w:rsidRDefault="009F268E" w:rsidP="009F268E">
      <w:pPr>
        <w:rPr>
          <w:lang w:val="en-US"/>
        </w:rPr>
      </w:pPr>
      <w:r w:rsidRPr="009F268E">
        <w:rPr>
          <w:rFonts w:hint="eastAsia"/>
          <w:lang w:val="en-US"/>
        </w:rPr>
        <w:t>вірність</w:t>
      </w:r>
      <w:r w:rsidRPr="009F268E">
        <w:rPr>
          <w:lang w:val="en-US"/>
        </w:rPr>
        <w:t></w:t>
      </w:r>
      <w:r w:rsidRPr="009F268E">
        <w:rPr>
          <w:rFonts w:hint="eastAsia"/>
          <w:lang w:val="en-US"/>
        </w:rPr>
        <w:t>обов’язку</w:t>
      </w:r>
      <w:r w:rsidRPr="009F268E">
        <w:rPr>
          <w:lang w:val="en-US"/>
        </w:rPr>
        <w:t></w:t>
      </w:r>
      <w:r w:rsidRPr="009F268E">
        <w:rPr>
          <w:lang w:val="en-US"/>
        </w:rPr>
        <w:t></w:t>
      </w:r>
      <w:r w:rsidRPr="009F268E">
        <w:rPr>
          <w:rFonts w:hint="eastAsia"/>
          <w:lang w:val="en-US"/>
        </w:rPr>
        <w:t>економність</w:t>
      </w:r>
      <w:r w:rsidRPr="009F268E">
        <w:rPr>
          <w:lang w:val="en-US"/>
        </w:rPr>
        <w:t></w:t>
      </w:r>
      <w:r w:rsidRPr="009F268E">
        <w:rPr>
          <w:lang w:val="en-US"/>
        </w:rPr>
        <w:t></w:t>
      </w:r>
      <w:r w:rsidRPr="009F268E">
        <w:rPr>
          <w:rFonts w:hint="eastAsia"/>
          <w:lang w:val="en-US"/>
        </w:rPr>
        <w:t>самоповага</w:t>
      </w:r>
      <w:r w:rsidRPr="009F268E">
        <w:rPr>
          <w:lang w:val="en-US"/>
        </w:rPr>
        <w:t></w:t>
      </w:r>
      <w:r w:rsidRPr="009F268E">
        <w:rPr>
          <w:lang w:val="en-US"/>
        </w:rPr>
        <w:t></w:t>
      </w:r>
      <w:r w:rsidRPr="009F268E">
        <w:rPr>
          <w:rFonts w:hint="eastAsia"/>
          <w:lang w:val="en-US"/>
        </w:rPr>
        <w:t>здоровий</w:t>
      </w:r>
      <w:r w:rsidRPr="009F268E">
        <w:rPr>
          <w:lang w:val="en-US"/>
        </w:rPr>
        <w:t></w:t>
      </w:r>
      <w:r w:rsidRPr="009F268E">
        <w:rPr>
          <w:rFonts w:hint="eastAsia"/>
          <w:lang w:val="en-US"/>
        </w:rPr>
        <w:t>глузд</w:t>
      </w:r>
      <w:r w:rsidRPr="009F268E">
        <w:rPr>
          <w:lang w:val="en-US"/>
        </w:rPr>
        <w:t></w:t>
      </w:r>
      <w:r w:rsidRPr="009F268E">
        <w:rPr>
          <w:lang w:val="en-US"/>
        </w:rPr>
        <w:t></w:t>
      </w:r>
      <w:r w:rsidRPr="009F268E">
        <w:rPr>
          <w:rFonts w:hint="eastAsia"/>
          <w:lang w:val="en-US"/>
        </w:rPr>
        <w:t>реальна</w:t>
      </w:r>
    </w:p>
    <w:p w:rsidR="009F268E" w:rsidRPr="009F268E" w:rsidRDefault="009F268E" w:rsidP="009F268E">
      <w:pPr>
        <w:rPr>
          <w:lang w:val="en-US"/>
        </w:rPr>
      </w:pPr>
      <w:r w:rsidRPr="009F268E">
        <w:rPr>
          <w:lang w:val="en-US"/>
        </w:rPr>
        <w:t></w:t>
      </w:r>
      <w:r w:rsidRPr="009F268E">
        <w:rPr>
          <w:lang w:val="en-US"/>
        </w:rPr>
        <w:t></w:t>
      </w:r>
      <w:r w:rsidRPr="009F268E">
        <w:rPr>
          <w:lang w:val="en-US"/>
        </w:rPr>
        <w:t></w:t>
      </w:r>
    </w:p>
    <w:p w:rsidR="009F268E" w:rsidRPr="009F268E" w:rsidRDefault="009F268E" w:rsidP="009F268E">
      <w:pPr>
        <w:rPr>
          <w:lang w:val="en-US"/>
        </w:rPr>
      </w:pPr>
      <w:r w:rsidRPr="009F268E">
        <w:rPr>
          <w:rFonts w:hint="eastAsia"/>
          <w:lang w:val="en-US"/>
        </w:rPr>
        <w:t>самоідентифікація</w:t>
      </w:r>
      <w:r w:rsidRPr="009F268E">
        <w:rPr>
          <w:lang w:val="en-US"/>
        </w:rPr>
        <w:t></w:t>
      </w:r>
      <w:r w:rsidRPr="009F268E">
        <w:rPr>
          <w:rFonts w:hint="eastAsia"/>
          <w:lang w:val="en-US"/>
        </w:rPr>
        <w:t>та</w:t>
      </w:r>
      <w:r w:rsidRPr="009F268E">
        <w:rPr>
          <w:lang w:val="en-US"/>
        </w:rPr>
        <w:t></w:t>
      </w:r>
      <w:r w:rsidRPr="009F268E">
        <w:rPr>
          <w:rFonts w:hint="eastAsia"/>
          <w:lang w:val="en-US"/>
        </w:rPr>
        <w:t>прагнення</w:t>
      </w:r>
      <w:r w:rsidRPr="009F268E">
        <w:rPr>
          <w:lang w:val="en-US"/>
        </w:rPr>
        <w:t></w:t>
      </w:r>
      <w:r w:rsidRPr="009F268E">
        <w:rPr>
          <w:rFonts w:hint="eastAsia"/>
          <w:lang w:val="en-US"/>
        </w:rPr>
        <w:t>до</w:t>
      </w:r>
      <w:r w:rsidRPr="009F268E">
        <w:rPr>
          <w:lang w:val="en-US"/>
        </w:rPr>
        <w:t></w:t>
      </w:r>
      <w:r w:rsidRPr="009F268E">
        <w:rPr>
          <w:rFonts w:hint="eastAsia"/>
          <w:lang w:val="en-US"/>
        </w:rPr>
        <w:t>впорядкування</w:t>
      </w:r>
      <w:r w:rsidRPr="009F268E">
        <w:rPr>
          <w:lang w:val="en-US"/>
        </w:rPr>
        <w:t></w:t>
      </w:r>
      <w:r w:rsidRPr="009F268E">
        <w:rPr>
          <w:rFonts w:hint="eastAsia"/>
          <w:lang w:val="en-US"/>
        </w:rPr>
        <w:t>зовнішнього</w:t>
      </w:r>
      <w:r w:rsidRPr="009F268E">
        <w:rPr>
          <w:lang w:val="en-US"/>
        </w:rPr>
        <w:t></w:t>
      </w:r>
      <w:r w:rsidRPr="009F268E">
        <w:rPr>
          <w:rFonts w:hint="eastAsia"/>
          <w:lang w:val="en-US"/>
        </w:rPr>
        <w:t>та</w:t>
      </w:r>
    </w:p>
    <w:p w:rsidR="009F268E" w:rsidRPr="009F268E" w:rsidRDefault="009F268E" w:rsidP="009F268E">
      <w:pPr>
        <w:rPr>
          <w:lang w:val="en-US"/>
        </w:rPr>
      </w:pPr>
      <w:r w:rsidRPr="009F268E">
        <w:rPr>
          <w:rFonts w:hint="eastAsia"/>
          <w:lang w:val="en-US"/>
        </w:rPr>
        <w:t>внутрішнього</w:t>
      </w:r>
      <w:r w:rsidRPr="009F268E">
        <w:rPr>
          <w:lang w:val="en-US"/>
        </w:rPr>
        <w:t></w:t>
      </w:r>
      <w:r w:rsidRPr="009F268E">
        <w:rPr>
          <w:rFonts w:hint="eastAsia"/>
          <w:lang w:val="en-US"/>
        </w:rPr>
        <w:t>світу</w:t>
      </w:r>
      <w:r w:rsidRPr="009F268E">
        <w:rPr>
          <w:lang w:val="en-US"/>
        </w:rPr>
        <w:t></w:t>
      </w:r>
      <w:r w:rsidRPr="009F268E">
        <w:rPr>
          <w:lang w:val="en-US"/>
        </w:rPr>
        <w:t></w:t>
      </w:r>
      <w:r w:rsidRPr="009F268E">
        <w:rPr>
          <w:rFonts w:hint="eastAsia"/>
          <w:lang w:val="en-US"/>
        </w:rPr>
        <w:t>розсудливість</w:t>
      </w:r>
      <w:r w:rsidRPr="009F268E">
        <w:rPr>
          <w:lang w:val="en-US"/>
        </w:rPr>
        <w:t></w:t>
      </w:r>
      <w:r w:rsidRPr="009F268E">
        <w:rPr>
          <w:lang w:val="en-US"/>
        </w:rPr>
        <w:t></w:t>
      </w:r>
      <w:r w:rsidRPr="009F268E">
        <w:rPr>
          <w:rFonts w:hint="eastAsia"/>
          <w:lang w:val="en-US"/>
        </w:rPr>
        <w:t>У</w:t>
      </w:r>
      <w:r w:rsidRPr="009F268E">
        <w:rPr>
          <w:lang w:val="en-US"/>
        </w:rPr>
        <w:t></w:t>
      </w:r>
      <w:r w:rsidRPr="009F268E">
        <w:rPr>
          <w:rFonts w:hint="eastAsia"/>
          <w:lang w:val="en-US"/>
        </w:rPr>
        <w:t>той</w:t>
      </w:r>
      <w:r w:rsidRPr="009F268E">
        <w:rPr>
          <w:lang w:val="en-US"/>
        </w:rPr>
        <w:t></w:t>
      </w:r>
      <w:r w:rsidRPr="009F268E">
        <w:rPr>
          <w:rFonts w:hint="eastAsia"/>
          <w:lang w:val="en-US"/>
        </w:rPr>
        <w:t>же</w:t>
      </w:r>
      <w:r w:rsidRPr="009F268E">
        <w:rPr>
          <w:lang w:val="en-US"/>
        </w:rPr>
        <w:t></w:t>
      </w:r>
      <w:r w:rsidRPr="009F268E">
        <w:rPr>
          <w:rFonts w:hint="eastAsia"/>
          <w:lang w:val="en-US"/>
        </w:rPr>
        <w:t>час</w:t>
      </w:r>
      <w:r w:rsidRPr="009F268E">
        <w:rPr>
          <w:lang w:val="en-US"/>
        </w:rPr>
        <w:t></w:t>
      </w:r>
      <w:r w:rsidRPr="009F268E">
        <w:rPr>
          <w:rFonts w:hint="eastAsia"/>
          <w:lang w:val="en-US"/>
        </w:rPr>
        <w:t>деякі</w:t>
      </w:r>
      <w:r w:rsidRPr="009F268E">
        <w:rPr>
          <w:lang w:val="en-US"/>
        </w:rPr>
        <w:t></w:t>
      </w:r>
      <w:r w:rsidRPr="009F268E">
        <w:rPr>
          <w:rFonts w:hint="eastAsia"/>
          <w:lang w:val="en-US"/>
        </w:rPr>
        <w:t>представники</w:t>
      </w:r>
      <w:r w:rsidRPr="009F268E">
        <w:rPr>
          <w:lang w:val="en-US"/>
        </w:rPr>
        <w:t></w:t>
      </w:r>
      <w:r w:rsidRPr="009F268E">
        <w:rPr>
          <w:rFonts w:hint="eastAsia"/>
          <w:lang w:val="en-US"/>
        </w:rPr>
        <w:t>третьої</w:t>
      </w:r>
    </w:p>
    <w:p w:rsidR="009F268E" w:rsidRPr="009F268E" w:rsidRDefault="009F268E" w:rsidP="009F268E">
      <w:pPr>
        <w:rPr>
          <w:lang w:val="en-US"/>
        </w:rPr>
      </w:pPr>
      <w:r w:rsidRPr="009F268E">
        <w:rPr>
          <w:rFonts w:hint="eastAsia"/>
          <w:lang w:val="en-US"/>
        </w:rPr>
        <w:t>та</w:t>
      </w:r>
      <w:r w:rsidRPr="009F268E">
        <w:rPr>
          <w:lang w:val="en-US"/>
        </w:rPr>
        <w:t></w:t>
      </w:r>
      <w:r w:rsidRPr="009F268E">
        <w:rPr>
          <w:rFonts w:hint="eastAsia"/>
          <w:lang w:val="en-US"/>
        </w:rPr>
        <w:t>четвертої</w:t>
      </w:r>
      <w:r w:rsidRPr="009F268E">
        <w:rPr>
          <w:lang w:val="en-US"/>
        </w:rPr>
        <w:t></w:t>
      </w:r>
      <w:r w:rsidRPr="009F268E">
        <w:rPr>
          <w:rFonts w:hint="eastAsia"/>
          <w:lang w:val="en-US"/>
        </w:rPr>
        <w:t>генерації</w:t>
      </w:r>
      <w:r w:rsidRPr="009F268E">
        <w:rPr>
          <w:lang w:val="en-US"/>
        </w:rPr>
        <w:t></w:t>
      </w:r>
      <w:r w:rsidRPr="009F268E">
        <w:rPr>
          <w:rFonts w:hint="eastAsia"/>
          <w:lang w:val="en-US"/>
        </w:rPr>
        <w:t>виступають</w:t>
      </w:r>
      <w:r w:rsidRPr="009F268E">
        <w:rPr>
          <w:lang w:val="en-US"/>
        </w:rPr>
        <w:t></w:t>
      </w:r>
      <w:r w:rsidRPr="009F268E">
        <w:rPr>
          <w:rFonts w:hint="eastAsia"/>
          <w:lang w:val="en-US"/>
        </w:rPr>
        <w:t>носіями</w:t>
      </w:r>
      <w:r w:rsidRPr="009F268E">
        <w:rPr>
          <w:lang w:val="en-US"/>
        </w:rPr>
        <w:t></w:t>
      </w:r>
      <w:r w:rsidRPr="009F268E">
        <w:rPr>
          <w:rFonts w:hint="eastAsia"/>
          <w:lang w:val="en-US"/>
        </w:rPr>
        <w:t>таких</w:t>
      </w:r>
      <w:r w:rsidRPr="009F268E">
        <w:rPr>
          <w:lang w:val="en-US"/>
        </w:rPr>
        <w:t></w:t>
      </w:r>
      <w:r w:rsidRPr="009F268E">
        <w:rPr>
          <w:rFonts w:hint="eastAsia"/>
          <w:lang w:val="en-US"/>
        </w:rPr>
        <w:t>ментальних</w:t>
      </w:r>
      <w:r w:rsidRPr="009F268E">
        <w:rPr>
          <w:lang w:val="en-US"/>
        </w:rPr>
        <w:t></w:t>
      </w:r>
      <w:r w:rsidRPr="009F268E">
        <w:rPr>
          <w:rFonts w:hint="eastAsia"/>
          <w:lang w:val="en-US"/>
        </w:rPr>
        <w:t>рис</w:t>
      </w:r>
      <w:r w:rsidRPr="009F268E">
        <w:rPr>
          <w:lang w:val="en-US"/>
        </w:rPr>
        <w:t></w:t>
      </w:r>
      <w:r w:rsidRPr="009F268E">
        <w:rPr>
          <w:lang w:val="en-US"/>
        </w:rPr>
        <w:t></w:t>
      </w:r>
      <w:r w:rsidRPr="009F268E">
        <w:rPr>
          <w:rFonts w:hint="eastAsia"/>
          <w:lang w:val="en-US"/>
        </w:rPr>
        <w:t>як</w:t>
      </w:r>
    </w:p>
    <w:p w:rsidR="009F268E" w:rsidRPr="009F268E" w:rsidRDefault="009F268E" w:rsidP="009F268E">
      <w:pPr>
        <w:rPr>
          <w:lang w:val="en-US"/>
        </w:rPr>
      </w:pPr>
      <w:r w:rsidRPr="009F268E">
        <w:rPr>
          <w:rFonts w:hint="eastAsia"/>
          <w:lang w:val="en-US"/>
        </w:rPr>
        <w:t>ескейпізм</w:t>
      </w:r>
      <w:r w:rsidRPr="009F268E">
        <w:rPr>
          <w:lang w:val="en-US"/>
        </w:rPr>
        <w:t></w:t>
      </w:r>
      <w:r w:rsidRPr="009F268E">
        <w:rPr>
          <w:lang w:val="en-US"/>
        </w:rPr>
        <w:t></w:t>
      </w:r>
      <w:r w:rsidRPr="009F268E">
        <w:rPr>
          <w:rFonts w:hint="eastAsia"/>
          <w:lang w:val="en-US"/>
        </w:rPr>
        <w:t>небажання</w:t>
      </w:r>
      <w:r w:rsidRPr="009F268E">
        <w:rPr>
          <w:lang w:val="en-US"/>
        </w:rPr>
        <w:t></w:t>
      </w:r>
      <w:r w:rsidRPr="009F268E">
        <w:rPr>
          <w:rFonts w:hint="eastAsia"/>
          <w:lang w:val="en-US"/>
        </w:rPr>
        <w:t>сприйняття</w:t>
      </w:r>
      <w:r w:rsidRPr="009F268E">
        <w:rPr>
          <w:lang w:val="en-US"/>
        </w:rPr>
        <w:t></w:t>
      </w:r>
      <w:r w:rsidRPr="009F268E">
        <w:rPr>
          <w:rFonts w:hint="eastAsia"/>
          <w:lang w:val="en-US"/>
        </w:rPr>
        <w:t>дійсності</w:t>
      </w:r>
      <w:r w:rsidRPr="009F268E">
        <w:rPr>
          <w:lang w:val="en-US"/>
        </w:rPr>
        <w:t></w:t>
      </w:r>
      <w:r w:rsidRPr="009F268E">
        <w:rPr>
          <w:lang w:val="en-US"/>
        </w:rPr>
        <w:t></w:t>
      </w:r>
      <w:r w:rsidRPr="009F268E">
        <w:rPr>
          <w:rFonts w:hint="eastAsia"/>
          <w:lang w:val="en-US"/>
        </w:rPr>
        <w:t>втрати</w:t>
      </w:r>
      <w:r w:rsidRPr="009F268E">
        <w:rPr>
          <w:lang w:val="en-US"/>
        </w:rPr>
        <w:t></w:t>
      </w:r>
      <w:r w:rsidRPr="009F268E">
        <w:rPr>
          <w:rFonts w:hint="eastAsia"/>
          <w:lang w:val="en-US"/>
        </w:rPr>
        <w:t>відчуття</w:t>
      </w:r>
      <w:r w:rsidRPr="009F268E">
        <w:rPr>
          <w:lang w:val="en-US"/>
        </w:rPr>
        <w:t></w:t>
      </w:r>
      <w:r w:rsidRPr="009F268E">
        <w:rPr>
          <w:rFonts w:hint="eastAsia"/>
          <w:lang w:val="en-US"/>
        </w:rPr>
        <w:t>реальності</w:t>
      </w:r>
      <w:r w:rsidRPr="009F268E">
        <w:rPr>
          <w:lang w:val="en-US"/>
        </w:rPr>
        <w:t></w:t>
      </w:r>
    </w:p>
    <w:p w:rsidR="009F268E" w:rsidRPr="009F268E" w:rsidRDefault="009F268E" w:rsidP="009F268E">
      <w:pPr>
        <w:rPr>
          <w:lang w:val="en-US"/>
        </w:rPr>
      </w:pPr>
      <w:r w:rsidRPr="009F268E">
        <w:rPr>
          <w:rFonts w:hint="eastAsia"/>
          <w:lang w:val="en-US"/>
        </w:rPr>
        <w:t>Для</w:t>
      </w:r>
      <w:r w:rsidRPr="009F268E">
        <w:rPr>
          <w:lang w:val="en-US"/>
        </w:rPr>
        <w:t></w:t>
      </w:r>
      <w:r w:rsidRPr="009F268E">
        <w:rPr>
          <w:rFonts w:hint="eastAsia"/>
          <w:lang w:val="en-US"/>
        </w:rPr>
        <w:t>лексичної</w:t>
      </w:r>
      <w:r w:rsidRPr="009F268E">
        <w:rPr>
          <w:lang w:val="en-US"/>
        </w:rPr>
        <w:t></w:t>
      </w:r>
      <w:r w:rsidRPr="009F268E">
        <w:rPr>
          <w:rFonts w:hint="eastAsia"/>
          <w:lang w:val="en-US"/>
        </w:rPr>
        <w:t>репрезентації</w:t>
      </w:r>
      <w:r w:rsidRPr="009F268E">
        <w:rPr>
          <w:lang w:val="en-US"/>
        </w:rPr>
        <w:t></w:t>
      </w:r>
      <w:r w:rsidRPr="009F268E">
        <w:rPr>
          <w:rFonts w:hint="eastAsia"/>
          <w:lang w:val="en-US"/>
        </w:rPr>
        <w:t>психологічно</w:t>
      </w:r>
      <w:r w:rsidRPr="009F268E">
        <w:rPr>
          <w:lang w:val="en-US"/>
        </w:rPr>
        <w:t></w:t>
      </w:r>
      <w:r w:rsidRPr="009F268E">
        <w:rPr>
          <w:rFonts w:hint="eastAsia"/>
          <w:lang w:val="en-US"/>
        </w:rPr>
        <w:t>ментального</w:t>
      </w:r>
      <w:r w:rsidRPr="009F268E">
        <w:rPr>
          <w:lang w:val="en-US"/>
        </w:rPr>
        <w:t></w:t>
      </w:r>
      <w:r w:rsidRPr="009F268E">
        <w:rPr>
          <w:rFonts w:hint="eastAsia"/>
          <w:lang w:val="en-US"/>
        </w:rPr>
        <w:t>портрету</w:t>
      </w:r>
      <w:r w:rsidRPr="009F268E">
        <w:rPr>
          <w:lang w:val="en-US"/>
        </w:rPr>
        <w:t></w:t>
      </w:r>
      <w:r w:rsidRPr="009F268E">
        <w:rPr>
          <w:rFonts w:hint="eastAsia"/>
          <w:lang w:val="en-US"/>
        </w:rPr>
        <w:t>персонажів</w:t>
      </w:r>
    </w:p>
    <w:p w:rsidR="009F268E" w:rsidRPr="009F268E" w:rsidRDefault="009F268E" w:rsidP="009F268E">
      <w:pPr>
        <w:rPr>
          <w:lang w:val="en-US"/>
        </w:rPr>
      </w:pPr>
      <w:r w:rsidRPr="009F268E">
        <w:rPr>
          <w:rFonts w:hint="eastAsia"/>
          <w:lang w:val="en-US"/>
        </w:rPr>
        <w:t>Т</w:t>
      </w:r>
      <w:r w:rsidRPr="009F268E">
        <w:rPr>
          <w:lang w:val="en-US"/>
        </w:rPr>
        <w:t></w:t>
      </w:r>
      <w:r w:rsidRPr="009F268E">
        <w:rPr>
          <w:lang w:val="en-US"/>
        </w:rPr>
        <w:t></w:t>
      </w:r>
      <w:r w:rsidRPr="009F268E">
        <w:rPr>
          <w:rFonts w:hint="eastAsia"/>
          <w:lang w:val="en-US"/>
        </w:rPr>
        <w:t>Манн</w:t>
      </w:r>
      <w:r w:rsidRPr="009F268E">
        <w:rPr>
          <w:lang w:val="en-US"/>
        </w:rPr>
        <w:t></w:t>
      </w:r>
      <w:r w:rsidRPr="009F268E">
        <w:rPr>
          <w:rFonts w:hint="eastAsia"/>
          <w:lang w:val="en-US"/>
        </w:rPr>
        <w:t>використовує</w:t>
      </w:r>
      <w:r w:rsidRPr="009F268E">
        <w:rPr>
          <w:lang w:val="en-US"/>
        </w:rPr>
        <w:t></w:t>
      </w:r>
      <w:r w:rsidRPr="009F268E">
        <w:rPr>
          <w:rFonts w:hint="eastAsia"/>
          <w:lang w:val="en-US"/>
        </w:rPr>
        <w:t>епітети</w:t>
      </w:r>
      <w:r w:rsidRPr="009F268E">
        <w:rPr>
          <w:lang w:val="en-US"/>
        </w:rPr>
        <w:t></w:t>
      </w:r>
      <w:r w:rsidRPr="009F268E">
        <w:rPr>
          <w:lang w:val="en-US"/>
        </w:rPr>
        <w:t></w:t>
      </w:r>
      <w:r w:rsidRPr="009F268E">
        <w:rPr>
          <w:rFonts w:hint="eastAsia"/>
          <w:lang w:val="en-US"/>
        </w:rPr>
        <w:t>метафори</w:t>
      </w:r>
      <w:r w:rsidRPr="009F268E">
        <w:rPr>
          <w:lang w:val="en-US"/>
        </w:rPr>
        <w:t></w:t>
      </w:r>
      <w:r w:rsidRPr="009F268E">
        <w:rPr>
          <w:lang w:val="en-US"/>
        </w:rPr>
        <w:t></w:t>
      </w:r>
      <w:r w:rsidRPr="009F268E">
        <w:rPr>
          <w:rFonts w:hint="eastAsia"/>
          <w:lang w:val="en-US"/>
        </w:rPr>
        <w:t>гіперболи</w:t>
      </w:r>
      <w:r w:rsidRPr="009F268E">
        <w:rPr>
          <w:lang w:val="en-US"/>
        </w:rPr>
        <w:t></w:t>
      </w:r>
      <w:r w:rsidRPr="009F268E">
        <w:rPr>
          <w:lang w:val="en-US"/>
        </w:rPr>
        <w:t></w:t>
      </w:r>
      <w:r w:rsidRPr="009F268E">
        <w:rPr>
          <w:rFonts w:hint="eastAsia"/>
          <w:lang w:val="en-US"/>
        </w:rPr>
        <w:t>літоти</w:t>
      </w:r>
      <w:r w:rsidRPr="009F268E">
        <w:rPr>
          <w:lang w:val="en-US"/>
        </w:rPr>
        <w:t></w:t>
      </w:r>
      <w:r w:rsidRPr="009F268E">
        <w:rPr>
          <w:lang w:val="en-US"/>
        </w:rPr>
        <w:t></w:t>
      </w:r>
      <w:r w:rsidRPr="009F268E">
        <w:rPr>
          <w:rFonts w:hint="eastAsia"/>
          <w:lang w:val="en-US"/>
        </w:rPr>
        <w:t>клімакс</w:t>
      </w:r>
      <w:r w:rsidRPr="009F268E">
        <w:rPr>
          <w:lang w:val="en-US"/>
        </w:rPr>
        <w:t></w:t>
      </w:r>
    </w:p>
    <w:p w:rsidR="009F268E" w:rsidRPr="009F268E" w:rsidRDefault="009F268E" w:rsidP="009F268E">
      <w:pPr>
        <w:rPr>
          <w:lang w:val="en-US"/>
        </w:rPr>
      </w:pPr>
      <w:r w:rsidRPr="009F268E">
        <w:rPr>
          <w:rFonts w:hint="eastAsia"/>
          <w:lang w:val="en-US"/>
        </w:rPr>
        <w:t>метонімії</w:t>
      </w:r>
      <w:r w:rsidRPr="009F268E">
        <w:rPr>
          <w:lang w:val="en-US"/>
        </w:rPr>
        <w:t></w:t>
      </w:r>
      <w:r w:rsidRPr="009F268E">
        <w:rPr>
          <w:lang w:val="en-US"/>
        </w:rPr>
        <w:t></w:t>
      </w:r>
      <w:r w:rsidRPr="009F268E">
        <w:rPr>
          <w:rFonts w:hint="eastAsia"/>
          <w:lang w:val="en-US"/>
        </w:rPr>
        <w:t>пролепси</w:t>
      </w:r>
      <w:r w:rsidRPr="009F268E">
        <w:rPr>
          <w:lang w:val="en-US"/>
        </w:rPr>
        <w:t></w:t>
      </w:r>
      <w:r w:rsidRPr="009F268E">
        <w:rPr>
          <w:lang w:val="en-US"/>
        </w:rPr>
        <w:t></w:t>
      </w:r>
      <w:r w:rsidRPr="009F268E">
        <w:rPr>
          <w:rFonts w:hint="eastAsia"/>
          <w:lang w:val="en-US"/>
        </w:rPr>
        <w:t>контекстуальні</w:t>
      </w:r>
      <w:r w:rsidRPr="009F268E">
        <w:rPr>
          <w:lang w:val="en-US"/>
        </w:rPr>
        <w:t></w:t>
      </w:r>
      <w:r w:rsidRPr="009F268E">
        <w:rPr>
          <w:rFonts w:hint="eastAsia"/>
          <w:lang w:val="en-US"/>
        </w:rPr>
        <w:t>синоніми</w:t>
      </w:r>
      <w:r w:rsidRPr="009F268E">
        <w:rPr>
          <w:lang w:val="en-US"/>
        </w:rPr>
        <w:t></w:t>
      </w:r>
      <w:r w:rsidRPr="009F268E">
        <w:rPr>
          <w:lang w:val="en-US"/>
        </w:rPr>
        <w:t></w:t>
      </w:r>
      <w:r w:rsidRPr="009F268E">
        <w:rPr>
          <w:rFonts w:hint="eastAsia"/>
          <w:lang w:val="en-US"/>
        </w:rPr>
        <w:t>анафори</w:t>
      </w:r>
      <w:r w:rsidRPr="009F268E">
        <w:rPr>
          <w:lang w:val="en-US"/>
        </w:rPr>
        <w:t></w:t>
      </w:r>
      <w:r w:rsidRPr="009F268E">
        <w:rPr>
          <w:lang w:val="en-US"/>
        </w:rPr>
        <w:t></w:t>
      </w:r>
      <w:r w:rsidRPr="009F268E">
        <w:rPr>
          <w:rFonts w:hint="eastAsia"/>
          <w:lang w:val="en-US"/>
        </w:rPr>
        <w:t>анаколуф</w:t>
      </w:r>
      <w:r w:rsidRPr="009F268E">
        <w:rPr>
          <w:lang w:val="en-US"/>
        </w:rPr>
        <w:t></w:t>
      </w:r>
      <w:r w:rsidRPr="009F268E">
        <w:rPr>
          <w:lang w:val="en-US"/>
        </w:rPr>
        <w:t></w:t>
      </w:r>
      <w:r w:rsidRPr="009F268E">
        <w:rPr>
          <w:rFonts w:hint="eastAsia"/>
          <w:lang w:val="en-US"/>
        </w:rPr>
        <w:t>апозіопези</w:t>
      </w:r>
    </w:p>
    <w:p w:rsidR="009F268E" w:rsidRPr="009F268E" w:rsidRDefault="009F268E" w:rsidP="009F268E">
      <w:pPr>
        <w:rPr>
          <w:lang w:val="en-US"/>
        </w:rPr>
      </w:pPr>
      <w:r w:rsidRPr="009F268E">
        <w:rPr>
          <w:rFonts w:hint="eastAsia"/>
          <w:lang w:val="en-US"/>
        </w:rPr>
        <w:t>тощо</w:t>
      </w:r>
      <w:r w:rsidRPr="009F268E">
        <w:rPr>
          <w:lang w:val="en-US"/>
        </w:rPr>
        <w:t></w:t>
      </w:r>
    </w:p>
    <w:p w:rsidR="009F268E" w:rsidRPr="009F268E" w:rsidRDefault="009F268E" w:rsidP="009F268E">
      <w:pPr>
        <w:rPr>
          <w:lang w:val="en-US"/>
        </w:rPr>
      </w:pPr>
      <w:r w:rsidRPr="009F268E">
        <w:rPr>
          <w:rFonts w:hint="eastAsia"/>
          <w:lang w:val="en-US"/>
        </w:rPr>
        <w:t>Персонажі</w:t>
      </w:r>
      <w:r w:rsidRPr="009F268E">
        <w:rPr>
          <w:lang w:val="en-US"/>
        </w:rPr>
        <w:t></w:t>
      </w:r>
      <w:r w:rsidRPr="009F268E">
        <w:rPr>
          <w:rFonts w:hint="eastAsia"/>
          <w:lang w:val="en-US"/>
        </w:rPr>
        <w:t>роману</w:t>
      </w:r>
      <w:r w:rsidRPr="009F268E">
        <w:rPr>
          <w:lang w:val="en-US"/>
        </w:rPr>
        <w:t></w:t>
      </w:r>
      <w:r w:rsidRPr="009F268E">
        <w:rPr>
          <w:rFonts w:hint="eastAsia"/>
          <w:lang w:val="en-US"/>
        </w:rPr>
        <w:t>“Чарівна</w:t>
      </w:r>
      <w:r w:rsidRPr="009F268E">
        <w:rPr>
          <w:lang w:val="en-US"/>
        </w:rPr>
        <w:t></w:t>
      </w:r>
      <w:r w:rsidRPr="009F268E">
        <w:rPr>
          <w:rFonts w:hint="eastAsia"/>
          <w:lang w:val="en-US"/>
        </w:rPr>
        <w:t>гора”</w:t>
      </w:r>
      <w:r w:rsidRPr="009F268E">
        <w:rPr>
          <w:lang w:val="en-US"/>
        </w:rPr>
        <w:t></w:t>
      </w:r>
      <w:r w:rsidRPr="009F268E">
        <w:rPr>
          <w:lang w:val="en-US"/>
        </w:rPr>
        <w:t></w:t>
      </w:r>
      <w:r w:rsidRPr="009F268E">
        <w:rPr>
          <w:rFonts w:hint="eastAsia"/>
          <w:lang w:val="en-US"/>
        </w:rPr>
        <w:t>який</w:t>
      </w:r>
      <w:r w:rsidRPr="009F268E">
        <w:rPr>
          <w:lang w:val="en-US"/>
        </w:rPr>
        <w:t></w:t>
      </w:r>
      <w:r w:rsidRPr="009F268E">
        <w:rPr>
          <w:rFonts w:hint="eastAsia"/>
          <w:lang w:val="en-US"/>
        </w:rPr>
        <w:t>відноситься</w:t>
      </w:r>
      <w:r w:rsidRPr="009F268E">
        <w:rPr>
          <w:lang w:val="en-US"/>
        </w:rPr>
        <w:t></w:t>
      </w:r>
      <w:r w:rsidRPr="009F268E">
        <w:rPr>
          <w:rFonts w:hint="eastAsia"/>
          <w:lang w:val="en-US"/>
        </w:rPr>
        <w:t>до</w:t>
      </w:r>
      <w:r w:rsidRPr="009F268E">
        <w:rPr>
          <w:lang w:val="en-US"/>
        </w:rPr>
        <w:t></w:t>
      </w:r>
      <w:r w:rsidRPr="009F268E">
        <w:rPr>
          <w:rFonts w:hint="eastAsia"/>
          <w:lang w:val="en-US"/>
        </w:rPr>
        <w:t>передвоєнного</w:t>
      </w:r>
    </w:p>
    <w:p w:rsidR="009F268E" w:rsidRPr="009F268E" w:rsidRDefault="009F268E" w:rsidP="009F268E">
      <w:pPr>
        <w:rPr>
          <w:lang w:val="en-US"/>
        </w:rPr>
      </w:pPr>
      <w:r w:rsidRPr="009F268E">
        <w:rPr>
          <w:rFonts w:hint="eastAsia"/>
          <w:lang w:val="en-US"/>
        </w:rPr>
        <w:t>етапу</w:t>
      </w:r>
      <w:r w:rsidRPr="009F268E">
        <w:rPr>
          <w:lang w:val="en-US"/>
        </w:rPr>
        <w:t></w:t>
      </w:r>
      <w:r w:rsidRPr="009F268E">
        <w:rPr>
          <w:rFonts w:hint="eastAsia"/>
          <w:lang w:val="en-US"/>
        </w:rPr>
        <w:t>творчості</w:t>
      </w:r>
      <w:r w:rsidRPr="009F268E">
        <w:rPr>
          <w:lang w:val="en-US"/>
        </w:rPr>
        <w:t></w:t>
      </w:r>
      <w:r w:rsidRPr="009F268E">
        <w:rPr>
          <w:rFonts w:hint="eastAsia"/>
          <w:lang w:val="en-US"/>
        </w:rPr>
        <w:t>письменника</w:t>
      </w:r>
      <w:r w:rsidRPr="009F268E">
        <w:rPr>
          <w:lang w:val="en-US"/>
        </w:rPr>
        <w:t></w:t>
      </w:r>
      <w:r w:rsidRPr="009F268E">
        <w:rPr>
          <w:lang w:val="en-US"/>
        </w:rPr>
        <w:t></w:t>
      </w:r>
      <w:r w:rsidRPr="009F268E">
        <w:rPr>
          <w:rFonts w:hint="eastAsia"/>
          <w:lang w:val="en-US"/>
        </w:rPr>
        <w:t>є</w:t>
      </w:r>
      <w:r w:rsidRPr="009F268E">
        <w:rPr>
          <w:lang w:val="en-US"/>
        </w:rPr>
        <w:t></w:t>
      </w:r>
      <w:r w:rsidRPr="009F268E">
        <w:rPr>
          <w:rFonts w:hint="eastAsia"/>
          <w:lang w:val="en-US"/>
        </w:rPr>
        <w:t>представниками</w:t>
      </w:r>
      <w:r w:rsidRPr="009F268E">
        <w:rPr>
          <w:lang w:val="en-US"/>
        </w:rPr>
        <w:t></w:t>
      </w:r>
      <w:r w:rsidRPr="009F268E">
        <w:rPr>
          <w:rFonts w:hint="eastAsia"/>
          <w:lang w:val="en-US"/>
        </w:rPr>
        <w:t>тогочасного</w:t>
      </w:r>
      <w:r w:rsidRPr="009F268E">
        <w:rPr>
          <w:lang w:val="en-US"/>
        </w:rPr>
        <w:t></w:t>
      </w:r>
      <w:r w:rsidRPr="009F268E">
        <w:rPr>
          <w:rFonts w:hint="eastAsia"/>
          <w:lang w:val="en-US"/>
        </w:rPr>
        <w:t>німецького</w:t>
      </w:r>
    </w:p>
    <w:p w:rsidR="009F268E" w:rsidRPr="009F268E" w:rsidRDefault="009F268E" w:rsidP="009F268E">
      <w:pPr>
        <w:rPr>
          <w:lang w:val="en-US"/>
        </w:rPr>
      </w:pPr>
      <w:r w:rsidRPr="009F268E">
        <w:rPr>
          <w:rFonts w:hint="eastAsia"/>
          <w:lang w:val="en-US"/>
        </w:rPr>
        <w:t>етносу</w:t>
      </w:r>
      <w:r w:rsidRPr="009F268E">
        <w:rPr>
          <w:lang w:val="en-US"/>
        </w:rPr>
        <w:t></w:t>
      </w:r>
      <w:r w:rsidRPr="009F268E">
        <w:rPr>
          <w:lang w:val="en-US"/>
        </w:rPr>
        <w:t></w:t>
      </w:r>
      <w:r w:rsidRPr="009F268E">
        <w:rPr>
          <w:rFonts w:hint="eastAsia"/>
          <w:lang w:val="en-US"/>
        </w:rPr>
        <w:t>вони</w:t>
      </w:r>
      <w:r w:rsidRPr="009F268E">
        <w:rPr>
          <w:lang w:val="en-US"/>
        </w:rPr>
        <w:t></w:t>
      </w:r>
      <w:r w:rsidRPr="009F268E">
        <w:rPr>
          <w:rFonts w:hint="eastAsia"/>
          <w:lang w:val="en-US"/>
        </w:rPr>
        <w:t>характеризуються</w:t>
      </w:r>
      <w:r w:rsidRPr="009F268E">
        <w:rPr>
          <w:lang w:val="en-US"/>
        </w:rPr>
        <w:t></w:t>
      </w:r>
      <w:r w:rsidRPr="009F268E">
        <w:rPr>
          <w:rFonts w:hint="eastAsia"/>
          <w:lang w:val="en-US"/>
        </w:rPr>
        <w:t>такими</w:t>
      </w:r>
      <w:r w:rsidRPr="009F268E">
        <w:rPr>
          <w:lang w:val="en-US"/>
        </w:rPr>
        <w:t></w:t>
      </w:r>
      <w:r w:rsidRPr="009F268E">
        <w:rPr>
          <w:rFonts w:hint="eastAsia"/>
          <w:lang w:val="en-US"/>
        </w:rPr>
        <w:t>рисами</w:t>
      </w:r>
      <w:r w:rsidRPr="009F268E">
        <w:rPr>
          <w:lang w:val="en-US"/>
        </w:rPr>
        <w:t></w:t>
      </w:r>
      <w:r w:rsidRPr="009F268E">
        <w:rPr>
          <w:lang w:val="en-US"/>
        </w:rPr>
        <w:t></w:t>
      </w:r>
      <w:r w:rsidRPr="009F268E">
        <w:rPr>
          <w:rFonts w:hint="eastAsia"/>
          <w:lang w:val="en-US"/>
        </w:rPr>
        <w:t>як</w:t>
      </w:r>
      <w:r w:rsidRPr="009F268E">
        <w:rPr>
          <w:lang w:val="en-US"/>
        </w:rPr>
        <w:t></w:t>
      </w:r>
      <w:r w:rsidRPr="009F268E">
        <w:rPr>
          <w:rFonts w:hint="eastAsia"/>
          <w:lang w:val="en-US"/>
        </w:rPr>
        <w:t>практичність</w:t>
      </w:r>
      <w:r w:rsidRPr="009F268E">
        <w:rPr>
          <w:lang w:val="en-US"/>
        </w:rPr>
        <w:t></w:t>
      </w:r>
    </w:p>
    <w:p w:rsidR="009F268E" w:rsidRPr="009F268E" w:rsidRDefault="009F268E" w:rsidP="009F268E">
      <w:pPr>
        <w:rPr>
          <w:lang w:val="en-US"/>
        </w:rPr>
      </w:pPr>
      <w:r w:rsidRPr="009F268E">
        <w:rPr>
          <w:rFonts w:hint="eastAsia"/>
          <w:lang w:val="en-US"/>
        </w:rPr>
        <w:t>дисциплінованість</w:t>
      </w:r>
      <w:r w:rsidRPr="009F268E">
        <w:rPr>
          <w:lang w:val="en-US"/>
        </w:rPr>
        <w:t></w:t>
      </w:r>
      <w:r w:rsidRPr="009F268E">
        <w:rPr>
          <w:lang w:val="en-US"/>
        </w:rPr>
        <w:t></w:t>
      </w:r>
      <w:r w:rsidRPr="009F268E">
        <w:rPr>
          <w:rFonts w:hint="eastAsia"/>
          <w:lang w:val="en-US"/>
        </w:rPr>
        <w:t>любов</w:t>
      </w:r>
      <w:r w:rsidRPr="009F268E">
        <w:rPr>
          <w:lang w:val="en-US"/>
        </w:rPr>
        <w:t></w:t>
      </w:r>
      <w:r w:rsidRPr="009F268E">
        <w:rPr>
          <w:rFonts w:hint="eastAsia"/>
          <w:lang w:val="en-US"/>
        </w:rPr>
        <w:t>до</w:t>
      </w:r>
      <w:r w:rsidRPr="009F268E">
        <w:rPr>
          <w:lang w:val="en-US"/>
        </w:rPr>
        <w:t></w:t>
      </w:r>
      <w:r w:rsidRPr="009F268E">
        <w:rPr>
          <w:rFonts w:hint="eastAsia"/>
          <w:lang w:val="en-US"/>
        </w:rPr>
        <w:t>порядку</w:t>
      </w:r>
      <w:r w:rsidRPr="009F268E">
        <w:rPr>
          <w:lang w:val="en-US"/>
        </w:rPr>
        <w:t></w:t>
      </w:r>
      <w:r w:rsidRPr="009F268E">
        <w:rPr>
          <w:lang w:val="en-US"/>
        </w:rPr>
        <w:t></w:t>
      </w:r>
      <w:r w:rsidRPr="009F268E">
        <w:rPr>
          <w:rFonts w:hint="eastAsia"/>
          <w:lang w:val="en-US"/>
        </w:rPr>
        <w:t>вірність</w:t>
      </w:r>
      <w:r w:rsidRPr="009F268E">
        <w:rPr>
          <w:lang w:val="en-US"/>
        </w:rPr>
        <w:t></w:t>
      </w:r>
      <w:r w:rsidRPr="009F268E">
        <w:rPr>
          <w:rFonts w:hint="eastAsia"/>
          <w:lang w:val="en-US"/>
        </w:rPr>
        <w:t>власному</w:t>
      </w:r>
      <w:r w:rsidRPr="009F268E">
        <w:rPr>
          <w:lang w:val="en-US"/>
        </w:rPr>
        <w:t></w:t>
      </w:r>
      <w:r w:rsidRPr="009F268E">
        <w:rPr>
          <w:rFonts w:hint="eastAsia"/>
          <w:lang w:val="en-US"/>
        </w:rPr>
        <w:t>обов’язку</w:t>
      </w:r>
      <w:r w:rsidRPr="009F268E">
        <w:rPr>
          <w:lang w:val="en-US"/>
        </w:rPr>
        <w:t></w:t>
      </w:r>
    </w:p>
    <w:p w:rsidR="009F268E" w:rsidRPr="009F268E" w:rsidRDefault="009F268E" w:rsidP="009F268E">
      <w:pPr>
        <w:rPr>
          <w:lang w:val="en-US"/>
        </w:rPr>
      </w:pPr>
      <w:r w:rsidRPr="009F268E">
        <w:rPr>
          <w:rFonts w:hint="eastAsia"/>
          <w:lang w:val="en-US"/>
        </w:rPr>
        <w:t>пунктуальність</w:t>
      </w:r>
      <w:r w:rsidRPr="009F268E">
        <w:rPr>
          <w:lang w:val="en-US"/>
        </w:rPr>
        <w:t></w:t>
      </w:r>
      <w:r w:rsidRPr="009F268E">
        <w:rPr>
          <w:lang w:val="en-US"/>
        </w:rPr>
        <w:t></w:t>
      </w:r>
      <w:r w:rsidRPr="009F268E">
        <w:rPr>
          <w:rFonts w:hint="eastAsia"/>
          <w:lang w:val="en-US"/>
        </w:rPr>
        <w:t>точність</w:t>
      </w:r>
      <w:r w:rsidRPr="009F268E">
        <w:rPr>
          <w:lang w:val="en-US"/>
        </w:rPr>
        <w:t></w:t>
      </w:r>
      <w:r w:rsidRPr="009F268E">
        <w:rPr>
          <w:lang w:val="en-US"/>
        </w:rPr>
        <w:t></w:t>
      </w:r>
      <w:r w:rsidRPr="009F268E">
        <w:rPr>
          <w:rFonts w:hint="eastAsia"/>
          <w:lang w:val="en-US"/>
        </w:rPr>
        <w:t>педантичність</w:t>
      </w:r>
      <w:r w:rsidRPr="009F268E">
        <w:rPr>
          <w:lang w:val="en-US"/>
        </w:rPr>
        <w:t></w:t>
      </w:r>
      <w:r w:rsidRPr="009F268E">
        <w:rPr>
          <w:lang w:val="en-US"/>
        </w:rPr>
        <w:t></w:t>
      </w:r>
      <w:r w:rsidRPr="009F268E">
        <w:rPr>
          <w:rFonts w:hint="eastAsia"/>
          <w:lang w:val="en-US"/>
        </w:rPr>
        <w:t>ескейпізм</w:t>
      </w:r>
      <w:r w:rsidRPr="009F268E">
        <w:rPr>
          <w:lang w:val="en-US"/>
        </w:rPr>
        <w:t></w:t>
      </w:r>
      <w:r w:rsidRPr="009F268E">
        <w:rPr>
          <w:lang w:val="en-US"/>
        </w:rPr>
        <w:t></w:t>
      </w:r>
      <w:r w:rsidRPr="009F268E">
        <w:rPr>
          <w:rFonts w:hint="eastAsia"/>
          <w:lang w:val="en-US"/>
        </w:rPr>
        <w:t>небажання</w:t>
      </w:r>
    </w:p>
    <w:p w:rsidR="009F268E" w:rsidRPr="009F268E" w:rsidRDefault="009F268E" w:rsidP="009F268E">
      <w:pPr>
        <w:rPr>
          <w:lang w:val="en-US"/>
        </w:rPr>
      </w:pPr>
      <w:r w:rsidRPr="009F268E">
        <w:rPr>
          <w:rFonts w:hint="eastAsia"/>
          <w:lang w:val="en-US"/>
        </w:rPr>
        <w:t>сприйняття</w:t>
      </w:r>
      <w:r w:rsidRPr="009F268E">
        <w:rPr>
          <w:lang w:val="en-US"/>
        </w:rPr>
        <w:t></w:t>
      </w:r>
      <w:r w:rsidRPr="009F268E">
        <w:rPr>
          <w:rFonts w:hint="eastAsia"/>
          <w:lang w:val="en-US"/>
        </w:rPr>
        <w:t>дійсності</w:t>
      </w:r>
      <w:r w:rsidRPr="009F268E">
        <w:rPr>
          <w:lang w:val="en-US"/>
        </w:rPr>
        <w:t></w:t>
      </w:r>
    </w:p>
    <w:p w:rsidR="009F268E" w:rsidRPr="009F268E" w:rsidRDefault="009F268E" w:rsidP="009F268E">
      <w:pPr>
        <w:rPr>
          <w:lang w:val="en-US"/>
        </w:rPr>
      </w:pPr>
      <w:r w:rsidRPr="009F268E">
        <w:rPr>
          <w:rFonts w:hint="eastAsia"/>
          <w:lang w:val="en-US"/>
        </w:rPr>
        <w:t>У</w:t>
      </w:r>
      <w:r w:rsidRPr="009F268E">
        <w:rPr>
          <w:lang w:val="en-US"/>
        </w:rPr>
        <w:t></w:t>
      </w:r>
      <w:r w:rsidRPr="009F268E">
        <w:rPr>
          <w:rFonts w:hint="eastAsia"/>
          <w:lang w:val="en-US"/>
        </w:rPr>
        <w:t>романах</w:t>
      </w:r>
      <w:r w:rsidRPr="009F268E">
        <w:rPr>
          <w:lang w:val="en-US"/>
        </w:rPr>
        <w:t></w:t>
      </w:r>
      <w:r w:rsidRPr="009F268E">
        <w:rPr>
          <w:lang w:val="en-US"/>
        </w:rPr>
        <w:t></w:t>
      </w:r>
      <w:r w:rsidRPr="009F268E">
        <w:rPr>
          <w:rFonts w:hint="eastAsia"/>
          <w:lang w:val="en-US"/>
        </w:rPr>
        <w:t>що</w:t>
      </w:r>
      <w:r w:rsidRPr="009F268E">
        <w:rPr>
          <w:lang w:val="en-US"/>
        </w:rPr>
        <w:t></w:t>
      </w:r>
      <w:r w:rsidRPr="009F268E">
        <w:rPr>
          <w:rFonts w:hint="eastAsia"/>
          <w:lang w:val="en-US"/>
        </w:rPr>
        <w:t>відносяться</w:t>
      </w:r>
      <w:r w:rsidRPr="009F268E">
        <w:rPr>
          <w:lang w:val="en-US"/>
        </w:rPr>
        <w:t></w:t>
      </w:r>
      <w:r w:rsidRPr="009F268E">
        <w:rPr>
          <w:rFonts w:hint="eastAsia"/>
          <w:lang w:val="en-US"/>
        </w:rPr>
        <w:t>до</w:t>
      </w:r>
      <w:r w:rsidRPr="009F268E">
        <w:rPr>
          <w:lang w:val="en-US"/>
        </w:rPr>
        <w:t></w:t>
      </w:r>
      <w:r w:rsidRPr="009F268E">
        <w:rPr>
          <w:rFonts w:hint="eastAsia"/>
          <w:lang w:val="en-US"/>
        </w:rPr>
        <w:t>пізньої</w:t>
      </w:r>
      <w:r w:rsidRPr="009F268E">
        <w:rPr>
          <w:lang w:val="en-US"/>
        </w:rPr>
        <w:t></w:t>
      </w:r>
      <w:r w:rsidRPr="009F268E">
        <w:rPr>
          <w:rFonts w:hint="eastAsia"/>
          <w:lang w:val="en-US"/>
        </w:rPr>
        <w:t>творчості</w:t>
      </w:r>
      <w:r w:rsidRPr="009F268E">
        <w:rPr>
          <w:lang w:val="en-US"/>
        </w:rPr>
        <w:t></w:t>
      </w:r>
      <w:r w:rsidRPr="009F268E">
        <w:rPr>
          <w:rFonts w:hint="eastAsia"/>
          <w:lang w:val="en-US"/>
        </w:rPr>
        <w:t>письменника</w:t>
      </w:r>
      <w:r w:rsidRPr="009F268E">
        <w:rPr>
          <w:lang w:val="en-US"/>
        </w:rPr>
        <w:t></w:t>
      </w:r>
      <w:r w:rsidRPr="009F268E">
        <w:rPr>
          <w:lang w:val="en-US"/>
        </w:rPr>
        <w:t></w:t>
      </w:r>
      <w:r w:rsidRPr="009F268E">
        <w:rPr>
          <w:rFonts w:hint="eastAsia"/>
          <w:lang w:val="en-US"/>
        </w:rPr>
        <w:t>виражені</w:t>
      </w:r>
    </w:p>
    <w:p w:rsidR="009F268E" w:rsidRPr="009F268E" w:rsidRDefault="009F268E" w:rsidP="009F268E">
      <w:pPr>
        <w:rPr>
          <w:lang w:val="en-US"/>
        </w:rPr>
      </w:pPr>
      <w:r w:rsidRPr="009F268E">
        <w:rPr>
          <w:rFonts w:hint="eastAsia"/>
          <w:lang w:val="en-US"/>
        </w:rPr>
        <w:t>такі</w:t>
      </w:r>
      <w:r w:rsidRPr="009F268E">
        <w:rPr>
          <w:lang w:val="en-US"/>
        </w:rPr>
        <w:t></w:t>
      </w:r>
      <w:r w:rsidRPr="009F268E">
        <w:rPr>
          <w:rFonts w:hint="eastAsia"/>
          <w:lang w:val="en-US"/>
        </w:rPr>
        <w:t>етноспецифічні</w:t>
      </w:r>
      <w:r w:rsidRPr="009F268E">
        <w:rPr>
          <w:lang w:val="en-US"/>
        </w:rPr>
        <w:t></w:t>
      </w:r>
      <w:r w:rsidRPr="009F268E">
        <w:rPr>
          <w:rFonts w:hint="eastAsia"/>
          <w:lang w:val="en-US"/>
        </w:rPr>
        <w:t>особливості</w:t>
      </w:r>
      <w:r w:rsidRPr="009F268E">
        <w:rPr>
          <w:lang w:val="en-US"/>
        </w:rPr>
        <w:t></w:t>
      </w:r>
      <w:r w:rsidRPr="009F268E">
        <w:rPr>
          <w:rFonts w:hint="eastAsia"/>
          <w:lang w:val="en-US"/>
        </w:rPr>
        <w:t>німців</w:t>
      </w:r>
      <w:r w:rsidRPr="009F268E">
        <w:rPr>
          <w:lang w:val="en-US"/>
        </w:rPr>
        <w:t></w:t>
      </w:r>
      <w:r w:rsidRPr="009F268E">
        <w:rPr>
          <w:rFonts w:hint="eastAsia"/>
          <w:lang w:val="en-US"/>
        </w:rPr>
        <w:t>як</w:t>
      </w:r>
      <w:r w:rsidRPr="009F268E">
        <w:rPr>
          <w:lang w:val="en-US"/>
        </w:rPr>
        <w:t></w:t>
      </w:r>
      <w:r w:rsidRPr="009F268E">
        <w:rPr>
          <w:lang w:val="en-US"/>
        </w:rPr>
        <w:t></w:t>
      </w:r>
      <w:r w:rsidRPr="009F268E">
        <w:rPr>
          <w:rFonts w:hint="eastAsia"/>
          <w:lang w:val="en-US"/>
        </w:rPr>
        <w:t>прагнення</w:t>
      </w:r>
      <w:r w:rsidRPr="009F268E">
        <w:rPr>
          <w:lang w:val="en-US"/>
        </w:rPr>
        <w:t></w:t>
      </w:r>
      <w:r w:rsidRPr="009F268E">
        <w:rPr>
          <w:rFonts w:hint="eastAsia"/>
          <w:lang w:val="en-US"/>
        </w:rPr>
        <w:t>до</w:t>
      </w:r>
      <w:r w:rsidRPr="009F268E">
        <w:rPr>
          <w:lang w:val="en-US"/>
        </w:rPr>
        <w:t></w:t>
      </w:r>
      <w:r w:rsidRPr="009F268E">
        <w:rPr>
          <w:rFonts w:hint="eastAsia"/>
          <w:lang w:val="en-US"/>
        </w:rPr>
        <w:t>впорядкування</w:t>
      </w:r>
    </w:p>
    <w:p w:rsidR="009F268E" w:rsidRPr="009F268E" w:rsidRDefault="009F268E" w:rsidP="009F268E">
      <w:pPr>
        <w:rPr>
          <w:lang w:val="en-US"/>
        </w:rPr>
      </w:pPr>
      <w:r w:rsidRPr="009F268E">
        <w:rPr>
          <w:rFonts w:hint="eastAsia"/>
          <w:lang w:val="en-US"/>
        </w:rPr>
        <w:t>оточуючого</w:t>
      </w:r>
      <w:r w:rsidRPr="009F268E">
        <w:rPr>
          <w:lang w:val="en-US"/>
        </w:rPr>
        <w:t></w:t>
      </w:r>
      <w:r w:rsidRPr="009F268E">
        <w:rPr>
          <w:lang w:val="en-US"/>
        </w:rPr>
        <w:t></w:t>
      </w:r>
      <w:r w:rsidRPr="009F268E">
        <w:rPr>
          <w:rFonts w:hint="eastAsia"/>
          <w:lang w:val="en-US"/>
        </w:rPr>
        <w:t>неприйняття</w:t>
      </w:r>
      <w:r w:rsidRPr="009F268E">
        <w:rPr>
          <w:lang w:val="en-US"/>
        </w:rPr>
        <w:t></w:t>
      </w:r>
      <w:r w:rsidRPr="009F268E">
        <w:rPr>
          <w:rFonts w:hint="eastAsia"/>
          <w:lang w:val="en-US"/>
        </w:rPr>
        <w:t>непорядку</w:t>
      </w:r>
      <w:r w:rsidRPr="009F268E">
        <w:rPr>
          <w:lang w:val="en-US"/>
        </w:rPr>
        <w:t></w:t>
      </w:r>
      <w:r w:rsidRPr="009F268E">
        <w:rPr>
          <w:rFonts w:hint="eastAsia"/>
          <w:lang w:val="en-US"/>
        </w:rPr>
        <w:t>у</w:t>
      </w:r>
      <w:r w:rsidRPr="009F268E">
        <w:rPr>
          <w:lang w:val="en-US"/>
        </w:rPr>
        <w:t></w:t>
      </w:r>
      <w:r w:rsidRPr="009F268E">
        <w:rPr>
          <w:rFonts w:hint="eastAsia"/>
          <w:lang w:val="en-US"/>
        </w:rPr>
        <w:t>жодній</w:t>
      </w:r>
      <w:r w:rsidRPr="009F268E">
        <w:rPr>
          <w:lang w:val="en-US"/>
        </w:rPr>
        <w:t></w:t>
      </w:r>
      <w:r w:rsidRPr="009F268E">
        <w:rPr>
          <w:rFonts w:hint="eastAsia"/>
          <w:lang w:val="en-US"/>
        </w:rPr>
        <w:t>сфері</w:t>
      </w:r>
      <w:r w:rsidRPr="009F268E">
        <w:rPr>
          <w:lang w:val="en-US"/>
        </w:rPr>
        <w:t></w:t>
      </w:r>
      <w:r w:rsidRPr="009F268E">
        <w:rPr>
          <w:rFonts w:hint="eastAsia"/>
          <w:lang w:val="en-US"/>
        </w:rPr>
        <w:t>соціокультурної</w:t>
      </w:r>
    </w:p>
    <w:p w:rsidR="009F268E" w:rsidRPr="009F268E" w:rsidRDefault="009F268E" w:rsidP="009F268E">
      <w:pPr>
        <w:rPr>
          <w:lang w:val="en-US"/>
        </w:rPr>
      </w:pPr>
      <w:r w:rsidRPr="009F268E">
        <w:rPr>
          <w:rFonts w:hint="eastAsia"/>
          <w:lang w:val="en-US"/>
        </w:rPr>
        <w:t>комунікації</w:t>
      </w:r>
      <w:r w:rsidRPr="009F268E">
        <w:rPr>
          <w:lang w:val="en-US"/>
        </w:rPr>
        <w:t></w:t>
      </w:r>
      <w:r w:rsidRPr="009F268E">
        <w:rPr>
          <w:lang w:val="en-US"/>
        </w:rPr>
        <w:t></w:t>
      </w:r>
      <w:r w:rsidRPr="009F268E">
        <w:rPr>
          <w:rFonts w:hint="eastAsia"/>
          <w:lang w:val="en-US"/>
        </w:rPr>
        <w:t>дотримання</w:t>
      </w:r>
      <w:r w:rsidRPr="009F268E">
        <w:rPr>
          <w:lang w:val="en-US"/>
        </w:rPr>
        <w:t></w:t>
      </w:r>
      <w:r w:rsidRPr="009F268E">
        <w:rPr>
          <w:rFonts w:hint="eastAsia"/>
          <w:lang w:val="en-US"/>
        </w:rPr>
        <w:t>норм</w:t>
      </w:r>
      <w:r w:rsidRPr="009F268E">
        <w:rPr>
          <w:lang w:val="en-US"/>
        </w:rPr>
        <w:t></w:t>
      </w:r>
      <w:r w:rsidRPr="009F268E">
        <w:rPr>
          <w:rFonts w:hint="eastAsia"/>
          <w:lang w:val="en-US"/>
        </w:rPr>
        <w:t>регламентації</w:t>
      </w:r>
      <w:r w:rsidRPr="009F268E">
        <w:rPr>
          <w:lang w:val="en-US"/>
        </w:rPr>
        <w:t></w:t>
      </w:r>
      <w:r w:rsidRPr="009F268E">
        <w:rPr>
          <w:rFonts w:hint="eastAsia"/>
          <w:lang w:val="en-US"/>
        </w:rPr>
        <w:t>суспільства</w:t>
      </w:r>
      <w:r w:rsidRPr="009F268E">
        <w:rPr>
          <w:lang w:val="en-US"/>
        </w:rPr>
        <w:t></w:t>
      </w:r>
      <w:r w:rsidRPr="009F268E">
        <w:rPr>
          <w:lang w:val="en-US"/>
        </w:rPr>
        <w:t></w:t>
      </w:r>
      <w:r w:rsidRPr="009F268E">
        <w:rPr>
          <w:rFonts w:hint="eastAsia"/>
          <w:lang w:val="en-US"/>
        </w:rPr>
        <w:t>егоїзм</w:t>
      </w:r>
      <w:r w:rsidRPr="009F268E">
        <w:rPr>
          <w:lang w:val="en-US"/>
        </w:rPr>
        <w:t></w:t>
      </w:r>
      <w:r w:rsidRPr="009F268E">
        <w:rPr>
          <w:rFonts w:hint="eastAsia"/>
          <w:lang w:val="en-US"/>
        </w:rPr>
        <w:t>та</w:t>
      </w:r>
    </w:p>
    <w:p w:rsidR="009F268E" w:rsidRPr="009F268E" w:rsidRDefault="009F268E" w:rsidP="009F268E">
      <w:pPr>
        <w:rPr>
          <w:lang w:val="en-US"/>
        </w:rPr>
      </w:pPr>
      <w:r w:rsidRPr="009F268E">
        <w:rPr>
          <w:rFonts w:hint="eastAsia"/>
          <w:lang w:val="en-US"/>
        </w:rPr>
        <w:t>розсудливість</w:t>
      </w:r>
      <w:r w:rsidRPr="009F268E">
        <w:rPr>
          <w:lang w:val="en-US"/>
        </w:rPr>
        <w:t></w:t>
      </w:r>
      <w:r w:rsidRPr="009F268E">
        <w:rPr>
          <w:lang w:val="en-US"/>
        </w:rPr>
        <w:t></w:t>
      </w:r>
      <w:r w:rsidRPr="009F268E">
        <w:rPr>
          <w:rFonts w:hint="eastAsia"/>
          <w:lang w:val="en-US"/>
        </w:rPr>
        <w:t>Вираження</w:t>
      </w:r>
      <w:r w:rsidRPr="009F268E">
        <w:rPr>
          <w:lang w:val="en-US"/>
        </w:rPr>
        <w:t></w:t>
      </w:r>
      <w:r w:rsidRPr="009F268E">
        <w:rPr>
          <w:rFonts w:hint="eastAsia"/>
          <w:lang w:val="en-US"/>
        </w:rPr>
        <w:t>цих</w:t>
      </w:r>
      <w:r w:rsidRPr="009F268E">
        <w:rPr>
          <w:lang w:val="en-US"/>
        </w:rPr>
        <w:t></w:t>
      </w:r>
      <w:r w:rsidRPr="009F268E">
        <w:rPr>
          <w:rFonts w:hint="eastAsia"/>
          <w:lang w:val="en-US"/>
        </w:rPr>
        <w:t>рис</w:t>
      </w:r>
      <w:r w:rsidRPr="009F268E">
        <w:rPr>
          <w:lang w:val="en-US"/>
        </w:rPr>
        <w:t></w:t>
      </w:r>
      <w:r w:rsidRPr="009F268E">
        <w:rPr>
          <w:rFonts w:hint="eastAsia"/>
          <w:lang w:val="en-US"/>
        </w:rPr>
        <w:t>досягається</w:t>
      </w:r>
      <w:r w:rsidRPr="009F268E">
        <w:rPr>
          <w:lang w:val="en-US"/>
        </w:rPr>
        <w:t></w:t>
      </w:r>
      <w:r w:rsidRPr="009F268E">
        <w:rPr>
          <w:rFonts w:hint="eastAsia"/>
          <w:lang w:val="en-US"/>
        </w:rPr>
        <w:t>за</w:t>
      </w:r>
      <w:r w:rsidRPr="009F268E">
        <w:rPr>
          <w:lang w:val="en-US"/>
        </w:rPr>
        <w:t></w:t>
      </w:r>
      <w:r w:rsidRPr="009F268E">
        <w:rPr>
          <w:rFonts w:hint="eastAsia"/>
          <w:lang w:val="en-US"/>
        </w:rPr>
        <w:t>допомогою</w:t>
      </w:r>
      <w:r w:rsidRPr="009F268E">
        <w:rPr>
          <w:lang w:val="en-US"/>
        </w:rPr>
        <w:t></w:t>
      </w:r>
      <w:r w:rsidRPr="009F268E">
        <w:rPr>
          <w:rFonts w:hint="eastAsia"/>
          <w:lang w:val="en-US"/>
        </w:rPr>
        <w:t>використання</w:t>
      </w:r>
    </w:p>
    <w:p w:rsidR="009F268E" w:rsidRPr="009F268E" w:rsidRDefault="009F268E" w:rsidP="009F268E">
      <w:pPr>
        <w:rPr>
          <w:lang w:val="en-US"/>
        </w:rPr>
      </w:pPr>
      <w:r w:rsidRPr="009F268E">
        <w:rPr>
          <w:rFonts w:hint="eastAsia"/>
          <w:lang w:val="en-US"/>
        </w:rPr>
        <w:t>метафори</w:t>
      </w:r>
      <w:r w:rsidRPr="009F268E">
        <w:rPr>
          <w:lang w:val="en-US"/>
        </w:rPr>
        <w:t></w:t>
      </w:r>
      <w:r w:rsidRPr="009F268E">
        <w:rPr>
          <w:lang w:val="en-US"/>
        </w:rPr>
        <w:t></w:t>
      </w:r>
      <w:r w:rsidRPr="009F268E">
        <w:rPr>
          <w:rFonts w:hint="eastAsia"/>
          <w:lang w:val="en-US"/>
        </w:rPr>
        <w:t>гіперболи</w:t>
      </w:r>
      <w:r w:rsidRPr="009F268E">
        <w:rPr>
          <w:lang w:val="en-US"/>
        </w:rPr>
        <w:t></w:t>
      </w:r>
      <w:r w:rsidRPr="009F268E">
        <w:rPr>
          <w:lang w:val="en-US"/>
        </w:rPr>
        <w:t></w:t>
      </w:r>
      <w:r w:rsidRPr="009F268E">
        <w:rPr>
          <w:rFonts w:hint="eastAsia"/>
          <w:lang w:val="en-US"/>
        </w:rPr>
        <w:t>контекстуальних</w:t>
      </w:r>
      <w:r w:rsidRPr="009F268E">
        <w:rPr>
          <w:lang w:val="en-US"/>
        </w:rPr>
        <w:t></w:t>
      </w:r>
      <w:r w:rsidRPr="009F268E">
        <w:rPr>
          <w:rFonts w:hint="eastAsia"/>
          <w:lang w:val="en-US"/>
        </w:rPr>
        <w:t>синонімів</w:t>
      </w:r>
      <w:r w:rsidRPr="009F268E">
        <w:rPr>
          <w:lang w:val="en-US"/>
        </w:rPr>
        <w:t></w:t>
      </w:r>
      <w:r w:rsidRPr="009F268E">
        <w:rPr>
          <w:rFonts w:hint="eastAsia"/>
          <w:lang w:val="en-US"/>
        </w:rPr>
        <w:t>тощо</w:t>
      </w:r>
      <w:r w:rsidRPr="009F268E">
        <w:rPr>
          <w:lang w:val="en-US"/>
        </w:rPr>
        <w:t></w:t>
      </w:r>
      <w:r w:rsidRPr="009F268E">
        <w:rPr>
          <w:lang w:val="en-US"/>
        </w:rPr>
        <w:t></w:t>
      </w:r>
      <w:r w:rsidRPr="009F268E">
        <w:rPr>
          <w:rFonts w:hint="eastAsia"/>
          <w:lang w:val="en-US"/>
        </w:rPr>
        <w:t>Для</w:t>
      </w:r>
      <w:r w:rsidRPr="009F268E">
        <w:rPr>
          <w:lang w:val="en-US"/>
        </w:rPr>
        <w:t></w:t>
      </w:r>
      <w:r w:rsidRPr="009F268E">
        <w:rPr>
          <w:rFonts w:hint="eastAsia"/>
          <w:lang w:val="en-US"/>
        </w:rPr>
        <w:t>персонажів</w:t>
      </w:r>
      <w:r w:rsidRPr="009F268E">
        <w:rPr>
          <w:lang w:val="en-US"/>
        </w:rPr>
        <w:t></w:t>
      </w:r>
      <w:r w:rsidRPr="009F268E">
        <w:rPr>
          <w:rFonts w:hint="eastAsia"/>
          <w:lang w:val="en-US"/>
        </w:rPr>
        <w:t>пізніх</w:t>
      </w:r>
    </w:p>
    <w:p w:rsidR="009F268E" w:rsidRPr="009F268E" w:rsidRDefault="009F268E" w:rsidP="009F268E">
      <w:pPr>
        <w:rPr>
          <w:lang w:val="en-US"/>
        </w:rPr>
      </w:pPr>
      <w:r w:rsidRPr="009F268E">
        <w:rPr>
          <w:rFonts w:hint="eastAsia"/>
          <w:lang w:val="en-US"/>
        </w:rPr>
        <w:t>творів</w:t>
      </w:r>
      <w:r w:rsidRPr="009F268E">
        <w:rPr>
          <w:lang w:val="en-US"/>
        </w:rPr>
        <w:t></w:t>
      </w:r>
      <w:r w:rsidRPr="009F268E">
        <w:rPr>
          <w:rFonts w:hint="eastAsia"/>
          <w:lang w:val="en-US"/>
        </w:rPr>
        <w:t>Т</w:t>
      </w:r>
      <w:r w:rsidRPr="009F268E">
        <w:rPr>
          <w:lang w:val="en-US"/>
        </w:rPr>
        <w:t></w:t>
      </w:r>
      <w:r w:rsidRPr="009F268E">
        <w:rPr>
          <w:lang w:val="en-US"/>
        </w:rPr>
        <w:t></w:t>
      </w:r>
      <w:r w:rsidRPr="009F268E">
        <w:rPr>
          <w:rFonts w:hint="eastAsia"/>
          <w:lang w:val="en-US"/>
        </w:rPr>
        <w:t>Манна</w:t>
      </w:r>
      <w:r w:rsidRPr="009F268E">
        <w:rPr>
          <w:lang w:val="en-US"/>
        </w:rPr>
        <w:t></w:t>
      </w:r>
      <w:r w:rsidRPr="009F268E">
        <w:rPr>
          <w:rFonts w:hint="eastAsia"/>
          <w:lang w:val="en-US"/>
        </w:rPr>
        <w:t>характерні</w:t>
      </w:r>
      <w:r w:rsidRPr="009F268E">
        <w:rPr>
          <w:lang w:val="en-US"/>
        </w:rPr>
        <w:t></w:t>
      </w:r>
      <w:r w:rsidRPr="009F268E">
        <w:rPr>
          <w:rFonts w:hint="eastAsia"/>
          <w:lang w:val="en-US"/>
        </w:rPr>
        <w:t>впевненість</w:t>
      </w:r>
      <w:r w:rsidRPr="009F268E">
        <w:rPr>
          <w:lang w:val="en-US"/>
        </w:rPr>
        <w:t></w:t>
      </w:r>
      <w:r w:rsidRPr="009F268E">
        <w:rPr>
          <w:rFonts w:hint="eastAsia"/>
          <w:lang w:val="en-US"/>
        </w:rPr>
        <w:t>у</w:t>
      </w:r>
      <w:r w:rsidRPr="009F268E">
        <w:rPr>
          <w:lang w:val="en-US"/>
        </w:rPr>
        <w:t></w:t>
      </w:r>
      <w:r w:rsidRPr="009F268E">
        <w:rPr>
          <w:rFonts w:hint="eastAsia"/>
          <w:lang w:val="en-US"/>
        </w:rPr>
        <w:t>власній</w:t>
      </w:r>
      <w:r w:rsidRPr="009F268E">
        <w:rPr>
          <w:lang w:val="en-US"/>
        </w:rPr>
        <w:t></w:t>
      </w:r>
      <w:r w:rsidRPr="009F268E">
        <w:rPr>
          <w:rFonts w:hint="eastAsia"/>
          <w:lang w:val="en-US"/>
        </w:rPr>
        <w:t>правоті</w:t>
      </w:r>
      <w:r w:rsidRPr="009F268E">
        <w:rPr>
          <w:lang w:val="en-US"/>
        </w:rPr>
        <w:t></w:t>
      </w:r>
      <w:r w:rsidRPr="009F268E">
        <w:rPr>
          <w:lang w:val="en-US"/>
        </w:rPr>
        <w:t></w:t>
      </w:r>
      <w:r w:rsidRPr="009F268E">
        <w:rPr>
          <w:rFonts w:hint="eastAsia"/>
          <w:lang w:val="en-US"/>
        </w:rPr>
        <w:t>домінування</w:t>
      </w:r>
    </w:p>
    <w:p w:rsidR="009F268E" w:rsidRPr="009F268E" w:rsidRDefault="009F268E" w:rsidP="009F268E">
      <w:pPr>
        <w:rPr>
          <w:lang w:val="en-US"/>
        </w:rPr>
      </w:pPr>
      <w:r w:rsidRPr="009F268E">
        <w:rPr>
          <w:rFonts w:hint="eastAsia"/>
          <w:lang w:val="en-US"/>
        </w:rPr>
        <w:t>особистого</w:t>
      </w:r>
      <w:r w:rsidRPr="009F268E">
        <w:rPr>
          <w:lang w:val="en-US"/>
        </w:rPr>
        <w:t></w:t>
      </w:r>
      <w:r w:rsidRPr="009F268E">
        <w:rPr>
          <w:rFonts w:hint="eastAsia"/>
          <w:lang w:val="en-US"/>
        </w:rPr>
        <w:t>над</w:t>
      </w:r>
      <w:r w:rsidRPr="009F268E">
        <w:rPr>
          <w:lang w:val="en-US"/>
        </w:rPr>
        <w:t></w:t>
      </w:r>
      <w:r w:rsidRPr="009F268E">
        <w:rPr>
          <w:rFonts w:hint="eastAsia"/>
          <w:lang w:val="en-US"/>
        </w:rPr>
        <w:t>сімейним</w:t>
      </w:r>
      <w:r w:rsidRPr="009F268E">
        <w:rPr>
          <w:lang w:val="en-US"/>
        </w:rPr>
        <w:t></w:t>
      </w:r>
      <w:r w:rsidRPr="009F268E">
        <w:rPr>
          <w:lang w:val="en-US"/>
        </w:rPr>
        <w:t></w:t>
      </w:r>
      <w:r w:rsidRPr="009F268E">
        <w:rPr>
          <w:rFonts w:hint="eastAsia"/>
          <w:lang w:val="en-US"/>
        </w:rPr>
        <w:t>гуманність</w:t>
      </w:r>
      <w:r w:rsidRPr="009F268E">
        <w:rPr>
          <w:lang w:val="en-US"/>
        </w:rPr>
        <w:t></w:t>
      </w:r>
      <w:r w:rsidRPr="009F268E">
        <w:rPr>
          <w:rFonts w:hint="eastAsia"/>
          <w:lang w:val="en-US"/>
        </w:rPr>
        <w:t>та</w:t>
      </w:r>
      <w:r w:rsidRPr="009F268E">
        <w:rPr>
          <w:lang w:val="en-US"/>
        </w:rPr>
        <w:t></w:t>
      </w:r>
      <w:r w:rsidRPr="009F268E">
        <w:rPr>
          <w:rFonts w:hint="eastAsia"/>
          <w:lang w:val="en-US"/>
        </w:rPr>
        <w:t>співчутливість</w:t>
      </w:r>
      <w:r w:rsidRPr="009F268E">
        <w:rPr>
          <w:lang w:val="en-US"/>
        </w:rPr>
        <w:t></w:t>
      </w:r>
    </w:p>
    <w:p w:rsidR="009F268E" w:rsidRPr="009F268E" w:rsidRDefault="009F268E" w:rsidP="009F268E">
      <w:pPr>
        <w:rPr>
          <w:lang w:val="en-US"/>
        </w:rPr>
      </w:pPr>
      <w:r w:rsidRPr="009F268E">
        <w:rPr>
          <w:lang w:val="en-US"/>
        </w:rPr>
        <w:t></w:t>
      </w:r>
      <w:r w:rsidRPr="009F268E">
        <w:rPr>
          <w:lang w:val="en-US"/>
        </w:rPr>
        <w:t></w:t>
      </w:r>
      <w:r w:rsidRPr="009F268E">
        <w:rPr>
          <w:lang w:val="en-US"/>
        </w:rPr>
        <w:t></w:t>
      </w:r>
      <w:r w:rsidRPr="009F268E">
        <w:rPr>
          <w:rFonts w:hint="eastAsia"/>
          <w:lang w:val="en-US"/>
        </w:rPr>
        <w:t>Мовні</w:t>
      </w:r>
      <w:r w:rsidRPr="009F268E">
        <w:rPr>
          <w:lang w:val="en-US"/>
        </w:rPr>
        <w:t></w:t>
      </w:r>
      <w:r w:rsidRPr="009F268E">
        <w:rPr>
          <w:rFonts w:hint="eastAsia"/>
          <w:lang w:val="en-US"/>
        </w:rPr>
        <w:t>одиниці</w:t>
      </w:r>
      <w:r w:rsidRPr="009F268E">
        <w:rPr>
          <w:lang w:val="en-US"/>
        </w:rPr>
        <w:t></w:t>
      </w:r>
      <w:r w:rsidRPr="009F268E">
        <w:rPr>
          <w:lang w:val="en-US"/>
        </w:rPr>
        <w:t></w:t>
      </w:r>
      <w:r w:rsidRPr="009F268E">
        <w:rPr>
          <w:rFonts w:hint="eastAsia"/>
          <w:lang w:val="en-US"/>
        </w:rPr>
        <w:t>що</w:t>
      </w:r>
      <w:r w:rsidRPr="009F268E">
        <w:rPr>
          <w:lang w:val="en-US"/>
        </w:rPr>
        <w:t></w:t>
      </w:r>
      <w:r w:rsidRPr="009F268E">
        <w:rPr>
          <w:rFonts w:hint="eastAsia"/>
          <w:lang w:val="en-US"/>
        </w:rPr>
        <w:t>слугують</w:t>
      </w:r>
      <w:r w:rsidRPr="009F268E">
        <w:rPr>
          <w:lang w:val="en-US"/>
        </w:rPr>
        <w:t></w:t>
      </w:r>
      <w:r w:rsidRPr="009F268E">
        <w:rPr>
          <w:rFonts w:hint="eastAsia"/>
          <w:lang w:val="en-US"/>
        </w:rPr>
        <w:t>для</w:t>
      </w:r>
      <w:r w:rsidRPr="009F268E">
        <w:rPr>
          <w:lang w:val="en-US"/>
        </w:rPr>
        <w:t></w:t>
      </w:r>
      <w:r w:rsidRPr="009F268E">
        <w:rPr>
          <w:rFonts w:hint="eastAsia"/>
          <w:lang w:val="en-US"/>
        </w:rPr>
        <w:t>вираження</w:t>
      </w:r>
      <w:r w:rsidRPr="009F268E">
        <w:rPr>
          <w:lang w:val="en-US"/>
        </w:rPr>
        <w:t></w:t>
      </w:r>
      <w:r w:rsidRPr="009F268E">
        <w:rPr>
          <w:rFonts w:hint="eastAsia"/>
          <w:lang w:val="en-US"/>
        </w:rPr>
        <w:t>німецької</w:t>
      </w:r>
      <w:r w:rsidRPr="009F268E">
        <w:rPr>
          <w:lang w:val="en-US"/>
        </w:rPr>
        <w:t></w:t>
      </w:r>
      <w:r w:rsidRPr="009F268E">
        <w:rPr>
          <w:rFonts w:hint="eastAsia"/>
          <w:lang w:val="en-US"/>
        </w:rPr>
        <w:t>національної</w:t>
      </w:r>
    </w:p>
    <w:p w:rsidR="009F268E" w:rsidRPr="009F268E" w:rsidRDefault="009F268E" w:rsidP="009F268E">
      <w:pPr>
        <w:rPr>
          <w:lang w:val="en-US"/>
        </w:rPr>
      </w:pPr>
      <w:r w:rsidRPr="009F268E">
        <w:rPr>
          <w:rFonts w:hint="eastAsia"/>
          <w:lang w:val="en-US"/>
        </w:rPr>
        <w:t>ментальності</w:t>
      </w:r>
      <w:r w:rsidRPr="009F268E">
        <w:rPr>
          <w:lang w:val="en-US"/>
        </w:rPr>
        <w:t></w:t>
      </w:r>
      <w:r w:rsidRPr="009F268E">
        <w:rPr>
          <w:rFonts w:hint="eastAsia"/>
          <w:lang w:val="en-US"/>
        </w:rPr>
        <w:t>у</w:t>
      </w:r>
      <w:r w:rsidRPr="009F268E">
        <w:rPr>
          <w:lang w:val="en-US"/>
        </w:rPr>
        <w:t></w:t>
      </w:r>
      <w:r w:rsidRPr="009F268E">
        <w:rPr>
          <w:rFonts w:hint="eastAsia"/>
          <w:lang w:val="en-US"/>
        </w:rPr>
        <w:t>творах</w:t>
      </w:r>
      <w:r w:rsidRPr="009F268E">
        <w:rPr>
          <w:lang w:val="en-US"/>
        </w:rPr>
        <w:t></w:t>
      </w:r>
      <w:r w:rsidRPr="009F268E">
        <w:rPr>
          <w:rFonts w:hint="eastAsia"/>
          <w:lang w:val="en-US"/>
        </w:rPr>
        <w:t>Т</w:t>
      </w:r>
      <w:r w:rsidRPr="009F268E">
        <w:rPr>
          <w:lang w:val="en-US"/>
        </w:rPr>
        <w:t></w:t>
      </w:r>
      <w:r w:rsidRPr="009F268E">
        <w:rPr>
          <w:lang w:val="en-US"/>
        </w:rPr>
        <w:t></w:t>
      </w:r>
      <w:r w:rsidRPr="009F268E">
        <w:rPr>
          <w:rFonts w:hint="eastAsia"/>
          <w:lang w:val="en-US"/>
        </w:rPr>
        <w:t>Манна</w:t>
      </w:r>
      <w:r w:rsidRPr="009F268E">
        <w:rPr>
          <w:lang w:val="en-US"/>
        </w:rPr>
        <w:t></w:t>
      </w:r>
      <w:r w:rsidRPr="009F268E">
        <w:rPr>
          <w:lang w:val="en-US"/>
        </w:rPr>
        <w:t></w:t>
      </w:r>
      <w:r w:rsidRPr="009F268E">
        <w:rPr>
          <w:rFonts w:hint="eastAsia"/>
          <w:lang w:val="en-US"/>
        </w:rPr>
        <w:t>відображають</w:t>
      </w:r>
      <w:r w:rsidRPr="009F268E">
        <w:rPr>
          <w:lang w:val="en-US"/>
        </w:rPr>
        <w:t></w:t>
      </w:r>
      <w:r w:rsidRPr="009F268E">
        <w:rPr>
          <w:rFonts w:hint="eastAsia"/>
          <w:lang w:val="en-US"/>
        </w:rPr>
        <w:t>екстрамовну</w:t>
      </w:r>
      <w:r w:rsidRPr="009F268E">
        <w:rPr>
          <w:lang w:val="en-US"/>
        </w:rPr>
        <w:t></w:t>
      </w:r>
      <w:r w:rsidRPr="009F268E">
        <w:rPr>
          <w:rFonts w:hint="eastAsia"/>
          <w:lang w:val="en-US"/>
        </w:rPr>
        <w:t>реальність</w:t>
      </w:r>
      <w:r w:rsidRPr="009F268E">
        <w:rPr>
          <w:lang w:val="en-US"/>
        </w:rPr>
        <w:t></w:t>
      </w:r>
    </w:p>
    <w:p w:rsidR="009F268E" w:rsidRPr="009F268E" w:rsidRDefault="009F268E" w:rsidP="009F268E">
      <w:pPr>
        <w:rPr>
          <w:lang w:val="en-US"/>
        </w:rPr>
      </w:pPr>
      <w:r w:rsidRPr="009F268E">
        <w:rPr>
          <w:rFonts w:hint="eastAsia"/>
          <w:lang w:val="en-US"/>
        </w:rPr>
        <w:t>оскільки</w:t>
      </w:r>
      <w:r w:rsidRPr="009F268E">
        <w:rPr>
          <w:lang w:val="en-US"/>
        </w:rPr>
        <w:t></w:t>
      </w:r>
      <w:r w:rsidRPr="009F268E">
        <w:rPr>
          <w:rFonts w:hint="eastAsia"/>
          <w:lang w:val="en-US"/>
        </w:rPr>
        <w:t>повний</w:t>
      </w:r>
      <w:r w:rsidRPr="009F268E">
        <w:rPr>
          <w:lang w:val="en-US"/>
        </w:rPr>
        <w:t></w:t>
      </w:r>
      <w:r w:rsidRPr="009F268E">
        <w:rPr>
          <w:rFonts w:hint="eastAsia"/>
          <w:lang w:val="en-US"/>
        </w:rPr>
        <w:t>опис</w:t>
      </w:r>
      <w:r w:rsidRPr="009F268E">
        <w:rPr>
          <w:lang w:val="en-US"/>
        </w:rPr>
        <w:t></w:t>
      </w:r>
      <w:r w:rsidRPr="009F268E">
        <w:rPr>
          <w:rFonts w:hint="eastAsia"/>
          <w:lang w:val="en-US"/>
        </w:rPr>
        <w:t>мовних</w:t>
      </w:r>
      <w:r w:rsidRPr="009F268E">
        <w:rPr>
          <w:lang w:val="en-US"/>
        </w:rPr>
        <w:t></w:t>
      </w:r>
      <w:r w:rsidRPr="009F268E">
        <w:rPr>
          <w:rFonts w:hint="eastAsia"/>
          <w:lang w:val="en-US"/>
        </w:rPr>
        <w:t>структур</w:t>
      </w:r>
      <w:r w:rsidRPr="009F268E">
        <w:rPr>
          <w:lang w:val="en-US"/>
        </w:rPr>
        <w:t></w:t>
      </w:r>
      <w:r w:rsidRPr="009F268E">
        <w:rPr>
          <w:rFonts w:hint="eastAsia"/>
          <w:lang w:val="en-US"/>
        </w:rPr>
        <w:t>є</w:t>
      </w:r>
      <w:r w:rsidRPr="009F268E">
        <w:rPr>
          <w:lang w:val="en-US"/>
        </w:rPr>
        <w:t></w:t>
      </w:r>
      <w:r w:rsidRPr="009F268E">
        <w:rPr>
          <w:rFonts w:hint="eastAsia"/>
          <w:lang w:val="en-US"/>
        </w:rPr>
        <w:t>можливим</w:t>
      </w:r>
      <w:r w:rsidRPr="009F268E">
        <w:rPr>
          <w:lang w:val="en-US"/>
        </w:rPr>
        <w:t></w:t>
      </w:r>
      <w:r w:rsidRPr="009F268E">
        <w:rPr>
          <w:rFonts w:hint="eastAsia"/>
          <w:lang w:val="en-US"/>
        </w:rPr>
        <w:t>лише</w:t>
      </w:r>
      <w:r w:rsidRPr="009F268E">
        <w:rPr>
          <w:lang w:val="en-US"/>
        </w:rPr>
        <w:t></w:t>
      </w:r>
      <w:r w:rsidRPr="009F268E">
        <w:rPr>
          <w:rFonts w:hint="eastAsia"/>
          <w:lang w:val="en-US"/>
        </w:rPr>
        <w:t>із</w:t>
      </w:r>
      <w:r w:rsidRPr="009F268E">
        <w:rPr>
          <w:lang w:val="en-US"/>
        </w:rPr>
        <w:t></w:t>
      </w:r>
      <w:r w:rsidRPr="009F268E">
        <w:rPr>
          <w:rFonts w:hint="eastAsia"/>
          <w:lang w:val="en-US"/>
        </w:rPr>
        <w:t>врахуванням</w:t>
      </w:r>
    </w:p>
    <w:p w:rsidR="009F268E" w:rsidRPr="009F268E" w:rsidRDefault="009F268E" w:rsidP="009F268E">
      <w:pPr>
        <w:rPr>
          <w:lang w:val="en-US"/>
        </w:rPr>
      </w:pPr>
      <w:r w:rsidRPr="009F268E">
        <w:rPr>
          <w:rFonts w:hint="eastAsia"/>
          <w:lang w:val="en-US"/>
        </w:rPr>
        <w:t>лінгвокультурного</w:t>
      </w:r>
      <w:r w:rsidRPr="009F268E">
        <w:rPr>
          <w:lang w:val="en-US"/>
        </w:rPr>
        <w:t></w:t>
      </w:r>
      <w:r w:rsidRPr="009F268E">
        <w:rPr>
          <w:rFonts w:hint="eastAsia"/>
          <w:lang w:val="en-US"/>
        </w:rPr>
        <w:t>аспекту</w:t>
      </w:r>
      <w:r w:rsidRPr="009F268E">
        <w:rPr>
          <w:lang w:val="en-US"/>
        </w:rPr>
        <w:t></w:t>
      </w:r>
      <w:r w:rsidRPr="009F268E">
        <w:rPr>
          <w:rFonts w:hint="eastAsia"/>
          <w:lang w:val="en-US"/>
        </w:rPr>
        <w:t>їх</w:t>
      </w:r>
      <w:r w:rsidRPr="009F268E">
        <w:rPr>
          <w:lang w:val="en-US"/>
        </w:rPr>
        <w:t></w:t>
      </w:r>
      <w:r w:rsidRPr="009F268E">
        <w:rPr>
          <w:rFonts w:hint="eastAsia"/>
          <w:lang w:val="en-US"/>
        </w:rPr>
        <w:t>реалізації</w:t>
      </w:r>
      <w:r w:rsidRPr="009F268E">
        <w:rPr>
          <w:lang w:val="en-US"/>
        </w:rPr>
        <w:t></w:t>
      </w:r>
      <w:r w:rsidRPr="009F268E">
        <w:rPr>
          <w:lang w:val="en-US"/>
        </w:rPr>
        <w:t></w:t>
      </w:r>
      <w:r w:rsidRPr="009F268E">
        <w:rPr>
          <w:rFonts w:hint="eastAsia"/>
          <w:lang w:val="en-US"/>
        </w:rPr>
        <w:t>Особливості</w:t>
      </w:r>
      <w:r w:rsidRPr="009F268E">
        <w:rPr>
          <w:lang w:val="en-US"/>
        </w:rPr>
        <w:t></w:t>
      </w:r>
      <w:r w:rsidRPr="009F268E">
        <w:rPr>
          <w:rFonts w:hint="eastAsia"/>
          <w:lang w:val="en-US"/>
        </w:rPr>
        <w:t>укладу</w:t>
      </w:r>
      <w:r w:rsidRPr="009F268E">
        <w:rPr>
          <w:lang w:val="en-US"/>
        </w:rPr>
        <w:t></w:t>
      </w:r>
      <w:r w:rsidRPr="009F268E">
        <w:rPr>
          <w:rFonts w:hint="eastAsia"/>
          <w:lang w:val="en-US"/>
        </w:rPr>
        <w:t>життя</w:t>
      </w:r>
      <w:r w:rsidRPr="009F268E">
        <w:rPr>
          <w:lang w:val="en-US"/>
        </w:rPr>
        <w:t></w:t>
      </w:r>
      <w:r w:rsidRPr="009F268E">
        <w:rPr>
          <w:rFonts w:hint="eastAsia"/>
          <w:lang w:val="en-US"/>
        </w:rPr>
        <w:t>німецької</w:t>
      </w:r>
    </w:p>
    <w:p w:rsidR="009F268E" w:rsidRPr="009F268E" w:rsidRDefault="009F268E" w:rsidP="009F268E">
      <w:pPr>
        <w:rPr>
          <w:lang w:val="en-US"/>
        </w:rPr>
      </w:pPr>
      <w:r w:rsidRPr="009F268E">
        <w:rPr>
          <w:rFonts w:hint="eastAsia"/>
          <w:lang w:val="en-US"/>
        </w:rPr>
        <w:t>буржуазії</w:t>
      </w:r>
      <w:r w:rsidRPr="009F268E">
        <w:rPr>
          <w:lang w:val="en-US"/>
        </w:rPr>
        <w:t></w:t>
      </w:r>
      <w:r w:rsidRPr="009F268E">
        <w:rPr>
          <w:rFonts w:hint="eastAsia"/>
          <w:lang w:val="en-US"/>
        </w:rPr>
        <w:t>середини</w:t>
      </w:r>
      <w:r w:rsidRPr="009F268E">
        <w:rPr>
          <w:lang w:val="en-US"/>
        </w:rPr>
        <w:t></w:t>
      </w:r>
      <w:r w:rsidRPr="009F268E">
        <w:rPr>
          <w:rFonts w:hint="eastAsia"/>
          <w:lang w:val="en-US"/>
        </w:rPr>
        <w:t>–</w:t>
      </w:r>
      <w:r w:rsidRPr="009F268E">
        <w:rPr>
          <w:lang w:val="en-US"/>
        </w:rPr>
        <w:t></w:t>
      </w:r>
      <w:r w:rsidRPr="009F268E">
        <w:rPr>
          <w:rFonts w:hint="eastAsia"/>
          <w:lang w:val="en-US"/>
        </w:rPr>
        <w:t>кінця</w:t>
      </w:r>
      <w:r w:rsidRPr="009F268E">
        <w:rPr>
          <w:lang w:val="en-US"/>
        </w:rPr>
        <w:t></w:t>
      </w:r>
      <w:r w:rsidRPr="009F268E">
        <w:rPr>
          <w:rFonts w:hint="eastAsia"/>
          <w:lang w:val="en-US"/>
        </w:rPr>
        <w:t>ХІХ</w:t>
      </w:r>
      <w:r w:rsidRPr="009F268E">
        <w:rPr>
          <w:lang w:val="en-US"/>
        </w:rPr>
        <w:t></w:t>
      </w:r>
      <w:r w:rsidRPr="009F268E">
        <w:rPr>
          <w:rFonts w:hint="eastAsia"/>
          <w:lang w:val="en-US"/>
        </w:rPr>
        <w:t>століття</w:t>
      </w:r>
      <w:r w:rsidRPr="009F268E">
        <w:rPr>
          <w:lang w:val="en-US"/>
        </w:rPr>
        <w:t></w:t>
      </w:r>
      <w:r w:rsidRPr="009F268E">
        <w:rPr>
          <w:lang w:val="en-US"/>
        </w:rPr>
        <w:t></w:t>
      </w:r>
      <w:r w:rsidRPr="009F268E">
        <w:rPr>
          <w:rFonts w:hint="eastAsia"/>
          <w:lang w:val="en-US"/>
        </w:rPr>
        <w:t>роман</w:t>
      </w:r>
      <w:r w:rsidRPr="009F268E">
        <w:rPr>
          <w:lang w:val="en-US"/>
        </w:rPr>
        <w:t></w:t>
      </w:r>
      <w:r w:rsidRPr="009F268E">
        <w:rPr>
          <w:rFonts w:hint="eastAsia"/>
          <w:lang w:val="en-US"/>
        </w:rPr>
        <w:t>“Будденброки”</w:t>
      </w:r>
      <w:r w:rsidRPr="009F268E">
        <w:rPr>
          <w:lang w:val="en-US"/>
        </w:rPr>
        <w:t></w:t>
      </w:r>
      <w:r w:rsidRPr="009F268E">
        <w:rPr>
          <w:lang w:val="en-US"/>
        </w:rPr>
        <w:t></w:t>
      </w:r>
      <w:r w:rsidRPr="009F268E">
        <w:rPr>
          <w:lang w:val="en-US"/>
        </w:rPr>
        <w:t></w:t>
      </w:r>
      <w:r w:rsidRPr="009F268E">
        <w:rPr>
          <w:rFonts w:hint="eastAsia"/>
          <w:lang w:val="en-US"/>
        </w:rPr>
        <w:t>інтелігенції</w:t>
      </w:r>
    </w:p>
    <w:p w:rsidR="009F268E" w:rsidRPr="009F268E" w:rsidRDefault="009F268E" w:rsidP="009F268E">
      <w:pPr>
        <w:rPr>
          <w:lang w:val="en-US"/>
        </w:rPr>
      </w:pPr>
      <w:r w:rsidRPr="009F268E">
        <w:rPr>
          <w:rFonts w:hint="eastAsia"/>
          <w:lang w:val="en-US"/>
        </w:rPr>
        <w:t>передвоєнної</w:t>
      </w:r>
      <w:r w:rsidRPr="009F268E">
        <w:rPr>
          <w:lang w:val="en-US"/>
        </w:rPr>
        <w:t></w:t>
      </w:r>
      <w:r w:rsidRPr="009F268E">
        <w:rPr>
          <w:rFonts w:hint="eastAsia"/>
          <w:lang w:val="en-US"/>
        </w:rPr>
        <w:t>епохи</w:t>
      </w:r>
      <w:r w:rsidRPr="009F268E">
        <w:rPr>
          <w:lang w:val="en-US"/>
        </w:rPr>
        <w:t></w:t>
      </w:r>
      <w:r w:rsidRPr="009F268E">
        <w:rPr>
          <w:rFonts w:hint="eastAsia"/>
          <w:lang w:val="en-US"/>
        </w:rPr>
        <w:t>початку</w:t>
      </w:r>
      <w:r w:rsidRPr="009F268E">
        <w:rPr>
          <w:lang w:val="en-US"/>
        </w:rPr>
        <w:t></w:t>
      </w:r>
      <w:r w:rsidRPr="009F268E">
        <w:rPr>
          <w:rFonts w:hint="eastAsia"/>
          <w:lang w:val="en-US"/>
        </w:rPr>
        <w:t>ХХ</w:t>
      </w:r>
      <w:r w:rsidRPr="009F268E">
        <w:rPr>
          <w:lang w:val="en-US"/>
        </w:rPr>
        <w:t></w:t>
      </w:r>
      <w:r w:rsidRPr="009F268E">
        <w:rPr>
          <w:rFonts w:hint="eastAsia"/>
          <w:lang w:val="en-US"/>
        </w:rPr>
        <w:t>ст</w:t>
      </w:r>
      <w:r w:rsidRPr="009F268E">
        <w:rPr>
          <w:lang w:val="en-US"/>
        </w:rPr>
        <w:t></w:t>
      </w:r>
      <w:r w:rsidRPr="009F268E">
        <w:rPr>
          <w:lang w:val="en-US"/>
        </w:rPr>
        <w:t></w:t>
      </w:r>
      <w:r w:rsidRPr="009F268E">
        <w:rPr>
          <w:lang w:val="en-US"/>
        </w:rPr>
        <w:t></w:t>
      </w:r>
      <w:r w:rsidRPr="009F268E">
        <w:rPr>
          <w:rFonts w:hint="eastAsia"/>
          <w:lang w:val="en-US"/>
        </w:rPr>
        <w:t>роман</w:t>
      </w:r>
      <w:r w:rsidRPr="009F268E">
        <w:rPr>
          <w:lang w:val="en-US"/>
        </w:rPr>
        <w:t></w:t>
      </w:r>
      <w:r w:rsidRPr="009F268E">
        <w:rPr>
          <w:rFonts w:hint="eastAsia"/>
          <w:lang w:val="en-US"/>
        </w:rPr>
        <w:t>“Чарівна</w:t>
      </w:r>
      <w:r w:rsidRPr="009F268E">
        <w:rPr>
          <w:lang w:val="en-US"/>
        </w:rPr>
        <w:t></w:t>
      </w:r>
      <w:r w:rsidRPr="009F268E">
        <w:rPr>
          <w:rFonts w:hint="eastAsia"/>
          <w:lang w:val="en-US"/>
        </w:rPr>
        <w:t>гора”</w:t>
      </w:r>
      <w:r w:rsidRPr="009F268E">
        <w:rPr>
          <w:lang w:val="en-US"/>
        </w:rPr>
        <w:t></w:t>
      </w:r>
      <w:r w:rsidRPr="009F268E">
        <w:rPr>
          <w:lang w:val="en-US"/>
        </w:rPr>
        <w:t></w:t>
      </w:r>
      <w:r w:rsidRPr="009F268E">
        <w:rPr>
          <w:rFonts w:hint="eastAsia"/>
          <w:lang w:val="en-US"/>
        </w:rPr>
        <w:t>тощо</w:t>
      </w:r>
      <w:r w:rsidRPr="009F268E">
        <w:rPr>
          <w:lang w:val="en-US"/>
        </w:rPr>
        <w:t></w:t>
      </w:r>
      <w:r w:rsidRPr="009F268E">
        <w:rPr>
          <w:lang w:val="en-US"/>
        </w:rPr>
        <w:t></w:t>
      </w:r>
      <w:r w:rsidRPr="009F268E">
        <w:rPr>
          <w:rFonts w:hint="eastAsia"/>
          <w:lang w:val="en-US"/>
        </w:rPr>
        <w:t>норми</w:t>
      </w:r>
      <w:r w:rsidRPr="009F268E">
        <w:rPr>
          <w:lang w:val="en-US"/>
        </w:rPr>
        <w:t></w:t>
      </w:r>
      <w:r w:rsidRPr="009F268E">
        <w:rPr>
          <w:rFonts w:hint="eastAsia"/>
          <w:lang w:val="en-US"/>
        </w:rPr>
        <w:t>їх</w:t>
      </w:r>
    </w:p>
    <w:p w:rsidR="009F268E" w:rsidRPr="009F268E" w:rsidRDefault="009F268E" w:rsidP="009F268E">
      <w:pPr>
        <w:rPr>
          <w:lang w:val="en-US"/>
        </w:rPr>
      </w:pPr>
      <w:r w:rsidRPr="009F268E">
        <w:rPr>
          <w:lang w:val="en-US"/>
        </w:rPr>
        <w:t></w:t>
      </w:r>
      <w:r w:rsidRPr="009F268E">
        <w:rPr>
          <w:lang w:val="en-US"/>
        </w:rPr>
        <w:t></w:t>
      </w:r>
      <w:r w:rsidRPr="009F268E">
        <w:rPr>
          <w:lang w:val="en-US"/>
        </w:rPr>
        <w:t></w:t>
      </w:r>
    </w:p>
    <w:p w:rsidR="009F268E" w:rsidRPr="009F268E" w:rsidRDefault="009F268E" w:rsidP="009F268E">
      <w:pPr>
        <w:rPr>
          <w:lang w:val="en-US"/>
        </w:rPr>
      </w:pPr>
      <w:r w:rsidRPr="009F268E">
        <w:rPr>
          <w:rFonts w:hint="eastAsia"/>
          <w:lang w:val="en-US"/>
        </w:rPr>
        <w:t>моралі</w:t>
      </w:r>
      <w:r w:rsidRPr="009F268E">
        <w:rPr>
          <w:lang w:val="en-US"/>
        </w:rPr>
        <w:t></w:t>
      </w:r>
      <w:r w:rsidRPr="009F268E">
        <w:rPr>
          <w:rFonts w:hint="eastAsia"/>
          <w:lang w:val="en-US"/>
        </w:rPr>
        <w:t>та</w:t>
      </w:r>
      <w:r w:rsidRPr="009F268E">
        <w:rPr>
          <w:lang w:val="en-US"/>
        </w:rPr>
        <w:t></w:t>
      </w:r>
      <w:r w:rsidRPr="009F268E">
        <w:rPr>
          <w:rFonts w:hint="eastAsia"/>
          <w:lang w:val="en-US"/>
        </w:rPr>
        <w:t>культури</w:t>
      </w:r>
      <w:r w:rsidRPr="009F268E">
        <w:rPr>
          <w:lang w:val="en-US"/>
        </w:rPr>
        <w:t></w:t>
      </w:r>
      <w:r w:rsidRPr="009F268E">
        <w:rPr>
          <w:rFonts w:hint="eastAsia"/>
          <w:lang w:val="en-US"/>
        </w:rPr>
        <w:t>відобразились</w:t>
      </w:r>
      <w:r w:rsidRPr="009F268E">
        <w:rPr>
          <w:lang w:val="en-US"/>
        </w:rPr>
        <w:t></w:t>
      </w:r>
      <w:r w:rsidRPr="009F268E">
        <w:rPr>
          <w:rFonts w:hint="eastAsia"/>
          <w:lang w:val="en-US"/>
        </w:rPr>
        <w:t>у</w:t>
      </w:r>
      <w:r w:rsidRPr="009F268E">
        <w:rPr>
          <w:lang w:val="en-US"/>
        </w:rPr>
        <w:t></w:t>
      </w:r>
      <w:r w:rsidRPr="009F268E">
        <w:rPr>
          <w:rFonts w:hint="eastAsia"/>
          <w:lang w:val="en-US"/>
        </w:rPr>
        <w:t>способі</w:t>
      </w:r>
      <w:r w:rsidRPr="009F268E">
        <w:rPr>
          <w:lang w:val="en-US"/>
        </w:rPr>
        <w:t></w:t>
      </w:r>
      <w:r w:rsidRPr="009F268E">
        <w:rPr>
          <w:rFonts w:hint="eastAsia"/>
          <w:lang w:val="en-US"/>
        </w:rPr>
        <w:t>поведінки</w:t>
      </w:r>
      <w:r w:rsidRPr="009F268E">
        <w:rPr>
          <w:lang w:val="en-US"/>
        </w:rPr>
        <w:t></w:t>
      </w:r>
      <w:r w:rsidRPr="009F268E">
        <w:rPr>
          <w:rFonts w:hint="eastAsia"/>
          <w:lang w:val="en-US"/>
        </w:rPr>
        <w:t>персонажів</w:t>
      </w:r>
      <w:r w:rsidRPr="009F268E">
        <w:rPr>
          <w:lang w:val="en-US"/>
        </w:rPr>
        <w:t></w:t>
      </w:r>
      <w:r w:rsidRPr="009F268E">
        <w:rPr>
          <w:rFonts w:hint="eastAsia"/>
          <w:lang w:val="en-US"/>
        </w:rPr>
        <w:t>творів</w:t>
      </w:r>
      <w:r w:rsidRPr="009F268E">
        <w:rPr>
          <w:lang w:val="en-US"/>
        </w:rPr>
        <w:t></w:t>
      </w:r>
      <w:r w:rsidRPr="009F268E">
        <w:rPr>
          <w:lang w:val="en-US"/>
        </w:rPr>
        <w:t></w:t>
      </w:r>
      <w:r w:rsidRPr="009F268E">
        <w:rPr>
          <w:rFonts w:hint="eastAsia"/>
          <w:lang w:val="en-US"/>
        </w:rPr>
        <w:t>їх</w:t>
      </w:r>
    </w:p>
    <w:p w:rsidR="009F268E" w:rsidRPr="009F268E" w:rsidRDefault="009F268E" w:rsidP="009F268E">
      <w:pPr>
        <w:rPr>
          <w:lang w:val="en-US"/>
        </w:rPr>
      </w:pPr>
      <w:r w:rsidRPr="009F268E">
        <w:rPr>
          <w:rFonts w:hint="eastAsia"/>
          <w:lang w:val="en-US"/>
        </w:rPr>
        <w:t>сприйнятті</w:t>
      </w:r>
      <w:r w:rsidRPr="009F268E">
        <w:rPr>
          <w:lang w:val="en-US"/>
        </w:rPr>
        <w:t></w:t>
      </w:r>
      <w:r w:rsidRPr="009F268E">
        <w:rPr>
          <w:rFonts w:hint="eastAsia"/>
          <w:lang w:val="en-US"/>
        </w:rPr>
        <w:t>дійсності</w:t>
      </w:r>
      <w:r w:rsidRPr="009F268E">
        <w:rPr>
          <w:lang w:val="en-US"/>
        </w:rPr>
        <w:t></w:t>
      </w:r>
      <w:r w:rsidRPr="009F268E">
        <w:rPr>
          <w:rFonts w:hint="eastAsia"/>
          <w:lang w:val="en-US"/>
        </w:rPr>
        <w:t>та</w:t>
      </w:r>
      <w:r w:rsidRPr="009F268E">
        <w:rPr>
          <w:lang w:val="en-US"/>
        </w:rPr>
        <w:t></w:t>
      </w:r>
      <w:r w:rsidRPr="009F268E">
        <w:rPr>
          <w:rFonts w:hint="eastAsia"/>
          <w:lang w:val="en-US"/>
        </w:rPr>
        <w:t>ментально</w:t>
      </w:r>
      <w:r w:rsidRPr="009F268E">
        <w:rPr>
          <w:lang w:val="en-US"/>
        </w:rPr>
        <w:t></w:t>
      </w:r>
      <w:r w:rsidRPr="009F268E">
        <w:rPr>
          <w:rFonts w:hint="eastAsia"/>
          <w:lang w:val="en-US"/>
        </w:rPr>
        <w:t>психологічних</w:t>
      </w:r>
      <w:r w:rsidRPr="009F268E">
        <w:rPr>
          <w:lang w:val="en-US"/>
        </w:rPr>
        <w:t></w:t>
      </w:r>
      <w:r w:rsidRPr="009F268E">
        <w:rPr>
          <w:rFonts w:hint="eastAsia"/>
          <w:lang w:val="en-US"/>
        </w:rPr>
        <w:t>портретах</w:t>
      </w:r>
      <w:r w:rsidRPr="009F268E">
        <w:rPr>
          <w:lang w:val="en-US"/>
        </w:rPr>
        <w:t></w:t>
      </w:r>
      <w:r w:rsidRPr="009F268E">
        <w:rPr>
          <w:lang w:val="en-US"/>
        </w:rPr>
        <w:t></w:t>
      </w:r>
      <w:r w:rsidRPr="009F268E">
        <w:rPr>
          <w:rFonts w:hint="eastAsia"/>
          <w:lang w:val="en-US"/>
        </w:rPr>
        <w:t>Взаємозв’язок</w:t>
      </w:r>
    </w:p>
    <w:p w:rsidR="009F268E" w:rsidRPr="009F268E" w:rsidRDefault="009F268E" w:rsidP="009F268E">
      <w:pPr>
        <w:rPr>
          <w:lang w:val="en-US"/>
        </w:rPr>
      </w:pPr>
      <w:r w:rsidRPr="009F268E">
        <w:rPr>
          <w:rFonts w:hint="eastAsia"/>
          <w:lang w:val="en-US"/>
        </w:rPr>
        <w:t>мови</w:t>
      </w:r>
      <w:r w:rsidRPr="009F268E">
        <w:rPr>
          <w:lang w:val="en-US"/>
        </w:rPr>
        <w:t></w:t>
      </w:r>
      <w:r w:rsidRPr="009F268E">
        <w:rPr>
          <w:lang w:val="en-US"/>
        </w:rPr>
        <w:t></w:t>
      </w:r>
      <w:r w:rsidRPr="009F268E">
        <w:rPr>
          <w:rFonts w:hint="eastAsia"/>
          <w:lang w:val="en-US"/>
        </w:rPr>
        <w:t>мислення</w:t>
      </w:r>
      <w:r w:rsidRPr="009F268E">
        <w:rPr>
          <w:lang w:val="en-US"/>
        </w:rPr>
        <w:t></w:t>
      </w:r>
      <w:r w:rsidRPr="009F268E">
        <w:rPr>
          <w:rFonts w:hint="eastAsia"/>
          <w:lang w:val="en-US"/>
        </w:rPr>
        <w:t>та</w:t>
      </w:r>
      <w:r w:rsidRPr="009F268E">
        <w:rPr>
          <w:lang w:val="en-US"/>
        </w:rPr>
        <w:t></w:t>
      </w:r>
      <w:r w:rsidRPr="009F268E">
        <w:rPr>
          <w:rFonts w:hint="eastAsia"/>
          <w:lang w:val="en-US"/>
        </w:rPr>
        <w:t>культури</w:t>
      </w:r>
      <w:r w:rsidRPr="009F268E">
        <w:rPr>
          <w:lang w:val="en-US"/>
        </w:rPr>
        <w:t></w:t>
      </w:r>
      <w:r w:rsidRPr="009F268E">
        <w:rPr>
          <w:rFonts w:hint="eastAsia"/>
          <w:lang w:val="en-US"/>
        </w:rPr>
        <w:t>народу</w:t>
      </w:r>
      <w:r w:rsidRPr="009F268E">
        <w:rPr>
          <w:lang w:val="en-US"/>
        </w:rPr>
        <w:t></w:t>
      </w:r>
      <w:r w:rsidRPr="009F268E">
        <w:rPr>
          <w:rFonts w:hint="eastAsia"/>
          <w:lang w:val="en-US"/>
        </w:rPr>
        <w:t>охоплює</w:t>
      </w:r>
      <w:r w:rsidRPr="009F268E">
        <w:rPr>
          <w:lang w:val="en-US"/>
        </w:rPr>
        <w:t></w:t>
      </w:r>
      <w:r w:rsidRPr="009F268E">
        <w:rPr>
          <w:rFonts w:hint="eastAsia"/>
          <w:lang w:val="en-US"/>
        </w:rPr>
        <w:t>систему</w:t>
      </w:r>
      <w:r w:rsidRPr="009F268E">
        <w:rPr>
          <w:lang w:val="en-US"/>
        </w:rPr>
        <w:t></w:t>
      </w:r>
      <w:r w:rsidRPr="009F268E">
        <w:rPr>
          <w:rFonts w:hint="eastAsia"/>
          <w:lang w:val="en-US"/>
        </w:rPr>
        <w:t>мови</w:t>
      </w:r>
      <w:r w:rsidRPr="009F268E">
        <w:rPr>
          <w:lang w:val="en-US"/>
        </w:rPr>
        <w:t></w:t>
      </w:r>
      <w:r w:rsidRPr="009F268E">
        <w:rPr>
          <w:lang w:val="en-US"/>
        </w:rPr>
        <w:t></w:t>
      </w:r>
      <w:r w:rsidRPr="009F268E">
        <w:rPr>
          <w:rFonts w:hint="eastAsia"/>
          <w:lang w:val="en-US"/>
        </w:rPr>
        <w:t>відображається</w:t>
      </w:r>
      <w:r w:rsidRPr="009F268E">
        <w:rPr>
          <w:lang w:val="en-US"/>
        </w:rPr>
        <w:t></w:t>
      </w:r>
      <w:r w:rsidRPr="009F268E">
        <w:rPr>
          <w:rFonts w:hint="eastAsia"/>
          <w:lang w:val="en-US"/>
        </w:rPr>
        <w:t>у</w:t>
      </w:r>
    </w:p>
    <w:p w:rsidR="009F268E" w:rsidRPr="009F268E" w:rsidRDefault="009F268E" w:rsidP="009F268E">
      <w:pPr>
        <w:rPr>
          <w:lang w:val="en-US"/>
        </w:rPr>
      </w:pPr>
      <w:r w:rsidRPr="009F268E">
        <w:rPr>
          <w:rFonts w:hint="eastAsia"/>
          <w:lang w:val="en-US"/>
        </w:rPr>
        <w:t>мові</w:t>
      </w:r>
      <w:r w:rsidRPr="009F268E">
        <w:rPr>
          <w:lang w:val="en-US"/>
        </w:rPr>
        <w:t></w:t>
      </w:r>
      <w:r w:rsidRPr="009F268E">
        <w:rPr>
          <w:rFonts w:hint="eastAsia"/>
          <w:lang w:val="en-US"/>
        </w:rPr>
        <w:t>романів</w:t>
      </w:r>
      <w:r w:rsidRPr="009F268E">
        <w:rPr>
          <w:lang w:val="en-US"/>
        </w:rPr>
        <w:t></w:t>
      </w:r>
      <w:r w:rsidRPr="009F268E">
        <w:rPr>
          <w:rFonts w:hint="eastAsia"/>
          <w:lang w:val="en-US"/>
        </w:rPr>
        <w:t>Т</w:t>
      </w:r>
      <w:r w:rsidRPr="009F268E">
        <w:rPr>
          <w:lang w:val="en-US"/>
        </w:rPr>
        <w:t></w:t>
      </w:r>
      <w:r w:rsidRPr="009F268E">
        <w:rPr>
          <w:lang w:val="en-US"/>
        </w:rPr>
        <w:t></w:t>
      </w:r>
      <w:r w:rsidRPr="009F268E">
        <w:rPr>
          <w:rFonts w:hint="eastAsia"/>
          <w:lang w:val="en-US"/>
        </w:rPr>
        <w:t>Манна</w:t>
      </w:r>
      <w:r w:rsidRPr="009F268E">
        <w:rPr>
          <w:lang w:val="en-US"/>
        </w:rPr>
        <w:t></w:t>
      </w:r>
      <w:r w:rsidRPr="009F268E">
        <w:rPr>
          <w:rFonts w:hint="eastAsia"/>
          <w:lang w:val="en-US"/>
        </w:rPr>
        <w:t>за</w:t>
      </w:r>
      <w:r w:rsidRPr="009F268E">
        <w:rPr>
          <w:lang w:val="en-US"/>
        </w:rPr>
        <w:t></w:t>
      </w:r>
      <w:r w:rsidRPr="009F268E">
        <w:rPr>
          <w:rFonts w:hint="eastAsia"/>
          <w:lang w:val="en-US"/>
        </w:rPr>
        <w:t>допомогою</w:t>
      </w:r>
      <w:r w:rsidRPr="009F268E">
        <w:rPr>
          <w:lang w:val="en-US"/>
        </w:rPr>
        <w:t></w:t>
      </w:r>
      <w:r w:rsidRPr="009F268E">
        <w:rPr>
          <w:rFonts w:hint="eastAsia"/>
          <w:lang w:val="en-US"/>
        </w:rPr>
        <w:t>лексичних</w:t>
      </w:r>
      <w:r w:rsidRPr="009F268E">
        <w:rPr>
          <w:lang w:val="en-US"/>
        </w:rPr>
        <w:t></w:t>
      </w:r>
      <w:r w:rsidRPr="009F268E">
        <w:rPr>
          <w:lang w:val="en-US"/>
        </w:rPr>
        <w:t></w:t>
      </w:r>
      <w:r w:rsidRPr="009F268E">
        <w:rPr>
          <w:rFonts w:hint="eastAsia"/>
          <w:lang w:val="en-US"/>
        </w:rPr>
        <w:t>стилістичних</w:t>
      </w:r>
      <w:r w:rsidRPr="009F268E">
        <w:rPr>
          <w:lang w:val="en-US"/>
        </w:rPr>
        <w:t></w:t>
      </w:r>
      <w:r w:rsidRPr="009F268E">
        <w:rPr>
          <w:lang w:val="en-US"/>
        </w:rPr>
        <w:t></w:t>
      </w:r>
      <w:r w:rsidRPr="009F268E">
        <w:rPr>
          <w:rFonts w:hint="eastAsia"/>
          <w:lang w:val="en-US"/>
        </w:rPr>
        <w:t>граматичних</w:t>
      </w:r>
    </w:p>
    <w:p w:rsidR="009F268E" w:rsidRPr="009F268E" w:rsidRDefault="009F268E" w:rsidP="009F268E">
      <w:pPr>
        <w:rPr>
          <w:lang w:val="en-US"/>
        </w:rPr>
      </w:pPr>
      <w:r w:rsidRPr="009F268E">
        <w:rPr>
          <w:rFonts w:hint="eastAsia"/>
          <w:lang w:val="en-US"/>
        </w:rPr>
        <w:t>засобів</w:t>
      </w:r>
      <w:r w:rsidRPr="009F268E">
        <w:rPr>
          <w:lang w:val="en-US"/>
        </w:rPr>
        <w:t></w:t>
      </w:r>
      <w:r w:rsidRPr="009F268E">
        <w:rPr>
          <w:lang w:val="en-US"/>
        </w:rPr>
        <w:t></w:t>
      </w:r>
      <w:r w:rsidRPr="009F268E">
        <w:rPr>
          <w:rFonts w:hint="eastAsia"/>
          <w:lang w:val="en-US"/>
        </w:rPr>
        <w:t>які</w:t>
      </w:r>
      <w:r w:rsidRPr="009F268E">
        <w:rPr>
          <w:lang w:val="en-US"/>
        </w:rPr>
        <w:t></w:t>
      </w:r>
      <w:r w:rsidRPr="009F268E">
        <w:rPr>
          <w:rFonts w:hint="eastAsia"/>
          <w:lang w:val="en-US"/>
        </w:rPr>
        <w:t>служать</w:t>
      </w:r>
      <w:r w:rsidRPr="009F268E">
        <w:rPr>
          <w:lang w:val="en-US"/>
        </w:rPr>
        <w:t></w:t>
      </w:r>
      <w:r w:rsidRPr="009F268E">
        <w:rPr>
          <w:rFonts w:hint="eastAsia"/>
          <w:lang w:val="en-US"/>
        </w:rPr>
        <w:t>засобами</w:t>
      </w:r>
      <w:r w:rsidRPr="009F268E">
        <w:rPr>
          <w:lang w:val="en-US"/>
        </w:rPr>
        <w:t></w:t>
      </w:r>
      <w:r w:rsidRPr="009F268E">
        <w:rPr>
          <w:rFonts w:hint="eastAsia"/>
          <w:lang w:val="en-US"/>
        </w:rPr>
        <w:t>вираження</w:t>
      </w:r>
      <w:r w:rsidRPr="009F268E">
        <w:rPr>
          <w:lang w:val="en-US"/>
        </w:rPr>
        <w:t></w:t>
      </w:r>
      <w:r w:rsidRPr="009F268E">
        <w:rPr>
          <w:rFonts w:hint="eastAsia"/>
          <w:lang w:val="en-US"/>
        </w:rPr>
        <w:t>ментальності</w:t>
      </w:r>
      <w:r w:rsidRPr="009F268E">
        <w:rPr>
          <w:lang w:val="en-US"/>
        </w:rPr>
        <w:t></w:t>
      </w:r>
      <w:r w:rsidRPr="009F268E">
        <w:rPr>
          <w:rFonts w:hint="eastAsia"/>
          <w:lang w:val="en-US"/>
        </w:rPr>
        <w:t>німецького</w:t>
      </w:r>
      <w:r w:rsidRPr="009F268E">
        <w:rPr>
          <w:lang w:val="en-US"/>
        </w:rPr>
        <w:t></w:t>
      </w:r>
      <w:r w:rsidRPr="009F268E">
        <w:rPr>
          <w:rFonts w:hint="eastAsia"/>
          <w:lang w:val="en-US"/>
        </w:rPr>
        <w:t>етносу</w:t>
      </w:r>
      <w:r w:rsidRPr="009F268E">
        <w:rPr>
          <w:lang w:val="en-US"/>
        </w:rPr>
        <w:t></w:t>
      </w:r>
    </w:p>
    <w:p w:rsidR="009F268E" w:rsidRPr="009F268E" w:rsidRDefault="009F268E" w:rsidP="009F268E">
      <w:pPr>
        <w:rPr>
          <w:lang w:val="en-US"/>
        </w:rPr>
      </w:pPr>
      <w:r w:rsidRPr="009F268E">
        <w:rPr>
          <w:rFonts w:hint="eastAsia"/>
          <w:lang w:val="en-US"/>
        </w:rPr>
        <w:t>Перспектива</w:t>
      </w:r>
      <w:r w:rsidRPr="009F268E">
        <w:rPr>
          <w:lang w:val="en-US"/>
        </w:rPr>
        <w:t></w:t>
      </w:r>
      <w:r w:rsidRPr="009F268E">
        <w:rPr>
          <w:rFonts w:hint="eastAsia"/>
          <w:lang w:val="en-US"/>
        </w:rPr>
        <w:t>дослідження</w:t>
      </w:r>
      <w:r w:rsidRPr="009F268E">
        <w:rPr>
          <w:lang w:val="en-US"/>
        </w:rPr>
        <w:t></w:t>
      </w:r>
      <w:r w:rsidRPr="009F268E">
        <w:rPr>
          <w:rFonts w:hint="eastAsia"/>
          <w:lang w:val="en-US"/>
        </w:rPr>
        <w:t>ментальності</w:t>
      </w:r>
      <w:r w:rsidRPr="009F268E">
        <w:rPr>
          <w:lang w:val="en-US"/>
        </w:rPr>
        <w:t></w:t>
      </w:r>
      <w:r w:rsidRPr="009F268E">
        <w:rPr>
          <w:rFonts w:hint="eastAsia"/>
          <w:lang w:val="en-US"/>
        </w:rPr>
        <w:t>німецького</w:t>
      </w:r>
      <w:r w:rsidRPr="009F268E">
        <w:rPr>
          <w:lang w:val="en-US"/>
        </w:rPr>
        <w:t></w:t>
      </w:r>
      <w:r w:rsidRPr="009F268E">
        <w:rPr>
          <w:rFonts w:hint="eastAsia"/>
          <w:lang w:val="en-US"/>
        </w:rPr>
        <w:t>народу</w:t>
      </w:r>
      <w:r w:rsidRPr="009F268E">
        <w:rPr>
          <w:lang w:val="en-US"/>
        </w:rPr>
        <w:t></w:t>
      </w:r>
      <w:r w:rsidRPr="009F268E">
        <w:rPr>
          <w:rFonts w:hint="eastAsia"/>
          <w:lang w:val="en-US"/>
        </w:rPr>
        <w:t>у</w:t>
      </w:r>
      <w:r w:rsidRPr="009F268E">
        <w:rPr>
          <w:lang w:val="en-US"/>
        </w:rPr>
        <w:t></w:t>
      </w:r>
      <w:r w:rsidRPr="009F268E">
        <w:rPr>
          <w:rFonts w:hint="eastAsia"/>
          <w:lang w:val="en-US"/>
        </w:rPr>
        <w:t>творах</w:t>
      </w:r>
      <w:r w:rsidRPr="009F268E">
        <w:rPr>
          <w:lang w:val="en-US"/>
        </w:rPr>
        <w:t></w:t>
      </w:r>
      <w:r w:rsidRPr="009F268E">
        <w:rPr>
          <w:rFonts w:hint="eastAsia"/>
          <w:lang w:val="en-US"/>
        </w:rPr>
        <w:t>Т</w:t>
      </w:r>
      <w:r w:rsidRPr="009F268E">
        <w:rPr>
          <w:lang w:val="en-US"/>
        </w:rPr>
        <w:t></w:t>
      </w:r>
    </w:p>
    <w:p w:rsidR="009F268E" w:rsidRPr="009F268E" w:rsidRDefault="009F268E" w:rsidP="009F268E">
      <w:pPr>
        <w:rPr>
          <w:lang w:val="en-US"/>
        </w:rPr>
      </w:pPr>
      <w:r w:rsidRPr="009F268E">
        <w:rPr>
          <w:rFonts w:hint="eastAsia"/>
          <w:lang w:val="en-US"/>
        </w:rPr>
        <w:t>Манна</w:t>
      </w:r>
      <w:r w:rsidRPr="009F268E">
        <w:rPr>
          <w:lang w:val="en-US"/>
        </w:rPr>
        <w:t></w:t>
      </w:r>
      <w:r w:rsidRPr="009F268E">
        <w:rPr>
          <w:rFonts w:hint="eastAsia"/>
          <w:lang w:val="en-US"/>
        </w:rPr>
        <w:t>полягає</w:t>
      </w:r>
      <w:r w:rsidRPr="009F268E">
        <w:rPr>
          <w:lang w:val="en-US"/>
        </w:rPr>
        <w:t></w:t>
      </w:r>
      <w:r w:rsidRPr="009F268E">
        <w:rPr>
          <w:lang w:val="en-US"/>
        </w:rPr>
        <w:t></w:t>
      </w:r>
      <w:r w:rsidRPr="009F268E">
        <w:rPr>
          <w:rFonts w:hint="eastAsia"/>
          <w:lang w:val="en-US"/>
        </w:rPr>
        <w:t>у</w:t>
      </w:r>
      <w:r w:rsidRPr="009F268E">
        <w:rPr>
          <w:lang w:val="en-US"/>
        </w:rPr>
        <w:t></w:t>
      </w:r>
      <w:r w:rsidRPr="009F268E">
        <w:rPr>
          <w:rFonts w:hint="eastAsia"/>
          <w:lang w:val="en-US"/>
        </w:rPr>
        <w:t>першу</w:t>
      </w:r>
      <w:r w:rsidRPr="009F268E">
        <w:rPr>
          <w:lang w:val="en-US"/>
        </w:rPr>
        <w:t></w:t>
      </w:r>
      <w:r w:rsidRPr="009F268E">
        <w:rPr>
          <w:rFonts w:hint="eastAsia"/>
          <w:lang w:val="en-US"/>
        </w:rPr>
        <w:t>чергу</w:t>
      </w:r>
      <w:r w:rsidRPr="009F268E">
        <w:rPr>
          <w:lang w:val="en-US"/>
        </w:rPr>
        <w:t></w:t>
      </w:r>
      <w:r w:rsidRPr="009F268E">
        <w:rPr>
          <w:lang w:val="en-US"/>
        </w:rPr>
        <w:t></w:t>
      </w:r>
      <w:r w:rsidRPr="009F268E">
        <w:rPr>
          <w:rFonts w:hint="eastAsia"/>
          <w:lang w:val="en-US"/>
        </w:rPr>
        <w:t>в</w:t>
      </w:r>
      <w:r w:rsidRPr="009F268E">
        <w:rPr>
          <w:lang w:val="en-US"/>
        </w:rPr>
        <w:t></w:t>
      </w:r>
      <w:r w:rsidRPr="009F268E">
        <w:rPr>
          <w:rFonts w:hint="eastAsia"/>
          <w:lang w:val="en-US"/>
        </w:rPr>
        <w:t>розширенні</w:t>
      </w:r>
      <w:r w:rsidRPr="009F268E">
        <w:rPr>
          <w:lang w:val="en-US"/>
        </w:rPr>
        <w:t></w:t>
      </w:r>
      <w:r w:rsidRPr="009F268E">
        <w:rPr>
          <w:rFonts w:hint="eastAsia"/>
          <w:lang w:val="en-US"/>
        </w:rPr>
        <w:t>кола</w:t>
      </w:r>
      <w:r w:rsidRPr="009F268E">
        <w:rPr>
          <w:lang w:val="en-US"/>
        </w:rPr>
        <w:t></w:t>
      </w:r>
      <w:r w:rsidRPr="009F268E">
        <w:rPr>
          <w:rFonts w:hint="eastAsia"/>
          <w:lang w:val="en-US"/>
        </w:rPr>
        <w:t>романів</w:t>
      </w:r>
      <w:r w:rsidRPr="009F268E">
        <w:rPr>
          <w:lang w:val="en-US"/>
        </w:rPr>
        <w:t></w:t>
      </w:r>
      <w:r w:rsidRPr="009F268E">
        <w:rPr>
          <w:lang w:val="en-US"/>
        </w:rPr>
        <w:t></w:t>
      </w:r>
      <w:r w:rsidRPr="009F268E">
        <w:rPr>
          <w:rFonts w:hint="eastAsia"/>
          <w:lang w:val="en-US"/>
        </w:rPr>
        <w:t>за</w:t>
      </w:r>
      <w:r w:rsidRPr="009F268E">
        <w:rPr>
          <w:lang w:val="en-US"/>
        </w:rPr>
        <w:t></w:t>
      </w:r>
      <w:r w:rsidRPr="009F268E">
        <w:rPr>
          <w:rFonts w:hint="eastAsia"/>
          <w:lang w:val="en-US"/>
        </w:rPr>
        <w:t>якими</w:t>
      </w:r>
    </w:p>
    <w:p w:rsidR="009F268E" w:rsidRPr="009F268E" w:rsidRDefault="009F268E" w:rsidP="009F268E">
      <w:pPr>
        <w:rPr>
          <w:lang w:val="en-US"/>
        </w:rPr>
      </w:pPr>
      <w:r w:rsidRPr="009F268E">
        <w:rPr>
          <w:rFonts w:hint="eastAsia"/>
          <w:lang w:val="en-US"/>
        </w:rPr>
        <w:t>проводиться</w:t>
      </w:r>
      <w:r w:rsidRPr="009F268E">
        <w:rPr>
          <w:lang w:val="en-US"/>
        </w:rPr>
        <w:t></w:t>
      </w:r>
      <w:r w:rsidRPr="009F268E">
        <w:rPr>
          <w:rFonts w:hint="eastAsia"/>
          <w:lang w:val="en-US"/>
        </w:rPr>
        <w:t>спостереження</w:t>
      </w:r>
      <w:r w:rsidRPr="009F268E">
        <w:rPr>
          <w:lang w:val="en-US"/>
        </w:rPr>
        <w:t></w:t>
      </w:r>
      <w:r w:rsidRPr="009F268E">
        <w:rPr>
          <w:lang w:val="en-US"/>
        </w:rPr>
        <w:t></w:t>
      </w:r>
      <w:r w:rsidRPr="009F268E">
        <w:rPr>
          <w:rFonts w:hint="eastAsia"/>
          <w:lang w:val="en-US"/>
        </w:rPr>
        <w:t>та</w:t>
      </w:r>
      <w:r w:rsidRPr="009F268E">
        <w:rPr>
          <w:lang w:val="en-US"/>
        </w:rPr>
        <w:t></w:t>
      </w:r>
      <w:r w:rsidRPr="009F268E">
        <w:rPr>
          <w:rFonts w:hint="eastAsia"/>
          <w:lang w:val="en-US"/>
        </w:rPr>
        <w:t>у</w:t>
      </w:r>
      <w:r w:rsidRPr="009F268E">
        <w:rPr>
          <w:lang w:val="en-US"/>
        </w:rPr>
        <w:t></w:t>
      </w:r>
      <w:r w:rsidRPr="009F268E">
        <w:rPr>
          <w:rFonts w:hint="eastAsia"/>
          <w:lang w:val="en-US"/>
        </w:rPr>
        <w:t>порівнянні</w:t>
      </w:r>
      <w:r w:rsidRPr="009F268E">
        <w:rPr>
          <w:lang w:val="en-US"/>
        </w:rPr>
        <w:t></w:t>
      </w:r>
      <w:r w:rsidRPr="009F268E">
        <w:rPr>
          <w:rFonts w:hint="eastAsia"/>
          <w:lang w:val="en-US"/>
        </w:rPr>
        <w:t>особливостей</w:t>
      </w:r>
      <w:r w:rsidRPr="009F268E">
        <w:rPr>
          <w:lang w:val="en-US"/>
        </w:rPr>
        <w:t></w:t>
      </w:r>
      <w:r w:rsidRPr="009F268E">
        <w:rPr>
          <w:rFonts w:hint="eastAsia"/>
          <w:lang w:val="en-US"/>
        </w:rPr>
        <w:t>ментальнопсихологічних</w:t>
      </w:r>
      <w:r w:rsidRPr="009F268E">
        <w:rPr>
          <w:lang w:val="en-US"/>
        </w:rPr>
        <w:t></w:t>
      </w:r>
      <w:r w:rsidRPr="009F268E">
        <w:rPr>
          <w:rFonts w:hint="eastAsia"/>
          <w:lang w:val="en-US"/>
        </w:rPr>
        <w:t>характеристик</w:t>
      </w:r>
      <w:r w:rsidRPr="009F268E">
        <w:rPr>
          <w:lang w:val="en-US"/>
        </w:rPr>
        <w:t></w:t>
      </w:r>
      <w:r w:rsidRPr="009F268E">
        <w:rPr>
          <w:rFonts w:hint="eastAsia"/>
          <w:lang w:val="en-US"/>
        </w:rPr>
        <w:t>персонажів</w:t>
      </w:r>
      <w:r w:rsidRPr="009F268E">
        <w:rPr>
          <w:lang w:val="en-US"/>
        </w:rPr>
        <w:t></w:t>
      </w:r>
      <w:r w:rsidRPr="009F268E">
        <w:rPr>
          <w:rFonts w:hint="eastAsia"/>
          <w:lang w:val="en-US"/>
        </w:rPr>
        <w:t>великих</w:t>
      </w:r>
      <w:r w:rsidRPr="009F268E">
        <w:rPr>
          <w:lang w:val="en-US"/>
        </w:rPr>
        <w:t></w:t>
      </w:r>
      <w:r w:rsidRPr="009F268E">
        <w:rPr>
          <w:rFonts w:hint="eastAsia"/>
          <w:lang w:val="en-US"/>
        </w:rPr>
        <w:t>та</w:t>
      </w:r>
      <w:r w:rsidRPr="009F268E">
        <w:rPr>
          <w:lang w:val="en-US"/>
        </w:rPr>
        <w:t></w:t>
      </w:r>
      <w:r w:rsidRPr="009F268E">
        <w:rPr>
          <w:rFonts w:hint="eastAsia"/>
          <w:lang w:val="en-US"/>
        </w:rPr>
        <w:t>малих</w:t>
      </w:r>
      <w:r w:rsidRPr="009F268E">
        <w:rPr>
          <w:lang w:val="en-US"/>
        </w:rPr>
        <w:t></w:t>
      </w:r>
      <w:r w:rsidRPr="009F268E">
        <w:rPr>
          <w:rFonts w:hint="eastAsia"/>
          <w:lang w:val="en-US"/>
        </w:rPr>
        <w:t>прозових</w:t>
      </w:r>
      <w:r w:rsidRPr="009F268E">
        <w:rPr>
          <w:lang w:val="en-US"/>
        </w:rPr>
        <w:t></w:t>
      </w:r>
      <w:r w:rsidRPr="009F268E">
        <w:rPr>
          <w:rFonts w:hint="eastAsia"/>
          <w:lang w:val="en-US"/>
        </w:rPr>
        <w:t>творів</w:t>
      </w:r>
    </w:p>
    <w:p w:rsidR="009F268E" w:rsidRPr="009F268E" w:rsidRDefault="009F268E" w:rsidP="009F268E">
      <w:pPr>
        <w:rPr>
          <w:lang w:val="en-US"/>
        </w:rPr>
      </w:pPr>
      <w:r w:rsidRPr="009F268E">
        <w:rPr>
          <w:rFonts w:hint="eastAsia"/>
          <w:lang w:val="en-US"/>
        </w:rPr>
        <w:t>письменника</w:t>
      </w:r>
      <w:r w:rsidRPr="009F268E">
        <w:rPr>
          <w:lang w:val="en-US"/>
        </w:rPr>
        <w:t></w:t>
      </w:r>
      <w:r w:rsidRPr="009F268E">
        <w:rPr>
          <w:lang w:val="en-US"/>
        </w:rPr>
        <w:t></w:t>
      </w:r>
      <w:r w:rsidRPr="009F268E">
        <w:rPr>
          <w:rFonts w:hint="eastAsia"/>
          <w:lang w:val="en-US"/>
        </w:rPr>
        <w:t>ключових</w:t>
      </w:r>
      <w:r w:rsidRPr="009F268E">
        <w:rPr>
          <w:lang w:val="en-US"/>
        </w:rPr>
        <w:t></w:t>
      </w:r>
      <w:r w:rsidRPr="009F268E">
        <w:rPr>
          <w:rFonts w:hint="eastAsia"/>
          <w:lang w:val="en-US"/>
        </w:rPr>
        <w:t>для</w:t>
      </w:r>
      <w:r w:rsidRPr="009F268E">
        <w:rPr>
          <w:lang w:val="en-US"/>
        </w:rPr>
        <w:t></w:t>
      </w:r>
      <w:r w:rsidRPr="009F268E">
        <w:rPr>
          <w:rFonts w:hint="eastAsia"/>
          <w:lang w:val="en-US"/>
        </w:rPr>
        <w:t>них</w:t>
      </w:r>
      <w:r w:rsidRPr="009F268E">
        <w:rPr>
          <w:lang w:val="en-US"/>
        </w:rPr>
        <w:t></w:t>
      </w:r>
      <w:r w:rsidRPr="009F268E">
        <w:rPr>
          <w:rFonts w:hint="eastAsia"/>
          <w:lang w:val="en-US"/>
        </w:rPr>
        <w:t>понять</w:t>
      </w:r>
      <w:r w:rsidRPr="009F268E">
        <w:rPr>
          <w:lang w:val="en-US"/>
        </w:rPr>
        <w:t></w:t>
      </w:r>
      <w:r w:rsidRPr="009F268E">
        <w:rPr>
          <w:rFonts w:hint="eastAsia"/>
          <w:lang w:val="en-US"/>
        </w:rPr>
        <w:t>з</w:t>
      </w:r>
      <w:r w:rsidRPr="009F268E">
        <w:rPr>
          <w:lang w:val="en-US"/>
        </w:rPr>
        <w:t></w:t>
      </w:r>
      <w:r w:rsidRPr="009F268E">
        <w:rPr>
          <w:rFonts w:hint="eastAsia"/>
          <w:lang w:val="en-US"/>
        </w:rPr>
        <w:t>опорою</w:t>
      </w:r>
      <w:r w:rsidRPr="009F268E">
        <w:rPr>
          <w:lang w:val="en-US"/>
        </w:rPr>
        <w:t></w:t>
      </w:r>
      <w:r w:rsidRPr="009F268E">
        <w:rPr>
          <w:rFonts w:hint="eastAsia"/>
          <w:lang w:val="en-US"/>
        </w:rPr>
        <w:t>на</w:t>
      </w:r>
      <w:r w:rsidRPr="009F268E">
        <w:rPr>
          <w:lang w:val="en-US"/>
        </w:rPr>
        <w:t></w:t>
      </w:r>
      <w:r w:rsidRPr="009F268E">
        <w:rPr>
          <w:rFonts w:hint="eastAsia"/>
          <w:lang w:val="en-US"/>
        </w:rPr>
        <w:t>періоди</w:t>
      </w:r>
      <w:r w:rsidRPr="009F268E">
        <w:rPr>
          <w:lang w:val="en-US"/>
        </w:rPr>
        <w:t></w:t>
      </w:r>
      <w:r w:rsidRPr="009F268E">
        <w:rPr>
          <w:rFonts w:hint="eastAsia"/>
          <w:lang w:val="en-US"/>
        </w:rPr>
        <w:t>його</w:t>
      </w:r>
      <w:r w:rsidRPr="009F268E">
        <w:rPr>
          <w:lang w:val="en-US"/>
        </w:rPr>
        <w:t></w:t>
      </w:r>
      <w:r w:rsidRPr="009F268E">
        <w:rPr>
          <w:rFonts w:hint="eastAsia"/>
          <w:lang w:val="en-US"/>
        </w:rPr>
        <w:t>життя</w:t>
      </w:r>
      <w:r w:rsidRPr="009F268E">
        <w:rPr>
          <w:lang w:val="en-US"/>
        </w:rPr>
        <w:t></w:t>
      </w:r>
      <w:r w:rsidRPr="009F268E">
        <w:rPr>
          <w:rFonts w:hint="eastAsia"/>
          <w:lang w:val="en-US"/>
        </w:rPr>
        <w:t>та</w:t>
      </w:r>
    </w:p>
    <w:p w:rsidR="009F268E" w:rsidRPr="009F268E" w:rsidRDefault="009F268E" w:rsidP="009F268E">
      <w:pPr>
        <w:rPr>
          <w:lang w:val="en-US"/>
        </w:rPr>
      </w:pPr>
      <w:r w:rsidRPr="009F268E">
        <w:rPr>
          <w:rFonts w:hint="eastAsia"/>
          <w:lang w:val="en-US"/>
        </w:rPr>
        <w:t>творчості</w:t>
      </w:r>
      <w:r w:rsidRPr="009F268E">
        <w:rPr>
          <w:lang w:val="en-US"/>
        </w:rPr>
        <w:t></w:t>
      </w:r>
      <w:r w:rsidRPr="009F268E">
        <w:rPr>
          <w:lang w:val="en-US"/>
        </w:rPr>
        <w:t></w:t>
      </w:r>
      <w:r w:rsidRPr="009F268E">
        <w:rPr>
          <w:rFonts w:hint="eastAsia"/>
          <w:lang w:val="en-US"/>
        </w:rPr>
        <w:t>Перспективним</w:t>
      </w:r>
      <w:r w:rsidRPr="009F268E">
        <w:rPr>
          <w:lang w:val="en-US"/>
        </w:rPr>
        <w:t></w:t>
      </w:r>
      <w:r w:rsidRPr="009F268E">
        <w:rPr>
          <w:rFonts w:hint="eastAsia"/>
          <w:lang w:val="en-US"/>
        </w:rPr>
        <w:t>для</w:t>
      </w:r>
      <w:r w:rsidRPr="009F268E">
        <w:rPr>
          <w:lang w:val="en-US"/>
        </w:rPr>
        <w:t></w:t>
      </w:r>
      <w:r w:rsidRPr="009F268E">
        <w:rPr>
          <w:rFonts w:hint="eastAsia"/>
          <w:lang w:val="en-US"/>
        </w:rPr>
        <w:t>обраної</w:t>
      </w:r>
      <w:r w:rsidRPr="009F268E">
        <w:rPr>
          <w:lang w:val="en-US"/>
        </w:rPr>
        <w:t></w:t>
      </w:r>
      <w:r w:rsidRPr="009F268E">
        <w:rPr>
          <w:rFonts w:hint="eastAsia"/>
          <w:lang w:val="en-US"/>
        </w:rPr>
        <w:t>теми</w:t>
      </w:r>
      <w:r w:rsidRPr="009F268E">
        <w:rPr>
          <w:lang w:val="en-US"/>
        </w:rPr>
        <w:t></w:t>
      </w:r>
      <w:r w:rsidRPr="009F268E">
        <w:rPr>
          <w:rFonts w:hint="eastAsia"/>
          <w:lang w:val="en-US"/>
        </w:rPr>
        <w:t>вважаємо</w:t>
      </w:r>
      <w:r w:rsidRPr="009F268E">
        <w:rPr>
          <w:lang w:val="en-US"/>
        </w:rPr>
        <w:t></w:t>
      </w:r>
      <w:r w:rsidRPr="009F268E">
        <w:rPr>
          <w:rFonts w:hint="eastAsia"/>
          <w:lang w:val="en-US"/>
        </w:rPr>
        <w:t>дослідження</w:t>
      </w:r>
      <w:r w:rsidRPr="009F268E">
        <w:rPr>
          <w:lang w:val="en-US"/>
        </w:rPr>
        <w:t></w:t>
      </w:r>
      <w:r w:rsidRPr="009F268E">
        <w:rPr>
          <w:rFonts w:hint="eastAsia"/>
          <w:lang w:val="en-US"/>
        </w:rPr>
        <w:t>засобів</w:t>
      </w:r>
    </w:p>
    <w:p w:rsidR="009F268E" w:rsidRPr="009F268E" w:rsidRDefault="009F268E" w:rsidP="009F268E">
      <w:pPr>
        <w:rPr>
          <w:lang w:val="en-US"/>
        </w:rPr>
      </w:pPr>
      <w:r w:rsidRPr="009F268E">
        <w:rPr>
          <w:rFonts w:hint="eastAsia"/>
          <w:lang w:val="en-US"/>
        </w:rPr>
        <w:t>вираження</w:t>
      </w:r>
      <w:r w:rsidRPr="009F268E">
        <w:rPr>
          <w:lang w:val="en-US"/>
        </w:rPr>
        <w:t></w:t>
      </w:r>
      <w:r w:rsidRPr="009F268E">
        <w:rPr>
          <w:rFonts w:hint="eastAsia"/>
          <w:lang w:val="en-US"/>
        </w:rPr>
        <w:t>ментальних</w:t>
      </w:r>
      <w:r w:rsidRPr="009F268E">
        <w:rPr>
          <w:lang w:val="en-US"/>
        </w:rPr>
        <w:t></w:t>
      </w:r>
      <w:r w:rsidRPr="009F268E">
        <w:rPr>
          <w:rFonts w:hint="eastAsia"/>
          <w:lang w:val="en-US"/>
        </w:rPr>
        <w:t>рис</w:t>
      </w:r>
      <w:r w:rsidRPr="009F268E">
        <w:rPr>
          <w:lang w:val="en-US"/>
        </w:rPr>
        <w:t></w:t>
      </w:r>
      <w:r w:rsidRPr="009F268E">
        <w:rPr>
          <w:rFonts w:hint="eastAsia"/>
          <w:lang w:val="en-US"/>
        </w:rPr>
        <w:t>німецького</w:t>
      </w:r>
      <w:r w:rsidRPr="009F268E">
        <w:rPr>
          <w:lang w:val="en-US"/>
        </w:rPr>
        <w:t></w:t>
      </w:r>
      <w:r w:rsidRPr="009F268E">
        <w:rPr>
          <w:rFonts w:hint="eastAsia"/>
          <w:lang w:val="en-US"/>
        </w:rPr>
        <w:t>народу</w:t>
      </w:r>
      <w:r w:rsidRPr="009F268E">
        <w:rPr>
          <w:lang w:val="en-US"/>
        </w:rPr>
        <w:t></w:t>
      </w:r>
      <w:r w:rsidRPr="009F268E">
        <w:rPr>
          <w:rFonts w:hint="eastAsia"/>
          <w:lang w:val="en-US"/>
        </w:rPr>
        <w:t>у</w:t>
      </w:r>
      <w:r w:rsidRPr="009F268E">
        <w:rPr>
          <w:lang w:val="en-US"/>
        </w:rPr>
        <w:t></w:t>
      </w:r>
      <w:r w:rsidRPr="009F268E">
        <w:rPr>
          <w:rFonts w:hint="eastAsia"/>
          <w:lang w:val="en-US"/>
        </w:rPr>
        <w:t>творах</w:t>
      </w:r>
      <w:r w:rsidRPr="009F268E">
        <w:rPr>
          <w:lang w:val="en-US"/>
        </w:rPr>
        <w:t></w:t>
      </w:r>
      <w:r w:rsidRPr="009F268E">
        <w:rPr>
          <w:rFonts w:hint="eastAsia"/>
          <w:lang w:val="en-US"/>
        </w:rPr>
        <w:t>інших</w:t>
      </w:r>
      <w:r w:rsidRPr="009F268E">
        <w:rPr>
          <w:lang w:val="en-US"/>
        </w:rPr>
        <w:t></w:t>
      </w:r>
      <w:r w:rsidRPr="009F268E">
        <w:rPr>
          <w:rFonts w:hint="eastAsia"/>
          <w:lang w:val="en-US"/>
        </w:rPr>
        <w:t>німецьких</w:t>
      </w:r>
    </w:p>
    <w:p w:rsidR="009F268E" w:rsidRPr="009F268E" w:rsidRDefault="009F268E" w:rsidP="009F268E">
      <w:pPr>
        <w:rPr>
          <w:lang w:val="en-US"/>
        </w:rPr>
      </w:pPr>
      <w:r w:rsidRPr="009F268E">
        <w:rPr>
          <w:rFonts w:hint="eastAsia"/>
          <w:lang w:val="en-US"/>
        </w:rPr>
        <w:t>письменників</w:t>
      </w:r>
      <w:r w:rsidRPr="009F268E">
        <w:rPr>
          <w:lang w:val="en-US"/>
        </w:rPr>
        <w:t></w:t>
      </w:r>
      <w:r w:rsidRPr="009F268E">
        <w:rPr>
          <w:lang w:val="en-US"/>
        </w:rPr>
        <w:t></w:t>
      </w:r>
      <w:r w:rsidRPr="009F268E">
        <w:rPr>
          <w:rFonts w:hint="eastAsia"/>
          <w:lang w:val="en-US"/>
        </w:rPr>
        <w:t>Доцільним</w:t>
      </w:r>
      <w:r w:rsidRPr="009F268E">
        <w:rPr>
          <w:lang w:val="en-US"/>
        </w:rPr>
        <w:t></w:t>
      </w:r>
      <w:r w:rsidRPr="009F268E">
        <w:rPr>
          <w:rFonts w:hint="eastAsia"/>
          <w:lang w:val="en-US"/>
        </w:rPr>
        <w:t>було</w:t>
      </w:r>
      <w:r w:rsidRPr="009F268E">
        <w:rPr>
          <w:lang w:val="en-US"/>
        </w:rPr>
        <w:t></w:t>
      </w:r>
      <w:r w:rsidRPr="009F268E">
        <w:rPr>
          <w:rFonts w:hint="eastAsia"/>
          <w:lang w:val="en-US"/>
        </w:rPr>
        <w:t>б</w:t>
      </w:r>
      <w:r w:rsidRPr="009F268E">
        <w:rPr>
          <w:lang w:val="en-US"/>
        </w:rPr>
        <w:t></w:t>
      </w:r>
      <w:r w:rsidRPr="009F268E">
        <w:rPr>
          <w:rFonts w:hint="eastAsia"/>
          <w:lang w:val="en-US"/>
        </w:rPr>
        <w:t>також</w:t>
      </w:r>
      <w:r w:rsidRPr="009F268E">
        <w:rPr>
          <w:lang w:val="en-US"/>
        </w:rPr>
        <w:t></w:t>
      </w:r>
      <w:r w:rsidRPr="009F268E">
        <w:rPr>
          <w:rFonts w:hint="eastAsia"/>
          <w:lang w:val="en-US"/>
        </w:rPr>
        <w:t>провести</w:t>
      </w:r>
      <w:r w:rsidRPr="009F268E">
        <w:rPr>
          <w:lang w:val="en-US"/>
        </w:rPr>
        <w:t></w:t>
      </w:r>
      <w:r w:rsidRPr="009F268E">
        <w:rPr>
          <w:rFonts w:hint="eastAsia"/>
          <w:lang w:val="en-US"/>
        </w:rPr>
        <w:t>спостереження</w:t>
      </w:r>
      <w:r w:rsidRPr="009F268E">
        <w:rPr>
          <w:lang w:val="en-US"/>
        </w:rPr>
        <w:t></w:t>
      </w:r>
      <w:r w:rsidRPr="009F268E">
        <w:rPr>
          <w:rFonts w:hint="eastAsia"/>
          <w:lang w:val="en-US"/>
        </w:rPr>
        <w:t>за</w:t>
      </w:r>
      <w:r w:rsidRPr="009F268E">
        <w:rPr>
          <w:lang w:val="en-US"/>
        </w:rPr>
        <w:t></w:t>
      </w:r>
      <w:r w:rsidRPr="009F268E">
        <w:rPr>
          <w:rFonts w:hint="eastAsia"/>
          <w:lang w:val="en-US"/>
        </w:rPr>
        <w:t>творами</w:t>
      </w:r>
    </w:p>
    <w:p w:rsidR="009F268E" w:rsidRPr="009F268E" w:rsidRDefault="009F268E" w:rsidP="009F268E">
      <w:pPr>
        <w:rPr>
          <w:lang w:val="en-US"/>
        </w:rPr>
      </w:pPr>
      <w:r w:rsidRPr="009F268E">
        <w:rPr>
          <w:rFonts w:hint="eastAsia"/>
          <w:lang w:val="en-US"/>
        </w:rPr>
        <w:t>іншомовних</w:t>
      </w:r>
      <w:r w:rsidRPr="009F268E">
        <w:rPr>
          <w:lang w:val="en-US"/>
        </w:rPr>
        <w:t></w:t>
      </w:r>
      <w:r w:rsidRPr="009F268E">
        <w:rPr>
          <w:rFonts w:hint="eastAsia"/>
          <w:lang w:val="en-US"/>
        </w:rPr>
        <w:t>авторів</w:t>
      </w:r>
      <w:r w:rsidRPr="009F268E">
        <w:rPr>
          <w:lang w:val="en-US"/>
        </w:rPr>
        <w:t></w:t>
      </w:r>
      <w:r w:rsidRPr="009F268E">
        <w:rPr>
          <w:rFonts w:hint="eastAsia"/>
          <w:lang w:val="en-US"/>
        </w:rPr>
        <w:t>з</w:t>
      </w:r>
      <w:r w:rsidRPr="009F268E">
        <w:rPr>
          <w:lang w:val="en-US"/>
        </w:rPr>
        <w:t></w:t>
      </w:r>
      <w:r w:rsidRPr="009F268E">
        <w:rPr>
          <w:rFonts w:hint="eastAsia"/>
          <w:lang w:val="en-US"/>
        </w:rPr>
        <w:t>метою</w:t>
      </w:r>
      <w:r w:rsidRPr="009F268E">
        <w:rPr>
          <w:lang w:val="en-US"/>
        </w:rPr>
        <w:t></w:t>
      </w:r>
      <w:r w:rsidRPr="009F268E">
        <w:rPr>
          <w:rFonts w:hint="eastAsia"/>
          <w:lang w:val="en-US"/>
        </w:rPr>
        <w:t>виявити</w:t>
      </w:r>
      <w:r w:rsidRPr="009F268E">
        <w:rPr>
          <w:lang w:val="en-US"/>
        </w:rPr>
        <w:t></w:t>
      </w:r>
      <w:r w:rsidRPr="009F268E">
        <w:rPr>
          <w:rFonts w:hint="eastAsia"/>
          <w:lang w:val="en-US"/>
        </w:rPr>
        <w:t>особливості</w:t>
      </w:r>
      <w:r w:rsidRPr="009F268E">
        <w:rPr>
          <w:lang w:val="en-US"/>
        </w:rPr>
        <w:t></w:t>
      </w:r>
      <w:r w:rsidRPr="009F268E">
        <w:rPr>
          <w:rFonts w:hint="eastAsia"/>
          <w:lang w:val="en-US"/>
        </w:rPr>
        <w:t>відображеної</w:t>
      </w:r>
      <w:r w:rsidRPr="009F268E">
        <w:rPr>
          <w:lang w:val="en-US"/>
        </w:rPr>
        <w:t></w:t>
      </w:r>
      <w:r w:rsidRPr="009F268E">
        <w:rPr>
          <w:rFonts w:hint="eastAsia"/>
          <w:lang w:val="en-US"/>
        </w:rPr>
        <w:t>у</w:t>
      </w:r>
      <w:r w:rsidRPr="009F268E">
        <w:rPr>
          <w:lang w:val="en-US"/>
        </w:rPr>
        <w:t></w:t>
      </w:r>
      <w:r w:rsidRPr="009F268E">
        <w:rPr>
          <w:rFonts w:hint="eastAsia"/>
          <w:lang w:val="en-US"/>
        </w:rPr>
        <w:t>них</w:t>
      </w:r>
    </w:p>
    <w:p w:rsidR="009F268E" w:rsidRPr="009F268E" w:rsidRDefault="009F268E" w:rsidP="009F268E">
      <w:pPr>
        <w:rPr>
          <w:lang w:val="en-US"/>
        </w:rPr>
      </w:pPr>
      <w:r w:rsidRPr="009F268E">
        <w:rPr>
          <w:rFonts w:hint="eastAsia"/>
          <w:lang w:val="en-US"/>
        </w:rPr>
        <w:t>німецької</w:t>
      </w:r>
      <w:r w:rsidRPr="009F268E">
        <w:rPr>
          <w:lang w:val="en-US"/>
        </w:rPr>
        <w:t></w:t>
      </w:r>
      <w:r w:rsidRPr="009F268E">
        <w:rPr>
          <w:rFonts w:hint="eastAsia"/>
          <w:lang w:val="en-US"/>
        </w:rPr>
        <w:t>ментальності</w:t>
      </w:r>
      <w:r w:rsidRPr="009F268E">
        <w:rPr>
          <w:lang w:val="en-US"/>
        </w:rPr>
        <w:t></w:t>
      </w:r>
    </w:p>
    <w:sectPr w:rsidR="009F268E" w:rsidRPr="009F268E"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E3B" w:rsidRDefault="00330E3B">
      <w:pPr>
        <w:spacing w:after="0" w:line="240" w:lineRule="auto"/>
      </w:pPr>
      <w:r>
        <w:separator/>
      </w:r>
    </w:p>
  </w:endnote>
  <w:endnote w:type="continuationSeparator" w:id="0">
    <w:p w:rsidR="00330E3B" w:rsidRDefault="00330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30E3B" w:rsidRDefault="00330E3B">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30E3B" w:rsidRDefault="00330E3B">
                <w:pPr>
                  <w:spacing w:line="240" w:lineRule="auto"/>
                </w:pPr>
                <w:fldSimple w:instr=" PAGE \* MERGEFORMAT ">
                  <w:r w:rsidR="009F268E" w:rsidRPr="009F268E">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E3B" w:rsidRDefault="00330E3B"/>
    <w:p w:rsidR="00330E3B" w:rsidRDefault="00330E3B"/>
    <w:p w:rsidR="00330E3B" w:rsidRDefault="00330E3B"/>
    <w:p w:rsidR="00330E3B" w:rsidRDefault="00330E3B"/>
    <w:p w:rsidR="00330E3B" w:rsidRDefault="00330E3B"/>
    <w:p w:rsidR="00330E3B" w:rsidRDefault="00330E3B"/>
    <w:p w:rsidR="00330E3B" w:rsidRDefault="00330E3B">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30E3B" w:rsidRDefault="00330E3B">
                  <w:pPr>
                    <w:spacing w:line="240" w:lineRule="auto"/>
                  </w:pPr>
                  <w:fldSimple w:instr=" PAGE \* MERGEFORMAT ">
                    <w:r w:rsidRPr="00D56C03">
                      <w:rPr>
                        <w:rStyle w:val="afffff9"/>
                        <w:b w:val="0"/>
                        <w:bCs w:val="0"/>
                        <w:noProof/>
                      </w:rPr>
                      <w:t>6</w:t>
                    </w:r>
                  </w:fldSimple>
                </w:p>
              </w:txbxContent>
            </v:textbox>
            <w10:wrap anchorx="page" anchory="page"/>
          </v:shape>
        </w:pict>
      </w:r>
    </w:p>
    <w:p w:rsidR="00330E3B" w:rsidRDefault="00330E3B"/>
    <w:p w:rsidR="00330E3B" w:rsidRDefault="00330E3B"/>
    <w:p w:rsidR="00330E3B" w:rsidRDefault="00330E3B">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30E3B" w:rsidRDefault="00330E3B"/>
                <w:p w:rsidR="00330E3B" w:rsidRDefault="00330E3B">
                  <w:pPr>
                    <w:pStyle w:val="1ffffff7"/>
                    <w:spacing w:line="240" w:lineRule="auto"/>
                  </w:pPr>
                  <w:fldSimple w:instr=" PAGE \* MERGEFORMAT ">
                    <w:r w:rsidRPr="00D56C03">
                      <w:rPr>
                        <w:rStyle w:val="3b"/>
                        <w:noProof/>
                      </w:rPr>
                      <w:t>6</w:t>
                    </w:r>
                  </w:fldSimple>
                </w:p>
              </w:txbxContent>
            </v:textbox>
            <w10:wrap anchorx="page" anchory="page"/>
          </v:shape>
        </w:pict>
      </w:r>
    </w:p>
    <w:p w:rsidR="00330E3B" w:rsidRDefault="00330E3B"/>
    <w:p w:rsidR="00330E3B" w:rsidRDefault="00330E3B">
      <w:pPr>
        <w:rPr>
          <w:sz w:val="2"/>
          <w:szCs w:val="2"/>
        </w:rPr>
      </w:pPr>
    </w:p>
    <w:p w:rsidR="00330E3B" w:rsidRDefault="00330E3B"/>
    <w:p w:rsidR="00330E3B" w:rsidRDefault="00330E3B">
      <w:pPr>
        <w:spacing w:after="0" w:line="240" w:lineRule="auto"/>
      </w:pPr>
    </w:p>
  </w:footnote>
  <w:footnote w:type="continuationSeparator" w:id="0">
    <w:p w:rsidR="00330E3B" w:rsidRDefault="00330E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Pr="005856C0" w:rsidRDefault="00330E3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35A21A-9A4B-4366-B8C3-BF8ACCF77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24</Pages>
  <Words>4216</Words>
  <Characters>24034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28194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2022-05-04T08:29:00Z</dcterms:created>
  <dcterms:modified xsi:type="dcterms:W3CDTF">2022-05-04T16:46:00Z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