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25E8F" w14:textId="0B8B1057" w:rsidR="006B307D" w:rsidRDefault="00420F52" w:rsidP="00420F52">
      <w:r w:rsidRPr="00420F52">
        <w:rPr>
          <w:rFonts w:hint="eastAsia"/>
        </w:rPr>
        <w:t>Совершенствование</w:t>
      </w:r>
      <w:r w:rsidRPr="00420F52">
        <w:t xml:space="preserve"> </w:t>
      </w:r>
      <w:r w:rsidRPr="00420F52">
        <w:rPr>
          <w:rFonts w:hint="eastAsia"/>
        </w:rPr>
        <w:t>технологии</w:t>
      </w:r>
      <w:r w:rsidRPr="00420F52">
        <w:t xml:space="preserve"> </w:t>
      </w:r>
      <w:r w:rsidRPr="00420F52">
        <w:rPr>
          <w:rFonts w:hint="eastAsia"/>
        </w:rPr>
        <w:t>получения</w:t>
      </w:r>
      <w:r w:rsidRPr="00420F52">
        <w:t xml:space="preserve"> </w:t>
      </w:r>
      <w:r w:rsidRPr="00420F52">
        <w:rPr>
          <w:rFonts w:hint="eastAsia"/>
        </w:rPr>
        <w:t>стафилококковой</w:t>
      </w:r>
      <w:r w:rsidRPr="00420F52">
        <w:t xml:space="preserve"> </w:t>
      </w:r>
      <w:r w:rsidRPr="00420F52">
        <w:rPr>
          <w:rFonts w:hint="eastAsia"/>
        </w:rPr>
        <w:t>анатоксин</w:t>
      </w:r>
      <w:r w:rsidRPr="00420F52">
        <w:t>-</w:t>
      </w:r>
      <w:r w:rsidRPr="00420F52">
        <w:rPr>
          <w:rFonts w:hint="eastAsia"/>
        </w:rPr>
        <w:t>вакцины</w:t>
      </w:r>
      <w:r w:rsidRPr="00420F52">
        <w:t xml:space="preserve"> </w:t>
      </w:r>
      <w:r w:rsidRPr="00420F52">
        <w:rPr>
          <w:rFonts w:hint="eastAsia"/>
        </w:rPr>
        <w:t>и</w:t>
      </w:r>
      <w:r w:rsidRPr="00420F52">
        <w:t xml:space="preserve"> </w:t>
      </w:r>
      <w:r w:rsidRPr="00420F52">
        <w:rPr>
          <w:rFonts w:hint="eastAsia"/>
        </w:rPr>
        <w:t>испытание</w:t>
      </w:r>
      <w:r w:rsidRPr="00420F52">
        <w:t xml:space="preserve"> </w:t>
      </w:r>
      <w:r w:rsidRPr="00420F52">
        <w:rPr>
          <w:rFonts w:hint="eastAsia"/>
        </w:rPr>
        <w:t>ее</w:t>
      </w:r>
      <w:r w:rsidRPr="00420F52">
        <w:t xml:space="preserve"> </w:t>
      </w:r>
      <w:r w:rsidRPr="00420F52">
        <w:rPr>
          <w:rFonts w:hint="eastAsia"/>
        </w:rPr>
        <w:t>эффективности</w:t>
      </w:r>
      <w:r w:rsidRPr="00420F52">
        <w:t xml:space="preserve"> </w:t>
      </w:r>
      <w:r w:rsidRPr="00420F52">
        <w:rPr>
          <w:rFonts w:hint="eastAsia"/>
        </w:rPr>
        <w:t>при</w:t>
      </w:r>
      <w:r w:rsidRPr="00420F52">
        <w:t xml:space="preserve"> </w:t>
      </w:r>
      <w:r w:rsidRPr="00420F52">
        <w:rPr>
          <w:rFonts w:hint="eastAsia"/>
        </w:rPr>
        <w:t>мастите</w:t>
      </w:r>
      <w:r w:rsidRPr="00420F52">
        <w:t xml:space="preserve"> </w:t>
      </w:r>
      <w:r w:rsidRPr="00420F52">
        <w:rPr>
          <w:rFonts w:hint="eastAsia"/>
        </w:rPr>
        <w:t>у</w:t>
      </w:r>
      <w:r w:rsidRPr="00420F52">
        <w:t xml:space="preserve"> </w:t>
      </w:r>
      <w:r w:rsidRPr="00420F52">
        <w:rPr>
          <w:rFonts w:hint="eastAsia"/>
        </w:rPr>
        <w:t>коров</w:t>
      </w:r>
      <w:r>
        <w:t xml:space="preserve"> </w:t>
      </w:r>
      <w:r w:rsidRPr="00420F52">
        <w:rPr>
          <w:rFonts w:hint="eastAsia"/>
        </w:rPr>
        <w:t>Поздеев</w:t>
      </w:r>
      <w:r w:rsidRPr="00420F52">
        <w:t xml:space="preserve">, </w:t>
      </w:r>
      <w:r w:rsidRPr="00420F52">
        <w:rPr>
          <w:rFonts w:hint="eastAsia"/>
        </w:rPr>
        <w:t>Александр</w:t>
      </w:r>
      <w:r w:rsidRPr="00420F52">
        <w:t xml:space="preserve"> </w:t>
      </w:r>
      <w:r w:rsidRPr="00420F52">
        <w:rPr>
          <w:rFonts w:hint="eastAsia"/>
        </w:rPr>
        <w:t>Владимирович</w:t>
      </w:r>
    </w:p>
    <w:p w14:paraId="34B8E418" w14:textId="77777777" w:rsidR="00420F52" w:rsidRDefault="00420F52" w:rsidP="00420F52">
      <w:r>
        <w:rPr>
          <w:rFonts w:hint="eastAsia"/>
        </w:rPr>
        <w:t>ОГЛАВЛЕНИЕ</w:t>
      </w:r>
      <w:r>
        <w:t xml:space="preserve"> </w:t>
      </w:r>
      <w:r>
        <w:rPr>
          <w:rFonts w:hint="eastAsia"/>
        </w:rPr>
        <w:t>ДИССЕРТАЦИИ</w:t>
      </w:r>
    </w:p>
    <w:p w14:paraId="34134A4E" w14:textId="77777777" w:rsidR="00420F52" w:rsidRDefault="00420F52" w:rsidP="00420F52">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Поздеев</w:t>
      </w:r>
      <w:r>
        <w:t xml:space="preserve">, </w:t>
      </w:r>
      <w:r>
        <w:rPr>
          <w:rFonts w:hint="eastAsia"/>
        </w:rPr>
        <w:t>Александр</w:t>
      </w:r>
      <w:r>
        <w:t xml:space="preserve"> </w:t>
      </w:r>
      <w:r>
        <w:rPr>
          <w:rFonts w:hint="eastAsia"/>
        </w:rPr>
        <w:t>Владимирович</w:t>
      </w:r>
    </w:p>
    <w:p w14:paraId="63166727" w14:textId="77777777" w:rsidR="00420F52" w:rsidRDefault="00420F52" w:rsidP="00420F52">
      <w:r>
        <w:rPr>
          <w:rFonts w:hint="eastAsia"/>
        </w:rPr>
        <w:t>ВВЕДЕНИЕ</w:t>
      </w:r>
      <w:r>
        <w:t>.</w:t>
      </w:r>
    </w:p>
    <w:p w14:paraId="6D8034AF" w14:textId="77777777" w:rsidR="00420F52" w:rsidRDefault="00420F52" w:rsidP="00420F52"/>
    <w:p w14:paraId="6A71FE87" w14:textId="77777777" w:rsidR="00420F52" w:rsidRDefault="00420F52" w:rsidP="00420F52">
      <w:r>
        <w:rPr>
          <w:rFonts w:hint="eastAsia"/>
        </w:rPr>
        <w:t>Глава</w:t>
      </w:r>
      <w:r>
        <w:t xml:space="preserve"> 1. </w:t>
      </w:r>
      <w:r>
        <w:rPr>
          <w:rFonts w:hint="eastAsia"/>
        </w:rPr>
        <w:t>Обзор</w:t>
      </w:r>
      <w:r>
        <w:t xml:space="preserve"> </w:t>
      </w:r>
      <w:r>
        <w:rPr>
          <w:rFonts w:hint="eastAsia"/>
        </w:rPr>
        <w:t>литературы</w:t>
      </w:r>
      <w:r>
        <w:t>.</w:t>
      </w:r>
    </w:p>
    <w:p w14:paraId="323E830B" w14:textId="77777777" w:rsidR="00420F52" w:rsidRDefault="00420F52" w:rsidP="00420F52"/>
    <w:p w14:paraId="23361C75" w14:textId="77777777" w:rsidR="00420F52" w:rsidRDefault="00420F52" w:rsidP="00420F52">
      <w:r>
        <w:t xml:space="preserve">1.1. </w:t>
      </w:r>
      <w:r>
        <w:rPr>
          <w:rFonts w:hint="eastAsia"/>
        </w:rPr>
        <w:t>Эпизоотология</w:t>
      </w:r>
      <w:r>
        <w:t xml:space="preserve"> </w:t>
      </w:r>
      <w:r>
        <w:rPr>
          <w:rFonts w:hint="eastAsia"/>
        </w:rPr>
        <w:t>и</w:t>
      </w:r>
      <w:r>
        <w:t xml:space="preserve"> </w:t>
      </w:r>
      <w:r>
        <w:rPr>
          <w:rFonts w:hint="eastAsia"/>
        </w:rPr>
        <w:t>эпидемиология</w:t>
      </w:r>
      <w:r>
        <w:t xml:space="preserve"> </w:t>
      </w:r>
      <w:r>
        <w:rPr>
          <w:rFonts w:hint="eastAsia"/>
        </w:rPr>
        <w:t>стафилококковой</w:t>
      </w:r>
      <w:r>
        <w:t xml:space="preserve"> </w:t>
      </w:r>
      <w:r>
        <w:rPr>
          <w:rFonts w:hint="eastAsia"/>
        </w:rPr>
        <w:t>инфекций</w:t>
      </w:r>
      <w:r>
        <w:t>.</w:t>
      </w:r>
    </w:p>
    <w:p w14:paraId="6DEE77B6" w14:textId="77777777" w:rsidR="00420F52" w:rsidRDefault="00420F52" w:rsidP="00420F52"/>
    <w:p w14:paraId="70737EB2" w14:textId="77777777" w:rsidR="00420F52" w:rsidRDefault="00420F52" w:rsidP="00420F52">
      <w:r>
        <w:t xml:space="preserve">1.2. </w:t>
      </w:r>
      <w:r>
        <w:rPr>
          <w:rFonts w:hint="eastAsia"/>
        </w:rPr>
        <w:t>Основные</w:t>
      </w:r>
      <w:r>
        <w:t xml:space="preserve"> </w:t>
      </w:r>
      <w:r>
        <w:rPr>
          <w:rFonts w:hint="eastAsia"/>
        </w:rPr>
        <w:t>факторы</w:t>
      </w:r>
      <w:r>
        <w:t xml:space="preserve"> </w:t>
      </w:r>
      <w:r>
        <w:rPr>
          <w:rFonts w:hint="eastAsia"/>
        </w:rPr>
        <w:t>патогенности</w:t>
      </w:r>
      <w:r>
        <w:t xml:space="preserve"> </w:t>
      </w:r>
      <w:r>
        <w:rPr>
          <w:rFonts w:hint="eastAsia"/>
        </w:rPr>
        <w:t>стафилококков</w:t>
      </w:r>
      <w:r>
        <w:t>.</w:t>
      </w:r>
    </w:p>
    <w:p w14:paraId="19D05CFD" w14:textId="77777777" w:rsidR="00420F52" w:rsidRDefault="00420F52" w:rsidP="00420F52"/>
    <w:p w14:paraId="698C2628" w14:textId="77777777" w:rsidR="00420F52" w:rsidRDefault="00420F52" w:rsidP="00420F52">
      <w:r>
        <w:t xml:space="preserve">1.3. </w:t>
      </w:r>
      <w:r>
        <w:rPr>
          <w:rFonts w:hint="eastAsia"/>
        </w:rPr>
        <w:t>Характеристика</w:t>
      </w:r>
      <w:r>
        <w:t xml:space="preserve"> </w:t>
      </w:r>
      <w:r>
        <w:rPr>
          <w:rFonts w:hint="eastAsia"/>
        </w:rPr>
        <w:t>гетерогенности</w:t>
      </w:r>
      <w:r>
        <w:t xml:space="preserve"> </w:t>
      </w:r>
      <w:r>
        <w:rPr>
          <w:rFonts w:hint="eastAsia"/>
        </w:rPr>
        <w:t>популяций</w:t>
      </w:r>
      <w:r>
        <w:t xml:space="preserve"> </w:t>
      </w:r>
      <w:r>
        <w:rPr>
          <w:rFonts w:hint="eastAsia"/>
        </w:rPr>
        <w:t>стафилококков</w:t>
      </w:r>
      <w:r>
        <w:t xml:space="preserve"> </w:t>
      </w:r>
      <w:r>
        <w:rPr>
          <w:rFonts w:hint="eastAsia"/>
        </w:rPr>
        <w:t>по</w:t>
      </w:r>
      <w:r>
        <w:t xml:space="preserve"> </w:t>
      </w:r>
      <w:r>
        <w:rPr>
          <w:rFonts w:hint="eastAsia"/>
        </w:rPr>
        <w:t>некоторым</w:t>
      </w:r>
      <w:r>
        <w:t xml:space="preserve"> </w:t>
      </w:r>
      <w:r>
        <w:rPr>
          <w:rFonts w:hint="eastAsia"/>
        </w:rPr>
        <w:t>биологическим</w:t>
      </w:r>
      <w:r>
        <w:t xml:space="preserve"> </w:t>
      </w:r>
      <w:r>
        <w:rPr>
          <w:rFonts w:hint="eastAsia"/>
        </w:rPr>
        <w:t>признакам</w:t>
      </w:r>
      <w:r>
        <w:t>.</w:t>
      </w:r>
    </w:p>
    <w:p w14:paraId="40A0BAFA" w14:textId="77777777" w:rsidR="00420F52" w:rsidRDefault="00420F52" w:rsidP="00420F52"/>
    <w:p w14:paraId="7131D89E" w14:textId="77777777" w:rsidR="00420F52" w:rsidRDefault="00420F52" w:rsidP="00420F52">
      <w:r>
        <w:t xml:space="preserve">1.4. </w:t>
      </w:r>
      <w:r>
        <w:rPr>
          <w:rFonts w:hint="eastAsia"/>
        </w:rPr>
        <w:t>Причинные</w:t>
      </w:r>
      <w:r>
        <w:t xml:space="preserve"> </w:t>
      </w:r>
      <w:r>
        <w:rPr>
          <w:rFonts w:hint="eastAsia"/>
        </w:rPr>
        <w:t>и</w:t>
      </w:r>
      <w:r>
        <w:t xml:space="preserve"> </w:t>
      </w:r>
      <w:r>
        <w:rPr>
          <w:rFonts w:hint="eastAsia"/>
        </w:rPr>
        <w:t>предрасполагающие</w:t>
      </w:r>
      <w:r>
        <w:t xml:space="preserve"> </w:t>
      </w:r>
      <w:r>
        <w:rPr>
          <w:rFonts w:hint="eastAsia"/>
        </w:rPr>
        <w:t>факторы</w:t>
      </w:r>
      <w:r>
        <w:t xml:space="preserve"> </w:t>
      </w:r>
      <w:r>
        <w:rPr>
          <w:rFonts w:hint="eastAsia"/>
        </w:rPr>
        <w:t>в</w:t>
      </w:r>
      <w:r>
        <w:t xml:space="preserve"> </w:t>
      </w:r>
      <w:r>
        <w:rPr>
          <w:rFonts w:hint="eastAsia"/>
        </w:rPr>
        <w:t>этиологии</w:t>
      </w:r>
      <w:r>
        <w:t xml:space="preserve"> </w:t>
      </w:r>
      <w:r>
        <w:rPr>
          <w:rFonts w:hint="eastAsia"/>
        </w:rPr>
        <w:t>стафилококкового</w:t>
      </w:r>
      <w:r>
        <w:t xml:space="preserve"> </w:t>
      </w:r>
      <w:r>
        <w:rPr>
          <w:rFonts w:hint="eastAsia"/>
        </w:rPr>
        <w:t>мастита</w:t>
      </w:r>
      <w:r>
        <w:t xml:space="preserve"> </w:t>
      </w:r>
      <w:r>
        <w:rPr>
          <w:rFonts w:hint="eastAsia"/>
        </w:rPr>
        <w:t>коров</w:t>
      </w:r>
      <w:r>
        <w:t xml:space="preserve">, </w:t>
      </w:r>
      <w:r>
        <w:rPr>
          <w:rFonts w:hint="eastAsia"/>
        </w:rPr>
        <w:t>методы</w:t>
      </w:r>
      <w:r>
        <w:t xml:space="preserve"> </w:t>
      </w:r>
      <w:r>
        <w:rPr>
          <w:rFonts w:hint="eastAsia"/>
        </w:rPr>
        <w:t>его</w:t>
      </w:r>
      <w:r>
        <w:t xml:space="preserve"> </w:t>
      </w:r>
      <w:r>
        <w:rPr>
          <w:rFonts w:hint="eastAsia"/>
        </w:rPr>
        <w:t>лечения</w:t>
      </w:r>
      <w:r>
        <w:t xml:space="preserve"> </w:t>
      </w:r>
      <w:r>
        <w:rPr>
          <w:rFonts w:hint="eastAsia"/>
        </w:rPr>
        <w:t>и</w:t>
      </w:r>
      <w:r>
        <w:t xml:space="preserve"> </w:t>
      </w:r>
      <w:r>
        <w:rPr>
          <w:rFonts w:hint="eastAsia"/>
        </w:rPr>
        <w:t>профилактики</w:t>
      </w:r>
      <w:r>
        <w:t>.</w:t>
      </w:r>
    </w:p>
    <w:p w14:paraId="20501066" w14:textId="77777777" w:rsidR="00420F52" w:rsidRDefault="00420F52" w:rsidP="00420F52"/>
    <w:p w14:paraId="3A91DB38" w14:textId="77777777" w:rsidR="00420F52" w:rsidRDefault="00420F52" w:rsidP="00420F52">
      <w:r>
        <w:t xml:space="preserve">1.5. </w:t>
      </w:r>
      <w:r>
        <w:rPr>
          <w:rFonts w:hint="eastAsia"/>
        </w:rPr>
        <w:t>Стафилококковые</w:t>
      </w:r>
      <w:r>
        <w:t xml:space="preserve"> </w:t>
      </w:r>
      <w:r>
        <w:rPr>
          <w:rFonts w:hint="eastAsia"/>
        </w:rPr>
        <w:t>токсины</w:t>
      </w:r>
      <w:r>
        <w:t xml:space="preserve">, </w:t>
      </w:r>
      <w:r>
        <w:rPr>
          <w:rFonts w:hint="eastAsia"/>
        </w:rPr>
        <w:t>анатоксины</w:t>
      </w:r>
      <w:r>
        <w:t xml:space="preserve"> </w:t>
      </w:r>
      <w:r>
        <w:rPr>
          <w:rFonts w:hint="eastAsia"/>
        </w:rPr>
        <w:t>и</w:t>
      </w:r>
      <w:r>
        <w:t xml:space="preserve"> </w:t>
      </w:r>
      <w:r>
        <w:rPr>
          <w:rFonts w:hint="eastAsia"/>
        </w:rPr>
        <w:t>перспективы</w:t>
      </w:r>
      <w:r>
        <w:t xml:space="preserve"> </w:t>
      </w:r>
      <w:r>
        <w:rPr>
          <w:rFonts w:hint="eastAsia"/>
        </w:rPr>
        <w:t>их</w:t>
      </w:r>
      <w:r>
        <w:t xml:space="preserve"> </w:t>
      </w:r>
      <w:r>
        <w:rPr>
          <w:rFonts w:hint="eastAsia"/>
        </w:rPr>
        <w:t>использования</w:t>
      </w:r>
      <w:r>
        <w:t xml:space="preserve"> </w:t>
      </w:r>
      <w:r>
        <w:rPr>
          <w:rFonts w:hint="eastAsia"/>
        </w:rPr>
        <w:t>для</w:t>
      </w:r>
      <w:r>
        <w:t xml:space="preserve"> </w:t>
      </w:r>
      <w:r>
        <w:rPr>
          <w:rFonts w:hint="eastAsia"/>
        </w:rPr>
        <w:t>профилактики</w:t>
      </w:r>
      <w:r>
        <w:t xml:space="preserve"> </w:t>
      </w:r>
      <w:r>
        <w:rPr>
          <w:rFonts w:hint="eastAsia"/>
        </w:rPr>
        <w:t>стафилококковой</w:t>
      </w:r>
      <w:r>
        <w:t xml:space="preserve"> </w:t>
      </w:r>
      <w:r>
        <w:rPr>
          <w:rFonts w:hint="eastAsia"/>
        </w:rPr>
        <w:t>инфекции</w:t>
      </w:r>
      <w:r>
        <w:t>.■.</w:t>
      </w:r>
    </w:p>
    <w:p w14:paraId="0893B5BC" w14:textId="77777777" w:rsidR="00420F52" w:rsidRDefault="00420F52" w:rsidP="00420F52"/>
    <w:p w14:paraId="25AF9E3A" w14:textId="77777777" w:rsidR="00420F52" w:rsidRDefault="00420F52" w:rsidP="00420F5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5D55E1FF" w14:textId="77777777" w:rsidR="00420F52" w:rsidRDefault="00420F52" w:rsidP="00420F52"/>
    <w:p w14:paraId="42CBE60D" w14:textId="77777777" w:rsidR="00420F52" w:rsidRDefault="00420F52" w:rsidP="00420F52">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w:t>
      </w:r>
    </w:p>
    <w:p w14:paraId="23456893" w14:textId="77777777" w:rsidR="00420F52" w:rsidRDefault="00420F52" w:rsidP="00420F52"/>
    <w:p w14:paraId="38C99FCD" w14:textId="77777777" w:rsidR="00420F52" w:rsidRDefault="00420F52" w:rsidP="00420F52">
      <w:r>
        <w:t xml:space="preserve">3.1. </w:t>
      </w:r>
      <w:r>
        <w:rPr>
          <w:rFonts w:hint="eastAsia"/>
        </w:rPr>
        <w:t>Влияние</w:t>
      </w:r>
      <w:r>
        <w:t xml:space="preserve"> </w:t>
      </w:r>
      <w:r>
        <w:rPr>
          <w:rFonts w:hint="eastAsia"/>
        </w:rPr>
        <w:t>состояния</w:t>
      </w:r>
      <w:r>
        <w:t xml:space="preserve"> </w:t>
      </w:r>
      <w:r>
        <w:rPr>
          <w:rFonts w:hint="eastAsia"/>
        </w:rPr>
        <w:t>иммунной</w:t>
      </w:r>
      <w:r>
        <w:t xml:space="preserve"> </w:t>
      </w:r>
      <w:r>
        <w:rPr>
          <w:rFonts w:hint="eastAsia"/>
        </w:rPr>
        <w:t>системы</w:t>
      </w:r>
      <w:r>
        <w:t xml:space="preserve"> </w:t>
      </w:r>
      <w:r>
        <w:rPr>
          <w:rFonts w:hint="eastAsia"/>
        </w:rPr>
        <w:t>организма</w:t>
      </w:r>
      <w:r>
        <w:t xml:space="preserve"> </w:t>
      </w:r>
      <w:r>
        <w:rPr>
          <w:rFonts w:hint="eastAsia"/>
        </w:rPr>
        <w:t>на</w:t>
      </w:r>
      <w:r>
        <w:t xml:space="preserve"> </w:t>
      </w:r>
      <w:r>
        <w:rPr>
          <w:rFonts w:hint="eastAsia"/>
        </w:rPr>
        <w:t>структуру</w:t>
      </w:r>
      <w:r>
        <w:t xml:space="preserve"> </w:t>
      </w:r>
      <w:r>
        <w:rPr>
          <w:rFonts w:hint="eastAsia"/>
        </w:rPr>
        <w:t>популяций</w:t>
      </w:r>
      <w:r>
        <w:t xml:space="preserve"> St. aureus.</w:t>
      </w:r>
    </w:p>
    <w:p w14:paraId="2A04517E" w14:textId="77777777" w:rsidR="00420F52" w:rsidRDefault="00420F52" w:rsidP="00420F52"/>
    <w:p w14:paraId="02B71656" w14:textId="77777777" w:rsidR="00420F52" w:rsidRDefault="00420F52" w:rsidP="00420F52">
      <w:r>
        <w:t xml:space="preserve">3.1.1. </w:t>
      </w:r>
      <w:r>
        <w:rPr>
          <w:rFonts w:hint="eastAsia"/>
        </w:rPr>
        <w:t>Изменение</w:t>
      </w:r>
      <w:r>
        <w:t xml:space="preserve"> </w:t>
      </w:r>
      <w:r>
        <w:rPr>
          <w:rFonts w:hint="eastAsia"/>
        </w:rPr>
        <w:t>гетерогенности</w:t>
      </w:r>
      <w:r>
        <w:t xml:space="preserve"> </w:t>
      </w:r>
      <w:r>
        <w:rPr>
          <w:rFonts w:hint="eastAsia"/>
        </w:rPr>
        <w:t>популяций</w:t>
      </w:r>
      <w:r>
        <w:t xml:space="preserve"> </w:t>
      </w:r>
      <w:r>
        <w:rPr>
          <w:rFonts w:hint="eastAsia"/>
        </w:rPr>
        <w:t>стафилококков</w:t>
      </w:r>
      <w:r>
        <w:t xml:space="preserve"> </w:t>
      </w:r>
      <w:r>
        <w:rPr>
          <w:rFonts w:hint="eastAsia"/>
        </w:rPr>
        <w:t>по</w:t>
      </w:r>
      <w:r>
        <w:t xml:space="preserve"> </w:t>
      </w:r>
      <w:r>
        <w:rPr>
          <w:rFonts w:hint="eastAsia"/>
        </w:rPr>
        <w:t>отдельным</w:t>
      </w:r>
      <w:r>
        <w:t xml:space="preserve"> </w:t>
      </w:r>
      <w:r>
        <w:rPr>
          <w:rFonts w:hint="eastAsia"/>
        </w:rPr>
        <w:t>биологическим</w:t>
      </w:r>
      <w:r>
        <w:t xml:space="preserve"> </w:t>
      </w:r>
      <w:r>
        <w:rPr>
          <w:rFonts w:hint="eastAsia"/>
        </w:rPr>
        <w:t>свойствам</w:t>
      </w:r>
      <w:r>
        <w:t>.</w:t>
      </w:r>
    </w:p>
    <w:p w14:paraId="44E08043" w14:textId="77777777" w:rsidR="00420F52" w:rsidRDefault="00420F52" w:rsidP="00420F52"/>
    <w:p w14:paraId="73A56BD2" w14:textId="77777777" w:rsidR="00420F52" w:rsidRDefault="00420F52" w:rsidP="00420F52">
      <w:r>
        <w:lastRenderedPageBreak/>
        <w:t xml:space="preserve">3.1.2. </w:t>
      </w:r>
      <w:r>
        <w:rPr>
          <w:rFonts w:hint="eastAsia"/>
        </w:rPr>
        <w:t>Изменение</w:t>
      </w:r>
      <w:r>
        <w:t xml:space="preserve"> </w:t>
      </w:r>
      <w:r>
        <w:rPr>
          <w:rFonts w:hint="eastAsia"/>
        </w:rPr>
        <w:t>структуры</w:t>
      </w:r>
      <w:r>
        <w:t xml:space="preserve"> </w:t>
      </w:r>
      <w:r>
        <w:rPr>
          <w:rFonts w:hint="eastAsia"/>
        </w:rPr>
        <w:t>популяций</w:t>
      </w:r>
      <w:r>
        <w:t xml:space="preserve"> </w:t>
      </w:r>
      <w:r>
        <w:rPr>
          <w:rFonts w:hint="eastAsia"/>
        </w:rPr>
        <w:t>по</w:t>
      </w:r>
      <w:r>
        <w:t xml:space="preserve"> </w:t>
      </w:r>
      <w:r>
        <w:rPr>
          <w:rFonts w:hint="eastAsia"/>
        </w:rPr>
        <w:t>совокупности</w:t>
      </w:r>
      <w:r>
        <w:t xml:space="preserve"> </w:t>
      </w:r>
      <w:r>
        <w:rPr>
          <w:rFonts w:hint="eastAsia"/>
        </w:rPr>
        <w:t>признаков</w:t>
      </w:r>
      <w:r>
        <w:t xml:space="preserve"> </w:t>
      </w:r>
      <w:r>
        <w:rPr>
          <w:rFonts w:hint="eastAsia"/>
        </w:rPr>
        <w:t>у</w:t>
      </w:r>
      <w:r>
        <w:t xml:space="preserve"> </w:t>
      </w:r>
      <w:r>
        <w:rPr>
          <w:rFonts w:hint="eastAsia"/>
        </w:rPr>
        <w:t>отдельных</w:t>
      </w:r>
      <w:r>
        <w:t xml:space="preserve"> </w:t>
      </w:r>
      <w:r>
        <w:rPr>
          <w:rFonts w:hint="eastAsia"/>
        </w:rPr>
        <w:t>клонов</w:t>
      </w:r>
      <w:r>
        <w:t>.</w:t>
      </w:r>
    </w:p>
    <w:p w14:paraId="2C265432" w14:textId="77777777" w:rsidR="00420F52" w:rsidRDefault="00420F52" w:rsidP="00420F52"/>
    <w:p w14:paraId="5578D436" w14:textId="77777777" w:rsidR="00420F52" w:rsidRDefault="00420F52" w:rsidP="00420F52">
      <w:r>
        <w:t xml:space="preserve">3.2. </w:t>
      </w:r>
      <w:r>
        <w:rPr>
          <w:rFonts w:hint="eastAsia"/>
        </w:rPr>
        <w:t>Результаты</w:t>
      </w:r>
      <w:r>
        <w:t xml:space="preserve"> </w:t>
      </w:r>
      <w:r>
        <w:rPr>
          <w:rFonts w:hint="eastAsia"/>
        </w:rPr>
        <w:t>определения</w:t>
      </w:r>
      <w:r>
        <w:t xml:space="preserve"> </w:t>
      </w:r>
      <w:r>
        <w:rPr>
          <w:rFonts w:hint="eastAsia"/>
        </w:rPr>
        <w:t>некоторых</w:t>
      </w:r>
      <w:r>
        <w:t xml:space="preserve"> </w:t>
      </w:r>
      <w:r>
        <w:rPr>
          <w:rFonts w:hint="eastAsia"/>
        </w:rPr>
        <w:t>признаков</w:t>
      </w:r>
      <w:r>
        <w:t xml:space="preserve"> </w:t>
      </w:r>
      <w:r>
        <w:rPr>
          <w:rFonts w:hint="eastAsia"/>
        </w:rPr>
        <w:t>вирулентности</w:t>
      </w:r>
      <w:r>
        <w:t xml:space="preserve"> </w:t>
      </w:r>
      <w:r>
        <w:rPr>
          <w:rFonts w:hint="eastAsia"/>
        </w:rPr>
        <w:t>популяций</w:t>
      </w:r>
      <w:r>
        <w:t xml:space="preserve"> </w:t>
      </w:r>
      <w:r>
        <w:rPr>
          <w:rFonts w:hint="eastAsia"/>
        </w:rPr>
        <w:t>стафилококков</w:t>
      </w:r>
      <w:r>
        <w:t xml:space="preserve">, </w:t>
      </w:r>
      <w:r>
        <w:rPr>
          <w:rFonts w:hint="eastAsia"/>
        </w:rPr>
        <w:t>полученных</w:t>
      </w:r>
      <w:r>
        <w:t xml:space="preserve"> </w:t>
      </w:r>
      <w:r>
        <w:rPr>
          <w:rFonts w:hint="eastAsia"/>
        </w:rPr>
        <w:t>после</w:t>
      </w:r>
      <w:r>
        <w:t xml:space="preserve"> </w:t>
      </w:r>
      <w:r>
        <w:rPr>
          <w:rFonts w:hint="eastAsia"/>
        </w:rPr>
        <w:t>пассажей</w:t>
      </w:r>
      <w:r>
        <w:t xml:space="preserve"> </w:t>
      </w:r>
      <w:r>
        <w:rPr>
          <w:rFonts w:hint="eastAsia"/>
        </w:rPr>
        <w:t>через</w:t>
      </w:r>
      <w:r>
        <w:t xml:space="preserve"> </w:t>
      </w:r>
      <w:r>
        <w:rPr>
          <w:rFonts w:hint="eastAsia"/>
        </w:rPr>
        <w:t>мышей</w:t>
      </w:r>
      <w:r>
        <w:t xml:space="preserve"> </w:t>
      </w:r>
      <w:r>
        <w:rPr>
          <w:rFonts w:hint="eastAsia"/>
        </w:rPr>
        <w:t>с</w:t>
      </w:r>
      <w:r>
        <w:t xml:space="preserve"> </w:t>
      </w:r>
      <w:r>
        <w:rPr>
          <w:rFonts w:hint="eastAsia"/>
        </w:rPr>
        <w:t>различным</w:t>
      </w:r>
      <w:r>
        <w:t xml:space="preserve"> </w:t>
      </w:r>
      <w:r>
        <w:rPr>
          <w:rFonts w:hint="eastAsia"/>
        </w:rPr>
        <w:t>уровнем</w:t>
      </w:r>
      <w:r>
        <w:t xml:space="preserve"> </w:t>
      </w:r>
      <w:r>
        <w:rPr>
          <w:rFonts w:hint="eastAsia"/>
        </w:rPr>
        <w:t>иммунной</w:t>
      </w:r>
      <w:r>
        <w:t xml:space="preserve"> </w:t>
      </w:r>
      <w:r>
        <w:rPr>
          <w:rFonts w:hint="eastAsia"/>
        </w:rPr>
        <w:t>защиты</w:t>
      </w:r>
      <w:r>
        <w:t>.</w:t>
      </w:r>
    </w:p>
    <w:p w14:paraId="1771F17D" w14:textId="77777777" w:rsidR="00420F52" w:rsidRDefault="00420F52" w:rsidP="00420F52"/>
    <w:p w14:paraId="094A0209" w14:textId="77777777" w:rsidR="00420F52" w:rsidRDefault="00420F52" w:rsidP="00420F52">
      <w:r>
        <w:t xml:space="preserve">3.2.1. </w:t>
      </w:r>
      <w:r>
        <w:rPr>
          <w:rFonts w:hint="eastAsia"/>
        </w:rPr>
        <w:t>Продукция</w:t>
      </w:r>
      <w:r>
        <w:t xml:space="preserve"> </w:t>
      </w:r>
      <w:r>
        <w:rPr>
          <w:rFonts w:hint="eastAsia"/>
        </w:rPr>
        <w:t>белка</w:t>
      </w:r>
      <w:r>
        <w:t xml:space="preserve"> </w:t>
      </w:r>
      <w:r>
        <w:rPr>
          <w:rFonts w:hint="eastAsia"/>
        </w:rPr>
        <w:t>А</w:t>
      </w:r>
      <w:r>
        <w:t xml:space="preserve">, </w:t>
      </w:r>
      <w:r>
        <w:rPr>
          <w:rFonts w:hint="eastAsia"/>
        </w:rPr>
        <w:t>адгезивная</w:t>
      </w:r>
      <w:r>
        <w:t xml:space="preserve"> </w:t>
      </w:r>
      <w:r>
        <w:rPr>
          <w:rFonts w:hint="eastAsia"/>
        </w:rPr>
        <w:t>активность</w:t>
      </w:r>
      <w:r>
        <w:t xml:space="preserve"> </w:t>
      </w:r>
      <w:r>
        <w:rPr>
          <w:rFonts w:hint="eastAsia"/>
        </w:rPr>
        <w:t>стафилококков</w:t>
      </w:r>
      <w:r>
        <w:t xml:space="preserve"> </w:t>
      </w:r>
      <w:r>
        <w:rPr>
          <w:rFonts w:hint="eastAsia"/>
        </w:rPr>
        <w:t>и</w:t>
      </w:r>
      <w:r>
        <w:t xml:space="preserve"> </w:t>
      </w:r>
      <w:r>
        <w:rPr>
          <w:rFonts w:hint="eastAsia"/>
        </w:rPr>
        <w:t>обсемененность</w:t>
      </w:r>
      <w:r>
        <w:t xml:space="preserve"> </w:t>
      </w:r>
      <w:r>
        <w:rPr>
          <w:rFonts w:hint="eastAsia"/>
        </w:rPr>
        <w:t>почек</w:t>
      </w:r>
      <w:r>
        <w:t xml:space="preserve"> </w:t>
      </w:r>
      <w:r>
        <w:rPr>
          <w:rFonts w:hint="eastAsia"/>
        </w:rPr>
        <w:t>мышей</w:t>
      </w:r>
      <w:r>
        <w:t>.</w:t>
      </w:r>
    </w:p>
    <w:p w14:paraId="773CBA87" w14:textId="77777777" w:rsidR="00420F52" w:rsidRDefault="00420F52" w:rsidP="00420F52"/>
    <w:p w14:paraId="6FCCD423" w14:textId="77777777" w:rsidR="00420F52" w:rsidRDefault="00420F52" w:rsidP="00420F52">
      <w:r>
        <w:t xml:space="preserve">3.2.2. </w:t>
      </w:r>
      <w:r>
        <w:rPr>
          <w:rFonts w:hint="eastAsia"/>
        </w:rPr>
        <w:t>Устойчивость</w:t>
      </w:r>
      <w:r>
        <w:t xml:space="preserve"> </w:t>
      </w:r>
      <w:r>
        <w:rPr>
          <w:rFonts w:hint="eastAsia"/>
        </w:rPr>
        <w:t>к</w:t>
      </w:r>
      <w:r>
        <w:t xml:space="preserve"> </w:t>
      </w:r>
      <w:r>
        <w:rPr>
          <w:rFonts w:hint="eastAsia"/>
        </w:rPr>
        <w:t>бактерицидному</w:t>
      </w:r>
      <w:r>
        <w:t xml:space="preserve"> </w:t>
      </w:r>
      <w:r>
        <w:rPr>
          <w:rFonts w:hint="eastAsia"/>
        </w:rPr>
        <w:t>действию</w:t>
      </w:r>
      <w:r>
        <w:t xml:space="preserve"> </w:t>
      </w:r>
      <w:r>
        <w:rPr>
          <w:rFonts w:hint="eastAsia"/>
        </w:rPr>
        <w:t>крови</w:t>
      </w:r>
      <w:r>
        <w:t xml:space="preserve"> </w:t>
      </w:r>
      <w:r>
        <w:rPr>
          <w:rFonts w:hint="eastAsia"/>
        </w:rPr>
        <w:t>и</w:t>
      </w:r>
      <w:r>
        <w:t xml:space="preserve"> </w:t>
      </w:r>
      <w:r>
        <w:rPr>
          <w:rFonts w:hint="eastAsia"/>
        </w:rPr>
        <w:t>вирулентность</w:t>
      </w:r>
      <w:r>
        <w:t xml:space="preserve"> </w:t>
      </w:r>
      <w:r>
        <w:rPr>
          <w:rFonts w:hint="eastAsia"/>
        </w:rPr>
        <w:t>пассажных</w:t>
      </w:r>
      <w:r>
        <w:t xml:space="preserve"> </w:t>
      </w:r>
      <w:r>
        <w:rPr>
          <w:rFonts w:hint="eastAsia"/>
        </w:rPr>
        <w:t>культур</w:t>
      </w:r>
      <w:r>
        <w:t xml:space="preserve"> </w:t>
      </w:r>
      <w:r>
        <w:rPr>
          <w:rFonts w:hint="eastAsia"/>
        </w:rPr>
        <w:t>стафилококков</w:t>
      </w:r>
      <w:r>
        <w:t>.</w:t>
      </w:r>
    </w:p>
    <w:p w14:paraId="1FF32FBD" w14:textId="77777777" w:rsidR="00420F52" w:rsidRDefault="00420F52" w:rsidP="00420F52"/>
    <w:p w14:paraId="4F7B243A" w14:textId="77777777" w:rsidR="00420F52" w:rsidRDefault="00420F52" w:rsidP="00420F52">
      <w:r>
        <w:t xml:space="preserve">3.3. </w:t>
      </w:r>
      <w:r>
        <w:rPr>
          <w:rFonts w:hint="eastAsia"/>
        </w:rPr>
        <w:t>Материалы</w:t>
      </w:r>
      <w:r>
        <w:t xml:space="preserve"> </w:t>
      </w:r>
      <w:r>
        <w:rPr>
          <w:rFonts w:hint="eastAsia"/>
        </w:rPr>
        <w:t>по</w:t>
      </w:r>
      <w:r>
        <w:t xml:space="preserve"> </w:t>
      </w:r>
      <w:r>
        <w:rPr>
          <w:rFonts w:hint="eastAsia"/>
        </w:rPr>
        <w:t>совершенствованию</w:t>
      </w:r>
      <w:r>
        <w:t xml:space="preserve"> </w:t>
      </w:r>
      <w:r>
        <w:rPr>
          <w:rFonts w:hint="eastAsia"/>
        </w:rPr>
        <w:t>и</w:t>
      </w:r>
      <w:r>
        <w:t xml:space="preserve"> </w:t>
      </w:r>
      <w:r>
        <w:rPr>
          <w:rFonts w:hint="eastAsia"/>
        </w:rPr>
        <w:t>получению</w:t>
      </w:r>
      <w:r>
        <w:t xml:space="preserve"> </w:t>
      </w:r>
      <w:r>
        <w:rPr>
          <w:rFonts w:hint="eastAsia"/>
        </w:rPr>
        <w:t>стафилококковой</w:t>
      </w:r>
      <w:r>
        <w:t xml:space="preserve"> </w:t>
      </w:r>
      <w:r>
        <w:rPr>
          <w:rFonts w:hint="eastAsia"/>
        </w:rPr>
        <w:t>анатоксин</w:t>
      </w:r>
      <w:r>
        <w:t>-</w:t>
      </w:r>
      <w:r>
        <w:rPr>
          <w:rFonts w:hint="eastAsia"/>
        </w:rPr>
        <w:t>вакцины</w:t>
      </w:r>
      <w:r>
        <w:t>.</w:t>
      </w:r>
    </w:p>
    <w:p w14:paraId="4229923F" w14:textId="77777777" w:rsidR="00420F52" w:rsidRDefault="00420F52" w:rsidP="00420F52"/>
    <w:p w14:paraId="4FDC582C" w14:textId="77777777" w:rsidR="00420F52" w:rsidRDefault="00420F52" w:rsidP="00420F52">
      <w:r>
        <w:rPr>
          <w:rFonts w:hint="eastAsia"/>
        </w:rPr>
        <w:t>Зг</w:t>
      </w:r>
      <w:r>
        <w:t xml:space="preserve"> 4. </w:t>
      </w:r>
      <w:r>
        <w:rPr>
          <w:rFonts w:hint="eastAsia"/>
        </w:rPr>
        <w:t>Результаты</w:t>
      </w:r>
      <w:r>
        <w:t xml:space="preserve"> </w:t>
      </w:r>
      <w:r>
        <w:rPr>
          <w:rFonts w:hint="eastAsia"/>
        </w:rPr>
        <w:t>применения</w:t>
      </w:r>
      <w:r>
        <w:t xml:space="preserve"> </w:t>
      </w:r>
      <w:r>
        <w:rPr>
          <w:rFonts w:hint="eastAsia"/>
        </w:rPr>
        <w:t>стафилококковой</w:t>
      </w:r>
      <w:r>
        <w:t xml:space="preserve"> </w:t>
      </w:r>
      <w:r>
        <w:rPr>
          <w:rFonts w:hint="eastAsia"/>
        </w:rPr>
        <w:t>анатоксинвакцины</w:t>
      </w:r>
      <w:r>
        <w:t xml:space="preserve"> </w:t>
      </w:r>
      <w:r>
        <w:rPr>
          <w:rFonts w:hint="eastAsia"/>
        </w:rPr>
        <w:t>при</w:t>
      </w:r>
      <w:r>
        <w:t xml:space="preserve"> </w:t>
      </w:r>
      <w:r>
        <w:rPr>
          <w:rFonts w:hint="eastAsia"/>
        </w:rPr>
        <w:t>мастите</w:t>
      </w:r>
      <w:r>
        <w:t xml:space="preserve"> </w:t>
      </w:r>
      <w:r>
        <w:rPr>
          <w:rFonts w:hint="eastAsia"/>
        </w:rPr>
        <w:t>у</w:t>
      </w:r>
      <w:r>
        <w:t xml:space="preserve"> </w:t>
      </w:r>
      <w:r>
        <w:rPr>
          <w:rFonts w:hint="eastAsia"/>
        </w:rPr>
        <w:t>коров</w:t>
      </w:r>
      <w:r>
        <w:t>.</w:t>
      </w:r>
    </w:p>
    <w:p w14:paraId="532F6F4B" w14:textId="77777777" w:rsidR="00420F52" w:rsidRDefault="00420F52" w:rsidP="00420F52"/>
    <w:p w14:paraId="5DCD6BE2" w14:textId="77777777" w:rsidR="00420F52" w:rsidRDefault="00420F52" w:rsidP="00420F52">
      <w:r>
        <w:t xml:space="preserve">3.5.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ветеринарных</w:t>
      </w:r>
      <w:r>
        <w:t xml:space="preserve"> </w:t>
      </w:r>
      <w:r>
        <w:rPr>
          <w:rFonts w:hint="eastAsia"/>
        </w:rPr>
        <w:t>мероприятий</w:t>
      </w:r>
      <w:r>
        <w:t>.</w:t>
      </w:r>
    </w:p>
    <w:p w14:paraId="2CB09C90" w14:textId="77777777" w:rsidR="00420F52" w:rsidRDefault="00420F52" w:rsidP="00420F52"/>
    <w:p w14:paraId="0E730387" w14:textId="77777777" w:rsidR="00420F52" w:rsidRDefault="00420F52" w:rsidP="00420F52">
      <w:r>
        <w:rPr>
          <w:rFonts w:hint="eastAsia"/>
        </w:rPr>
        <w:t>Глава</w:t>
      </w:r>
      <w:r>
        <w:t xml:space="preserve"> 4. </w:t>
      </w:r>
      <w:r>
        <w:rPr>
          <w:rFonts w:hint="eastAsia"/>
        </w:rPr>
        <w:t>Обсуждение</w:t>
      </w:r>
      <w:r>
        <w:t xml:space="preserve"> </w:t>
      </w:r>
      <w:r>
        <w:rPr>
          <w:rFonts w:hint="eastAsia"/>
        </w:rPr>
        <w:t>результатов</w:t>
      </w:r>
      <w:r>
        <w:t>.</w:t>
      </w:r>
    </w:p>
    <w:p w14:paraId="6D5B02E5" w14:textId="77777777" w:rsidR="00420F52" w:rsidRDefault="00420F52" w:rsidP="00420F52"/>
    <w:p w14:paraId="578AF583" w14:textId="77777777" w:rsidR="00420F52" w:rsidRDefault="00420F52" w:rsidP="00420F52">
      <w:r>
        <w:rPr>
          <w:rFonts w:hint="eastAsia"/>
        </w:rPr>
        <w:t>ВЫВОДЫ</w:t>
      </w:r>
      <w:r>
        <w:t>.</w:t>
      </w:r>
    </w:p>
    <w:p w14:paraId="08F99934" w14:textId="77777777" w:rsidR="00420F52" w:rsidRDefault="00420F52" w:rsidP="00420F52"/>
    <w:p w14:paraId="726E39AA" w14:textId="6A7727F8" w:rsidR="00420F52" w:rsidRPr="00420F52" w:rsidRDefault="00420F52" w:rsidP="00420F52">
      <w:r>
        <w:rPr>
          <w:rFonts w:hint="eastAsia"/>
        </w:rPr>
        <w:t>ПРАКТИЧЕСКИЕ</w:t>
      </w:r>
      <w:r>
        <w:t xml:space="preserve"> </w:t>
      </w:r>
      <w:r>
        <w:rPr>
          <w:rFonts w:hint="eastAsia"/>
        </w:rPr>
        <w:t>ПРЕДЛОЖЕНИЯ</w:t>
      </w:r>
      <w:r>
        <w:t>.</w:t>
      </w:r>
    </w:p>
    <w:sectPr w:rsidR="00420F52" w:rsidRPr="00420F5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E8D31" w14:textId="77777777" w:rsidR="00997564" w:rsidRPr="008D1934" w:rsidRDefault="00997564">
      <w:pPr>
        <w:spacing w:after="0" w:line="240" w:lineRule="auto"/>
      </w:pPr>
      <w:r w:rsidRPr="008D1934">
        <w:separator/>
      </w:r>
    </w:p>
  </w:endnote>
  <w:endnote w:type="continuationSeparator" w:id="0">
    <w:p w14:paraId="4ADADAD6" w14:textId="77777777" w:rsidR="00997564" w:rsidRPr="008D1934" w:rsidRDefault="0099756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147D" w14:textId="77777777" w:rsidR="00997564" w:rsidRPr="008D1934" w:rsidRDefault="00997564"/>
    <w:p w14:paraId="5B56EE61" w14:textId="77777777" w:rsidR="00997564" w:rsidRPr="008D1934" w:rsidRDefault="00997564"/>
    <w:p w14:paraId="3103D987" w14:textId="77777777" w:rsidR="00997564" w:rsidRPr="008D1934" w:rsidRDefault="00997564"/>
    <w:p w14:paraId="7BBCE528" w14:textId="77777777" w:rsidR="00997564" w:rsidRPr="008D1934" w:rsidRDefault="00997564"/>
    <w:p w14:paraId="18B03CEC" w14:textId="77777777" w:rsidR="00997564" w:rsidRPr="008D1934" w:rsidRDefault="00997564"/>
    <w:p w14:paraId="3C1DFA48" w14:textId="77777777" w:rsidR="00997564" w:rsidRPr="008D1934" w:rsidRDefault="00997564"/>
    <w:p w14:paraId="6517801C" w14:textId="77777777" w:rsidR="00997564" w:rsidRPr="008D1934" w:rsidRDefault="00997564">
      <w:pPr>
        <w:rPr>
          <w:sz w:val="2"/>
          <w:szCs w:val="2"/>
        </w:rPr>
      </w:pPr>
      <w:r>
        <w:rPr>
          <w:noProof/>
        </w:rPr>
        <mc:AlternateContent>
          <mc:Choice Requires="wps">
            <w:drawing>
              <wp:anchor distT="0" distB="0" distL="63500" distR="63500" simplePos="0" relativeHeight="251660288" behindDoc="1" locked="0" layoutInCell="1" allowOverlap="1" wp14:anchorId="0CFF5081" wp14:editId="39C02E5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591314C" w14:textId="77777777" w:rsidR="00997564" w:rsidRPr="008D1934" w:rsidRDefault="009975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F508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91314C" w14:textId="77777777" w:rsidR="00997564" w:rsidRPr="008D1934" w:rsidRDefault="009975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19A97D9" w14:textId="77777777" w:rsidR="00997564" w:rsidRPr="008D1934" w:rsidRDefault="00997564"/>
    <w:p w14:paraId="32C04C54" w14:textId="77777777" w:rsidR="00997564" w:rsidRPr="008D1934" w:rsidRDefault="00997564"/>
    <w:p w14:paraId="163D0CF5" w14:textId="77777777" w:rsidR="00997564" w:rsidRPr="008D1934" w:rsidRDefault="00997564">
      <w:pPr>
        <w:rPr>
          <w:sz w:val="2"/>
          <w:szCs w:val="2"/>
        </w:rPr>
      </w:pPr>
      <w:r>
        <w:rPr>
          <w:noProof/>
        </w:rPr>
        <mc:AlternateContent>
          <mc:Choice Requires="wps">
            <w:drawing>
              <wp:anchor distT="0" distB="0" distL="63500" distR="63500" simplePos="0" relativeHeight="251659264" behindDoc="1" locked="0" layoutInCell="1" allowOverlap="1" wp14:anchorId="1CBFAD42" wp14:editId="0066800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852500A" w14:textId="77777777" w:rsidR="00997564" w:rsidRPr="008D1934" w:rsidRDefault="009975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FAD4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52500A" w14:textId="77777777" w:rsidR="00997564" w:rsidRPr="008D1934" w:rsidRDefault="009975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F26CFB2" w14:textId="77777777" w:rsidR="00997564" w:rsidRPr="008D1934" w:rsidRDefault="00997564"/>
    <w:p w14:paraId="4EFABE73" w14:textId="77777777" w:rsidR="00997564" w:rsidRPr="008D1934" w:rsidRDefault="00997564">
      <w:pPr>
        <w:rPr>
          <w:sz w:val="2"/>
          <w:szCs w:val="2"/>
        </w:rPr>
      </w:pPr>
    </w:p>
    <w:p w14:paraId="04691301" w14:textId="77777777" w:rsidR="00997564" w:rsidRPr="008D1934" w:rsidRDefault="00997564"/>
    <w:p w14:paraId="4E0ABCF1" w14:textId="77777777" w:rsidR="00997564" w:rsidRPr="008D1934" w:rsidRDefault="00997564">
      <w:pPr>
        <w:spacing w:after="0" w:line="240" w:lineRule="auto"/>
      </w:pPr>
    </w:p>
  </w:footnote>
  <w:footnote w:type="continuationSeparator" w:id="0">
    <w:p w14:paraId="0B0A8537" w14:textId="77777777" w:rsidR="00997564" w:rsidRPr="008D1934" w:rsidRDefault="0099756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64"/>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cp:revision>
  <cp:lastPrinted>2024-05-12T14:21:00Z</cp:lastPrinted>
  <dcterms:created xsi:type="dcterms:W3CDTF">2024-06-09T18:55:00Z</dcterms:created>
  <dcterms:modified xsi:type="dcterms:W3CDTF">2024-06-09T20:48:00Z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