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EDBB" w14:textId="46F65B92" w:rsidR="00852F30" w:rsidRDefault="006E72F6" w:rsidP="006E72F6">
      <w:r w:rsidRPr="006E72F6">
        <w:rPr>
          <w:rFonts w:hint="eastAsia"/>
        </w:rPr>
        <w:t>Зиятдинова</w:t>
      </w:r>
      <w:r w:rsidRPr="006E72F6">
        <w:t xml:space="preserve"> </w:t>
      </w:r>
      <w:r w:rsidRPr="006E72F6">
        <w:rPr>
          <w:rFonts w:hint="eastAsia"/>
        </w:rPr>
        <w:t>Вероника</w:t>
      </w:r>
      <w:r w:rsidRPr="006E72F6">
        <w:t xml:space="preserve"> </w:t>
      </w:r>
      <w:r w:rsidRPr="006E72F6">
        <w:rPr>
          <w:rFonts w:hint="eastAsia"/>
        </w:rPr>
        <w:t>Айратовна</w:t>
      </w:r>
      <w:r>
        <w:rPr>
          <w:rFonts w:hint="cs"/>
        </w:rPr>
        <w:t xml:space="preserve"> </w:t>
      </w:r>
      <w:r w:rsidRPr="006E72F6">
        <w:rPr>
          <w:rFonts w:hint="eastAsia"/>
        </w:rPr>
        <w:t>Разработка</w:t>
      </w:r>
      <w:r w:rsidRPr="006E72F6">
        <w:t xml:space="preserve"> </w:t>
      </w:r>
      <w:r w:rsidRPr="006E72F6">
        <w:rPr>
          <w:rFonts w:hint="eastAsia"/>
        </w:rPr>
        <w:t>ресурсосберегающей</w:t>
      </w:r>
      <w:r w:rsidRPr="006E72F6">
        <w:t xml:space="preserve"> </w:t>
      </w:r>
      <w:r w:rsidRPr="006E72F6">
        <w:rPr>
          <w:rFonts w:hint="eastAsia"/>
        </w:rPr>
        <w:t>технологии</w:t>
      </w:r>
      <w:r w:rsidRPr="006E72F6">
        <w:t xml:space="preserve"> </w:t>
      </w:r>
      <w:r w:rsidRPr="006E72F6">
        <w:rPr>
          <w:rFonts w:hint="eastAsia"/>
        </w:rPr>
        <w:t>производства</w:t>
      </w:r>
      <w:r w:rsidRPr="006E72F6">
        <w:t xml:space="preserve"> </w:t>
      </w:r>
      <w:r w:rsidRPr="006E72F6">
        <w:rPr>
          <w:rFonts w:hint="eastAsia"/>
        </w:rPr>
        <w:t>рисовой</w:t>
      </w:r>
      <w:r w:rsidRPr="006E72F6">
        <w:t xml:space="preserve"> </w:t>
      </w:r>
      <w:r w:rsidRPr="006E72F6">
        <w:rPr>
          <w:rFonts w:hint="eastAsia"/>
        </w:rPr>
        <w:t>крупы</w:t>
      </w:r>
      <w:r w:rsidRPr="006E72F6">
        <w:t xml:space="preserve"> </w:t>
      </w:r>
      <w:r w:rsidRPr="006E72F6">
        <w:rPr>
          <w:rFonts w:hint="eastAsia"/>
        </w:rPr>
        <w:t>на</w:t>
      </w:r>
      <w:r w:rsidRPr="006E72F6">
        <w:t xml:space="preserve"> </w:t>
      </w:r>
      <w:r w:rsidRPr="006E72F6">
        <w:rPr>
          <w:rFonts w:hint="eastAsia"/>
        </w:rPr>
        <w:t>основе</w:t>
      </w:r>
      <w:r w:rsidRPr="006E72F6">
        <w:t xml:space="preserve"> </w:t>
      </w:r>
      <w:r w:rsidRPr="006E72F6">
        <w:rPr>
          <w:rFonts w:hint="eastAsia"/>
        </w:rPr>
        <w:t>методов</w:t>
      </w:r>
      <w:r w:rsidRPr="006E72F6">
        <w:t xml:space="preserve"> </w:t>
      </w:r>
      <w:r w:rsidRPr="006E72F6">
        <w:rPr>
          <w:rFonts w:hint="eastAsia"/>
        </w:rPr>
        <w:t>оперативного</w:t>
      </w:r>
      <w:r w:rsidRPr="006E72F6">
        <w:t xml:space="preserve"> </w:t>
      </w:r>
      <w:r w:rsidRPr="006E72F6">
        <w:rPr>
          <w:rFonts w:hint="eastAsia"/>
        </w:rPr>
        <w:t>контроля</w:t>
      </w:r>
      <w:r w:rsidRPr="006E72F6">
        <w:t xml:space="preserve"> </w:t>
      </w:r>
      <w:r w:rsidRPr="006E72F6">
        <w:rPr>
          <w:rFonts w:hint="eastAsia"/>
        </w:rPr>
        <w:t>качества</w:t>
      </w:r>
      <w:r w:rsidRPr="006E72F6">
        <w:t xml:space="preserve"> </w:t>
      </w:r>
      <w:r w:rsidRPr="006E72F6">
        <w:rPr>
          <w:rFonts w:hint="eastAsia"/>
        </w:rPr>
        <w:t>риса</w:t>
      </w:r>
      <w:r w:rsidRPr="006E72F6">
        <w:t xml:space="preserve"> </w:t>
      </w:r>
      <w:r w:rsidRPr="006E72F6">
        <w:rPr>
          <w:rFonts w:hint="eastAsia"/>
        </w:rPr>
        <w:t>и</w:t>
      </w:r>
      <w:r w:rsidRPr="006E72F6">
        <w:t xml:space="preserve"> </w:t>
      </w:r>
      <w:r w:rsidRPr="006E72F6">
        <w:rPr>
          <w:rFonts w:hint="eastAsia"/>
        </w:rPr>
        <w:t>продуктов</w:t>
      </w:r>
      <w:r w:rsidRPr="006E72F6">
        <w:t xml:space="preserve"> </w:t>
      </w:r>
      <w:r w:rsidRPr="006E72F6">
        <w:rPr>
          <w:rFonts w:hint="eastAsia"/>
        </w:rPr>
        <w:t>его</w:t>
      </w:r>
      <w:r w:rsidRPr="006E72F6">
        <w:t xml:space="preserve"> </w:t>
      </w:r>
      <w:r w:rsidRPr="006E72F6">
        <w:rPr>
          <w:rFonts w:hint="eastAsia"/>
        </w:rPr>
        <w:t>переработки</w:t>
      </w:r>
    </w:p>
    <w:p w14:paraId="0208DFE9" w14:textId="77777777" w:rsidR="006E72F6" w:rsidRDefault="006E72F6" w:rsidP="006E72F6">
      <w:r>
        <w:rPr>
          <w:rFonts w:hint="eastAsia"/>
        </w:rPr>
        <w:t>ОГЛАВЛЕНИЕ</w:t>
      </w:r>
      <w:r>
        <w:t xml:space="preserve"> </w:t>
      </w:r>
      <w:r>
        <w:rPr>
          <w:rFonts w:hint="eastAsia"/>
        </w:rPr>
        <w:t>ДИССЕРТАЦИИ</w:t>
      </w:r>
    </w:p>
    <w:p w14:paraId="29829BCD" w14:textId="77777777" w:rsidR="006E72F6" w:rsidRDefault="006E72F6" w:rsidP="006E72F6">
      <w:r>
        <w:rPr>
          <w:rFonts w:hint="eastAsia"/>
        </w:rPr>
        <w:t>кандидат</w:t>
      </w:r>
      <w:r>
        <w:t xml:space="preserve"> </w:t>
      </w:r>
      <w:r>
        <w:rPr>
          <w:rFonts w:hint="eastAsia"/>
        </w:rPr>
        <w:t>наук</w:t>
      </w:r>
      <w:r>
        <w:t xml:space="preserve"> </w:t>
      </w:r>
      <w:r>
        <w:rPr>
          <w:rFonts w:hint="eastAsia"/>
        </w:rPr>
        <w:t>Зиятдинова</w:t>
      </w:r>
      <w:r>
        <w:t xml:space="preserve"> </w:t>
      </w:r>
      <w:r>
        <w:rPr>
          <w:rFonts w:hint="eastAsia"/>
        </w:rPr>
        <w:t>Вероника</w:t>
      </w:r>
      <w:r>
        <w:t xml:space="preserve"> </w:t>
      </w:r>
      <w:r>
        <w:rPr>
          <w:rFonts w:hint="eastAsia"/>
        </w:rPr>
        <w:t>Айратовна</w:t>
      </w:r>
    </w:p>
    <w:p w14:paraId="129FDD1F" w14:textId="77777777" w:rsidR="006E72F6" w:rsidRDefault="006E72F6" w:rsidP="006E72F6">
      <w:r>
        <w:rPr>
          <w:rFonts w:hint="eastAsia"/>
        </w:rPr>
        <w:t>ВВЕДЕНИЕ</w:t>
      </w:r>
    </w:p>
    <w:p w14:paraId="19F2A9FB" w14:textId="77777777" w:rsidR="006E72F6" w:rsidRDefault="006E72F6" w:rsidP="006E72F6"/>
    <w:p w14:paraId="0D6FD31C" w14:textId="77777777" w:rsidR="006E72F6" w:rsidRDefault="006E72F6" w:rsidP="006E72F6">
      <w:r>
        <w:t xml:space="preserve">1 </w:t>
      </w:r>
      <w:r>
        <w:rPr>
          <w:rFonts w:hint="eastAsia"/>
        </w:rPr>
        <w:t>АНАЛИТИЧЕСКИЙ</w:t>
      </w:r>
      <w:r>
        <w:t xml:space="preserve">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1602933F" w14:textId="77777777" w:rsidR="006E72F6" w:rsidRDefault="006E72F6" w:rsidP="006E72F6"/>
    <w:p w14:paraId="7BD78298" w14:textId="77777777" w:rsidR="006E72F6" w:rsidRDefault="006E72F6" w:rsidP="006E72F6">
      <w:r>
        <w:rPr>
          <w:rFonts w:hint="eastAsia"/>
        </w:rPr>
        <w:t>И</w:t>
      </w:r>
      <w:r>
        <w:t xml:space="preserve"> </w:t>
      </w:r>
      <w:r>
        <w:rPr>
          <w:rFonts w:hint="eastAsia"/>
        </w:rPr>
        <w:t>ПАТЕНТНОЙ</w:t>
      </w:r>
      <w:r>
        <w:t xml:space="preserve"> </w:t>
      </w:r>
      <w:r>
        <w:rPr>
          <w:rFonts w:hint="eastAsia"/>
        </w:rPr>
        <w:t>ИНФОРМАЦИИ</w:t>
      </w:r>
      <w:r>
        <w:t xml:space="preserve"> </w:t>
      </w:r>
      <w:r>
        <w:rPr>
          <w:rFonts w:hint="eastAsia"/>
        </w:rPr>
        <w:t>ПО</w:t>
      </w:r>
      <w:r>
        <w:t xml:space="preserve"> </w:t>
      </w:r>
      <w:r>
        <w:rPr>
          <w:rFonts w:hint="eastAsia"/>
        </w:rPr>
        <w:t>ИЗУЧАЕМОЙ</w:t>
      </w:r>
    </w:p>
    <w:p w14:paraId="15B9EF97" w14:textId="77777777" w:rsidR="006E72F6" w:rsidRDefault="006E72F6" w:rsidP="006E72F6"/>
    <w:p w14:paraId="19293CC3" w14:textId="77777777" w:rsidR="006E72F6" w:rsidRDefault="006E72F6" w:rsidP="006E72F6">
      <w:r>
        <w:rPr>
          <w:rFonts w:hint="eastAsia"/>
        </w:rPr>
        <w:t>ПРОБЛЕМЕ</w:t>
      </w:r>
    </w:p>
    <w:p w14:paraId="5E0CD490" w14:textId="77777777" w:rsidR="006E72F6" w:rsidRDefault="006E72F6" w:rsidP="006E72F6"/>
    <w:p w14:paraId="2D437C58" w14:textId="77777777" w:rsidR="006E72F6" w:rsidRDefault="006E72F6" w:rsidP="006E72F6">
      <w:r>
        <w:t xml:space="preserve">1.1 </w:t>
      </w:r>
      <w:r>
        <w:rPr>
          <w:rFonts w:hint="eastAsia"/>
        </w:rPr>
        <w:t>Обзор</w:t>
      </w:r>
      <w:r>
        <w:t xml:space="preserve"> </w:t>
      </w:r>
      <w:r>
        <w:rPr>
          <w:rFonts w:hint="eastAsia"/>
        </w:rPr>
        <w:t>современной</w:t>
      </w:r>
      <w:r>
        <w:t xml:space="preserve"> </w:t>
      </w:r>
      <w:r>
        <w:rPr>
          <w:rFonts w:hint="eastAsia"/>
        </w:rPr>
        <w:t>системы</w:t>
      </w:r>
      <w:r>
        <w:t xml:space="preserve"> </w:t>
      </w:r>
      <w:r>
        <w:rPr>
          <w:rFonts w:hint="eastAsia"/>
        </w:rPr>
        <w:t>стандартизации</w:t>
      </w:r>
      <w:r>
        <w:t xml:space="preserve"> </w:t>
      </w:r>
      <w:r>
        <w:rPr>
          <w:rFonts w:hint="eastAsia"/>
        </w:rPr>
        <w:t>и</w:t>
      </w:r>
      <w:r>
        <w:t xml:space="preserve"> </w:t>
      </w:r>
      <w:r>
        <w:rPr>
          <w:rFonts w:hint="eastAsia"/>
        </w:rPr>
        <w:t>оценки</w:t>
      </w:r>
      <w:r>
        <w:t xml:space="preserve"> </w:t>
      </w:r>
      <w:r>
        <w:rPr>
          <w:rFonts w:hint="eastAsia"/>
        </w:rPr>
        <w:t>качества</w:t>
      </w:r>
      <w:r>
        <w:t xml:space="preserve"> </w:t>
      </w:r>
      <w:r>
        <w:rPr>
          <w:rFonts w:hint="eastAsia"/>
        </w:rPr>
        <w:t>риса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11060241" w14:textId="77777777" w:rsidR="006E72F6" w:rsidRDefault="006E72F6" w:rsidP="006E72F6"/>
    <w:p w14:paraId="2E9139A0" w14:textId="77777777" w:rsidR="006E72F6" w:rsidRDefault="006E72F6" w:rsidP="006E72F6">
      <w:r>
        <w:t xml:space="preserve">1.2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оценки</w:t>
      </w:r>
      <w:r>
        <w:t xml:space="preserve"> </w:t>
      </w:r>
      <w:r>
        <w:rPr>
          <w:rFonts w:hint="eastAsia"/>
        </w:rPr>
        <w:t>качества</w:t>
      </w:r>
      <w:r>
        <w:t xml:space="preserve"> </w:t>
      </w:r>
      <w:r>
        <w:rPr>
          <w:rFonts w:hint="eastAsia"/>
        </w:rPr>
        <w:t>риса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145C89F1" w14:textId="77777777" w:rsidR="006E72F6" w:rsidRDefault="006E72F6" w:rsidP="006E72F6"/>
    <w:p w14:paraId="3D249BB9" w14:textId="77777777" w:rsidR="006E72F6" w:rsidRDefault="006E72F6" w:rsidP="006E72F6">
      <w:r>
        <w:t xml:space="preserve">1.3 </w:t>
      </w:r>
      <w:r>
        <w:rPr>
          <w:rFonts w:hint="eastAsia"/>
        </w:rPr>
        <w:t>Характеристика</w:t>
      </w:r>
      <w:r>
        <w:t xml:space="preserve"> </w:t>
      </w:r>
      <w:r>
        <w:rPr>
          <w:rFonts w:hint="eastAsia"/>
        </w:rPr>
        <w:t>существующих</w:t>
      </w:r>
      <w:r>
        <w:t xml:space="preserve"> </w:t>
      </w:r>
      <w:r>
        <w:rPr>
          <w:rFonts w:hint="eastAsia"/>
        </w:rPr>
        <w:t>технологий</w:t>
      </w:r>
      <w:r>
        <w:t xml:space="preserve"> </w:t>
      </w:r>
      <w:r>
        <w:rPr>
          <w:rFonts w:hint="eastAsia"/>
        </w:rPr>
        <w:t>переработки</w:t>
      </w:r>
      <w:r>
        <w:t xml:space="preserve"> </w:t>
      </w:r>
      <w:r>
        <w:rPr>
          <w:rFonts w:hint="eastAsia"/>
        </w:rPr>
        <w:t>риса</w:t>
      </w:r>
      <w:r>
        <w:t xml:space="preserve"> </w:t>
      </w:r>
      <w:r>
        <w:rPr>
          <w:rFonts w:hint="eastAsia"/>
        </w:rPr>
        <w:t>и</w:t>
      </w:r>
      <w:r>
        <w:t xml:space="preserve"> </w:t>
      </w:r>
      <w:r>
        <w:rPr>
          <w:rFonts w:hint="eastAsia"/>
        </w:rPr>
        <w:t>производства</w:t>
      </w:r>
      <w:r>
        <w:t xml:space="preserve"> </w:t>
      </w:r>
      <w:r>
        <w:rPr>
          <w:rFonts w:hint="eastAsia"/>
        </w:rPr>
        <w:t>рисовой</w:t>
      </w:r>
      <w:r>
        <w:t xml:space="preserve"> </w:t>
      </w:r>
      <w:r>
        <w:rPr>
          <w:rFonts w:hint="eastAsia"/>
        </w:rPr>
        <w:t>крупы</w:t>
      </w:r>
    </w:p>
    <w:p w14:paraId="4076D263" w14:textId="77777777" w:rsidR="006E72F6" w:rsidRDefault="006E72F6" w:rsidP="006E72F6"/>
    <w:p w14:paraId="2971F310" w14:textId="77777777" w:rsidR="006E72F6" w:rsidRDefault="006E72F6" w:rsidP="006E72F6">
      <w:r>
        <w:t xml:space="preserve">2 </w:t>
      </w:r>
      <w:r>
        <w:rPr>
          <w:rFonts w:hint="eastAsia"/>
        </w:rPr>
        <w:t>МЕТОДИЧЕСКАЯ</w:t>
      </w:r>
      <w:r>
        <w:t xml:space="preserve"> </w:t>
      </w:r>
      <w:r>
        <w:rPr>
          <w:rFonts w:hint="eastAsia"/>
        </w:rPr>
        <w:t>ЧАСТЬ</w:t>
      </w:r>
    </w:p>
    <w:p w14:paraId="13867126" w14:textId="77777777" w:rsidR="006E72F6" w:rsidRDefault="006E72F6" w:rsidP="006E72F6"/>
    <w:p w14:paraId="27AF8B75" w14:textId="77777777" w:rsidR="006E72F6" w:rsidRDefault="006E72F6" w:rsidP="006E72F6">
      <w:r>
        <w:t xml:space="preserve">2.1 </w:t>
      </w:r>
      <w:r>
        <w:rPr>
          <w:rFonts w:hint="eastAsia"/>
        </w:rPr>
        <w:t>Методы</w:t>
      </w:r>
      <w:r>
        <w:t xml:space="preserve">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зерна</w:t>
      </w:r>
      <w:r>
        <w:t xml:space="preserve"> </w:t>
      </w:r>
      <w:r>
        <w:rPr>
          <w:rFonts w:hint="eastAsia"/>
        </w:rPr>
        <w:t>риса</w:t>
      </w:r>
    </w:p>
    <w:p w14:paraId="1485DA61" w14:textId="77777777" w:rsidR="006E72F6" w:rsidRDefault="006E72F6" w:rsidP="006E72F6"/>
    <w:p w14:paraId="6E176AAA" w14:textId="77777777" w:rsidR="006E72F6" w:rsidRDefault="006E72F6" w:rsidP="006E72F6">
      <w:r>
        <w:t xml:space="preserve">2.2 </w:t>
      </w:r>
      <w:r>
        <w:rPr>
          <w:rFonts w:hint="eastAsia"/>
        </w:rPr>
        <w:t>Методы</w:t>
      </w:r>
      <w:r>
        <w:t xml:space="preserve">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безопасности</w:t>
      </w:r>
      <w:r>
        <w:t xml:space="preserve"> </w:t>
      </w:r>
      <w:r>
        <w:rPr>
          <w:rFonts w:hint="eastAsia"/>
        </w:rPr>
        <w:t>и</w:t>
      </w:r>
      <w:r>
        <w:t xml:space="preserve"> </w:t>
      </w:r>
      <w:r>
        <w:rPr>
          <w:rFonts w:hint="eastAsia"/>
        </w:rPr>
        <w:t>кулинарных</w:t>
      </w:r>
      <w:r>
        <w:t xml:space="preserve"> </w:t>
      </w:r>
      <w:r>
        <w:rPr>
          <w:rFonts w:hint="eastAsia"/>
        </w:rPr>
        <w:t>свойств</w:t>
      </w:r>
      <w:r>
        <w:t xml:space="preserve"> </w:t>
      </w:r>
      <w:r>
        <w:rPr>
          <w:rFonts w:hint="eastAsia"/>
        </w:rPr>
        <w:t>рисовой</w:t>
      </w:r>
      <w:r>
        <w:t xml:space="preserve"> </w:t>
      </w:r>
      <w:r>
        <w:rPr>
          <w:rFonts w:hint="eastAsia"/>
        </w:rPr>
        <w:t>крупы</w:t>
      </w:r>
      <w:r>
        <w:t xml:space="preserve"> </w:t>
      </w:r>
      <w:r>
        <w:rPr>
          <w:rFonts w:hint="eastAsia"/>
        </w:rPr>
        <w:t>и</w:t>
      </w:r>
      <w:r>
        <w:t xml:space="preserve"> </w:t>
      </w:r>
      <w:r>
        <w:rPr>
          <w:rFonts w:hint="eastAsia"/>
        </w:rPr>
        <w:t>крупяных</w:t>
      </w:r>
      <w:r>
        <w:t xml:space="preserve"> </w:t>
      </w:r>
      <w:r>
        <w:rPr>
          <w:rFonts w:hint="eastAsia"/>
        </w:rPr>
        <w:t>продуктов</w:t>
      </w:r>
    </w:p>
    <w:p w14:paraId="1363FB24" w14:textId="77777777" w:rsidR="006E72F6" w:rsidRDefault="006E72F6" w:rsidP="006E72F6"/>
    <w:p w14:paraId="7DA63F75" w14:textId="77777777" w:rsidR="006E72F6" w:rsidRDefault="006E72F6" w:rsidP="006E72F6">
      <w:r>
        <w:t xml:space="preserve">2.3 </w:t>
      </w:r>
      <w:r>
        <w:rPr>
          <w:rFonts w:hint="eastAsia"/>
        </w:rPr>
        <w:t>Методы</w:t>
      </w:r>
      <w:r>
        <w:t xml:space="preserve"> </w:t>
      </w:r>
      <w:r>
        <w:rPr>
          <w:rFonts w:hint="eastAsia"/>
        </w:rPr>
        <w:t>исследования</w:t>
      </w:r>
      <w:r>
        <w:t xml:space="preserve"> </w:t>
      </w:r>
      <w:r>
        <w:rPr>
          <w:rFonts w:hint="eastAsia"/>
        </w:rPr>
        <w:t>пищевой</w:t>
      </w:r>
      <w:r>
        <w:t xml:space="preserve"> </w:t>
      </w:r>
      <w:r>
        <w:rPr>
          <w:rFonts w:hint="eastAsia"/>
        </w:rPr>
        <w:t>ценности</w:t>
      </w:r>
      <w:r>
        <w:t xml:space="preserve"> </w:t>
      </w:r>
      <w:r>
        <w:rPr>
          <w:rFonts w:hint="eastAsia"/>
        </w:rPr>
        <w:t>продуктов</w:t>
      </w:r>
      <w:r>
        <w:t xml:space="preserve">, </w:t>
      </w:r>
      <w:r>
        <w:rPr>
          <w:rFonts w:hint="eastAsia"/>
        </w:rPr>
        <w:t>полученных</w:t>
      </w:r>
      <w:r>
        <w:t xml:space="preserve"> </w:t>
      </w:r>
      <w:r>
        <w:rPr>
          <w:rFonts w:hint="eastAsia"/>
        </w:rPr>
        <w:t>при</w:t>
      </w:r>
      <w:r>
        <w:t xml:space="preserve"> </w:t>
      </w:r>
      <w:r>
        <w:rPr>
          <w:rFonts w:hint="eastAsia"/>
        </w:rPr>
        <w:t>переработке</w:t>
      </w:r>
      <w:r>
        <w:t xml:space="preserve"> </w:t>
      </w:r>
      <w:r>
        <w:rPr>
          <w:rFonts w:hint="eastAsia"/>
        </w:rPr>
        <w:t>зерна</w:t>
      </w:r>
      <w:r>
        <w:t xml:space="preserve"> </w:t>
      </w:r>
      <w:r>
        <w:rPr>
          <w:rFonts w:hint="eastAsia"/>
        </w:rPr>
        <w:t>риса</w:t>
      </w:r>
    </w:p>
    <w:p w14:paraId="6DDD7239" w14:textId="77777777" w:rsidR="006E72F6" w:rsidRDefault="006E72F6" w:rsidP="006E72F6"/>
    <w:p w14:paraId="6373E553" w14:textId="77777777" w:rsidR="006E72F6" w:rsidRDefault="006E72F6" w:rsidP="006E72F6">
      <w:r>
        <w:t xml:space="preserve">3 </w:t>
      </w:r>
      <w:r>
        <w:rPr>
          <w:rFonts w:hint="eastAsia"/>
        </w:rPr>
        <w:t>ЭКСПЕРИМЕНТАЛЬНАЯ</w:t>
      </w:r>
      <w:r>
        <w:t xml:space="preserve"> </w:t>
      </w:r>
      <w:r>
        <w:rPr>
          <w:rFonts w:hint="eastAsia"/>
        </w:rPr>
        <w:t>ЧАСТЬ</w:t>
      </w:r>
    </w:p>
    <w:p w14:paraId="70317B4A" w14:textId="77777777" w:rsidR="006E72F6" w:rsidRDefault="006E72F6" w:rsidP="006E72F6"/>
    <w:p w14:paraId="3553B36E" w14:textId="77777777" w:rsidR="006E72F6" w:rsidRDefault="006E72F6" w:rsidP="006E72F6">
      <w:r>
        <w:t xml:space="preserve">3.1 </w:t>
      </w:r>
      <w:r>
        <w:rPr>
          <w:rFonts w:hint="eastAsia"/>
        </w:rPr>
        <w:t>Экспериментальное</w:t>
      </w:r>
      <w:r>
        <w:t xml:space="preserve">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объективных</w:t>
      </w:r>
      <w:r>
        <w:t xml:space="preserve"> </w:t>
      </w:r>
      <w:r>
        <w:rPr>
          <w:rFonts w:hint="eastAsia"/>
        </w:rPr>
        <w:t>методов</w:t>
      </w:r>
      <w:r>
        <w:t xml:space="preserve"> </w:t>
      </w:r>
      <w:r>
        <w:rPr>
          <w:rFonts w:hint="eastAsia"/>
        </w:rPr>
        <w:t>оперативного</w:t>
      </w:r>
      <w:r>
        <w:t xml:space="preserve"> </w:t>
      </w:r>
      <w:r>
        <w:rPr>
          <w:rFonts w:hint="eastAsia"/>
        </w:rPr>
        <w:t>контроля</w:t>
      </w:r>
      <w:r>
        <w:t xml:space="preserve"> </w:t>
      </w:r>
      <w:r>
        <w:rPr>
          <w:rFonts w:hint="eastAsia"/>
        </w:rPr>
        <w:t>качества</w:t>
      </w:r>
      <w:r>
        <w:t xml:space="preserve"> </w:t>
      </w:r>
      <w:r>
        <w:rPr>
          <w:rFonts w:hint="eastAsia"/>
        </w:rPr>
        <w:t>риса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67174C04" w14:textId="77777777" w:rsidR="006E72F6" w:rsidRDefault="006E72F6" w:rsidP="006E72F6"/>
    <w:p w14:paraId="03CC131E" w14:textId="77777777" w:rsidR="006E72F6" w:rsidRDefault="006E72F6" w:rsidP="006E72F6">
      <w:r>
        <w:t xml:space="preserve">3.2 </w:t>
      </w:r>
      <w:r>
        <w:rPr>
          <w:rFonts w:hint="eastAsia"/>
        </w:rPr>
        <w:t>Разработка</w:t>
      </w:r>
      <w:r>
        <w:t xml:space="preserve"> </w:t>
      </w:r>
      <w:r>
        <w:rPr>
          <w:rFonts w:hint="eastAsia"/>
        </w:rPr>
        <w:t>объективных</w:t>
      </w:r>
      <w:r>
        <w:t xml:space="preserve"> </w:t>
      </w:r>
      <w:r>
        <w:rPr>
          <w:rFonts w:hint="eastAsia"/>
        </w:rPr>
        <w:t>методов</w:t>
      </w:r>
      <w:r>
        <w:t xml:space="preserve"> </w:t>
      </w:r>
      <w:r>
        <w:rPr>
          <w:rFonts w:hint="eastAsia"/>
        </w:rPr>
        <w:t>оперативного</w:t>
      </w:r>
      <w:r>
        <w:t xml:space="preserve"> </w:t>
      </w:r>
      <w:r>
        <w:rPr>
          <w:rFonts w:hint="eastAsia"/>
        </w:rPr>
        <w:t>контроля</w:t>
      </w:r>
      <w:r>
        <w:t xml:space="preserve"> </w:t>
      </w:r>
      <w:r>
        <w:rPr>
          <w:rFonts w:hint="eastAsia"/>
        </w:rPr>
        <w:t>качества</w:t>
      </w:r>
      <w:r>
        <w:t xml:space="preserve"> </w:t>
      </w:r>
      <w:r>
        <w:rPr>
          <w:rFonts w:hint="eastAsia"/>
        </w:rPr>
        <w:t>риса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r>
        <w:t xml:space="preserve"> </w:t>
      </w:r>
      <w:r>
        <w:rPr>
          <w:rFonts w:hint="eastAsia"/>
        </w:rPr>
        <w:t>с</w:t>
      </w:r>
      <w:r>
        <w:t xml:space="preserve"> </w:t>
      </w:r>
      <w:r>
        <w:rPr>
          <w:rFonts w:hint="eastAsia"/>
        </w:rPr>
        <w:t>применением</w:t>
      </w:r>
      <w:r>
        <w:t xml:space="preserve"> </w:t>
      </w:r>
      <w:r>
        <w:rPr>
          <w:rFonts w:hint="eastAsia"/>
        </w:rPr>
        <w:t>систем</w:t>
      </w:r>
    </w:p>
    <w:p w14:paraId="47061B52" w14:textId="77777777" w:rsidR="006E72F6" w:rsidRDefault="006E72F6" w:rsidP="006E72F6"/>
    <w:p w14:paraId="5053062F" w14:textId="77777777" w:rsidR="006E72F6" w:rsidRDefault="006E72F6" w:rsidP="006E72F6">
      <w:r>
        <w:rPr>
          <w:rFonts w:hint="eastAsia"/>
        </w:rPr>
        <w:t>компьютерного</w:t>
      </w:r>
      <w:r>
        <w:t xml:space="preserve"> </w:t>
      </w:r>
      <w:r>
        <w:rPr>
          <w:rFonts w:hint="eastAsia"/>
        </w:rPr>
        <w:t>зрения</w:t>
      </w:r>
    </w:p>
    <w:p w14:paraId="1C211A69" w14:textId="77777777" w:rsidR="006E72F6" w:rsidRDefault="006E72F6" w:rsidP="006E72F6"/>
    <w:p w14:paraId="3CFEDFBF" w14:textId="77777777" w:rsidR="006E72F6" w:rsidRDefault="006E72F6" w:rsidP="006E72F6">
      <w:r>
        <w:t xml:space="preserve">3.2.1 </w:t>
      </w:r>
      <w:r>
        <w:rPr>
          <w:rFonts w:hint="eastAsia"/>
        </w:rPr>
        <w:t>Выявление</w:t>
      </w:r>
      <w:r>
        <w:t xml:space="preserve"> </w:t>
      </w:r>
      <w:r>
        <w:rPr>
          <w:rFonts w:hint="eastAsia"/>
        </w:rPr>
        <w:t>идентификационных</w:t>
      </w:r>
      <w:r>
        <w:t xml:space="preserve"> </w:t>
      </w:r>
      <w:r>
        <w:rPr>
          <w:rFonts w:hint="eastAsia"/>
        </w:rPr>
        <w:t>параметров</w:t>
      </w:r>
      <w:r>
        <w:t xml:space="preserve"> </w:t>
      </w:r>
      <w:r>
        <w:rPr>
          <w:rFonts w:hint="eastAsia"/>
        </w:rPr>
        <w:t>цветовых</w:t>
      </w:r>
    </w:p>
    <w:p w14:paraId="18DA85AB" w14:textId="77777777" w:rsidR="006E72F6" w:rsidRDefault="006E72F6" w:rsidP="006E72F6"/>
    <w:p w14:paraId="1246BE73" w14:textId="77777777" w:rsidR="006E72F6" w:rsidRDefault="006E72F6" w:rsidP="006E72F6">
      <w:r>
        <w:rPr>
          <w:rFonts w:hint="eastAsia"/>
        </w:rPr>
        <w:t>координат</w:t>
      </w:r>
      <w:r>
        <w:t xml:space="preserve"> </w:t>
      </w:r>
      <w:r>
        <w:rPr>
          <w:rFonts w:hint="eastAsia"/>
        </w:rPr>
        <w:t>шелушёных</w:t>
      </w:r>
      <w:r>
        <w:t xml:space="preserve"> </w:t>
      </w:r>
      <w:r>
        <w:rPr>
          <w:rFonts w:hint="eastAsia"/>
        </w:rPr>
        <w:t>зёрен</w:t>
      </w:r>
      <w:r>
        <w:t xml:space="preserve"> </w:t>
      </w:r>
      <w:r>
        <w:rPr>
          <w:rFonts w:hint="eastAsia"/>
        </w:rPr>
        <w:t>риса</w:t>
      </w:r>
      <w:r>
        <w:t xml:space="preserve"> </w:t>
      </w:r>
      <w:r>
        <w:rPr>
          <w:rFonts w:hint="eastAsia"/>
        </w:rPr>
        <w:t>с</w:t>
      </w:r>
      <w:r>
        <w:t xml:space="preserve"> </w:t>
      </w:r>
      <w:r>
        <w:rPr>
          <w:rFonts w:hint="eastAsia"/>
        </w:rPr>
        <w:t>различной</w:t>
      </w:r>
      <w:r>
        <w:t xml:space="preserve"> </w:t>
      </w:r>
      <w:r>
        <w:rPr>
          <w:rFonts w:hint="eastAsia"/>
        </w:rPr>
        <w:t>окраской</w:t>
      </w:r>
      <w:r>
        <w:t xml:space="preserve"> </w:t>
      </w:r>
      <w:r>
        <w:rPr>
          <w:rFonts w:hint="eastAsia"/>
        </w:rPr>
        <w:t>плодовых</w:t>
      </w:r>
      <w:r>
        <w:t xml:space="preserve"> </w:t>
      </w:r>
      <w:r>
        <w:rPr>
          <w:rFonts w:hint="eastAsia"/>
        </w:rPr>
        <w:t>оболочек</w:t>
      </w:r>
      <w:r>
        <w:t xml:space="preserve"> </w:t>
      </w:r>
      <w:r>
        <w:rPr>
          <w:rFonts w:hint="eastAsia"/>
        </w:rPr>
        <w:t>на</w:t>
      </w:r>
      <w:r>
        <w:t xml:space="preserve"> </w:t>
      </w:r>
      <w:r>
        <w:rPr>
          <w:rFonts w:hint="eastAsia"/>
        </w:rPr>
        <w:t>основе</w:t>
      </w:r>
      <w:r>
        <w:t xml:space="preserve"> </w:t>
      </w:r>
      <w:r>
        <w:rPr>
          <w:rFonts w:hint="eastAsia"/>
        </w:rPr>
        <w:t>исследования</w:t>
      </w:r>
      <w:r>
        <w:t xml:space="preserve"> </w:t>
      </w:r>
      <w:r>
        <w:rPr>
          <w:rFonts w:hint="eastAsia"/>
        </w:rPr>
        <w:t>их</w:t>
      </w:r>
      <w:r>
        <w:t xml:space="preserve"> </w:t>
      </w:r>
      <w:r>
        <w:rPr>
          <w:rFonts w:hint="eastAsia"/>
        </w:rPr>
        <w:t>спектральных</w:t>
      </w:r>
      <w:r>
        <w:t xml:space="preserve"> </w:t>
      </w:r>
      <w:r>
        <w:rPr>
          <w:rFonts w:hint="eastAsia"/>
        </w:rPr>
        <w:t>характеристик</w:t>
      </w:r>
    </w:p>
    <w:p w14:paraId="3F0506A3" w14:textId="77777777" w:rsidR="006E72F6" w:rsidRDefault="006E72F6" w:rsidP="006E72F6"/>
    <w:p w14:paraId="3EDC7248" w14:textId="77777777" w:rsidR="006E72F6" w:rsidRDefault="006E72F6" w:rsidP="006E72F6">
      <w:r>
        <w:t xml:space="preserve">3.2.2 </w:t>
      </w:r>
      <w:r>
        <w:rPr>
          <w:rFonts w:hint="eastAsia"/>
        </w:rPr>
        <w:t>Выявление</w:t>
      </w:r>
      <w:r>
        <w:t xml:space="preserve"> </w:t>
      </w:r>
      <w:r>
        <w:rPr>
          <w:rFonts w:hint="eastAsia"/>
        </w:rPr>
        <w:t>идентификационных</w:t>
      </w:r>
      <w:r>
        <w:t xml:space="preserve"> </w:t>
      </w:r>
      <w:r>
        <w:rPr>
          <w:rFonts w:hint="eastAsia"/>
        </w:rPr>
        <w:t>параметров</w:t>
      </w:r>
      <w:r>
        <w:t xml:space="preserve"> </w:t>
      </w:r>
      <w:r>
        <w:rPr>
          <w:rFonts w:hint="eastAsia"/>
        </w:rPr>
        <w:t>цветовых</w:t>
      </w:r>
      <w:r>
        <w:t xml:space="preserve"> </w:t>
      </w:r>
      <w:r>
        <w:rPr>
          <w:rFonts w:hint="eastAsia"/>
        </w:rPr>
        <w:t>координат</w:t>
      </w:r>
      <w:r>
        <w:t xml:space="preserve"> </w:t>
      </w:r>
      <w:r>
        <w:rPr>
          <w:rFonts w:hint="eastAsia"/>
        </w:rPr>
        <w:t>испорченных</w:t>
      </w:r>
      <w:r>
        <w:t xml:space="preserve"> </w:t>
      </w:r>
      <w:r>
        <w:rPr>
          <w:rFonts w:hint="eastAsia"/>
        </w:rPr>
        <w:t>шелушёных</w:t>
      </w:r>
      <w:r>
        <w:t xml:space="preserve"> </w:t>
      </w:r>
      <w:r>
        <w:rPr>
          <w:rFonts w:hint="eastAsia"/>
        </w:rPr>
        <w:t>зёрен</w:t>
      </w:r>
      <w:r>
        <w:t xml:space="preserve"> </w:t>
      </w:r>
      <w:r>
        <w:rPr>
          <w:rFonts w:hint="eastAsia"/>
        </w:rPr>
        <w:t>риса</w:t>
      </w:r>
      <w:r>
        <w:t xml:space="preserve"> </w:t>
      </w:r>
      <w:r>
        <w:rPr>
          <w:rFonts w:hint="eastAsia"/>
        </w:rPr>
        <w:t>на</w:t>
      </w:r>
      <w:r>
        <w:t xml:space="preserve"> </w:t>
      </w:r>
      <w:r>
        <w:rPr>
          <w:rFonts w:hint="eastAsia"/>
        </w:rPr>
        <w:t>основе</w:t>
      </w:r>
      <w:r>
        <w:t xml:space="preserve"> </w:t>
      </w:r>
      <w:r>
        <w:rPr>
          <w:rFonts w:hint="eastAsia"/>
        </w:rPr>
        <w:t>исследования</w:t>
      </w:r>
      <w:r>
        <w:t xml:space="preserve"> </w:t>
      </w:r>
      <w:r>
        <w:rPr>
          <w:rFonts w:hint="eastAsia"/>
        </w:rPr>
        <w:t>их</w:t>
      </w:r>
      <w:r>
        <w:t xml:space="preserve"> </w:t>
      </w:r>
      <w:r>
        <w:rPr>
          <w:rFonts w:hint="eastAsia"/>
        </w:rPr>
        <w:t>спектральных</w:t>
      </w:r>
      <w:r>
        <w:t xml:space="preserve"> </w:t>
      </w:r>
      <w:r>
        <w:rPr>
          <w:rFonts w:hint="eastAsia"/>
        </w:rPr>
        <w:t>характеристик</w:t>
      </w:r>
    </w:p>
    <w:p w14:paraId="2A19108B" w14:textId="77777777" w:rsidR="006E72F6" w:rsidRDefault="006E72F6" w:rsidP="006E72F6"/>
    <w:p w14:paraId="1E9C7CEA" w14:textId="77777777" w:rsidR="006E72F6" w:rsidRDefault="006E72F6" w:rsidP="006E72F6">
      <w:r>
        <w:t xml:space="preserve">3.2.3 </w:t>
      </w:r>
      <w:r>
        <w:rPr>
          <w:rFonts w:hint="eastAsia"/>
        </w:rPr>
        <w:t>Выявление</w:t>
      </w:r>
      <w:r>
        <w:t xml:space="preserve"> </w:t>
      </w:r>
      <w:r>
        <w:rPr>
          <w:rFonts w:hint="eastAsia"/>
        </w:rPr>
        <w:t>идентификационных</w:t>
      </w:r>
      <w:r>
        <w:t xml:space="preserve"> </w:t>
      </w:r>
      <w:r>
        <w:rPr>
          <w:rFonts w:hint="eastAsia"/>
        </w:rPr>
        <w:t>параметров</w:t>
      </w:r>
      <w:r>
        <w:t xml:space="preserve"> </w:t>
      </w:r>
      <w:r>
        <w:rPr>
          <w:rFonts w:hint="eastAsia"/>
        </w:rPr>
        <w:t>риса</w:t>
      </w:r>
      <w:r>
        <w:t xml:space="preserve"> </w:t>
      </w:r>
      <w:r>
        <w:rPr>
          <w:rFonts w:hint="eastAsia"/>
        </w:rPr>
        <w:t>и</w:t>
      </w:r>
      <w:r>
        <w:t xml:space="preserve"> </w:t>
      </w:r>
      <w:r>
        <w:rPr>
          <w:rFonts w:hint="eastAsia"/>
        </w:rPr>
        <w:t>разработка</w:t>
      </w:r>
      <w:r>
        <w:t xml:space="preserve"> </w:t>
      </w:r>
      <w:r>
        <w:rPr>
          <w:rFonts w:hint="eastAsia"/>
        </w:rPr>
        <w:t>объективного</w:t>
      </w:r>
      <w:r>
        <w:t xml:space="preserve"> </w:t>
      </w:r>
      <w:r>
        <w:rPr>
          <w:rFonts w:hint="eastAsia"/>
        </w:rPr>
        <w:t>метода</w:t>
      </w:r>
      <w:r>
        <w:t xml:space="preserve"> </w:t>
      </w:r>
      <w:r>
        <w:rPr>
          <w:rFonts w:hint="eastAsia"/>
        </w:rPr>
        <w:t>оценки</w:t>
      </w:r>
      <w:r>
        <w:t xml:space="preserve"> </w:t>
      </w:r>
      <w:r>
        <w:rPr>
          <w:rFonts w:hint="eastAsia"/>
        </w:rPr>
        <w:t>степени</w:t>
      </w:r>
      <w:r>
        <w:t xml:space="preserve"> </w:t>
      </w:r>
      <w:r>
        <w:rPr>
          <w:rFonts w:hint="eastAsia"/>
        </w:rPr>
        <w:t>шлифования</w:t>
      </w:r>
      <w:r>
        <w:t xml:space="preserve"> </w:t>
      </w:r>
      <w:r>
        <w:rPr>
          <w:rFonts w:hint="eastAsia"/>
        </w:rPr>
        <w:t>риса</w:t>
      </w:r>
    </w:p>
    <w:p w14:paraId="7470DD5E" w14:textId="77777777" w:rsidR="006E72F6" w:rsidRDefault="006E72F6" w:rsidP="006E72F6"/>
    <w:p w14:paraId="28E9607A" w14:textId="77777777" w:rsidR="006E72F6" w:rsidRDefault="006E72F6" w:rsidP="006E72F6">
      <w:r>
        <w:t xml:space="preserve">4 </w:t>
      </w:r>
      <w:r>
        <w:rPr>
          <w:rFonts w:hint="eastAsia"/>
        </w:rPr>
        <w:t>РАЗРАБОТКА</w:t>
      </w:r>
      <w:r>
        <w:t xml:space="preserve"> </w:t>
      </w:r>
      <w:r>
        <w:rPr>
          <w:rFonts w:hint="eastAsia"/>
        </w:rPr>
        <w:t>РЕСУРСОСБЕРЕГАЮЩЕЙ</w:t>
      </w:r>
      <w:r>
        <w:t xml:space="preserve"> </w:t>
      </w:r>
      <w:r>
        <w:rPr>
          <w:rFonts w:hint="eastAsia"/>
        </w:rPr>
        <w:t>ТЕХНОЛОГИИ</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РИСОВОЙ</w:t>
      </w:r>
      <w:r>
        <w:t xml:space="preserve"> </w:t>
      </w:r>
      <w:r>
        <w:rPr>
          <w:rFonts w:hint="eastAsia"/>
        </w:rPr>
        <w:t>КРУПЫ</w:t>
      </w:r>
      <w:r>
        <w:t xml:space="preserve"> </w:t>
      </w:r>
      <w:r>
        <w:rPr>
          <w:rFonts w:hint="eastAsia"/>
        </w:rPr>
        <w:t>С</w:t>
      </w:r>
      <w:r>
        <w:t xml:space="preserve"> </w:t>
      </w:r>
      <w:r>
        <w:rPr>
          <w:rFonts w:hint="eastAsia"/>
        </w:rPr>
        <w:t>ИСПОЛЬЗОВАНИЕМ</w:t>
      </w:r>
      <w:r>
        <w:t xml:space="preserve"> </w:t>
      </w:r>
      <w:r>
        <w:rPr>
          <w:rFonts w:hint="eastAsia"/>
        </w:rPr>
        <w:t>РАЗРАБОТАННЫХ</w:t>
      </w:r>
      <w:r>
        <w:t xml:space="preserve"> </w:t>
      </w:r>
      <w:r>
        <w:rPr>
          <w:rFonts w:hint="eastAsia"/>
        </w:rPr>
        <w:t>МЕТОДОВ</w:t>
      </w:r>
      <w:r>
        <w:t xml:space="preserve"> </w:t>
      </w:r>
      <w:r>
        <w:rPr>
          <w:rFonts w:hint="eastAsia"/>
        </w:rPr>
        <w:t>КОНТРОЛЯ</w:t>
      </w:r>
      <w:r>
        <w:t xml:space="preserve"> </w:t>
      </w:r>
      <w:r>
        <w:rPr>
          <w:rFonts w:hint="eastAsia"/>
        </w:rPr>
        <w:t>КАЧЕСТВА</w:t>
      </w:r>
      <w:r>
        <w:t xml:space="preserve"> </w:t>
      </w:r>
      <w:r>
        <w:rPr>
          <w:rFonts w:hint="eastAsia"/>
        </w:rPr>
        <w:t>РИСА</w:t>
      </w:r>
      <w:r>
        <w:t xml:space="preserve"> </w:t>
      </w:r>
      <w:r>
        <w:rPr>
          <w:rFonts w:hint="eastAsia"/>
        </w:rPr>
        <w:t>И</w:t>
      </w:r>
      <w:r>
        <w:t xml:space="preserve"> </w:t>
      </w:r>
      <w:r>
        <w:rPr>
          <w:rFonts w:hint="eastAsia"/>
        </w:rPr>
        <w:t>ПРОДУКТОВ</w:t>
      </w:r>
      <w:r>
        <w:t xml:space="preserve"> </w:t>
      </w:r>
      <w:r>
        <w:rPr>
          <w:rFonts w:hint="eastAsia"/>
        </w:rPr>
        <w:t>ЕГО</w:t>
      </w:r>
    </w:p>
    <w:p w14:paraId="1C26EF94" w14:textId="77777777" w:rsidR="006E72F6" w:rsidRDefault="006E72F6" w:rsidP="006E72F6"/>
    <w:p w14:paraId="1CC1D0A4" w14:textId="77777777" w:rsidR="006E72F6" w:rsidRDefault="006E72F6" w:rsidP="006E72F6">
      <w:r>
        <w:rPr>
          <w:rFonts w:hint="eastAsia"/>
        </w:rPr>
        <w:t>ПЕРЕРАБОТКИ</w:t>
      </w:r>
    </w:p>
    <w:p w14:paraId="526DEF2E" w14:textId="77777777" w:rsidR="006E72F6" w:rsidRDefault="006E72F6" w:rsidP="006E72F6"/>
    <w:p w14:paraId="5E7D9C1D" w14:textId="77777777" w:rsidR="006E72F6" w:rsidRDefault="006E72F6" w:rsidP="006E72F6">
      <w:r>
        <w:lastRenderedPageBreak/>
        <w:t xml:space="preserve">4.1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шелушения</w:t>
      </w:r>
      <w:r>
        <w:t xml:space="preserve"> </w:t>
      </w:r>
      <w:r>
        <w:rPr>
          <w:rFonts w:hint="eastAsia"/>
        </w:rPr>
        <w:t>зёрен</w:t>
      </w:r>
      <w:r>
        <w:t xml:space="preserve"> </w:t>
      </w:r>
      <w:r>
        <w:rPr>
          <w:rFonts w:hint="eastAsia"/>
        </w:rPr>
        <w:t>риса</w:t>
      </w:r>
    </w:p>
    <w:p w14:paraId="13DAEDAA" w14:textId="77777777" w:rsidR="006E72F6" w:rsidRDefault="006E72F6" w:rsidP="006E72F6"/>
    <w:p w14:paraId="50DC402A" w14:textId="77777777" w:rsidR="006E72F6" w:rsidRDefault="006E72F6" w:rsidP="006E72F6">
      <w:r>
        <w:t xml:space="preserve">4.2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шлифования</w:t>
      </w:r>
      <w:r>
        <w:t xml:space="preserve"> </w:t>
      </w:r>
      <w:r>
        <w:rPr>
          <w:rFonts w:hint="eastAsia"/>
        </w:rPr>
        <w:t>риса</w:t>
      </w:r>
    </w:p>
    <w:p w14:paraId="2C9667F2" w14:textId="77777777" w:rsidR="006E72F6" w:rsidRDefault="006E72F6" w:rsidP="006E72F6"/>
    <w:p w14:paraId="211E7CD7" w14:textId="77777777" w:rsidR="006E72F6" w:rsidRDefault="006E72F6" w:rsidP="006E72F6">
      <w:r>
        <w:t xml:space="preserve">4.3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сортирования</w:t>
      </w:r>
      <w:r>
        <w:t xml:space="preserve"> </w:t>
      </w:r>
      <w:r>
        <w:rPr>
          <w:rFonts w:hint="eastAsia"/>
        </w:rPr>
        <w:t>рисовой</w:t>
      </w:r>
      <w:r>
        <w:t xml:space="preserve"> </w:t>
      </w:r>
      <w:r>
        <w:rPr>
          <w:rFonts w:hint="eastAsia"/>
        </w:rPr>
        <w:t>крупы</w:t>
      </w:r>
    </w:p>
    <w:p w14:paraId="29A81A5A" w14:textId="77777777" w:rsidR="006E72F6" w:rsidRDefault="006E72F6" w:rsidP="006E72F6"/>
    <w:p w14:paraId="3107A4CB" w14:textId="77777777" w:rsidR="006E72F6" w:rsidRDefault="006E72F6" w:rsidP="006E72F6">
      <w:r>
        <w:t xml:space="preserve">4.4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формирования</w:t>
      </w:r>
      <w:r>
        <w:t xml:space="preserve"> </w:t>
      </w:r>
      <w:r>
        <w:rPr>
          <w:rFonts w:hint="eastAsia"/>
        </w:rPr>
        <w:t>качества</w:t>
      </w:r>
      <w:r>
        <w:t xml:space="preserve"> </w:t>
      </w:r>
      <w:r>
        <w:rPr>
          <w:rFonts w:hint="eastAsia"/>
        </w:rPr>
        <w:t>готовой</w:t>
      </w:r>
      <w:r>
        <w:t xml:space="preserve"> </w:t>
      </w:r>
      <w:r>
        <w:rPr>
          <w:rFonts w:hint="eastAsia"/>
        </w:rPr>
        <w:t>продукции</w:t>
      </w:r>
    </w:p>
    <w:p w14:paraId="0D49DF22" w14:textId="77777777" w:rsidR="006E72F6" w:rsidRDefault="006E72F6" w:rsidP="006E72F6"/>
    <w:p w14:paraId="6601D798" w14:textId="77777777" w:rsidR="006E72F6" w:rsidRDefault="006E72F6" w:rsidP="006E72F6">
      <w:r>
        <w:t xml:space="preserve">5 </w:t>
      </w:r>
      <w:r>
        <w:rPr>
          <w:rFonts w:hint="eastAsia"/>
        </w:rPr>
        <w:t>ИССЛЕДОВАНИЕ</w:t>
      </w:r>
      <w:r>
        <w:t xml:space="preserve"> </w:t>
      </w:r>
      <w:r>
        <w:rPr>
          <w:rFonts w:hint="eastAsia"/>
        </w:rPr>
        <w:t>ПОТРЕБИТЕЛЬСКИХ</w:t>
      </w:r>
      <w:r>
        <w:t xml:space="preserve"> </w:t>
      </w:r>
      <w:r>
        <w:rPr>
          <w:rFonts w:hint="eastAsia"/>
        </w:rPr>
        <w:t>СВОЙСТВ</w:t>
      </w:r>
      <w:r>
        <w:t xml:space="preserve"> </w:t>
      </w:r>
      <w:r>
        <w:rPr>
          <w:rFonts w:hint="eastAsia"/>
        </w:rPr>
        <w:t>РИСОВОЙ</w:t>
      </w:r>
      <w:r>
        <w:t xml:space="preserve"> </w:t>
      </w:r>
      <w:r>
        <w:rPr>
          <w:rFonts w:hint="eastAsia"/>
        </w:rPr>
        <w:t>КРУПЫ</w:t>
      </w:r>
    </w:p>
    <w:p w14:paraId="6FB8BD8E" w14:textId="77777777" w:rsidR="006E72F6" w:rsidRDefault="006E72F6" w:rsidP="006E72F6"/>
    <w:p w14:paraId="1D4CDA89" w14:textId="77777777" w:rsidR="006E72F6" w:rsidRDefault="006E72F6" w:rsidP="006E72F6">
      <w:r>
        <w:rPr>
          <w:rFonts w:hint="eastAsia"/>
        </w:rPr>
        <w:t>И</w:t>
      </w:r>
      <w:r>
        <w:t xml:space="preserve"> </w:t>
      </w:r>
      <w:r>
        <w:rPr>
          <w:rFonts w:hint="eastAsia"/>
        </w:rPr>
        <w:t>КРУПЯНЫХ</w:t>
      </w:r>
      <w:r>
        <w:t xml:space="preserve"> </w:t>
      </w:r>
      <w:r>
        <w:rPr>
          <w:rFonts w:hint="eastAsia"/>
        </w:rPr>
        <w:t>ПРОДУКТОВ</w:t>
      </w:r>
      <w:r>
        <w:t xml:space="preserve">, </w:t>
      </w:r>
      <w:r>
        <w:rPr>
          <w:rFonts w:hint="eastAsia"/>
        </w:rPr>
        <w:t>ПОЛУЧЕННЫХ</w:t>
      </w:r>
      <w:r>
        <w:t xml:space="preserve"> </w:t>
      </w:r>
      <w:r>
        <w:rPr>
          <w:rFonts w:hint="eastAsia"/>
        </w:rPr>
        <w:t>ПО</w:t>
      </w:r>
      <w:r>
        <w:t xml:space="preserve"> </w:t>
      </w:r>
      <w:r>
        <w:rPr>
          <w:rFonts w:hint="eastAsia"/>
        </w:rPr>
        <w:t>РАЗРАБОТАННОЙ</w:t>
      </w:r>
      <w:r>
        <w:t xml:space="preserve"> </w:t>
      </w:r>
      <w:r>
        <w:rPr>
          <w:rFonts w:hint="eastAsia"/>
        </w:rPr>
        <w:t>ТЕХНОЛОГИИ</w:t>
      </w:r>
    </w:p>
    <w:p w14:paraId="28688D9E" w14:textId="77777777" w:rsidR="006E72F6" w:rsidRDefault="006E72F6" w:rsidP="006E72F6"/>
    <w:p w14:paraId="4E0DA3B0" w14:textId="77777777" w:rsidR="006E72F6" w:rsidRDefault="006E72F6" w:rsidP="006E72F6">
      <w:r>
        <w:t xml:space="preserve">5.1 </w:t>
      </w:r>
      <w:r>
        <w:rPr>
          <w:rFonts w:hint="eastAsia"/>
        </w:rPr>
        <w:t>Исследование</w:t>
      </w:r>
      <w:r>
        <w:t xml:space="preserve"> </w:t>
      </w:r>
      <w:r>
        <w:rPr>
          <w:rFonts w:hint="eastAsia"/>
        </w:rPr>
        <w:t>потребительских</w:t>
      </w:r>
      <w:r>
        <w:t xml:space="preserve"> </w:t>
      </w:r>
      <w:r>
        <w:rPr>
          <w:rFonts w:hint="eastAsia"/>
        </w:rPr>
        <w:t>свойств</w:t>
      </w:r>
      <w:r>
        <w:t xml:space="preserve"> </w:t>
      </w:r>
      <w:r>
        <w:rPr>
          <w:rFonts w:hint="eastAsia"/>
        </w:rPr>
        <w:t>рисовой</w:t>
      </w:r>
      <w:r>
        <w:t xml:space="preserve"> </w:t>
      </w:r>
      <w:r>
        <w:rPr>
          <w:rFonts w:hint="eastAsia"/>
        </w:rPr>
        <w:t>крупы</w:t>
      </w:r>
      <w:r>
        <w:t xml:space="preserve">, </w:t>
      </w:r>
      <w:r>
        <w:rPr>
          <w:rFonts w:hint="eastAsia"/>
        </w:rPr>
        <w:t>полученной</w:t>
      </w:r>
    </w:p>
    <w:p w14:paraId="7C4D871A" w14:textId="77777777" w:rsidR="006E72F6" w:rsidRDefault="006E72F6" w:rsidP="006E72F6"/>
    <w:p w14:paraId="4544ED6D" w14:textId="77777777" w:rsidR="006E72F6" w:rsidRDefault="006E72F6" w:rsidP="006E72F6">
      <w:r>
        <w:rPr>
          <w:rFonts w:hint="eastAsia"/>
        </w:rPr>
        <w:t>по</w:t>
      </w:r>
      <w:r>
        <w:t xml:space="preserve"> </w:t>
      </w:r>
      <w:r>
        <w:rPr>
          <w:rFonts w:hint="eastAsia"/>
        </w:rPr>
        <w:t>разработанной</w:t>
      </w:r>
      <w:r>
        <w:t xml:space="preserve"> </w:t>
      </w:r>
      <w:r>
        <w:rPr>
          <w:rFonts w:hint="eastAsia"/>
        </w:rPr>
        <w:t>технологии</w:t>
      </w:r>
    </w:p>
    <w:p w14:paraId="0055478B" w14:textId="77777777" w:rsidR="006E72F6" w:rsidRDefault="006E72F6" w:rsidP="006E72F6"/>
    <w:p w14:paraId="62A643E9" w14:textId="77777777" w:rsidR="006E72F6" w:rsidRDefault="006E72F6" w:rsidP="006E72F6">
      <w:r>
        <w:t xml:space="preserve">5.2 </w:t>
      </w:r>
      <w:r>
        <w:rPr>
          <w:rFonts w:hint="eastAsia"/>
        </w:rPr>
        <w:t>Исследование</w:t>
      </w:r>
      <w:r>
        <w:t xml:space="preserve"> </w:t>
      </w:r>
      <w:r>
        <w:rPr>
          <w:rFonts w:hint="eastAsia"/>
        </w:rPr>
        <w:t>потребительских</w:t>
      </w:r>
      <w:r>
        <w:t xml:space="preserve"> </w:t>
      </w:r>
      <w:r>
        <w:rPr>
          <w:rFonts w:hint="eastAsia"/>
        </w:rPr>
        <w:t>свойств</w:t>
      </w:r>
      <w:r>
        <w:t xml:space="preserve"> </w:t>
      </w:r>
      <w:r>
        <w:rPr>
          <w:rFonts w:hint="eastAsia"/>
        </w:rPr>
        <w:t>крупяных</w:t>
      </w:r>
      <w:r>
        <w:t xml:space="preserve"> </w:t>
      </w:r>
      <w:r>
        <w:rPr>
          <w:rFonts w:hint="eastAsia"/>
        </w:rPr>
        <w:t>продуктов</w:t>
      </w:r>
      <w:r>
        <w:t xml:space="preserve">, </w:t>
      </w:r>
      <w:r>
        <w:rPr>
          <w:rFonts w:hint="eastAsia"/>
        </w:rPr>
        <w:t>полученных</w:t>
      </w:r>
      <w:r>
        <w:t xml:space="preserve"> </w:t>
      </w:r>
      <w:r>
        <w:rPr>
          <w:rFonts w:hint="eastAsia"/>
        </w:rPr>
        <w:t>по</w:t>
      </w:r>
      <w:r>
        <w:t xml:space="preserve"> </w:t>
      </w:r>
      <w:r>
        <w:rPr>
          <w:rFonts w:hint="eastAsia"/>
        </w:rPr>
        <w:t>разработанной</w:t>
      </w:r>
      <w:r>
        <w:t xml:space="preserve"> </w:t>
      </w:r>
      <w:r>
        <w:rPr>
          <w:rFonts w:hint="eastAsia"/>
        </w:rPr>
        <w:t>технологии</w:t>
      </w:r>
    </w:p>
    <w:p w14:paraId="1F882621" w14:textId="77777777" w:rsidR="006E72F6" w:rsidRDefault="006E72F6" w:rsidP="006E72F6"/>
    <w:p w14:paraId="452B71BE" w14:textId="77777777" w:rsidR="006E72F6" w:rsidRDefault="006E72F6" w:rsidP="006E72F6">
      <w:r>
        <w:t xml:space="preserve">6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p>
    <w:p w14:paraId="2EB750E1" w14:textId="77777777" w:rsidR="006E72F6" w:rsidRDefault="006E72F6" w:rsidP="006E72F6"/>
    <w:p w14:paraId="49A68CD2" w14:textId="77777777" w:rsidR="006E72F6" w:rsidRDefault="006E72F6" w:rsidP="006E72F6">
      <w:r>
        <w:rPr>
          <w:rFonts w:hint="eastAsia"/>
        </w:rPr>
        <w:t>РАЗРАБОТАННОЙ</w:t>
      </w:r>
      <w:r>
        <w:t xml:space="preserve"> </w:t>
      </w:r>
      <w:r>
        <w:rPr>
          <w:rFonts w:hint="eastAsia"/>
        </w:rPr>
        <w:t>ТЕХНОЛОГИИ</w:t>
      </w:r>
      <w:r>
        <w:t xml:space="preserve"> </w:t>
      </w:r>
      <w:r>
        <w:rPr>
          <w:rFonts w:hint="eastAsia"/>
        </w:rPr>
        <w:t>ПРОИЗВОДСТВА</w:t>
      </w:r>
      <w:r>
        <w:t xml:space="preserve"> </w:t>
      </w:r>
      <w:r>
        <w:rPr>
          <w:rFonts w:hint="eastAsia"/>
        </w:rPr>
        <w:t>РИСОВОЙ</w:t>
      </w:r>
    </w:p>
    <w:p w14:paraId="15754043" w14:textId="77777777" w:rsidR="006E72F6" w:rsidRDefault="006E72F6" w:rsidP="006E72F6"/>
    <w:p w14:paraId="4E2F1A5D" w14:textId="77777777" w:rsidR="006E72F6" w:rsidRDefault="006E72F6" w:rsidP="006E72F6">
      <w:r>
        <w:rPr>
          <w:rFonts w:hint="eastAsia"/>
        </w:rPr>
        <w:t>КРУПЫ</w:t>
      </w:r>
    </w:p>
    <w:p w14:paraId="00133B54" w14:textId="77777777" w:rsidR="006E72F6" w:rsidRDefault="006E72F6" w:rsidP="006E72F6"/>
    <w:p w14:paraId="7CD7BB50" w14:textId="77777777" w:rsidR="006E72F6" w:rsidRDefault="006E72F6" w:rsidP="006E72F6">
      <w:r>
        <w:rPr>
          <w:rFonts w:hint="eastAsia"/>
        </w:rPr>
        <w:lastRenderedPageBreak/>
        <w:t>ЗАКЛЮЧЕНИЕ</w:t>
      </w:r>
    </w:p>
    <w:p w14:paraId="7B39D5EF" w14:textId="77777777" w:rsidR="006E72F6" w:rsidRDefault="006E72F6" w:rsidP="006E72F6"/>
    <w:p w14:paraId="74D132A0" w14:textId="77777777" w:rsidR="006E72F6" w:rsidRDefault="006E72F6" w:rsidP="006E72F6">
      <w:r>
        <w:rPr>
          <w:rFonts w:hint="eastAsia"/>
        </w:rPr>
        <w:t>СПИСОК</w:t>
      </w:r>
      <w:r>
        <w:t xml:space="preserve"> </w:t>
      </w:r>
      <w:r>
        <w:rPr>
          <w:rFonts w:hint="eastAsia"/>
        </w:rPr>
        <w:t>ЛИТЕРАТУРЫ</w:t>
      </w:r>
    </w:p>
    <w:p w14:paraId="18900742" w14:textId="77777777" w:rsidR="006E72F6" w:rsidRDefault="006E72F6" w:rsidP="006E72F6"/>
    <w:p w14:paraId="68732E70" w14:textId="77777777" w:rsidR="006E72F6" w:rsidRDefault="006E72F6" w:rsidP="006E72F6">
      <w:r>
        <w:rPr>
          <w:rFonts w:hint="eastAsia"/>
        </w:rPr>
        <w:t>Приложение</w:t>
      </w:r>
      <w:r>
        <w:t xml:space="preserve"> </w:t>
      </w:r>
      <w:r>
        <w:rPr>
          <w:rFonts w:hint="eastAsia"/>
        </w:rPr>
        <w:t>А</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25C9791F" w14:textId="77777777" w:rsidR="006E72F6" w:rsidRDefault="006E72F6" w:rsidP="006E72F6"/>
    <w:p w14:paraId="3D386C75" w14:textId="77777777" w:rsidR="006E72F6" w:rsidRDefault="006E72F6" w:rsidP="006E72F6">
      <w:r>
        <w:rPr>
          <w:rFonts w:hint="eastAsia"/>
        </w:rPr>
        <w:t>Приложение</w:t>
      </w:r>
      <w:r>
        <w:t xml:space="preserve"> </w:t>
      </w:r>
      <w:r>
        <w:rPr>
          <w:rFonts w:hint="eastAsia"/>
        </w:rPr>
        <w:t>Б</w:t>
      </w:r>
      <w:r>
        <w:t xml:space="preserve"> </w:t>
      </w:r>
      <w:r>
        <w:rPr>
          <w:rFonts w:hint="eastAsia"/>
        </w:rPr>
        <w:t>Техническая</w:t>
      </w:r>
      <w:r>
        <w:t xml:space="preserve"> </w:t>
      </w:r>
      <w:r>
        <w:rPr>
          <w:rFonts w:hint="eastAsia"/>
        </w:rPr>
        <w:t>документация</w:t>
      </w:r>
    </w:p>
    <w:p w14:paraId="38A5A84F" w14:textId="77777777" w:rsidR="006E72F6" w:rsidRDefault="006E72F6" w:rsidP="006E72F6"/>
    <w:p w14:paraId="4636B671" w14:textId="77777777" w:rsidR="006E72F6" w:rsidRDefault="006E72F6" w:rsidP="006E72F6">
      <w:r>
        <w:rPr>
          <w:rFonts w:hint="eastAsia"/>
        </w:rPr>
        <w:t>Приложение</w:t>
      </w:r>
      <w:r>
        <w:t xml:space="preserve"> </w:t>
      </w:r>
      <w:r>
        <w:rPr>
          <w:rFonts w:hint="eastAsia"/>
        </w:rPr>
        <w:t>В</w:t>
      </w:r>
      <w:r>
        <w:t xml:space="preserve"> </w:t>
      </w:r>
      <w:r>
        <w:rPr>
          <w:rFonts w:hint="eastAsia"/>
        </w:rPr>
        <w:t>Апробация</w:t>
      </w:r>
      <w:r>
        <w:t xml:space="preserve"> </w:t>
      </w:r>
      <w:r>
        <w:rPr>
          <w:rFonts w:hint="eastAsia"/>
        </w:rPr>
        <w:t>работы</w:t>
      </w:r>
    </w:p>
    <w:p w14:paraId="3C01DB6D" w14:textId="77777777" w:rsidR="006E72F6" w:rsidRDefault="006E72F6" w:rsidP="006E72F6"/>
    <w:p w14:paraId="1B01DA0D" w14:textId="2E4BBE4A" w:rsidR="006E72F6" w:rsidRPr="006E72F6" w:rsidRDefault="006E72F6" w:rsidP="006E72F6">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внедрения</w:t>
      </w:r>
      <w:r>
        <w:t xml:space="preserve"> </w:t>
      </w:r>
      <w:r>
        <w:rPr>
          <w:rFonts w:hint="eastAsia"/>
        </w:rPr>
        <w:t>научных</w:t>
      </w:r>
      <w:r>
        <w:t xml:space="preserve"> </w:t>
      </w:r>
      <w:r>
        <w:rPr>
          <w:rFonts w:hint="eastAsia"/>
        </w:rPr>
        <w:t>исследований</w:t>
      </w:r>
    </w:p>
    <w:sectPr w:rsidR="006E72F6" w:rsidRPr="006E72F6" w:rsidSect="006700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C1F7" w14:textId="77777777" w:rsidR="00670096" w:rsidRDefault="00670096">
      <w:pPr>
        <w:spacing w:after="0" w:line="240" w:lineRule="auto"/>
      </w:pPr>
      <w:r>
        <w:separator/>
      </w:r>
    </w:p>
  </w:endnote>
  <w:endnote w:type="continuationSeparator" w:id="0">
    <w:p w14:paraId="2E9D0B7C" w14:textId="77777777" w:rsidR="00670096" w:rsidRDefault="0067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1342" w14:textId="77777777" w:rsidR="00670096" w:rsidRDefault="00670096"/>
    <w:p w14:paraId="3E47CA6E" w14:textId="77777777" w:rsidR="00670096" w:rsidRDefault="00670096"/>
    <w:p w14:paraId="632DB6C0" w14:textId="77777777" w:rsidR="00670096" w:rsidRDefault="00670096"/>
    <w:p w14:paraId="6BC8C6F4" w14:textId="77777777" w:rsidR="00670096" w:rsidRDefault="00670096"/>
    <w:p w14:paraId="10856B5D" w14:textId="77777777" w:rsidR="00670096" w:rsidRDefault="00670096"/>
    <w:p w14:paraId="697497D7" w14:textId="77777777" w:rsidR="00670096" w:rsidRDefault="00670096"/>
    <w:p w14:paraId="38F1F0C4" w14:textId="77777777" w:rsidR="00670096" w:rsidRDefault="006700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C0C04F" wp14:editId="0B9E7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889B" w14:textId="77777777" w:rsidR="00670096" w:rsidRDefault="006700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0C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D889B" w14:textId="77777777" w:rsidR="00670096" w:rsidRDefault="006700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AE6AFE" w14:textId="77777777" w:rsidR="00670096" w:rsidRDefault="00670096"/>
    <w:p w14:paraId="224B594F" w14:textId="77777777" w:rsidR="00670096" w:rsidRDefault="00670096"/>
    <w:p w14:paraId="3FADE6AB" w14:textId="77777777" w:rsidR="00670096" w:rsidRDefault="006700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B1EB68" wp14:editId="3CA0DB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D2DF" w14:textId="77777777" w:rsidR="00670096" w:rsidRDefault="00670096"/>
                          <w:p w14:paraId="27FB5B4D" w14:textId="77777777" w:rsidR="00670096" w:rsidRDefault="006700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B1EB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59D2DF" w14:textId="77777777" w:rsidR="00670096" w:rsidRDefault="00670096"/>
                    <w:p w14:paraId="27FB5B4D" w14:textId="77777777" w:rsidR="00670096" w:rsidRDefault="006700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70617" w14:textId="77777777" w:rsidR="00670096" w:rsidRDefault="00670096"/>
    <w:p w14:paraId="2A315D46" w14:textId="77777777" w:rsidR="00670096" w:rsidRDefault="00670096">
      <w:pPr>
        <w:rPr>
          <w:sz w:val="2"/>
          <w:szCs w:val="2"/>
        </w:rPr>
      </w:pPr>
    </w:p>
    <w:p w14:paraId="42D413C1" w14:textId="77777777" w:rsidR="00670096" w:rsidRDefault="00670096"/>
    <w:p w14:paraId="5D06BE56" w14:textId="77777777" w:rsidR="00670096" w:rsidRDefault="00670096">
      <w:pPr>
        <w:spacing w:after="0" w:line="240" w:lineRule="auto"/>
      </w:pPr>
    </w:p>
  </w:footnote>
  <w:footnote w:type="continuationSeparator" w:id="0">
    <w:p w14:paraId="03924FE9" w14:textId="77777777" w:rsidR="00670096" w:rsidRDefault="0067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09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26725</TotalTime>
  <Pages>4</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3501</cp:revision>
  <cp:lastPrinted>2009-02-06T05:36:00Z</cp:lastPrinted>
  <dcterms:created xsi:type="dcterms:W3CDTF">2024-01-07T13:43:00Z</dcterms:created>
  <dcterms:modified xsi:type="dcterms:W3CDTF">2024-02-19T18:06:00Z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