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04ECB" w:rsidRDefault="00904ECB" w:rsidP="00904ECB">
      <w:r>
        <w:rPr>
          <w:rFonts w:ascii="Times New Roman" w:eastAsia="Times New Roman" w:hAnsi="Times New Roman" w:cs="Times New Roman"/>
          <w:b/>
          <w:sz w:val="24"/>
          <w:szCs w:val="24"/>
          <w:lang w:eastAsia="ru-RU"/>
        </w:rPr>
        <w:t>Рощупкіна Тетяна Миколаївна,</w:t>
      </w:r>
      <w:r w:rsidRPr="00DF4F7F">
        <w:rPr>
          <w:rFonts w:ascii="Times New Roman" w:eastAsia="Times New Roman" w:hAnsi="Times New Roman" w:cs="Times New Roman"/>
          <w:b/>
          <w:sz w:val="24"/>
          <w:szCs w:val="24"/>
          <w:lang w:eastAsia="ru-RU"/>
        </w:rPr>
        <w:t xml:space="preserve"> </w:t>
      </w:r>
      <w:r w:rsidRPr="00DF4F7F">
        <w:rPr>
          <w:rFonts w:ascii="Times New Roman" w:eastAsia="Times New Roman" w:hAnsi="Times New Roman" w:cs="Times New Roman"/>
          <w:sz w:val="24"/>
          <w:szCs w:val="24"/>
          <w:lang w:eastAsia="ru-RU"/>
        </w:rPr>
        <w:t>лікар-невролог консультативної поліклініки ДУ «Інститут проблем ендокринної патології ім. В.Я. Данилевського НАМН України». Назва дисертації:</w:t>
      </w:r>
      <w:r w:rsidRPr="00DF4F7F">
        <w:rPr>
          <w:rFonts w:ascii="Times New Roman" w:eastAsia="Times New Roman" w:hAnsi="Times New Roman" w:cs="Times New Roman"/>
          <w:b/>
          <w:sz w:val="24"/>
          <w:szCs w:val="24"/>
          <w:lang w:eastAsia="ru-RU"/>
        </w:rPr>
        <w:t xml:space="preserve"> </w:t>
      </w:r>
      <w:r w:rsidRPr="00DF4F7F">
        <w:rPr>
          <w:rFonts w:ascii="Times New Roman" w:eastAsia="Times New Roman" w:hAnsi="Times New Roman" w:cs="Times New Roman"/>
          <w:sz w:val="24"/>
          <w:szCs w:val="24"/>
          <w:lang w:eastAsia="ru-RU"/>
        </w:rPr>
        <w:t>«Пароксизмальні стани в структурі алкогольних енцефалопатій»</w:t>
      </w:r>
      <w:r w:rsidRPr="00DF4F7F">
        <w:rPr>
          <w:rFonts w:ascii="Times New Roman" w:eastAsia="Times New Roman" w:hAnsi="Times New Roman" w:cs="Times New Roman"/>
          <w:b/>
          <w:sz w:val="24"/>
          <w:szCs w:val="24"/>
          <w:lang w:eastAsia="ru-RU"/>
        </w:rPr>
        <w:t xml:space="preserve">. </w:t>
      </w:r>
      <w:r w:rsidRPr="00DF4F7F">
        <w:rPr>
          <w:rFonts w:ascii="Times New Roman" w:eastAsia="Times New Roman" w:hAnsi="Times New Roman" w:cs="Times New Roman"/>
          <w:sz w:val="24"/>
          <w:szCs w:val="24"/>
          <w:lang w:eastAsia="ru-RU"/>
        </w:rPr>
        <w:t>Шифр та назва спеціальності</w:t>
      </w:r>
      <w:r w:rsidRPr="00DF4F7F">
        <w:rPr>
          <w:rFonts w:ascii="Times New Roman" w:eastAsia="Times New Roman" w:hAnsi="Times New Roman" w:cs="Times New Roman"/>
          <w:b/>
          <w:sz w:val="24"/>
          <w:szCs w:val="24"/>
          <w:lang w:eastAsia="ru-RU"/>
        </w:rPr>
        <w:t xml:space="preserve"> – </w:t>
      </w:r>
      <w:r w:rsidRPr="00DF4F7F">
        <w:rPr>
          <w:rFonts w:ascii="Times New Roman" w:eastAsia="Times New Roman" w:hAnsi="Times New Roman" w:cs="Times New Roman"/>
          <w:sz w:val="24"/>
          <w:szCs w:val="24"/>
          <w:lang w:eastAsia="ru-RU"/>
        </w:rPr>
        <w:t>14.01.15 - нервові хвороби. Спецрада – К61.051.09</w:t>
      </w:r>
      <w:r w:rsidRPr="00DF4F7F">
        <w:rPr>
          <w:rFonts w:ascii="Times New Roman" w:eastAsia="Times New Roman" w:hAnsi="Times New Roman" w:cs="Times New Roman"/>
          <w:b/>
          <w:sz w:val="24"/>
          <w:szCs w:val="24"/>
          <w:lang w:eastAsia="ru-RU"/>
        </w:rPr>
        <w:t xml:space="preserve"> </w:t>
      </w:r>
      <w:r w:rsidRPr="00DF4F7F">
        <w:rPr>
          <w:rFonts w:ascii="Times New Roman" w:eastAsia="Times New Roman" w:hAnsi="Times New Roman" w:cs="Times New Roman"/>
          <w:sz w:val="24"/>
          <w:szCs w:val="24"/>
          <w:lang w:eastAsia="ru-RU"/>
        </w:rPr>
        <w:t>Державного вищого навчального закладу «Ужгородський національний університет»</w:t>
      </w:r>
    </w:p>
    <w:sectPr w:rsidR="00925CD0" w:rsidRPr="00904EC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BEA34-E803-4BA8-BFE2-3776856F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2020-07-03T21:40:00Z</dcterms:created>
  <dcterms:modified xsi:type="dcterms:W3CDTF">2020-07-03T21:41:00Z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