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BBB4" w14:textId="77777777" w:rsidR="005C7094" w:rsidRDefault="005C7094" w:rsidP="005C7094">
      <w:pPr>
        <w:pStyle w:val="afffffffffffffffffffffffffff5"/>
        <w:rPr>
          <w:rFonts w:ascii="Verdana" w:hAnsi="Verdana"/>
          <w:color w:val="000000"/>
          <w:sz w:val="21"/>
          <w:szCs w:val="21"/>
        </w:rPr>
      </w:pPr>
      <w:r>
        <w:rPr>
          <w:rFonts w:ascii="Helvetica" w:hAnsi="Helvetica" w:cs="Helvetica"/>
          <w:b/>
          <w:bCs w:val="0"/>
          <w:color w:val="222222"/>
          <w:sz w:val="21"/>
          <w:szCs w:val="21"/>
        </w:rPr>
        <w:t>Сельцер, Дмитрий Григорьевич.</w:t>
      </w:r>
    </w:p>
    <w:p w14:paraId="5D1EC36D" w14:textId="77777777" w:rsidR="005C7094" w:rsidRDefault="005C7094" w:rsidP="005C7094">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Политическая трансформация номенклатурной организации власти в России : субрегиональный уровень, 1985-2005 гг. : диссертация ... доктора политических наук : 23.00.02 / Сельцер Дмитрий Григорьевич; [Место защиты: Моск. гос. ун-т им. М.В. Ломоносова]. - Тамбов, 2007. - 452 с. : ил.</w:t>
      </w:r>
    </w:p>
    <w:p w14:paraId="003C210A" w14:textId="77777777" w:rsidR="005C7094" w:rsidRDefault="005C7094" w:rsidP="005C709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Сельцер, Дмитрий Григорьевич</w:t>
      </w:r>
    </w:p>
    <w:p w14:paraId="1DCC3A73"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EB2200"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ПРАВЯЩИЙ КЛАСС ТРАНЗИТАРНЫХ ОБЩЕСТВ :</w:t>
      </w:r>
    </w:p>
    <w:p w14:paraId="5D842228"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ТЕОРИЯ, ИСТОРИЯ И МЕТОДЫ ИЗУЧЕНИЯ</w:t>
      </w:r>
    </w:p>
    <w:p w14:paraId="311F2F4D"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Классики элитологии и зарубежная литература второй половины 45 XX - начала XXI вв. : исследовательские направления и практики изучения правящего класса</w:t>
      </w:r>
    </w:p>
    <w:p w14:paraId="14665D7D"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Номенклатура КПСС в условиях политической трансформации: 66 отечественная литература 1985-2005 гг.</w:t>
      </w:r>
    </w:p>
    <w:p w14:paraId="361D46F3"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Номенклатура КПСС как объект дискурса «Кто нами правит?»: 88 общие подходы и оценки</w:t>
      </w:r>
    </w:p>
    <w:p w14:paraId="1C379725"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Мобилизационный и инновационный типы развития и 97 элитообразования: методологические основания</w:t>
      </w:r>
    </w:p>
    <w:p w14:paraId="1BAE2921"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ДЕСТАБИЛИЗАЦИЯ НОМЕНКЛАТУРНОЙ</w:t>
      </w:r>
    </w:p>
    <w:p w14:paraId="036CA3CB"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ОРГАНИЗАЦИИ ВЛАСТИ В СССР (1985-1990 гг.)</w:t>
      </w:r>
    </w:p>
    <w:p w14:paraId="79D45D30"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«Конструирование элиты» в рамках мобилизационной модели: 114 проекция на субрегиональный уровень</w:t>
      </w:r>
    </w:p>
    <w:p w14:paraId="6307EE5A"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Инновации в номенклатурную модель элитообразования: выборы 131 в партии (1988-1990 гг.)</w:t>
      </w:r>
    </w:p>
    <w:p w14:paraId="424FCC89"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«ПЕРВАЯ ВОЛНА» ДЕПАРТИЗАЦИИ АППАРАТНОГО 145 УПРАВЛЕНИЯ. 1990 г.</w:t>
      </w:r>
    </w:p>
    <w:p w14:paraId="0A667572"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Начало системных инноваций: формирование местных Советов</w:t>
      </w:r>
    </w:p>
    <w:p w14:paraId="17B44971"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Перегруппировка номенклатурной элиты: борьба за руководство 160 Советами и нарушение традиционной иерархии</w:t>
      </w:r>
    </w:p>
    <w:p w14:paraId="7A724246"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«ВТОРАЯ ВОЛНА» ДЕПАРТИЗАЦИИ И ЛИКВИДАЦИЯ 177 СТРУКТУР КПСС. 1991 г.</w:t>
      </w:r>
    </w:p>
    <w:p w14:paraId="0C65698D"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Номенклатура КПСС и выборы президента РСФСР 178 12 июня 1991 г.</w:t>
      </w:r>
    </w:p>
    <w:p w14:paraId="298EEBEA" w14:textId="77777777" w:rsidR="005C7094" w:rsidRDefault="005C7094" w:rsidP="005C70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Указ Президента РСФСР «О департизации» № 14 от 20 июля 188 1991 г. и дестабилизация номенклатурной организации власти</w:t>
      </w:r>
    </w:p>
    <w:p w14:paraId="7823CDB0" w14:textId="43FDF173" w:rsidR="00F37380" w:rsidRPr="005C7094" w:rsidRDefault="00F37380" w:rsidP="005C7094"/>
    <w:sectPr w:rsidR="00F37380" w:rsidRPr="005C709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5CBE" w14:textId="77777777" w:rsidR="007614E0" w:rsidRDefault="007614E0">
      <w:pPr>
        <w:spacing w:after="0" w:line="240" w:lineRule="auto"/>
      </w:pPr>
      <w:r>
        <w:separator/>
      </w:r>
    </w:p>
  </w:endnote>
  <w:endnote w:type="continuationSeparator" w:id="0">
    <w:p w14:paraId="3F0D9057" w14:textId="77777777" w:rsidR="007614E0" w:rsidRDefault="0076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F7A4" w14:textId="77777777" w:rsidR="007614E0" w:rsidRDefault="007614E0"/>
    <w:p w14:paraId="587B1443" w14:textId="77777777" w:rsidR="007614E0" w:rsidRDefault="007614E0"/>
    <w:p w14:paraId="04C52556" w14:textId="77777777" w:rsidR="007614E0" w:rsidRDefault="007614E0"/>
    <w:p w14:paraId="1A36034D" w14:textId="77777777" w:rsidR="007614E0" w:rsidRDefault="007614E0"/>
    <w:p w14:paraId="25295726" w14:textId="77777777" w:rsidR="007614E0" w:rsidRDefault="007614E0"/>
    <w:p w14:paraId="3E010CCB" w14:textId="77777777" w:rsidR="007614E0" w:rsidRDefault="007614E0"/>
    <w:p w14:paraId="4954A63B" w14:textId="77777777" w:rsidR="007614E0" w:rsidRDefault="007614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409B3A" wp14:editId="738FD0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217AD" w14:textId="77777777" w:rsidR="007614E0" w:rsidRDefault="007614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09B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F217AD" w14:textId="77777777" w:rsidR="007614E0" w:rsidRDefault="007614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7A0125" w14:textId="77777777" w:rsidR="007614E0" w:rsidRDefault="007614E0"/>
    <w:p w14:paraId="168ACEDF" w14:textId="77777777" w:rsidR="007614E0" w:rsidRDefault="007614E0"/>
    <w:p w14:paraId="662F0019" w14:textId="77777777" w:rsidR="007614E0" w:rsidRDefault="007614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3D619C" wp14:editId="20D68B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8D460" w14:textId="77777777" w:rsidR="007614E0" w:rsidRDefault="007614E0"/>
                          <w:p w14:paraId="7AA827FC" w14:textId="77777777" w:rsidR="007614E0" w:rsidRDefault="007614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3D61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68D460" w14:textId="77777777" w:rsidR="007614E0" w:rsidRDefault="007614E0"/>
                    <w:p w14:paraId="7AA827FC" w14:textId="77777777" w:rsidR="007614E0" w:rsidRDefault="007614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23BD0A" w14:textId="77777777" w:rsidR="007614E0" w:rsidRDefault="007614E0"/>
    <w:p w14:paraId="5A17E912" w14:textId="77777777" w:rsidR="007614E0" w:rsidRDefault="007614E0">
      <w:pPr>
        <w:rPr>
          <w:sz w:val="2"/>
          <w:szCs w:val="2"/>
        </w:rPr>
      </w:pPr>
    </w:p>
    <w:p w14:paraId="62553978" w14:textId="77777777" w:rsidR="007614E0" w:rsidRDefault="007614E0"/>
    <w:p w14:paraId="7A8A99F1" w14:textId="77777777" w:rsidR="007614E0" w:rsidRDefault="007614E0">
      <w:pPr>
        <w:spacing w:after="0" w:line="240" w:lineRule="auto"/>
      </w:pPr>
    </w:p>
  </w:footnote>
  <w:footnote w:type="continuationSeparator" w:id="0">
    <w:p w14:paraId="1FEAD44D" w14:textId="77777777" w:rsidR="007614E0" w:rsidRDefault="0076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4E0"/>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61162</TotalTime>
  <Pages>2</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1383</cp:revision>
  <cp:lastPrinted>2009-02-06T05:36:00Z</cp:lastPrinted>
  <dcterms:created xsi:type="dcterms:W3CDTF">2024-01-07T13:43:00Z</dcterms:created>
  <dcterms:modified xsi:type="dcterms:W3CDTF">2025-04-02T19:00:00Z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