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EAFA" w14:textId="5B2486C7" w:rsidR="00500C39" w:rsidRDefault="009C62F4" w:rsidP="009C62F4">
      <w:r w:rsidRPr="009C62F4">
        <w:rPr>
          <w:rFonts w:hint="eastAsia"/>
        </w:rPr>
        <w:t>Теребова</w:t>
      </w:r>
      <w:r w:rsidRPr="009C62F4">
        <w:t xml:space="preserve"> </w:t>
      </w:r>
      <w:r w:rsidRPr="009C62F4">
        <w:rPr>
          <w:rFonts w:hint="eastAsia"/>
        </w:rPr>
        <w:t>Светлана</w:t>
      </w:r>
      <w:r w:rsidRPr="009C62F4">
        <w:t xml:space="preserve"> </w:t>
      </w:r>
      <w:r w:rsidRPr="009C62F4">
        <w:rPr>
          <w:rFonts w:hint="eastAsia"/>
        </w:rPr>
        <w:t>Викторовна</w:t>
      </w:r>
      <w:r>
        <w:t xml:space="preserve"> </w:t>
      </w:r>
      <w:r w:rsidRPr="009C62F4">
        <w:rPr>
          <w:rFonts w:hint="eastAsia"/>
        </w:rPr>
        <w:t>Повышение</w:t>
      </w:r>
      <w:r w:rsidRPr="009C62F4">
        <w:t xml:space="preserve"> </w:t>
      </w:r>
      <w:r w:rsidRPr="009C62F4">
        <w:rPr>
          <w:rFonts w:hint="eastAsia"/>
        </w:rPr>
        <w:t>инновационной</w:t>
      </w:r>
      <w:r w:rsidRPr="009C62F4">
        <w:t xml:space="preserve"> </w:t>
      </w:r>
      <w:r w:rsidRPr="009C62F4">
        <w:rPr>
          <w:rFonts w:hint="eastAsia"/>
        </w:rPr>
        <w:t>активности</w:t>
      </w:r>
      <w:r w:rsidRPr="009C62F4">
        <w:t xml:space="preserve"> </w:t>
      </w:r>
      <w:r w:rsidRPr="009C62F4">
        <w:rPr>
          <w:rFonts w:hint="eastAsia"/>
        </w:rPr>
        <w:t>российских</w:t>
      </w:r>
      <w:r w:rsidRPr="009C62F4">
        <w:t xml:space="preserve"> </w:t>
      </w:r>
      <w:r w:rsidRPr="009C62F4">
        <w:rPr>
          <w:rFonts w:hint="eastAsia"/>
        </w:rPr>
        <w:t>промышленных</w:t>
      </w:r>
      <w:r w:rsidRPr="009C62F4">
        <w:t xml:space="preserve"> </w:t>
      </w:r>
      <w:r w:rsidRPr="009C62F4">
        <w:rPr>
          <w:rFonts w:hint="eastAsia"/>
        </w:rPr>
        <w:t>предприятий</w:t>
      </w:r>
      <w:r w:rsidRPr="009C62F4">
        <w:t xml:space="preserve"> </w:t>
      </w:r>
      <w:r w:rsidRPr="009C62F4">
        <w:rPr>
          <w:rFonts w:hint="eastAsia"/>
        </w:rPr>
        <w:t>в</w:t>
      </w:r>
      <w:r w:rsidRPr="009C62F4">
        <w:t xml:space="preserve"> </w:t>
      </w:r>
      <w:r w:rsidRPr="009C62F4">
        <w:rPr>
          <w:rFonts w:hint="eastAsia"/>
        </w:rPr>
        <w:t>современных</w:t>
      </w:r>
      <w:r w:rsidRPr="009C62F4">
        <w:t xml:space="preserve"> </w:t>
      </w:r>
      <w:r w:rsidRPr="009C62F4">
        <w:rPr>
          <w:rFonts w:hint="eastAsia"/>
        </w:rPr>
        <w:t>условиях</w:t>
      </w:r>
      <w:r w:rsidRPr="009C62F4">
        <w:t xml:space="preserve">: </w:t>
      </w:r>
      <w:r w:rsidRPr="009C62F4">
        <w:rPr>
          <w:rFonts w:hint="eastAsia"/>
        </w:rPr>
        <w:t>факторы</w:t>
      </w:r>
      <w:r w:rsidRPr="009C62F4">
        <w:t xml:space="preserve">, </w:t>
      </w:r>
      <w:r w:rsidRPr="009C62F4">
        <w:rPr>
          <w:rFonts w:hint="eastAsia"/>
        </w:rPr>
        <w:t>проблемы</w:t>
      </w:r>
      <w:r w:rsidRPr="009C62F4">
        <w:t xml:space="preserve"> </w:t>
      </w:r>
      <w:r w:rsidRPr="009C62F4">
        <w:rPr>
          <w:rFonts w:hint="eastAsia"/>
        </w:rPr>
        <w:t>и</w:t>
      </w:r>
      <w:r w:rsidRPr="009C62F4">
        <w:t xml:space="preserve"> </w:t>
      </w:r>
      <w:r w:rsidRPr="009C62F4">
        <w:rPr>
          <w:rFonts w:hint="eastAsia"/>
        </w:rPr>
        <w:t>механизмы</w:t>
      </w:r>
    </w:p>
    <w:p w14:paraId="11E91008" w14:textId="77777777" w:rsidR="009C62F4" w:rsidRDefault="009C62F4" w:rsidP="009C62F4">
      <w:r>
        <w:rPr>
          <w:rFonts w:hint="eastAsia"/>
        </w:rPr>
        <w:t>ОГЛАВЛЕНИЕ</w:t>
      </w:r>
      <w:r>
        <w:t xml:space="preserve"> </w:t>
      </w:r>
      <w:r>
        <w:rPr>
          <w:rFonts w:hint="eastAsia"/>
        </w:rPr>
        <w:t>ДИССЕРТАЦИИ</w:t>
      </w:r>
    </w:p>
    <w:p w14:paraId="3518B4E2" w14:textId="77777777" w:rsidR="009C62F4" w:rsidRDefault="009C62F4" w:rsidP="009C62F4">
      <w:r>
        <w:rPr>
          <w:rFonts w:hint="eastAsia"/>
        </w:rPr>
        <w:t>доктор</w:t>
      </w:r>
      <w:r>
        <w:t xml:space="preserve"> </w:t>
      </w:r>
      <w:r>
        <w:rPr>
          <w:rFonts w:hint="eastAsia"/>
        </w:rPr>
        <w:t>наук</w:t>
      </w:r>
      <w:r>
        <w:t xml:space="preserve"> </w:t>
      </w:r>
      <w:r>
        <w:rPr>
          <w:rFonts w:hint="eastAsia"/>
        </w:rPr>
        <w:t>Теребова</w:t>
      </w:r>
      <w:r>
        <w:t xml:space="preserve"> </w:t>
      </w:r>
      <w:r>
        <w:rPr>
          <w:rFonts w:hint="eastAsia"/>
        </w:rPr>
        <w:t>Светлана</w:t>
      </w:r>
      <w:r>
        <w:t xml:space="preserve"> </w:t>
      </w:r>
      <w:r>
        <w:rPr>
          <w:rFonts w:hint="eastAsia"/>
        </w:rPr>
        <w:t>Викторовна</w:t>
      </w:r>
    </w:p>
    <w:p w14:paraId="0FE021DD" w14:textId="77777777" w:rsidR="009C62F4" w:rsidRDefault="009C62F4" w:rsidP="009C62F4">
      <w:r>
        <w:rPr>
          <w:rFonts w:hint="eastAsia"/>
        </w:rPr>
        <w:t>ВВЕДЕНИЕ</w:t>
      </w:r>
    </w:p>
    <w:p w14:paraId="247FD402" w14:textId="77777777" w:rsidR="009C62F4" w:rsidRDefault="009C62F4" w:rsidP="009C62F4"/>
    <w:p w14:paraId="56F51775" w14:textId="77777777" w:rsidR="009C62F4" w:rsidRDefault="009C62F4" w:rsidP="009C62F4">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p>
    <w:p w14:paraId="1391CF54" w14:textId="77777777" w:rsidR="009C62F4" w:rsidRDefault="009C62F4" w:rsidP="009C62F4"/>
    <w:p w14:paraId="5BCB8B9A" w14:textId="77777777" w:rsidR="009C62F4" w:rsidRDefault="009C62F4" w:rsidP="009C62F4">
      <w:r>
        <w:rPr>
          <w:rFonts w:hint="eastAsia"/>
        </w:rPr>
        <w:t>ИННОВАЦИОННОГО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p>
    <w:p w14:paraId="2AB774BA" w14:textId="77777777" w:rsidR="009C62F4" w:rsidRDefault="009C62F4" w:rsidP="009C62F4"/>
    <w:p w14:paraId="5B05DEFB" w14:textId="77777777" w:rsidR="009C62F4" w:rsidRDefault="009C62F4" w:rsidP="009C62F4">
      <w:r>
        <w:t xml:space="preserve">1.1. </w:t>
      </w:r>
      <w:r>
        <w:rPr>
          <w:rFonts w:hint="eastAsia"/>
        </w:rPr>
        <w:t>Парадигма</w:t>
      </w:r>
      <w:r>
        <w:t xml:space="preserve"> </w:t>
      </w:r>
      <w:r>
        <w:rPr>
          <w:rFonts w:hint="eastAsia"/>
        </w:rPr>
        <w:t>инновационного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p>
    <w:p w14:paraId="0B48341B" w14:textId="77777777" w:rsidR="009C62F4" w:rsidRDefault="009C62F4" w:rsidP="009C62F4"/>
    <w:p w14:paraId="6C039904" w14:textId="77777777" w:rsidR="009C62F4" w:rsidRDefault="009C62F4" w:rsidP="009C62F4">
      <w:r>
        <w:t xml:space="preserve">1.2. </w:t>
      </w:r>
      <w:r>
        <w:rPr>
          <w:rFonts w:hint="eastAsia"/>
        </w:rPr>
        <w:t>Теоретические</w:t>
      </w:r>
      <w:r>
        <w:t xml:space="preserve"> </w:t>
      </w:r>
      <w:r>
        <w:rPr>
          <w:rFonts w:hint="eastAsia"/>
        </w:rPr>
        <w:t>аспекты</w:t>
      </w:r>
      <w:r>
        <w:t xml:space="preserve"> </w:t>
      </w:r>
      <w:r>
        <w:rPr>
          <w:rFonts w:hint="eastAsia"/>
        </w:rPr>
        <w:t>инновационного</w:t>
      </w:r>
      <w:r>
        <w:t xml:space="preserve"> </w:t>
      </w:r>
      <w:r>
        <w:rPr>
          <w:rFonts w:hint="eastAsia"/>
        </w:rPr>
        <w:t>развития</w:t>
      </w:r>
    </w:p>
    <w:p w14:paraId="61122AE8" w14:textId="77777777" w:rsidR="009C62F4" w:rsidRDefault="009C62F4" w:rsidP="009C62F4"/>
    <w:p w14:paraId="1104FB3F" w14:textId="77777777" w:rsidR="009C62F4" w:rsidRDefault="009C62F4" w:rsidP="009C62F4">
      <w:r>
        <w:t xml:space="preserve">1.3. </w:t>
      </w:r>
      <w:r>
        <w:rPr>
          <w:rFonts w:hint="eastAsia"/>
        </w:rPr>
        <w:t>Методологические</w:t>
      </w:r>
      <w:r>
        <w:t xml:space="preserve"> </w:t>
      </w:r>
      <w:r>
        <w:rPr>
          <w:rFonts w:hint="eastAsia"/>
        </w:rPr>
        <w:t>и</w:t>
      </w:r>
      <w:r>
        <w:t xml:space="preserve">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обеспечению</w:t>
      </w:r>
      <w:r>
        <w:t xml:space="preserve"> </w:t>
      </w:r>
      <w:r>
        <w:rPr>
          <w:rFonts w:hint="eastAsia"/>
        </w:rPr>
        <w:t>инновационного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xml:space="preserve"> </w:t>
      </w:r>
      <w:r>
        <w:rPr>
          <w:rFonts w:hint="eastAsia"/>
        </w:rPr>
        <w:t>на</w:t>
      </w:r>
      <w:r>
        <w:t xml:space="preserve"> </w:t>
      </w:r>
      <w:r>
        <w:rPr>
          <w:rFonts w:hint="eastAsia"/>
        </w:rPr>
        <w:t>макро</w:t>
      </w:r>
      <w:r>
        <w:t xml:space="preserve">- </w:t>
      </w:r>
      <w:r>
        <w:rPr>
          <w:rFonts w:hint="eastAsia"/>
        </w:rPr>
        <w:t>и</w:t>
      </w:r>
      <w:r>
        <w:t xml:space="preserve"> </w:t>
      </w:r>
      <w:r>
        <w:rPr>
          <w:rFonts w:hint="eastAsia"/>
        </w:rPr>
        <w:t>мезоуровне</w:t>
      </w:r>
    </w:p>
    <w:p w14:paraId="0727681F" w14:textId="77777777" w:rsidR="009C62F4" w:rsidRDefault="009C62F4" w:rsidP="009C62F4"/>
    <w:p w14:paraId="0DD224A3" w14:textId="77777777" w:rsidR="009C62F4" w:rsidRDefault="009C62F4" w:rsidP="009C62F4">
      <w:r>
        <w:t xml:space="preserve">1.4. </w:t>
      </w:r>
      <w:r>
        <w:rPr>
          <w:rFonts w:hint="eastAsia"/>
        </w:rPr>
        <w:t>Методы</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предприятий</w:t>
      </w:r>
      <w:r>
        <w:t xml:space="preserve"> </w:t>
      </w:r>
      <w:r>
        <w:rPr>
          <w:rFonts w:hint="eastAsia"/>
        </w:rPr>
        <w:t>на</w:t>
      </w:r>
      <w:r>
        <w:t xml:space="preserve"> </w:t>
      </w:r>
      <w:r>
        <w:rPr>
          <w:rFonts w:hint="eastAsia"/>
        </w:rPr>
        <w:t>микроуровне</w:t>
      </w:r>
    </w:p>
    <w:p w14:paraId="51D43D9B" w14:textId="77777777" w:rsidR="009C62F4" w:rsidRDefault="009C62F4" w:rsidP="009C62F4"/>
    <w:p w14:paraId="564C4C95" w14:textId="77777777" w:rsidR="009C62F4" w:rsidRDefault="009C62F4" w:rsidP="009C62F4">
      <w:r>
        <w:rPr>
          <w:rFonts w:hint="eastAsia"/>
        </w:rPr>
        <w:t>ГЛАВА</w:t>
      </w:r>
      <w:r>
        <w:t xml:space="preserve"> 2. </w:t>
      </w:r>
      <w:r>
        <w:rPr>
          <w:rFonts w:hint="eastAsia"/>
        </w:rPr>
        <w:t>ИННОВАЦИОННОЕ</w:t>
      </w:r>
      <w:r>
        <w:t xml:space="preserve"> </w:t>
      </w:r>
      <w:r>
        <w:rPr>
          <w:rFonts w:hint="eastAsia"/>
        </w:rPr>
        <w:t>РАЗВИТИЕ</w:t>
      </w:r>
      <w:r>
        <w:t xml:space="preserve"> </w:t>
      </w:r>
      <w:r>
        <w:rPr>
          <w:rFonts w:hint="eastAsia"/>
        </w:rPr>
        <w:t>ПРОМЫШЛЕННЫХ</w:t>
      </w:r>
    </w:p>
    <w:p w14:paraId="4822D1D6" w14:textId="77777777" w:rsidR="009C62F4" w:rsidRDefault="009C62F4" w:rsidP="009C62F4"/>
    <w:p w14:paraId="7AD8D32F" w14:textId="77777777" w:rsidR="009C62F4" w:rsidRDefault="009C62F4" w:rsidP="009C62F4">
      <w:r>
        <w:rPr>
          <w:rFonts w:hint="eastAsia"/>
        </w:rPr>
        <w:t>ПРЕДПРИЯТИЙ</w:t>
      </w:r>
      <w:r>
        <w:t xml:space="preserve"> </w:t>
      </w:r>
      <w:r>
        <w:rPr>
          <w:rFonts w:hint="eastAsia"/>
        </w:rPr>
        <w:t>РОССИИ</w:t>
      </w:r>
    </w:p>
    <w:p w14:paraId="6B2AA71C" w14:textId="77777777" w:rsidR="009C62F4" w:rsidRDefault="009C62F4" w:rsidP="009C62F4"/>
    <w:p w14:paraId="5E59D2E2" w14:textId="77777777" w:rsidR="009C62F4" w:rsidRDefault="009C62F4" w:rsidP="009C62F4">
      <w:r>
        <w:t xml:space="preserve">2.1. </w:t>
      </w:r>
      <w:r>
        <w:rPr>
          <w:rFonts w:hint="eastAsia"/>
        </w:rPr>
        <w:t>Общая</w:t>
      </w:r>
      <w:r>
        <w:t xml:space="preserve"> </w:t>
      </w:r>
      <w:r>
        <w:rPr>
          <w:rFonts w:hint="eastAsia"/>
        </w:rPr>
        <w:t>характеристика</w:t>
      </w:r>
      <w:r>
        <w:t xml:space="preserve"> </w:t>
      </w:r>
      <w:r>
        <w:rPr>
          <w:rFonts w:hint="eastAsia"/>
        </w:rPr>
        <w:t>тенденций</w:t>
      </w:r>
      <w:r>
        <w:t xml:space="preserve"> </w:t>
      </w:r>
      <w:r>
        <w:rPr>
          <w:rFonts w:hint="eastAsia"/>
        </w:rPr>
        <w:t>развития</w:t>
      </w:r>
    </w:p>
    <w:p w14:paraId="36FC0FBA" w14:textId="77777777" w:rsidR="009C62F4" w:rsidRDefault="009C62F4" w:rsidP="009C62F4"/>
    <w:p w14:paraId="7EF4346C" w14:textId="77777777" w:rsidR="009C62F4" w:rsidRDefault="009C62F4" w:rsidP="009C62F4">
      <w:r>
        <w:rPr>
          <w:rFonts w:hint="eastAsia"/>
        </w:rPr>
        <w:t>промышленности</w:t>
      </w:r>
    </w:p>
    <w:p w14:paraId="798C1BFA" w14:textId="77777777" w:rsidR="009C62F4" w:rsidRDefault="009C62F4" w:rsidP="009C62F4"/>
    <w:p w14:paraId="0F1A32B2" w14:textId="77777777" w:rsidR="009C62F4" w:rsidRDefault="009C62F4" w:rsidP="009C62F4">
      <w:r>
        <w:lastRenderedPageBreak/>
        <w:t xml:space="preserve">2.2. </w:t>
      </w:r>
      <w:r>
        <w:rPr>
          <w:rFonts w:hint="eastAsia"/>
        </w:rPr>
        <w:t>Диагностика</w:t>
      </w:r>
      <w:r>
        <w:t xml:space="preserve"> </w:t>
      </w:r>
      <w:r>
        <w:rPr>
          <w:rFonts w:hint="eastAsia"/>
        </w:rPr>
        <w:t>состояния</w:t>
      </w:r>
      <w:r>
        <w:t xml:space="preserve"> </w:t>
      </w:r>
      <w:r>
        <w:rPr>
          <w:rFonts w:hint="eastAsia"/>
        </w:rPr>
        <w:t>инновационного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p>
    <w:p w14:paraId="7B17874A" w14:textId="77777777" w:rsidR="009C62F4" w:rsidRDefault="009C62F4" w:rsidP="009C62F4"/>
    <w:p w14:paraId="50AE1DAA" w14:textId="77777777" w:rsidR="009C62F4" w:rsidRDefault="009C62F4" w:rsidP="009C62F4">
      <w:r>
        <w:t xml:space="preserve">2.3. </w:t>
      </w:r>
      <w:r>
        <w:rPr>
          <w:rFonts w:hint="eastAsia"/>
        </w:rPr>
        <w:t>Внешние</w:t>
      </w:r>
      <w:r>
        <w:t xml:space="preserve"> </w:t>
      </w:r>
      <w:r>
        <w:rPr>
          <w:rFonts w:hint="eastAsia"/>
        </w:rPr>
        <w:t>и</w:t>
      </w:r>
      <w:r>
        <w:t xml:space="preserve"> </w:t>
      </w:r>
      <w:r>
        <w:rPr>
          <w:rFonts w:hint="eastAsia"/>
        </w:rPr>
        <w:t>внутренние</w:t>
      </w:r>
      <w:r>
        <w:t xml:space="preserve"> </w:t>
      </w:r>
      <w:r>
        <w:rPr>
          <w:rFonts w:hint="eastAsia"/>
        </w:rPr>
        <w:t>проблемы</w:t>
      </w:r>
      <w:r>
        <w:t xml:space="preserve"> </w:t>
      </w:r>
      <w:r>
        <w:rPr>
          <w:rFonts w:hint="eastAsia"/>
        </w:rPr>
        <w:t>инновационного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p>
    <w:p w14:paraId="42B4DF4B" w14:textId="77777777" w:rsidR="009C62F4" w:rsidRDefault="009C62F4" w:rsidP="009C62F4"/>
    <w:p w14:paraId="2FE72699" w14:textId="77777777" w:rsidR="009C62F4" w:rsidRDefault="009C62F4" w:rsidP="009C62F4">
      <w:r>
        <w:rPr>
          <w:rFonts w:hint="eastAsia"/>
        </w:rPr>
        <w:t>ГЛАВА</w:t>
      </w:r>
      <w:r>
        <w:t xml:space="preserve"> 3. </w:t>
      </w:r>
      <w:r>
        <w:rPr>
          <w:rFonts w:hint="eastAsia"/>
        </w:rPr>
        <w:t>НАУЧНО</w:t>
      </w:r>
      <w:r>
        <w:t>-</w:t>
      </w:r>
      <w:r>
        <w:rPr>
          <w:rFonts w:hint="eastAsia"/>
        </w:rPr>
        <w:t>МЕТОДОЛОГИЧЕСКИЕ</w:t>
      </w:r>
      <w:r>
        <w:t xml:space="preserve"> </w:t>
      </w:r>
      <w:r>
        <w:rPr>
          <w:rFonts w:hint="eastAsia"/>
        </w:rPr>
        <w:t>ОСНОВЫ</w:t>
      </w:r>
      <w:r>
        <w:t xml:space="preserve"> </w:t>
      </w:r>
      <w:r>
        <w:rPr>
          <w:rFonts w:hint="eastAsia"/>
        </w:rPr>
        <w:t>ОБЕСПЕЧЕНИЯ</w:t>
      </w:r>
      <w:r>
        <w:t xml:space="preserve"> </w:t>
      </w:r>
      <w:r>
        <w:rPr>
          <w:rFonts w:hint="eastAsia"/>
        </w:rPr>
        <w:t>ИННОВАЦИОННОГО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xml:space="preserve"> </w:t>
      </w:r>
      <w:r>
        <w:rPr>
          <w:rFonts w:hint="eastAsia"/>
        </w:rPr>
        <w:t>НА</w:t>
      </w:r>
      <w:r>
        <w:t xml:space="preserve"> </w:t>
      </w:r>
      <w:r>
        <w:rPr>
          <w:rFonts w:hint="eastAsia"/>
        </w:rPr>
        <w:t>МАКРО</w:t>
      </w:r>
      <w:r>
        <w:t xml:space="preserve">- </w:t>
      </w:r>
      <w:r>
        <w:rPr>
          <w:rFonts w:hint="eastAsia"/>
        </w:rPr>
        <w:t>И</w:t>
      </w:r>
      <w:r>
        <w:t xml:space="preserve"> </w:t>
      </w:r>
      <w:r>
        <w:rPr>
          <w:rFonts w:hint="eastAsia"/>
        </w:rPr>
        <w:t>МЕЗОУРОВНЕ</w:t>
      </w:r>
    </w:p>
    <w:p w14:paraId="51C09A11" w14:textId="77777777" w:rsidR="009C62F4" w:rsidRDefault="009C62F4" w:rsidP="009C62F4"/>
    <w:p w14:paraId="64E359E3" w14:textId="77777777" w:rsidR="009C62F4" w:rsidRDefault="009C62F4" w:rsidP="009C62F4">
      <w:r>
        <w:t xml:space="preserve">3.1. </w:t>
      </w:r>
      <w:r>
        <w:rPr>
          <w:rFonts w:hint="eastAsia"/>
        </w:rPr>
        <w:t>Направления</w:t>
      </w:r>
      <w:r>
        <w:t xml:space="preserve"> </w:t>
      </w:r>
      <w:r>
        <w:rPr>
          <w:rFonts w:hint="eastAsia"/>
        </w:rPr>
        <w:t>формирования</w:t>
      </w:r>
      <w:r>
        <w:t xml:space="preserve"> </w:t>
      </w:r>
      <w:r>
        <w:rPr>
          <w:rFonts w:hint="eastAsia"/>
        </w:rPr>
        <w:t>благоприятной</w:t>
      </w:r>
    </w:p>
    <w:p w14:paraId="00FC3FE5" w14:textId="77777777" w:rsidR="009C62F4" w:rsidRDefault="009C62F4" w:rsidP="009C62F4"/>
    <w:p w14:paraId="682BF347" w14:textId="77777777" w:rsidR="009C62F4" w:rsidRDefault="009C62F4" w:rsidP="009C62F4">
      <w:r>
        <w:rPr>
          <w:rFonts w:hint="eastAsia"/>
        </w:rPr>
        <w:t>предпринимательской</w:t>
      </w:r>
      <w:r>
        <w:t xml:space="preserve"> </w:t>
      </w:r>
      <w:r>
        <w:rPr>
          <w:rFonts w:hint="eastAsia"/>
        </w:rPr>
        <w:t>среды</w:t>
      </w:r>
    </w:p>
    <w:p w14:paraId="7920E8BF" w14:textId="77777777" w:rsidR="009C62F4" w:rsidRDefault="009C62F4" w:rsidP="009C62F4"/>
    <w:p w14:paraId="7E8DD9A6" w14:textId="77777777" w:rsidR="009C62F4" w:rsidRDefault="009C62F4" w:rsidP="009C62F4">
      <w:r>
        <w:t xml:space="preserve">3.2. </w:t>
      </w:r>
      <w:r>
        <w:rPr>
          <w:rFonts w:hint="eastAsia"/>
        </w:rPr>
        <w:t>Использование</w:t>
      </w:r>
      <w:r>
        <w:t xml:space="preserve"> </w:t>
      </w:r>
      <w:r>
        <w:rPr>
          <w:rFonts w:hint="eastAsia"/>
        </w:rPr>
        <w:t>программно</w:t>
      </w:r>
      <w:r>
        <w:t>-</w:t>
      </w:r>
      <w:r>
        <w:rPr>
          <w:rFonts w:hint="eastAsia"/>
        </w:rPr>
        <w:t>целевого</w:t>
      </w:r>
      <w:r>
        <w:t xml:space="preserve"> </w:t>
      </w:r>
      <w:r>
        <w:rPr>
          <w:rFonts w:hint="eastAsia"/>
        </w:rPr>
        <w:t>подхода</w:t>
      </w:r>
      <w:r>
        <w:t xml:space="preserve"> </w:t>
      </w:r>
      <w:r>
        <w:rPr>
          <w:rFonts w:hint="eastAsia"/>
        </w:rPr>
        <w:t>для</w:t>
      </w:r>
      <w:r>
        <w:t xml:space="preserve"> </w:t>
      </w:r>
      <w:r>
        <w:rPr>
          <w:rFonts w:hint="eastAsia"/>
        </w:rPr>
        <w:t>обеспечения</w:t>
      </w:r>
      <w:r>
        <w:t xml:space="preserve"> </w:t>
      </w:r>
      <w:r>
        <w:rPr>
          <w:rFonts w:hint="eastAsia"/>
        </w:rPr>
        <w:t>инновационного</w:t>
      </w:r>
      <w:r>
        <w:t xml:space="preserve"> </w:t>
      </w:r>
      <w:r>
        <w:rPr>
          <w:rFonts w:hint="eastAsia"/>
        </w:rPr>
        <w:t>развития</w:t>
      </w:r>
      <w:r>
        <w:t xml:space="preserve"> </w:t>
      </w:r>
      <w:r>
        <w:rPr>
          <w:rFonts w:hint="eastAsia"/>
        </w:rPr>
        <w:t>в</w:t>
      </w:r>
      <w:r>
        <w:t xml:space="preserve"> </w:t>
      </w:r>
      <w:r>
        <w:rPr>
          <w:rFonts w:hint="eastAsia"/>
        </w:rPr>
        <w:t>регионе</w:t>
      </w:r>
    </w:p>
    <w:p w14:paraId="22E3B5A9" w14:textId="77777777" w:rsidR="009C62F4" w:rsidRDefault="009C62F4" w:rsidP="009C62F4"/>
    <w:p w14:paraId="14BCCDB8" w14:textId="77777777" w:rsidR="009C62F4" w:rsidRDefault="009C62F4" w:rsidP="009C62F4">
      <w:r>
        <w:t xml:space="preserve">3.3. </w:t>
      </w:r>
      <w:r>
        <w:rPr>
          <w:rFonts w:hint="eastAsia"/>
        </w:rPr>
        <w:t>Инструменты</w:t>
      </w:r>
      <w:r>
        <w:t xml:space="preserve"> </w:t>
      </w:r>
      <w:r>
        <w:rPr>
          <w:rFonts w:hint="eastAsia"/>
        </w:rPr>
        <w:t>развития</w:t>
      </w:r>
      <w:r>
        <w:t xml:space="preserve"> </w:t>
      </w:r>
      <w:r>
        <w:rPr>
          <w:rFonts w:hint="eastAsia"/>
        </w:rPr>
        <w:t>экспорта</w:t>
      </w:r>
      <w:r>
        <w:t xml:space="preserve"> </w:t>
      </w:r>
      <w:r>
        <w:rPr>
          <w:rFonts w:hint="eastAsia"/>
        </w:rPr>
        <w:t>продукции</w:t>
      </w:r>
      <w:r>
        <w:t xml:space="preserve"> </w:t>
      </w:r>
      <w:r>
        <w:rPr>
          <w:rFonts w:hint="eastAsia"/>
        </w:rPr>
        <w:t>промышленных</w:t>
      </w:r>
      <w:r>
        <w:t xml:space="preserve"> </w:t>
      </w:r>
      <w:r>
        <w:rPr>
          <w:rFonts w:hint="eastAsia"/>
        </w:rPr>
        <w:t>предприятий</w:t>
      </w:r>
    </w:p>
    <w:p w14:paraId="2A2CBD99" w14:textId="77777777" w:rsidR="009C62F4" w:rsidRDefault="009C62F4" w:rsidP="009C62F4"/>
    <w:p w14:paraId="11726170" w14:textId="77777777" w:rsidR="009C62F4" w:rsidRDefault="009C62F4" w:rsidP="009C62F4">
      <w:r>
        <w:t xml:space="preserve">3.4. </w:t>
      </w:r>
      <w:r>
        <w:rPr>
          <w:rFonts w:hint="eastAsia"/>
        </w:rPr>
        <w:t>Стимулирование</w:t>
      </w:r>
      <w:r>
        <w:t xml:space="preserve"> </w:t>
      </w:r>
      <w:r>
        <w:rPr>
          <w:rFonts w:hint="eastAsia"/>
        </w:rPr>
        <w:t>создания</w:t>
      </w:r>
      <w:r>
        <w:t xml:space="preserve"> </w:t>
      </w:r>
      <w:r>
        <w:rPr>
          <w:rFonts w:hint="eastAsia"/>
        </w:rPr>
        <w:t>импортозамещающих</w:t>
      </w:r>
    </w:p>
    <w:p w14:paraId="6C10CAC5" w14:textId="77777777" w:rsidR="009C62F4" w:rsidRDefault="009C62F4" w:rsidP="009C62F4"/>
    <w:p w14:paraId="5B3FD389" w14:textId="77777777" w:rsidR="009C62F4" w:rsidRDefault="009C62F4" w:rsidP="009C62F4">
      <w:r>
        <w:rPr>
          <w:rFonts w:hint="eastAsia"/>
        </w:rPr>
        <w:t>производств</w:t>
      </w:r>
    </w:p>
    <w:p w14:paraId="3AA3253B" w14:textId="77777777" w:rsidR="009C62F4" w:rsidRDefault="009C62F4" w:rsidP="009C62F4"/>
    <w:p w14:paraId="1FD828F2" w14:textId="77777777" w:rsidR="009C62F4" w:rsidRDefault="009C62F4" w:rsidP="009C62F4">
      <w:r>
        <w:rPr>
          <w:rFonts w:hint="eastAsia"/>
        </w:rPr>
        <w:t>ГЛАВА</w:t>
      </w:r>
      <w:r>
        <w:t xml:space="preserve"> 4. </w:t>
      </w:r>
      <w:r>
        <w:rPr>
          <w:rFonts w:hint="eastAsia"/>
        </w:rPr>
        <w:t>ИССЛЕДОВАНИЕ</w:t>
      </w:r>
      <w:r>
        <w:t xml:space="preserve"> </w:t>
      </w:r>
      <w:r>
        <w:rPr>
          <w:rFonts w:hint="eastAsia"/>
        </w:rPr>
        <w:t>МЕТОДОВ</w:t>
      </w:r>
      <w:r>
        <w:t xml:space="preserve"> </w:t>
      </w:r>
      <w:r>
        <w:rPr>
          <w:rFonts w:hint="eastAsia"/>
        </w:rPr>
        <w:t>ИННОВАЦИОННОГО</w:t>
      </w:r>
    </w:p>
    <w:p w14:paraId="42A77D97" w14:textId="77777777" w:rsidR="009C62F4" w:rsidRDefault="009C62F4" w:rsidP="009C62F4"/>
    <w:p w14:paraId="2E89F41B" w14:textId="77777777" w:rsidR="009C62F4" w:rsidRDefault="009C62F4" w:rsidP="009C62F4">
      <w:r>
        <w:rPr>
          <w:rFonts w:hint="eastAsia"/>
        </w:rPr>
        <w:t>РАЗВИТИЯ</w:t>
      </w:r>
      <w:r>
        <w:t xml:space="preserve"> </w:t>
      </w:r>
      <w:r>
        <w:rPr>
          <w:rFonts w:hint="eastAsia"/>
        </w:rPr>
        <w:t>НА</w:t>
      </w:r>
      <w:r>
        <w:t xml:space="preserve"> </w:t>
      </w:r>
      <w:r>
        <w:rPr>
          <w:rFonts w:hint="eastAsia"/>
        </w:rPr>
        <w:t>МИКРОУРОВНЕ</w:t>
      </w:r>
    </w:p>
    <w:p w14:paraId="7D667903" w14:textId="77777777" w:rsidR="009C62F4" w:rsidRDefault="009C62F4" w:rsidP="009C62F4"/>
    <w:p w14:paraId="5F3D53AF" w14:textId="77777777" w:rsidR="009C62F4" w:rsidRDefault="009C62F4" w:rsidP="009C62F4">
      <w:r>
        <w:t xml:space="preserve">4.1.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инновационной</w:t>
      </w:r>
      <w:r>
        <w:t xml:space="preserve"> </w:t>
      </w:r>
      <w:r>
        <w:rPr>
          <w:rFonts w:hint="eastAsia"/>
        </w:rPr>
        <w:t>стратегии</w:t>
      </w:r>
      <w:r>
        <w:t xml:space="preserve"> </w:t>
      </w:r>
      <w:r>
        <w:rPr>
          <w:rFonts w:hint="eastAsia"/>
        </w:rPr>
        <w:t>промышленного</w:t>
      </w:r>
      <w:r>
        <w:t xml:space="preserve"> </w:t>
      </w:r>
      <w:r>
        <w:rPr>
          <w:rFonts w:hint="eastAsia"/>
        </w:rPr>
        <w:t>предприятия</w:t>
      </w:r>
    </w:p>
    <w:p w14:paraId="4EC05A7B" w14:textId="77777777" w:rsidR="009C62F4" w:rsidRDefault="009C62F4" w:rsidP="009C62F4"/>
    <w:p w14:paraId="445C0ED4" w14:textId="77777777" w:rsidR="009C62F4" w:rsidRDefault="009C62F4" w:rsidP="009C62F4">
      <w:r>
        <w:t xml:space="preserve">4.2. </w:t>
      </w:r>
      <w:r>
        <w:rPr>
          <w:rFonts w:hint="eastAsia"/>
        </w:rPr>
        <w:t>Проектное</w:t>
      </w:r>
      <w:r>
        <w:t xml:space="preserve"> </w:t>
      </w:r>
      <w:r>
        <w:rPr>
          <w:rFonts w:hint="eastAsia"/>
        </w:rPr>
        <w:t>управление</w:t>
      </w:r>
      <w:r>
        <w:t xml:space="preserve"> </w:t>
      </w:r>
      <w:r>
        <w:rPr>
          <w:rFonts w:hint="eastAsia"/>
        </w:rPr>
        <w:t>как</w:t>
      </w:r>
      <w:r>
        <w:t xml:space="preserve"> </w:t>
      </w:r>
      <w:r>
        <w:rPr>
          <w:rFonts w:hint="eastAsia"/>
        </w:rPr>
        <w:t>метод</w:t>
      </w:r>
      <w:r>
        <w:t xml:space="preserve"> </w:t>
      </w:r>
      <w:r>
        <w:rPr>
          <w:rFonts w:hint="eastAsia"/>
        </w:rPr>
        <w:t>эффективного</w:t>
      </w:r>
      <w:r>
        <w:t xml:space="preserve"> </w:t>
      </w:r>
      <w:r>
        <w:rPr>
          <w:rFonts w:hint="eastAsia"/>
        </w:rPr>
        <w:t>осуществления</w:t>
      </w:r>
      <w:r>
        <w:t xml:space="preserve"> </w:t>
      </w:r>
      <w:r>
        <w:rPr>
          <w:rFonts w:hint="eastAsia"/>
        </w:rPr>
        <w:t>стратегии</w:t>
      </w:r>
      <w:r>
        <w:t xml:space="preserve"> </w:t>
      </w:r>
      <w:r>
        <w:rPr>
          <w:rFonts w:hint="eastAsia"/>
        </w:rPr>
        <w:t>предприятия</w:t>
      </w:r>
    </w:p>
    <w:p w14:paraId="1AB1B54F" w14:textId="77777777" w:rsidR="009C62F4" w:rsidRDefault="009C62F4" w:rsidP="009C62F4"/>
    <w:p w14:paraId="2E854675" w14:textId="77777777" w:rsidR="009C62F4" w:rsidRDefault="009C62F4" w:rsidP="009C62F4">
      <w:r>
        <w:lastRenderedPageBreak/>
        <w:t xml:space="preserve">4.3. </w:t>
      </w:r>
      <w:r>
        <w:rPr>
          <w:rFonts w:hint="eastAsia"/>
        </w:rPr>
        <w:t>Методы</w:t>
      </w:r>
      <w:r>
        <w:t xml:space="preserve"> </w:t>
      </w:r>
      <w:r>
        <w:rPr>
          <w:rFonts w:hint="eastAsia"/>
        </w:rPr>
        <w:t>ресурсного</w:t>
      </w:r>
      <w:r>
        <w:t xml:space="preserve"> </w:t>
      </w:r>
      <w:r>
        <w:rPr>
          <w:rFonts w:hint="eastAsia"/>
        </w:rPr>
        <w:t>обеспечения</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предприятий</w:t>
      </w:r>
    </w:p>
    <w:p w14:paraId="49ECB72B" w14:textId="77777777" w:rsidR="009C62F4" w:rsidRDefault="009C62F4" w:rsidP="009C62F4"/>
    <w:p w14:paraId="193BBD19" w14:textId="77777777" w:rsidR="009C62F4" w:rsidRDefault="009C62F4" w:rsidP="009C62F4">
      <w:r>
        <w:rPr>
          <w:rFonts w:hint="eastAsia"/>
        </w:rPr>
        <w:t>ГЛАВА</w:t>
      </w:r>
      <w:r>
        <w:t xml:space="preserve"> 5. </w:t>
      </w:r>
      <w:r>
        <w:rPr>
          <w:rFonts w:hint="eastAsia"/>
        </w:rPr>
        <w:t>МЕТОДЫ</w:t>
      </w:r>
      <w:r>
        <w:t xml:space="preserve"> </w:t>
      </w:r>
      <w:r>
        <w:rPr>
          <w:rFonts w:hint="eastAsia"/>
        </w:rPr>
        <w:t>ИНФРАСТРУКТУРНОГО</w:t>
      </w:r>
      <w:r>
        <w:t xml:space="preserve"> </w:t>
      </w:r>
      <w:r>
        <w:rPr>
          <w:rFonts w:hint="eastAsia"/>
        </w:rPr>
        <w:t>ОБЕСПЕЧЕНИЯ</w:t>
      </w:r>
    </w:p>
    <w:p w14:paraId="23D21EB5" w14:textId="77777777" w:rsidR="009C62F4" w:rsidRDefault="009C62F4" w:rsidP="009C62F4"/>
    <w:p w14:paraId="4EF0C930" w14:textId="77777777" w:rsidR="009C62F4" w:rsidRDefault="009C62F4" w:rsidP="009C62F4">
      <w:r>
        <w:rPr>
          <w:rFonts w:hint="eastAsia"/>
        </w:rPr>
        <w:t>ИННОВАЦИОННОГО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p>
    <w:p w14:paraId="06632290" w14:textId="77777777" w:rsidR="009C62F4" w:rsidRDefault="009C62F4" w:rsidP="009C62F4"/>
    <w:p w14:paraId="2431A5E9" w14:textId="77777777" w:rsidR="009C62F4" w:rsidRDefault="009C62F4" w:rsidP="009C62F4">
      <w:r>
        <w:t xml:space="preserve">5.1. </w:t>
      </w:r>
      <w:r>
        <w:rPr>
          <w:rFonts w:hint="eastAsia"/>
        </w:rPr>
        <w:t>Принципы</w:t>
      </w:r>
      <w:r>
        <w:t xml:space="preserve"> </w:t>
      </w:r>
      <w:r>
        <w:rPr>
          <w:rFonts w:hint="eastAsia"/>
        </w:rPr>
        <w:t>и</w:t>
      </w:r>
      <w:r>
        <w:t xml:space="preserve"> </w:t>
      </w:r>
      <w:r>
        <w:rPr>
          <w:rFonts w:hint="eastAsia"/>
        </w:rPr>
        <w:t>методы</w:t>
      </w:r>
      <w:r>
        <w:t xml:space="preserve"> </w:t>
      </w:r>
      <w:r>
        <w:rPr>
          <w:rFonts w:hint="eastAsia"/>
        </w:rPr>
        <w:t>формирования</w:t>
      </w:r>
      <w:r>
        <w:t xml:space="preserve"> </w:t>
      </w:r>
      <w:r>
        <w:rPr>
          <w:rFonts w:hint="eastAsia"/>
        </w:rPr>
        <w:t>инновационной</w:t>
      </w:r>
      <w:r>
        <w:t xml:space="preserve"> </w:t>
      </w:r>
      <w:r>
        <w:rPr>
          <w:rFonts w:hint="eastAsia"/>
        </w:rPr>
        <w:t>инфраструктуры</w:t>
      </w:r>
    </w:p>
    <w:p w14:paraId="1FB6ACF2" w14:textId="77777777" w:rsidR="009C62F4" w:rsidRDefault="009C62F4" w:rsidP="009C62F4"/>
    <w:p w14:paraId="3E157676" w14:textId="77777777" w:rsidR="009C62F4" w:rsidRDefault="009C62F4" w:rsidP="009C62F4">
      <w:r>
        <w:t xml:space="preserve">5.2.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созданию</w:t>
      </w:r>
      <w:r>
        <w:t xml:space="preserve"> </w:t>
      </w:r>
      <w:r>
        <w:rPr>
          <w:rFonts w:hint="eastAsia"/>
        </w:rPr>
        <w:t>системы</w:t>
      </w:r>
      <w:r>
        <w:t xml:space="preserve"> </w:t>
      </w:r>
      <w:r>
        <w:rPr>
          <w:rFonts w:hint="eastAsia"/>
        </w:rPr>
        <w:t>трансфера</w:t>
      </w:r>
      <w:r>
        <w:t xml:space="preserve"> </w:t>
      </w:r>
      <w:r>
        <w:rPr>
          <w:rFonts w:hint="eastAsia"/>
        </w:rPr>
        <w:t>и</w:t>
      </w:r>
      <w:r>
        <w:t xml:space="preserve"> </w:t>
      </w:r>
      <w:r>
        <w:rPr>
          <w:rFonts w:hint="eastAsia"/>
        </w:rPr>
        <w:t>коммерциализации</w:t>
      </w:r>
      <w:r>
        <w:t xml:space="preserve"> </w:t>
      </w:r>
      <w:r>
        <w:rPr>
          <w:rFonts w:hint="eastAsia"/>
        </w:rPr>
        <w:t>технологий</w:t>
      </w:r>
    </w:p>
    <w:p w14:paraId="586E6FB2" w14:textId="77777777" w:rsidR="009C62F4" w:rsidRDefault="009C62F4" w:rsidP="009C62F4"/>
    <w:p w14:paraId="1FBFEFE9" w14:textId="77777777" w:rsidR="009C62F4" w:rsidRDefault="009C62F4" w:rsidP="009C62F4">
      <w:r>
        <w:t xml:space="preserve">5.3. </w:t>
      </w:r>
      <w:r>
        <w:rPr>
          <w:rFonts w:hint="eastAsia"/>
        </w:rPr>
        <w:t>Механизмы</w:t>
      </w:r>
      <w:r>
        <w:t xml:space="preserve"> </w:t>
      </w:r>
      <w:r>
        <w:rPr>
          <w:rFonts w:hint="eastAsia"/>
        </w:rPr>
        <w:t>международного</w:t>
      </w:r>
      <w:r>
        <w:t xml:space="preserve"> </w:t>
      </w:r>
      <w:r>
        <w:rPr>
          <w:rFonts w:hint="eastAsia"/>
        </w:rPr>
        <w:t>научно</w:t>
      </w:r>
      <w:r>
        <w:t>-</w:t>
      </w:r>
      <w:r>
        <w:rPr>
          <w:rFonts w:hint="eastAsia"/>
        </w:rPr>
        <w:t>технического</w:t>
      </w:r>
      <w:r>
        <w:t xml:space="preserve"> </w:t>
      </w:r>
      <w:r>
        <w:rPr>
          <w:rFonts w:hint="eastAsia"/>
        </w:rPr>
        <w:t>сотрудничества</w:t>
      </w:r>
    </w:p>
    <w:p w14:paraId="216374DE" w14:textId="77777777" w:rsidR="009C62F4" w:rsidRDefault="009C62F4" w:rsidP="009C62F4"/>
    <w:p w14:paraId="7F873D77" w14:textId="77777777" w:rsidR="009C62F4" w:rsidRDefault="009C62F4" w:rsidP="009C62F4">
      <w:r>
        <w:rPr>
          <w:rFonts w:hint="eastAsia"/>
        </w:rPr>
        <w:t>ЗАКЛЮЧЕНИЕ</w:t>
      </w:r>
    </w:p>
    <w:p w14:paraId="024DEFC0" w14:textId="77777777" w:rsidR="009C62F4" w:rsidRDefault="009C62F4" w:rsidP="009C62F4"/>
    <w:p w14:paraId="02F3536C" w14:textId="77777777" w:rsidR="009C62F4" w:rsidRDefault="009C62F4" w:rsidP="009C62F4">
      <w:r>
        <w:rPr>
          <w:rFonts w:hint="eastAsia"/>
        </w:rPr>
        <w:t>БИБЛИОГРАФИЯ</w:t>
      </w:r>
    </w:p>
    <w:p w14:paraId="4BD41254" w14:textId="77777777" w:rsidR="009C62F4" w:rsidRDefault="009C62F4" w:rsidP="009C62F4"/>
    <w:p w14:paraId="51EEC26B" w14:textId="21D004EB" w:rsidR="009C62F4" w:rsidRPr="009C62F4" w:rsidRDefault="009C62F4" w:rsidP="009C62F4">
      <w:r>
        <w:rPr>
          <w:rFonts w:hint="eastAsia"/>
        </w:rPr>
        <w:t>ПРИЛОЖЕНИЯ</w:t>
      </w:r>
    </w:p>
    <w:sectPr w:rsidR="009C62F4" w:rsidRPr="009C62F4" w:rsidSect="005160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B45D" w14:textId="77777777" w:rsidR="0051608D" w:rsidRDefault="0051608D">
      <w:pPr>
        <w:spacing w:after="0" w:line="240" w:lineRule="auto"/>
      </w:pPr>
      <w:r>
        <w:separator/>
      </w:r>
    </w:p>
  </w:endnote>
  <w:endnote w:type="continuationSeparator" w:id="0">
    <w:p w14:paraId="3A335040" w14:textId="77777777" w:rsidR="0051608D" w:rsidRDefault="0051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B781" w14:textId="77777777" w:rsidR="0051608D" w:rsidRDefault="0051608D"/>
    <w:p w14:paraId="7DB49ADD" w14:textId="77777777" w:rsidR="0051608D" w:rsidRDefault="0051608D"/>
    <w:p w14:paraId="14A609AC" w14:textId="77777777" w:rsidR="0051608D" w:rsidRDefault="0051608D"/>
    <w:p w14:paraId="40CDC8DA" w14:textId="77777777" w:rsidR="0051608D" w:rsidRDefault="0051608D"/>
    <w:p w14:paraId="319F23F8" w14:textId="77777777" w:rsidR="0051608D" w:rsidRDefault="0051608D"/>
    <w:p w14:paraId="4133B397" w14:textId="77777777" w:rsidR="0051608D" w:rsidRDefault="0051608D"/>
    <w:p w14:paraId="777D812B" w14:textId="77777777" w:rsidR="0051608D" w:rsidRDefault="005160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D3FCF0" wp14:editId="559B6E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54038" w14:textId="77777777" w:rsidR="0051608D" w:rsidRDefault="005160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D3FC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D54038" w14:textId="77777777" w:rsidR="0051608D" w:rsidRDefault="005160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D13C3E" w14:textId="77777777" w:rsidR="0051608D" w:rsidRDefault="0051608D"/>
    <w:p w14:paraId="0A00E67A" w14:textId="77777777" w:rsidR="0051608D" w:rsidRDefault="0051608D"/>
    <w:p w14:paraId="5F968287" w14:textId="77777777" w:rsidR="0051608D" w:rsidRDefault="005160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E1C98B" wp14:editId="5EFDC5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4E944" w14:textId="77777777" w:rsidR="0051608D" w:rsidRDefault="0051608D"/>
                          <w:p w14:paraId="23D5CF3D" w14:textId="77777777" w:rsidR="0051608D" w:rsidRDefault="005160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E1C9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E4E944" w14:textId="77777777" w:rsidR="0051608D" w:rsidRDefault="0051608D"/>
                    <w:p w14:paraId="23D5CF3D" w14:textId="77777777" w:rsidR="0051608D" w:rsidRDefault="005160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1A5554" w14:textId="77777777" w:rsidR="0051608D" w:rsidRDefault="0051608D"/>
    <w:p w14:paraId="09483AA8" w14:textId="77777777" w:rsidR="0051608D" w:rsidRDefault="0051608D">
      <w:pPr>
        <w:rPr>
          <w:sz w:val="2"/>
          <w:szCs w:val="2"/>
        </w:rPr>
      </w:pPr>
    </w:p>
    <w:p w14:paraId="32FEE8EB" w14:textId="77777777" w:rsidR="0051608D" w:rsidRDefault="0051608D"/>
    <w:p w14:paraId="783A4773" w14:textId="77777777" w:rsidR="0051608D" w:rsidRDefault="0051608D">
      <w:pPr>
        <w:spacing w:after="0" w:line="240" w:lineRule="auto"/>
      </w:pPr>
    </w:p>
  </w:footnote>
  <w:footnote w:type="continuationSeparator" w:id="0">
    <w:p w14:paraId="4AC6E17C" w14:textId="77777777" w:rsidR="0051608D" w:rsidRDefault="00516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08D"/>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11001</TotalTime>
  <Pages>3</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1593</cp:revision>
  <cp:lastPrinted>2009-02-06T05:36:00Z</cp:lastPrinted>
  <dcterms:created xsi:type="dcterms:W3CDTF">2024-04-09T10:20:00Z</dcterms:created>
  <dcterms:modified xsi:type="dcterms:W3CDTF">2024-04-23T17:47:00Z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