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5C9E" w:rsidRPr="00E95C9E" w:rsidRDefault="00E95C9E" w:rsidP="00E95C9E">
      <w:pPr>
        <w:rPr>
          <w:rFonts w:ascii="Times New Roman" w:eastAsia="Times New Roman" w:hAnsi="Times New Roman" w:cs="Times New Roman"/>
          <w:kern w:val="0"/>
          <w:sz w:val="28"/>
          <w:szCs w:val="28"/>
          <w:lang w:eastAsia="ru-RU"/>
        </w:rPr>
      </w:pPr>
      <w:r w:rsidRPr="00E95C9E">
        <w:rPr>
          <w:rFonts w:ascii="Times New Roman" w:eastAsia="Times New Roman" w:hAnsi="Times New Roman" w:cs="Times New Roman" w:hint="eastAsia"/>
          <w:kern w:val="0"/>
          <w:sz w:val="28"/>
          <w:szCs w:val="28"/>
          <w:lang w:eastAsia="ru-RU"/>
        </w:rPr>
        <w:t>ФЕДЕРАЛЬНОЕ</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АГЕНТСТВО</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ПО</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ОБРАЗОВАНИЮ</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РФ</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Государственное</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образовательное</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учреждение</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высшего</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профессионального</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образования</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МОСКОВСКИЙ</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ГОСУДАРСТВЕННЫЙ</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ИНДУСТРИАЛЬНЫЙ</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УНИВЕРСИТЕТ</w:t>
      </w:r>
    </w:p>
    <w:p w:rsidR="00E95C9E" w:rsidRPr="00E95C9E" w:rsidRDefault="00E95C9E" w:rsidP="00E95C9E">
      <w:pPr>
        <w:rPr>
          <w:rFonts w:ascii="Times New Roman" w:eastAsia="Times New Roman" w:hAnsi="Times New Roman" w:cs="Times New Roman"/>
          <w:kern w:val="0"/>
          <w:sz w:val="28"/>
          <w:szCs w:val="28"/>
          <w:lang w:eastAsia="ru-RU"/>
        </w:rPr>
      </w:pPr>
      <w:r w:rsidRPr="00E95C9E">
        <w:rPr>
          <w:rFonts w:ascii="Times New Roman" w:eastAsia="Times New Roman" w:hAnsi="Times New Roman" w:cs="Times New Roman" w:hint="eastAsia"/>
          <w:kern w:val="0"/>
          <w:sz w:val="28"/>
          <w:szCs w:val="28"/>
          <w:lang w:eastAsia="ru-RU"/>
        </w:rPr>
        <w:t>На</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правах</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рукописи</w:t>
      </w:r>
    </w:p>
    <w:p w:rsidR="00E95C9E" w:rsidRPr="00E95C9E" w:rsidRDefault="00E95C9E" w:rsidP="00E95C9E">
      <w:pPr>
        <w:rPr>
          <w:rFonts w:ascii="Times New Roman" w:eastAsia="Times New Roman" w:hAnsi="Times New Roman" w:cs="Times New Roman"/>
          <w:kern w:val="0"/>
          <w:sz w:val="28"/>
          <w:szCs w:val="28"/>
          <w:lang w:eastAsia="ru-RU"/>
        </w:rPr>
      </w:pPr>
      <w:r w:rsidRPr="00E95C9E">
        <w:rPr>
          <w:rFonts w:ascii="Times New Roman" w:eastAsia="Times New Roman" w:hAnsi="Times New Roman" w:cs="Times New Roman"/>
          <w:kern w:val="0"/>
          <w:sz w:val="28"/>
          <w:szCs w:val="28"/>
          <w:lang w:eastAsia="ru-RU"/>
        </w:rPr>
        <w:t xml:space="preserve">04.2.01 0 5602 6 </w:t>
      </w:r>
      <w:r w:rsidRPr="00E95C9E">
        <w:rPr>
          <w:rFonts w:ascii="Times New Roman" w:eastAsia="Times New Roman" w:hAnsi="Times New Roman" w:cs="Times New Roman" w:hint="eastAsia"/>
          <w:kern w:val="0"/>
          <w:sz w:val="28"/>
          <w:szCs w:val="28"/>
          <w:lang w:eastAsia="ru-RU"/>
        </w:rPr>
        <w:t>“</w:t>
      </w:r>
    </w:p>
    <w:p w:rsidR="00E95C9E" w:rsidRPr="00E95C9E" w:rsidRDefault="00E95C9E" w:rsidP="00E95C9E">
      <w:pPr>
        <w:rPr>
          <w:rFonts w:ascii="Times New Roman" w:eastAsia="Times New Roman" w:hAnsi="Times New Roman" w:cs="Times New Roman"/>
          <w:kern w:val="0"/>
          <w:sz w:val="28"/>
          <w:szCs w:val="28"/>
          <w:lang w:eastAsia="ru-RU"/>
        </w:rPr>
      </w:pPr>
      <w:r w:rsidRPr="00E95C9E">
        <w:rPr>
          <w:rFonts w:ascii="Times New Roman" w:eastAsia="Times New Roman" w:hAnsi="Times New Roman" w:cs="Times New Roman" w:hint="eastAsia"/>
          <w:kern w:val="0"/>
          <w:sz w:val="28"/>
          <w:szCs w:val="28"/>
          <w:lang w:eastAsia="ru-RU"/>
        </w:rPr>
        <w:t>ВИКТОРОВА</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ТАТЬЯНА</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СЕРГЕЕВНА</w:t>
      </w:r>
    </w:p>
    <w:p w:rsidR="00E95C9E" w:rsidRPr="00E95C9E" w:rsidRDefault="00E95C9E" w:rsidP="00E95C9E">
      <w:pPr>
        <w:rPr>
          <w:rFonts w:ascii="Times New Roman" w:eastAsia="Times New Roman" w:hAnsi="Times New Roman" w:cs="Times New Roman"/>
          <w:kern w:val="0"/>
          <w:sz w:val="28"/>
          <w:szCs w:val="28"/>
          <w:lang w:eastAsia="ru-RU"/>
        </w:rPr>
      </w:pPr>
      <w:r w:rsidRPr="00E95C9E">
        <w:rPr>
          <w:rFonts w:ascii="Times New Roman" w:eastAsia="Times New Roman" w:hAnsi="Times New Roman" w:cs="Times New Roman" w:hint="eastAsia"/>
          <w:kern w:val="0"/>
          <w:sz w:val="28"/>
          <w:szCs w:val="28"/>
          <w:lang w:eastAsia="ru-RU"/>
        </w:rPr>
        <w:t>РАЗВИТИЕ</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ПРЕДПРИНИМАТЕЛЬСТВА</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В</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УСЛОВИЯХ</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НЕОПРЕДЕЛЕННОСТИ</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И</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РИСКА</w:t>
      </w:r>
    </w:p>
    <w:p w:rsidR="00E95C9E" w:rsidRPr="00E95C9E" w:rsidRDefault="00E95C9E" w:rsidP="00E95C9E">
      <w:pPr>
        <w:rPr>
          <w:rFonts w:ascii="Times New Roman" w:eastAsia="Times New Roman" w:hAnsi="Times New Roman" w:cs="Times New Roman"/>
          <w:kern w:val="0"/>
          <w:sz w:val="28"/>
          <w:szCs w:val="28"/>
          <w:lang w:eastAsia="ru-RU"/>
        </w:rPr>
      </w:pPr>
      <w:r w:rsidRPr="00E95C9E">
        <w:rPr>
          <w:rFonts w:ascii="Times New Roman" w:eastAsia="Times New Roman" w:hAnsi="Times New Roman" w:cs="Times New Roman" w:hint="eastAsia"/>
          <w:kern w:val="0"/>
          <w:sz w:val="28"/>
          <w:szCs w:val="28"/>
          <w:lang w:eastAsia="ru-RU"/>
        </w:rPr>
        <w:t>Специальность</w:t>
      </w:r>
      <w:r w:rsidRPr="00E95C9E">
        <w:rPr>
          <w:rFonts w:ascii="Times New Roman" w:eastAsia="Times New Roman" w:hAnsi="Times New Roman" w:cs="Times New Roman"/>
          <w:kern w:val="0"/>
          <w:sz w:val="28"/>
          <w:szCs w:val="28"/>
          <w:lang w:eastAsia="ru-RU"/>
        </w:rPr>
        <w:t>:</w:t>
      </w:r>
    </w:p>
    <w:p w:rsidR="00E95C9E" w:rsidRPr="00E95C9E" w:rsidRDefault="00E95C9E" w:rsidP="00E95C9E">
      <w:pPr>
        <w:rPr>
          <w:rFonts w:ascii="Times New Roman" w:eastAsia="Times New Roman" w:hAnsi="Times New Roman" w:cs="Times New Roman"/>
          <w:kern w:val="0"/>
          <w:sz w:val="28"/>
          <w:szCs w:val="28"/>
          <w:lang w:eastAsia="ru-RU"/>
        </w:rPr>
      </w:pPr>
      <w:r w:rsidRPr="00E95C9E">
        <w:rPr>
          <w:rFonts w:ascii="Times New Roman" w:eastAsia="Times New Roman" w:hAnsi="Times New Roman" w:cs="Times New Roman"/>
          <w:kern w:val="0"/>
          <w:sz w:val="28"/>
          <w:szCs w:val="28"/>
          <w:lang w:eastAsia="ru-RU"/>
        </w:rPr>
        <w:t xml:space="preserve">08.00.05 - </w:t>
      </w:r>
      <w:r w:rsidRPr="00E95C9E">
        <w:rPr>
          <w:rFonts w:ascii="Times New Roman" w:eastAsia="Times New Roman" w:hAnsi="Times New Roman" w:cs="Times New Roman" w:hint="eastAsia"/>
          <w:kern w:val="0"/>
          <w:sz w:val="28"/>
          <w:szCs w:val="28"/>
          <w:lang w:eastAsia="ru-RU"/>
        </w:rPr>
        <w:t>«Экономика</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и</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управление</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народным</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хозяйством»</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экономика</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предпринимательства</w:t>
      </w:r>
      <w:r w:rsidRPr="00E95C9E">
        <w:rPr>
          <w:rFonts w:ascii="Times New Roman" w:eastAsia="Times New Roman" w:hAnsi="Times New Roman" w:cs="Times New Roman"/>
          <w:kern w:val="0"/>
          <w:sz w:val="28"/>
          <w:szCs w:val="28"/>
          <w:lang w:eastAsia="ru-RU"/>
        </w:rPr>
        <w:t>)</w:t>
      </w:r>
    </w:p>
    <w:p w:rsidR="00E95C9E" w:rsidRPr="00E95C9E" w:rsidRDefault="00E95C9E" w:rsidP="00E95C9E">
      <w:pPr>
        <w:rPr>
          <w:rFonts w:ascii="Times New Roman" w:eastAsia="Times New Roman" w:hAnsi="Times New Roman" w:cs="Times New Roman"/>
          <w:kern w:val="0"/>
          <w:sz w:val="28"/>
          <w:szCs w:val="28"/>
          <w:lang w:eastAsia="ru-RU"/>
        </w:rPr>
      </w:pPr>
      <w:r w:rsidRPr="00E95C9E">
        <w:rPr>
          <w:rFonts w:ascii="Times New Roman" w:eastAsia="Times New Roman" w:hAnsi="Times New Roman" w:cs="Times New Roman" w:hint="eastAsia"/>
          <w:kern w:val="0"/>
          <w:sz w:val="28"/>
          <w:szCs w:val="28"/>
          <w:lang w:eastAsia="ru-RU"/>
        </w:rPr>
        <w:t>Диссертация</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на</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соискание</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ученой</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степени</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кандидата</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экономических</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наук</w:t>
      </w:r>
    </w:p>
    <w:p w:rsidR="00E95C9E" w:rsidRPr="00E95C9E" w:rsidRDefault="00E95C9E" w:rsidP="00E95C9E">
      <w:pPr>
        <w:rPr>
          <w:rFonts w:ascii="Times New Roman" w:eastAsia="Times New Roman" w:hAnsi="Times New Roman" w:cs="Times New Roman"/>
          <w:kern w:val="0"/>
          <w:sz w:val="28"/>
          <w:szCs w:val="28"/>
          <w:lang w:eastAsia="ru-RU"/>
        </w:rPr>
      </w:pPr>
      <w:r w:rsidRPr="00E95C9E">
        <w:rPr>
          <w:rFonts w:ascii="Times New Roman" w:eastAsia="Times New Roman" w:hAnsi="Times New Roman" w:cs="Times New Roman" w:hint="eastAsia"/>
          <w:kern w:val="0"/>
          <w:sz w:val="28"/>
          <w:szCs w:val="28"/>
          <w:lang w:eastAsia="ru-RU"/>
        </w:rPr>
        <w:t>Научный</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руководитель</w:t>
      </w:r>
      <w:r w:rsidRPr="00E95C9E">
        <w:rPr>
          <w:rFonts w:ascii="Times New Roman" w:eastAsia="Times New Roman" w:hAnsi="Times New Roman" w:cs="Times New Roman"/>
          <w:kern w:val="0"/>
          <w:sz w:val="28"/>
          <w:szCs w:val="28"/>
          <w:lang w:eastAsia="ru-RU"/>
        </w:rPr>
        <w:t>:</w:t>
      </w:r>
    </w:p>
    <w:p w:rsidR="00E95C9E" w:rsidRPr="00E95C9E" w:rsidRDefault="00E95C9E" w:rsidP="00E95C9E">
      <w:pPr>
        <w:rPr>
          <w:rFonts w:ascii="Times New Roman" w:eastAsia="Times New Roman" w:hAnsi="Times New Roman" w:cs="Times New Roman"/>
          <w:kern w:val="0"/>
          <w:sz w:val="28"/>
          <w:szCs w:val="28"/>
          <w:lang w:eastAsia="ru-RU"/>
        </w:rPr>
      </w:pPr>
      <w:r w:rsidRPr="00E95C9E">
        <w:rPr>
          <w:rFonts w:ascii="Times New Roman" w:eastAsia="Times New Roman" w:hAnsi="Times New Roman" w:cs="Times New Roman" w:hint="eastAsia"/>
          <w:kern w:val="0"/>
          <w:sz w:val="28"/>
          <w:szCs w:val="28"/>
          <w:lang w:eastAsia="ru-RU"/>
        </w:rPr>
        <w:t>доктор</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экономических</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наук</w:t>
      </w:r>
      <w:r w:rsidRPr="00E95C9E">
        <w:rPr>
          <w:rFonts w:ascii="Times New Roman" w:eastAsia="Times New Roman" w:hAnsi="Times New Roman" w:cs="Times New Roman"/>
          <w:kern w:val="0"/>
          <w:sz w:val="28"/>
          <w:szCs w:val="28"/>
          <w:lang w:eastAsia="ru-RU"/>
        </w:rPr>
        <w:t>,</w:t>
      </w:r>
    </w:p>
    <w:p w:rsidR="00E95C9E" w:rsidRPr="00E95C9E" w:rsidRDefault="00E95C9E" w:rsidP="00E95C9E">
      <w:pPr>
        <w:rPr>
          <w:rFonts w:ascii="Times New Roman" w:eastAsia="Times New Roman" w:hAnsi="Times New Roman" w:cs="Times New Roman"/>
          <w:kern w:val="0"/>
          <w:sz w:val="28"/>
          <w:szCs w:val="28"/>
          <w:lang w:eastAsia="ru-RU"/>
        </w:rPr>
      </w:pPr>
      <w:r w:rsidRPr="00E95C9E">
        <w:rPr>
          <w:rFonts w:ascii="Times New Roman" w:eastAsia="Times New Roman" w:hAnsi="Times New Roman" w:cs="Times New Roman" w:hint="eastAsia"/>
          <w:kern w:val="0"/>
          <w:sz w:val="28"/>
          <w:szCs w:val="28"/>
          <w:lang w:eastAsia="ru-RU"/>
        </w:rPr>
        <w:t>профессор</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Герасина</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О</w:t>
      </w:r>
      <w:r w:rsidRPr="00E95C9E">
        <w:rPr>
          <w:rFonts w:ascii="Times New Roman" w:eastAsia="Times New Roman" w:hAnsi="Times New Roman" w:cs="Times New Roman"/>
          <w:kern w:val="0"/>
          <w:sz w:val="28"/>
          <w:szCs w:val="28"/>
          <w:lang w:eastAsia="ru-RU"/>
        </w:rPr>
        <w:t>.</w:t>
      </w:r>
      <w:r w:rsidRPr="00E95C9E">
        <w:rPr>
          <w:rFonts w:ascii="Times New Roman" w:eastAsia="Times New Roman" w:hAnsi="Times New Roman" w:cs="Times New Roman" w:hint="eastAsia"/>
          <w:kern w:val="0"/>
          <w:sz w:val="28"/>
          <w:szCs w:val="28"/>
          <w:lang w:eastAsia="ru-RU"/>
        </w:rPr>
        <w:t>Н</w:t>
      </w:r>
      <w:r w:rsidRPr="00E95C9E">
        <w:rPr>
          <w:rFonts w:ascii="Times New Roman" w:eastAsia="Times New Roman" w:hAnsi="Times New Roman" w:cs="Times New Roman"/>
          <w:kern w:val="0"/>
          <w:sz w:val="28"/>
          <w:szCs w:val="28"/>
          <w:lang w:eastAsia="ru-RU"/>
        </w:rPr>
        <w:t>.</w:t>
      </w:r>
    </w:p>
    <w:p w:rsidR="00E95C9E" w:rsidRPr="00E95C9E" w:rsidRDefault="00E95C9E" w:rsidP="00E95C9E">
      <w:pPr>
        <w:rPr>
          <w:rFonts w:ascii="Times New Roman" w:eastAsia="Times New Roman" w:hAnsi="Times New Roman" w:cs="Times New Roman"/>
          <w:kern w:val="0"/>
          <w:sz w:val="28"/>
          <w:szCs w:val="28"/>
          <w:lang w:eastAsia="ru-RU"/>
        </w:rPr>
      </w:pPr>
      <w:r w:rsidRPr="00E95C9E">
        <w:rPr>
          <w:rFonts w:ascii="Times New Roman" w:eastAsia="Times New Roman" w:hAnsi="Times New Roman" w:cs="Times New Roman" w:hint="eastAsia"/>
          <w:kern w:val="0"/>
          <w:sz w:val="28"/>
          <w:szCs w:val="28"/>
          <w:lang w:eastAsia="ru-RU"/>
        </w:rPr>
        <w:t>Москва</w:t>
      </w:r>
      <w:r w:rsidRPr="00E95C9E">
        <w:rPr>
          <w:rFonts w:ascii="Times New Roman" w:eastAsia="Times New Roman" w:hAnsi="Times New Roman" w:cs="Times New Roman"/>
          <w:kern w:val="0"/>
          <w:sz w:val="28"/>
          <w:szCs w:val="28"/>
          <w:lang w:eastAsia="ru-RU"/>
        </w:rPr>
        <w:t xml:space="preserve"> - 2010</w:t>
      </w:r>
    </w:p>
    <w:p w:rsidR="00E95C9E" w:rsidRPr="00E95C9E" w:rsidRDefault="00E95C9E" w:rsidP="00E95C9E">
      <w:pPr>
        <w:rPr>
          <w:rFonts w:ascii="Times New Roman" w:eastAsia="Times New Roman" w:hAnsi="Times New Roman" w:cs="Times New Roman"/>
          <w:kern w:val="0"/>
          <w:sz w:val="28"/>
          <w:szCs w:val="28"/>
          <w:lang w:eastAsia="ru-RU"/>
        </w:rPr>
      </w:pPr>
      <w:r w:rsidRPr="00E95C9E">
        <w:rPr>
          <w:rFonts w:ascii="Times New Roman" w:eastAsia="Times New Roman" w:hAnsi="Times New Roman" w:cs="Times New Roman"/>
          <w:kern w:val="0"/>
          <w:sz w:val="28"/>
          <w:szCs w:val="28"/>
          <w:lang w:eastAsia="ru-RU"/>
        </w:rPr>
        <w:t xml:space="preserve"> </w:t>
      </w:r>
    </w:p>
    <w:p w:rsidR="00E95C9E" w:rsidRPr="00E95C9E" w:rsidRDefault="00E95C9E" w:rsidP="00E95C9E">
      <w:pPr>
        <w:rPr>
          <w:rFonts w:ascii="Times New Roman" w:eastAsia="Times New Roman" w:hAnsi="Times New Roman" w:cs="Times New Roman"/>
          <w:kern w:val="0"/>
          <w:sz w:val="28"/>
          <w:szCs w:val="28"/>
          <w:lang w:eastAsia="ru-RU"/>
        </w:rPr>
      </w:pPr>
      <w:r w:rsidRPr="00E95C9E">
        <w:rPr>
          <w:rFonts w:ascii="Times New Roman" w:eastAsia="Times New Roman" w:hAnsi="Times New Roman" w:cs="Times New Roman" w:hint="eastAsia"/>
          <w:kern w:val="0"/>
          <w:sz w:val="28"/>
          <w:szCs w:val="28"/>
          <w:lang w:eastAsia="ru-RU"/>
        </w:rPr>
        <w:t>СОДЕРЖАНИЕ</w:t>
      </w:r>
    </w:p>
    <w:p w:rsidR="00E95C9E" w:rsidRPr="00E95C9E" w:rsidRDefault="00E95C9E" w:rsidP="00E95C9E">
      <w:pPr>
        <w:rPr>
          <w:rFonts w:ascii="Times New Roman" w:eastAsia="Times New Roman" w:hAnsi="Times New Roman" w:cs="Times New Roman"/>
          <w:kern w:val="0"/>
          <w:sz w:val="28"/>
          <w:szCs w:val="28"/>
          <w:lang w:eastAsia="ru-RU"/>
        </w:rPr>
      </w:pPr>
      <w:r w:rsidRPr="00E95C9E">
        <w:rPr>
          <w:rFonts w:ascii="Times New Roman" w:eastAsia="Times New Roman" w:hAnsi="Times New Roman" w:cs="Times New Roman" w:hint="eastAsia"/>
          <w:kern w:val="0"/>
          <w:sz w:val="28"/>
          <w:szCs w:val="28"/>
          <w:lang w:eastAsia="ru-RU"/>
        </w:rPr>
        <w:t>ВВЕДЕНИЕ</w:t>
      </w:r>
      <w:r w:rsidRPr="00E95C9E">
        <w:rPr>
          <w:rFonts w:ascii="Times New Roman" w:eastAsia="Times New Roman" w:hAnsi="Times New Roman" w:cs="Times New Roman"/>
          <w:kern w:val="0"/>
          <w:sz w:val="28"/>
          <w:szCs w:val="28"/>
          <w:lang w:eastAsia="ru-RU"/>
        </w:rPr>
        <w:tab/>
        <w:t>3</w:t>
      </w:r>
    </w:p>
    <w:p w:rsidR="00E95C9E" w:rsidRPr="00E95C9E" w:rsidRDefault="00E95C9E" w:rsidP="00E95C9E">
      <w:pPr>
        <w:rPr>
          <w:rFonts w:ascii="Times New Roman" w:eastAsia="Times New Roman" w:hAnsi="Times New Roman" w:cs="Times New Roman"/>
          <w:kern w:val="0"/>
          <w:sz w:val="28"/>
          <w:szCs w:val="28"/>
          <w:lang w:eastAsia="ru-RU"/>
        </w:rPr>
      </w:pPr>
      <w:r w:rsidRPr="00E95C9E">
        <w:rPr>
          <w:rFonts w:ascii="Times New Roman" w:eastAsia="Times New Roman" w:hAnsi="Times New Roman" w:cs="Times New Roman" w:hint="eastAsia"/>
          <w:kern w:val="0"/>
          <w:sz w:val="28"/>
          <w:szCs w:val="28"/>
          <w:lang w:eastAsia="ru-RU"/>
        </w:rPr>
        <w:t>ГЛАВА</w:t>
      </w:r>
      <w:r w:rsidRPr="00E95C9E">
        <w:rPr>
          <w:rFonts w:ascii="Times New Roman" w:eastAsia="Times New Roman" w:hAnsi="Times New Roman" w:cs="Times New Roman"/>
          <w:kern w:val="0"/>
          <w:sz w:val="28"/>
          <w:szCs w:val="28"/>
          <w:lang w:eastAsia="ru-RU"/>
        </w:rPr>
        <w:t xml:space="preserve"> 1. </w:t>
      </w:r>
      <w:r w:rsidRPr="00E95C9E">
        <w:rPr>
          <w:rFonts w:ascii="Times New Roman" w:eastAsia="Times New Roman" w:hAnsi="Times New Roman" w:cs="Times New Roman" w:hint="eastAsia"/>
          <w:kern w:val="0"/>
          <w:sz w:val="28"/>
          <w:szCs w:val="28"/>
          <w:lang w:eastAsia="ru-RU"/>
        </w:rPr>
        <w:t>ТЕОРЕТИЧЕСКИЙ</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АСПЕКТ</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ПРЕДПРИНИМАТЕЛЬСТВА</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В</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УСЛОВИЯХ</w:t>
      </w:r>
    </w:p>
    <w:p w:rsidR="00E95C9E" w:rsidRPr="00E95C9E" w:rsidRDefault="00E95C9E" w:rsidP="00E95C9E">
      <w:pPr>
        <w:rPr>
          <w:rFonts w:ascii="Times New Roman" w:eastAsia="Times New Roman" w:hAnsi="Times New Roman" w:cs="Times New Roman"/>
          <w:kern w:val="0"/>
          <w:sz w:val="28"/>
          <w:szCs w:val="28"/>
          <w:lang w:eastAsia="ru-RU"/>
        </w:rPr>
      </w:pPr>
      <w:r w:rsidRPr="00E95C9E">
        <w:rPr>
          <w:rFonts w:ascii="Times New Roman" w:eastAsia="Times New Roman" w:hAnsi="Times New Roman" w:cs="Times New Roman" w:hint="eastAsia"/>
          <w:kern w:val="0"/>
          <w:sz w:val="28"/>
          <w:szCs w:val="28"/>
          <w:lang w:eastAsia="ru-RU"/>
        </w:rPr>
        <w:t>НЕОПРЕДЕЛЕННОСТИ</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И</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РИСКА</w:t>
      </w:r>
      <w:r w:rsidRPr="00E95C9E">
        <w:rPr>
          <w:rFonts w:ascii="Times New Roman" w:eastAsia="Times New Roman" w:hAnsi="Times New Roman" w:cs="Times New Roman"/>
          <w:kern w:val="0"/>
          <w:sz w:val="28"/>
          <w:szCs w:val="28"/>
          <w:lang w:eastAsia="ru-RU"/>
        </w:rPr>
        <w:t>.</w:t>
      </w:r>
      <w:r w:rsidRPr="00E95C9E">
        <w:rPr>
          <w:rFonts w:ascii="Times New Roman" w:eastAsia="Times New Roman" w:hAnsi="Times New Roman" w:cs="Times New Roman"/>
          <w:kern w:val="0"/>
          <w:sz w:val="28"/>
          <w:szCs w:val="28"/>
          <w:lang w:eastAsia="ru-RU"/>
        </w:rPr>
        <w:tab/>
        <w:t>12</w:t>
      </w:r>
    </w:p>
    <w:p w:rsidR="00E95C9E" w:rsidRPr="00E95C9E" w:rsidRDefault="00E95C9E" w:rsidP="00E95C9E">
      <w:pPr>
        <w:rPr>
          <w:rFonts w:ascii="Times New Roman" w:eastAsia="Times New Roman" w:hAnsi="Times New Roman" w:cs="Times New Roman"/>
          <w:kern w:val="0"/>
          <w:sz w:val="28"/>
          <w:szCs w:val="28"/>
          <w:lang w:eastAsia="ru-RU"/>
        </w:rPr>
      </w:pPr>
      <w:r w:rsidRPr="00E95C9E">
        <w:rPr>
          <w:rFonts w:ascii="Times New Roman" w:eastAsia="Times New Roman" w:hAnsi="Times New Roman" w:cs="Times New Roman"/>
          <w:kern w:val="0"/>
          <w:sz w:val="28"/>
          <w:szCs w:val="28"/>
          <w:lang w:eastAsia="ru-RU"/>
        </w:rPr>
        <w:t>1.1.</w:t>
      </w:r>
      <w:r w:rsidRPr="00E95C9E">
        <w:rPr>
          <w:rFonts w:ascii="Times New Roman" w:eastAsia="Times New Roman" w:hAnsi="Times New Roman" w:cs="Times New Roman"/>
          <w:kern w:val="0"/>
          <w:sz w:val="28"/>
          <w:szCs w:val="28"/>
          <w:lang w:eastAsia="ru-RU"/>
        </w:rPr>
        <w:tab/>
        <w:t xml:space="preserve"> </w:t>
      </w:r>
      <w:r w:rsidRPr="00E95C9E">
        <w:rPr>
          <w:rFonts w:ascii="Times New Roman" w:eastAsia="Times New Roman" w:hAnsi="Times New Roman" w:cs="Times New Roman" w:hint="eastAsia"/>
          <w:kern w:val="0"/>
          <w:sz w:val="28"/>
          <w:szCs w:val="28"/>
          <w:lang w:eastAsia="ru-RU"/>
        </w:rPr>
        <w:t>Экономическая</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сущность</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предпринимательства</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и</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направленность</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его</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развития</w:t>
      </w:r>
      <w:r w:rsidRPr="00E95C9E">
        <w:rPr>
          <w:rFonts w:ascii="Times New Roman" w:eastAsia="Times New Roman" w:hAnsi="Times New Roman" w:cs="Times New Roman"/>
          <w:kern w:val="0"/>
          <w:sz w:val="28"/>
          <w:szCs w:val="28"/>
          <w:lang w:eastAsia="ru-RU"/>
        </w:rPr>
        <w:tab/>
        <w:t>12</w:t>
      </w:r>
    </w:p>
    <w:p w:rsidR="00E95C9E" w:rsidRPr="00E95C9E" w:rsidRDefault="00E95C9E" w:rsidP="00E95C9E">
      <w:pPr>
        <w:rPr>
          <w:rFonts w:ascii="Times New Roman" w:eastAsia="Times New Roman" w:hAnsi="Times New Roman" w:cs="Times New Roman"/>
          <w:kern w:val="0"/>
          <w:sz w:val="28"/>
          <w:szCs w:val="28"/>
          <w:lang w:eastAsia="ru-RU"/>
        </w:rPr>
      </w:pPr>
      <w:r w:rsidRPr="00E95C9E">
        <w:rPr>
          <w:rFonts w:ascii="Times New Roman" w:eastAsia="Times New Roman" w:hAnsi="Times New Roman" w:cs="Times New Roman"/>
          <w:kern w:val="0"/>
          <w:sz w:val="28"/>
          <w:szCs w:val="28"/>
          <w:lang w:eastAsia="ru-RU"/>
        </w:rPr>
        <w:t>1.2.</w:t>
      </w:r>
      <w:r w:rsidRPr="00E95C9E">
        <w:rPr>
          <w:rFonts w:ascii="Times New Roman" w:eastAsia="Times New Roman" w:hAnsi="Times New Roman" w:cs="Times New Roman"/>
          <w:kern w:val="0"/>
          <w:sz w:val="28"/>
          <w:szCs w:val="28"/>
          <w:lang w:eastAsia="ru-RU"/>
        </w:rPr>
        <w:tab/>
        <w:t xml:space="preserve"> </w:t>
      </w:r>
      <w:r w:rsidRPr="00E95C9E">
        <w:rPr>
          <w:rFonts w:ascii="Times New Roman" w:eastAsia="Times New Roman" w:hAnsi="Times New Roman" w:cs="Times New Roman" w:hint="eastAsia"/>
          <w:kern w:val="0"/>
          <w:sz w:val="28"/>
          <w:szCs w:val="28"/>
          <w:lang w:eastAsia="ru-RU"/>
        </w:rPr>
        <w:t>Влияние</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предпринимательских</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рисков</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на</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эффективность</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развития</w:t>
      </w:r>
      <w:r w:rsidRPr="00E95C9E">
        <w:rPr>
          <w:rFonts w:ascii="Times New Roman" w:eastAsia="Times New Roman" w:hAnsi="Times New Roman" w:cs="Times New Roman"/>
          <w:kern w:val="0"/>
          <w:sz w:val="28"/>
          <w:szCs w:val="28"/>
          <w:lang w:eastAsia="ru-RU"/>
        </w:rPr>
        <w:tab/>
        <w:t>29</w:t>
      </w:r>
    </w:p>
    <w:p w:rsidR="00E95C9E" w:rsidRPr="00E95C9E" w:rsidRDefault="00E95C9E" w:rsidP="00E95C9E">
      <w:pPr>
        <w:rPr>
          <w:rFonts w:ascii="Times New Roman" w:eastAsia="Times New Roman" w:hAnsi="Times New Roman" w:cs="Times New Roman"/>
          <w:kern w:val="0"/>
          <w:sz w:val="28"/>
          <w:szCs w:val="28"/>
          <w:lang w:eastAsia="ru-RU"/>
        </w:rPr>
      </w:pPr>
      <w:r w:rsidRPr="00E95C9E">
        <w:rPr>
          <w:rFonts w:ascii="Times New Roman" w:eastAsia="Times New Roman" w:hAnsi="Times New Roman" w:cs="Times New Roman"/>
          <w:kern w:val="0"/>
          <w:sz w:val="28"/>
          <w:szCs w:val="28"/>
          <w:lang w:eastAsia="ru-RU"/>
        </w:rPr>
        <w:t xml:space="preserve">1.3 </w:t>
      </w:r>
      <w:r w:rsidRPr="00E95C9E">
        <w:rPr>
          <w:rFonts w:ascii="Times New Roman" w:eastAsia="Times New Roman" w:hAnsi="Times New Roman" w:cs="Times New Roman" w:hint="eastAsia"/>
          <w:kern w:val="0"/>
          <w:sz w:val="28"/>
          <w:szCs w:val="28"/>
          <w:lang w:eastAsia="ru-RU"/>
        </w:rPr>
        <w:t>Определяющая</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роль</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предпринимательства</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в</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эффективном</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развитии</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экономики</w:t>
      </w:r>
      <w:r w:rsidRPr="00E95C9E">
        <w:rPr>
          <w:rFonts w:ascii="Times New Roman" w:eastAsia="Times New Roman" w:hAnsi="Times New Roman" w:cs="Times New Roman"/>
          <w:kern w:val="0"/>
          <w:sz w:val="28"/>
          <w:szCs w:val="28"/>
          <w:lang w:eastAsia="ru-RU"/>
        </w:rPr>
        <w:tab/>
        <w:t>50</w:t>
      </w:r>
    </w:p>
    <w:p w:rsidR="00E95C9E" w:rsidRPr="00E95C9E" w:rsidRDefault="00E95C9E" w:rsidP="00E95C9E">
      <w:pPr>
        <w:rPr>
          <w:rFonts w:ascii="Times New Roman" w:eastAsia="Times New Roman" w:hAnsi="Times New Roman" w:cs="Times New Roman"/>
          <w:kern w:val="0"/>
          <w:sz w:val="28"/>
          <w:szCs w:val="28"/>
          <w:lang w:eastAsia="ru-RU"/>
        </w:rPr>
      </w:pPr>
      <w:r w:rsidRPr="00E95C9E">
        <w:rPr>
          <w:rFonts w:ascii="Times New Roman" w:eastAsia="Times New Roman" w:hAnsi="Times New Roman" w:cs="Times New Roman" w:hint="eastAsia"/>
          <w:kern w:val="0"/>
          <w:sz w:val="28"/>
          <w:szCs w:val="28"/>
          <w:lang w:eastAsia="ru-RU"/>
        </w:rPr>
        <w:t>ГЛАВА</w:t>
      </w:r>
      <w:r w:rsidRPr="00E95C9E">
        <w:rPr>
          <w:rFonts w:ascii="Times New Roman" w:eastAsia="Times New Roman" w:hAnsi="Times New Roman" w:cs="Times New Roman"/>
          <w:kern w:val="0"/>
          <w:sz w:val="28"/>
          <w:szCs w:val="28"/>
          <w:lang w:eastAsia="ru-RU"/>
        </w:rPr>
        <w:t xml:space="preserve"> 2. </w:t>
      </w:r>
      <w:r w:rsidRPr="00E95C9E">
        <w:rPr>
          <w:rFonts w:ascii="Times New Roman" w:eastAsia="Times New Roman" w:hAnsi="Times New Roman" w:cs="Times New Roman" w:hint="eastAsia"/>
          <w:kern w:val="0"/>
          <w:sz w:val="28"/>
          <w:szCs w:val="28"/>
          <w:lang w:eastAsia="ru-RU"/>
        </w:rPr>
        <w:t>ТЕНДЕНЦИИ</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РАЗВИТИЯ</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ПРЕДПРИНИМАТЕЛЬСТВА</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И</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ФАКТОРЫ</w:t>
      </w:r>
    </w:p>
    <w:p w:rsidR="00E95C9E" w:rsidRPr="00E95C9E" w:rsidRDefault="00E95C9E" w:rsidP="00E95C9E">
      <w:pPr>
        <w:rPr>
          <w:rFonts w:ascii="Times New Roman" w:eastAsia="Times New Roman" w:hAnsi="Times New Roman" w:cs="Times New Roman"/>
          <w:kern w:val="0"/>
          <w:sz w:val="28"/>
          <w:szCs w:val="28"/>
          <w:lang w:eastAsia="ru-RU"/>
        </w:rPr>
      </w:pPr>
      <w:r w:rsidRPr="00E95C9E">
        <w:rPr>
          <w:rFonts w:ascii="Times New Roman" w:eastAsia="Times New Roman" w:hAnsi="Times New Roman" w:cs="Times New Roman" w:hint="eastAsia"/>
          <w:kern w:val="0"/>
          <w:sz w:val="28"/>
          <w:szCs w:val="28"/>
          <w:lang w:eastAsia="ru-RU"/>
        </w:rPr>
        <w:t>ЕГО</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ОПРЕДЕЛЯЮЩИЕ</w:t>
      </w:r>
      <w:r w:rsidRPr="00E95C9E">
        <w:rPr>
          <w:rFonts w:ascii="Times New Roman" w:eastAsia="Times New Roman" w:hAnsi="Times New Roman" w:cs="Times New Roman"/>
          <w:kern w:val="0"/>
          <w:sz w:val="28"/>
          <w:szCs w:val="28"/>
          <w:lang w:eastAsia="ru-RU"/>
        </w:rPr>
        <w:tab/>
        <w:t>66</w:t>
      </w:r>
    </w:p>
    <w:p w:rsidR="00E95C9E" w:rsidRPr="00E95C9E" w:rsidRDefault="00E95C9E" w:rsidP="00E95C9E">
      <w:pPr>
        <w:rPr>
          <w:rFonts w:ascii="Times New Roman" w:eastAsia="Times New Roman" w:hAnsi="Times New Roman" w:cs="Times New Roman"/>
          <w:kern w:val="0"/>
          <w:sz w:val="28"/>
          <w:szCs w:val="28"/>
          <w:lang w:eastAsia="ru-RU"/>
        </w:rPr>
      </w:pPr>
      <w:r w:rsidRPr="00E95C9E">
        <w:rPr>
          <w:rFonts w:ascii="Times New Roman" w:eastAsia="Times New Roman" w:hAnsi="Times New Roman" w:cs="Times New Roman"/>
          <w:kern w:val="0"/>
          <w:sz w:val="28"/>
          <w:szCs w:val="28"/>
          <w:lang w:eastAsia="ru-RU"/>
        </w:rPr>
        <w:lastRenderedPageBreak/>
        <w:t>2.1</w:t>
      </w:r>
      <w:r w:rsidRPr="00E95C9E">
        <w:rPr>
          <w:rFonts w:ascii="Times New Roman" w:eastAsia="Times New Roman" w:hAnsi="Times New Roman" w:cs="Times New Roman"/>
          <w:kern w:val="0"/>
          <w:sz w:val="28"/>
          <w:szCs w:val="28"/>
          <w:lang w:eastAsia="ru-RU"/>
        </w:rPr>
        <w:tab/>
        <w:t xml:space="preserve"> </w:t>
      </w:r>
      <w:r w:rsidRPr="00E95C9E">
        <w:rPr>
          <w:rFonts w:ascii="Times New Roman" w:eastAsia="Times New Roman" w:hAnsi="Times New Roman" w:cs="Times New Roman" w:hint="eastAsia"/>
          <w:kern w:val="0"/>
          <w:sz w:val="28"/>
          <w:szCs w:val="28"/>
          <w:lang w:eastAsia="ru-RU"/>
        </w:rPr>
        <w:t>Этапность</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формирования</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российского</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предпринимательства</w:t>
      </w:r>
      <w:r w:rsidRPr="00E95C9E">
        <w:rPr>
          <w:rFonts w:ascii="Times New Roman" w:eastAsia="Times New Roman" w:hAnsi="Times New Roman" w:cs="Times New Roman"/>
          <w:kern w:val="0"/>
          <w:sz w:val="28"/>
          <w:szCs w:val="28"/>
          <w:lang w:eastAsia="ru-RU"/>
        </w:rPr>
        <w:tab/>
        <w:t xml:space="preserve">  66</w:t>
      </w:r>
    </w:p>
    <w:p w:rsidR="00E95C9E" w:rsidRPr="00E95C9E" w:rsidRDefault="00E95C9E" w:rsidP="00E95C9E">
      <w:pPr>
        <w:rPr>
          <w:rFonts w:ascii="Times New Roman" w:eastAsia="Times New Roman" w:hAnsi="Times New Roman" w:cs="Times New Roman"/>
          <w:kern w:val="0"/>
          <w:sz w:val="28"/>
          <w:szCs w:val="28"/>
          <w:lang w:eastAsia="ru-RU"/>
        </w:rPr>
      </w:pPr>
      <w:r w:rsidRPr="00E95C9E">
        <w:rPr>
          <w:rFonts w:ascii="Times New Roman" w:eastAsia="Times New Roman" w:hAnsi="Times New Roman" w:cs="Times New Roman"/>
          <w:kern w:val="0"/>
          <w:sz w:val="28"/>
          <w:szCs w:val="28"/>
          <w:lang w:eastAsia="ru-RU"/>
        </w:rPr>
        <w:t>2.2</w:t>
      </w:r>
      <w:r w:rsidRPr="00E95C9E">
        <w:rPr>
          <w:rFonts w:ascii="Times New Roman" w:eastAsia="Times New Roman" w:hAnsi="Times New Roman" w:cs="Times New Roman"/>
          <w:kern w:val="0"/>
          <w:sz w:val="28"/>
          <w:szCs w:val="28"/>
          <w:lang w:eastAsia="ru-RU"/>
        </w:rPr>
        <w:tab/>
        <w:t xml:space="preserve"> </w:t>
      </w:r>
      <w:r w:rsidRPr="00E95C9E">
        <w:rPr>
          <w:rFonts w:ascii="Times New Roman" w:eastAsia="Times New Roman" w:hAnsi="Times New Roman" w:cs="Times New Roman" w:hint="eastAsia"/>
          <w:kern w:val="0"/>
          <w:sz w:val="28"/>
          <w:szCs w:val="28"/>
          <w:lang w:eastAsia="ru-RU"/>
        </w:rPr>
        <w:t>Структурные</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изменения</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предпринимательства</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в</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реальном</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секторе</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экономики</w:t>
      </w:r>
      <w:r w:rsidRPr="00E95C9E">
        <w:rPr>
          <w:rFonts w:ascii="Times New Roman" w:eastAsia="Times New Roman" w:hAnsi="Times New Roman" w:cs="Times New Roman"/>
          <w:kern w:val="0"/>
          <w:sz w:val="28"/>
          <w:szCs w:val="28"/>
          <w:lang w:eastAsia="ru-RU"/>
        </w:rPr>
        <w:tab/>
        <w:t>82</w:t>
      </w:r>
    </w:p>
    <w:p w:rsidR="00E95C9E" w:rsidRPr="00E95C9E" w:rsidRDefault="00E95C9E" w:rsidP="00E95C9E">
      <w:pPr>
        <w:rPr>
          <w:rFonts w:ascii="Times New Roman" w:eastAsia="Times New Roman" w:hAnsi="Times New Roman" w:cs="Times New Roman"/>
          <w:kern w:val="0"/>
          <w:sz w:val="28"/>
          <w:szCs w:val="28"/>
          <w:lang w:eastAsia="ru-RU"/>
        </w:rPr>
      </w:pPr>
      <w:r w:rsidRPr="00E95C9E">
        <w:rPr>
          <w:rFonts w:ascii="Times New Roman" w:eastAsia="Times New Roman" w:hAnsi="Times New Roman" w:cs="Times New Roman"/>
          <w:kern w:val="0"/>
          <w:sz w:val="28"/>
          <w:szCs w:val="28"/>
          <w:lang w:eastAsia="ru-RU"/>
        </w:rPr>
        <w:t>2.3</w:t>
      </w:r>
      <w:r w:rsidRPr="00E95C9E">
        <w:rPr>
          <w:rFonts w:ascii="Times New Roman" w:eastAsia="Times New Roman" w:hAnsi="Times New Roman" w:cs="Times New Roman"/>
          <w:kern w:val="0"/>
          <w:sz w:val="28"/>
          <w:szCs w:val="28"/>
          <w:lang w:eastAsia="ru-RU"/>
        </w:rPr>
        <w:tab/>
        <w:t xml:space="preserve"> </w:t>
      </w:r>
      <w:r w:rsidRPr="00E95C9E">
        <w:rPr>
          <w:rFonts w:ascii="Times New Roman" w:eastAsia="Times New Roman" w:hAnsi="Times New Roman" w:cs="Times New Roman" w:hint="eastAsia"/>
          <w:kern w:val="0"/>
          <w:sz w:val="28"/>
          <w:szCs w:val="28"/>
          <w:lang w:eastAsia="ru-RU"/>
        </w:rPr>
        <w:t>Инновационная</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функция</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предпринимательства</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и</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ее</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влияние</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на</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риски</w:t>
      </w:r>
      <w:r w:rsidRPr="00E95C9E">
        <w:rPr>
          <w:rFonts w:ascii="Times New Roman" w:eastAsia="Times New Roman" w:hAnsi="Times New Roman" w:cs="Times New Roman"/>
          <w:kern w:val="0"/>
          <w:sz w:val="28"/>
          <w:szCs w:val="28"/>
          <w:lang w:eastAsia="ru-RU"/>
        </w:rPr>
        <w:tab/>
        <w:t>102</w:t>
      </w:r>
    </w:p>
    <w:p w:rsidR="00E95C9E" w:rsidRPr="00E95C9E" w:rsidRDefault="00E95C9E" w:rsidP="00E95C9E">
      <w:pPr>
        <w:rPr>
          <w:rFonts w:ascii="Times New Roman" w:eastAsia="Times New Roman" w:hAnsi="Times New Roman" w:cs="Times New Roman"/>
          <w:kern w:val="0"/>
          <w:sz w:val="28"/>
          <w:szCs w:val="28"/>
          <w:lang w:eastAsia="ru-RU"/>
        </w:rPr>
      </w:pPr>
      <w:r w:rsidRPr="00E95C9E">
        <w:rPr>
          <w:rFonts w:ascii="Times New Roman" w:eastAsia="Times New Roman" w:hAnsi="Times New Roman" w:cs="Times New Roman" w:hint="eastAsia"/>
          <w:kern w:val="0"/>
          <w:sz w:val="28"/>
          <w:szCs w:val="28"/>
          <w:lang w:eastAsia="ru-RU"/>
        </w:rPr>
        <w:t>ГЛАВА</w:t>
      </w:r>
      <w:r w:rsidRPr="00E95C9E">
        <w:rPr>
          <w:rFonts w:ascii="Times New Roman" w:eastAsia="Times New Roman" w:hAnsi="Times New Roman" w:cs="Times New Roman"/>
          <w:kern w:val="0"/>
          <w:sz w:val="28"/>
          <w:szCs w:val="28"/>
          <w:lang w:eastAsia="ru-RU"/>
        </w:rPr>
        <w:t xml:space="preserve"> 3. </w:t>
      </w:r>
      <w:r w:rsidRPr="00E95C9E">
        <w:rPr>
          <w:rFonts w:ascii="Times New Roman" w:eastAsia="Times New Roman" w:hAnsi="Times New Roman" w:cs="Times New Roman" w:hint="eastAsia"/>
          <w:kern w:val="0"/>
          <w:sz w:val="28"/>
          <w:szCs w:val="28"/>
          <w:lang w:eastAsia="ru-RU"/>
        </w:rPr>
        <w:t>СОВЕРШЕНСТВОВАНИЕ</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СИСТЕМЫ</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ПРЕДПРИНИМАТЕЛЬСТВА</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В</w:t>
      </w:r>
    </w:p>
    <w:p w:rsidR="00E95C9E" w:rsidRPr="00E95C9E" w:rsidRDefault="00E95C9E" w:rsidP="00E95C9E">
      <w:pPr>
        <w:rPr>
          <w:rFonts w:ascii="Times New Roman" w:eastAsia="Times New Roman" w:hAnsi="Times New Roman" w:cs="Times New Roman"/>
          <w:kern w:val="0"/>
          <w:sz w:val="28"/>
          <w:szCs w:val="28"/>
          <w:lang w:eastAsia="ru-RU"/>
        </w:rPr>
      </w:pPr>
      <w:r w:rsidRPr="00E95C9E">
        <w:rPr>
          <w:rFonts w:ascii="Times New Roman" w:eastAsia="Times New Roman" w:hAnsi="Times New Roman" w:cs="Times New Roman" w:hint="eastAsia"/>
          <w:kern w:val="0"/>
          <w:sz w:val="28"/>
          <w:szCs w:val="28"/>
          <w:lang w:eastAsia="ru-RU"/>
        </w:rPr>
        <w:t>УСЛОВИЯХ</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НЕОПРЕДЕЛЕННОСТИ</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И</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РИСКОВ</w:t>
      </w:r>
      <w:r w:rsidRPr="00E95C9E">
        <w:rPr>
          <w:rFonts w:ascii="Times New Roman" w:eastAsia="Times New Roman" w:hAnsi="Times New Roman" w:cs="Times New Roman"/>
          <w:kern w:val="0"/>
          <w:sz w:val="28"/>
          <w:szCs w:val="28"/>
          <w:lang w:eastAsia="ru-RU"/>
        </w:rPr>
        <w:tab/>
        <w:t>116</w:t>
      </w:r>
    </w:p>
    <w:p w:rsidR="00E95C9E" w:rsidRPr="00E95C9E" w:rsidRDefault="00E95C9E" w:rsidP="00E95C9E">
      <w:pPr>
        <w:rPr>
          <w:rFonts w:ascii="Times New Roman" w:eastAsia="Times New Roman" w:hAnsi="Times New Roman" w:cs="Times New Roman"/>
          <w:kern w:val="0"/>
          <w:sz w:val="28"/>
          <w:szCs w:val="28"/>
          <w:lang w:eastAsia="ru-RU"/>
        </w:rPr>
      </w:pPr>
      <w:r w:rsidRPr="00E95C9E">
        <w:rPr>
          <w:rFonts w:ascii="Times New Roman" w:eastAsia="Times New Roman" w:hAnsi="Times New Roman" w:cs="Times New Roman"/>
          <w:kern w:val="0"/>
          <w:sz w:val="28"/>
          <w:szCs w:val="28"/>
          <w:lang w:eastAsia="ru-RU"/>
        </w:rPr>
        <w:t xml:space="preserve">3.1 </w:t>
      </w:r>
      <w:r w:rsidRPr="00E95C9E">
        <w:rPr>
          <w:rFonts w:ascii="Times New Roman" w:eastAsia="Times New Roman" w:hAnsi="Times New Roman" w:cs="Times New Roman" w:hint="eastAsia"/>
          <w:kern w:val="0"/>
          <w:sz w:val="28"/>
          <w:szCs w:val="28"/>
          <w:lang w:eastAsia="ru-RU"/>
        </w:rPr>
        <w:t>Основополагающие</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принципы</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государственной</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поддержки</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предпринимательства</w:t>
      </w:r>
      <w:r w:rsidRPr="00E95C9E">
        <w:rPr>
          <w:rFonts w:ascii="Times New Roman" w:eastAsia="Times New Roman" w:hAnsi="Times New Roman" w:cs="Times New Roman"/>
          <w:kern w:val="0"/>
          <w:sz w:val="28"/>
          <w:szCs w:val="28"/>
          <w:lang w:eastAsia="ru-RU"/>
        </w:rPr>
        <w:tab/>
        <w:t>116</w:t>
      </w:r>
    </w:p>
    <w:p w:rsidR="00E95C9E" w:rsidRPr="00E95C9E" w:rsidRDefault="00E95C9E" w:rsidP="00E95C9E">
      <w:pPr>
        <w:rPr>
          <w:rFonts w:ascii="Times New Roman" w:eastAsia="Times New Roman" w:hAnsi="Times New Roman" w:cs="Times New Roman"/>
          <w:kern w:val="0"/>
          <w:sz w:val="28"/>
          <w:szCs w:val="28"/>
          <w:lang w:eastAsia="ru-RU"/>
        </w:rPr>
      </w:pPr>
      <w:r w:rsidRPr="00E95C9E">
        <w:rPr>
          <w:rFonts w:ascii="Times New Roman" w:eastAsia="Times New Roman" w:hAnsi="Times New Roman" w:cs="Times New Roman"/>
          <w:kern w:val="0"/>
          <w:sz w:val="28"/>
          <w:szCs w:val="28"/>
          <w:lang w:eastAsia="ru-RU"/>
        </w:rPr>
        <w:t>3.2.</w:t>
      </w:r>
      <w:r w:rsidRPr="00E95C9E">
        <w:rPr>
          <w:rFonts w:ascii="Times New Roman" w:eastAsia="Times New Roman" w:hAnsi="Times New Roman" w:cs="Times New Roman"/>
          <w:kern w:val="0"/>
          <w:sz w:val="28"/>
          <w:szCs w:val="28"/>
          <w:lang w:eastAsia="ru-RU"/>
        </w:rPr>
        <w:tab/>
        <w:t xml:space="preserve"> </w:t>
      </w:r>
      <w:r w:rsidRPr="00E95C9E">
        <w:rPr>
          <w:rFonts w:ascii="Times New Roman" w:eastAsia="Times New Roman" w:hAnsi="Times New Roman" w:cs="Times New Roman" w:hint="eastAsia"/>
          <w:kern w:val="0"/>
          <w:sz w:val="28"/>
          <w:szCs w:val="28"/>
          <w:lang w:eastAsia="ru-RU"/>
        </w:rPr>
        <w:t>Экономико</w:t>
      </w:r>
      <w:r w:rsidRPr="00E95C9E">
        <w:rPr>
          <w:rFonts w:ascii="Times New Roman" w:eastAsia="Times New Roman" w:hAnsi="Times New Roman" w:cs="Times New Roman"/>
          <w:kern w:val="0"/>
          <w:sz w:val="28"/>
          <w:szCs w:val="28"/>
          <w:lang w:eastAsia="ru-RU"/>
        </w:rPr>
        <w:t>-</w:t>
      </w:r>
      <w:r w:rsidRPr="00E95C9E">
        <w:rPr>
          <w:rFonts w:ascii="Times New Roman" w:eastAsia="Times New Roman" w:hAnsi="Times New Roman" w:cs="Times New Roman" w:hint="eastAsia"/>
          <w:kern w:val="0"/>
          <w:sz w:val="28"/>
          <w:szCs w:val="28"/>
          <w:lang w:eastAsia="ru-RU"/>
        </w:rPr>
        <w:t>математическая</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модель</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преодоления</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неопределенности</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и</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негативных</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тенденций</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в</w:t>
      </w:r>
    </w:p>
    <w:p w:rsidR="00E95C9E" w:rsidRPr="00E95C9E" w:rsidRDefault="00E95C9E" w:rsidP="00E95C9E">
      <w:pPr>
        <w:rPr>
          <w:rFonts w:ascii="Times New Roman" w:eastAsia="Times New Roman" w:hAnsi="Times New Roman" w:cs="Times New Roman"/>
          <w:kern w:val="0"/>
          <w:sz w:val="28"/>
          <w:szCs w:val="28"/>
          <w:lang w:eastAsia="ru-RU"/>
        </w:rPr>
      </w:pPr>
      <w:r w:rsidRPr="00E95C9E">
        <w:rPr>
          <w:rFonts w:ascii="Times New Roman" w:eastAsia="Times New Roman" w:hAnsi="Times New Roman" w:cs="Times New Roman" w:hint="eastAsia"/>
          <w:kern w:val="0"/>
          <w:sz w:val="28"/>
          <w:szCs w:val="28"/>
          <w:lang w:eastAsia="ru-RU"/>
        </w:rPr>
        <w:t>развитии</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предпринимательства</w:t>
      </w:r>
      <w:r w:rsidRPr="00E95C9E">
        <w:rPr>
          <w:rFonts w:ascii="Times New Roman" w:eastAsia="Times New Roman" w:hAnsi="Times New Roman" w:cs="Times New Roman"/>
          <w:kern w:val="0"/>
          <w:sz w:val="28"/>
          <w:szCs w:val="28"/>
          <w:lang w:eastAsia="ru-RU"/>
        </w:rPr>
        <w:t>.</w:t>
      </w:r>
    </w:p>
    <w:p w:rsidR="00E95C9E" w:rsidRPr="00E95C9E" w:rsidRDefault="00E95C9E" w:rsidP="00E95C9E">
      <w:pPr>
        <w:rPr>
          <w:rFonts w:ascii="Times New Roman" w:eastAsia="Times New Roman" w:hAnsi="Times New Roman" w:cs="Times New Roman"/>
          <w:kern w:val="0"/>
          <w:sz w:val="28"/>
          <w:szCs w:val="28"/>
          <w:lang w:eastAsia="ru-RU"/>
        </w:rPr>
      </w:pPr>
      <w:r w:rsidRPr="00E95C9E">
        <w:rPr>
          <w:rFonts w:ascii="Times New Roman" w:eastAsia="Times New Roman" w:hAnsi="Times New Roman" w:cs="Times New Roman"/>
          <w:kern w:val="0"/>
          <w:sz w:val="28"/>
          <w:szCs w:val="28"/>
          <w:lang w:eastAsia="ru-RU"/>
        </w:rPr>
        <w:t>,131</w:t>
      </w:r>
    </w:p>
    <w:p w:rsidR="00E95C9E" w:rsidRPr="00E95C9E" w:rsidRDefault="00E95C9E" w:rsidP="00E95C9E">
      <w:pPr>
        <w:rPr>
          <w:rFonts w:ascii="Times New Roman" w:eastAsia="Times New Roman" w:hAnsi="Times New Roman" w:cs="Times New Roman"/>
          <w:kern w:val="0"/>
          <w:sz w:val="28"/>
          <w:szCs w:val="28"/>
          <w:lang w:eastAsia="ru-RU"/>
        </w:rPr>
      </w:pPr>
      <w:r w:rsidRPr="00E95C9E">
        <w:rPr>
          <w:rFonts w:ascii="Times New Roman" w:eastAsia="Times New Roman" w:hAnsi="Times New Roman" w:cs="Times New Roman"/>
          <w:kern w:val="0"/>
          <w:sz w:val="28"/>
          <w:szCs w:val="28"/>
          <w:lang w:eastAsia="ru-RU"/>
        </w:rPr>
        <w:t>3.3</w:t>
      </w:r>
      <w:r w:rsidRPr="00E95C9E">
        <w:rPr>
          <w:rFonts w:ascii="Times New Roman" w:eastAsia="Times New Roman" w:hAnsi="Times New Roman" w:cs="Times New Roman"/>
          <w:kern w:val="0"/>
          <w:sz w:val="28"/>
          <w:szCs w:val="28"/>
          <w:lang w:eastAsia="ru-RU"/>
        </w:rPr>
        <w:tab/>
      </w:r>
      <w:r w:rsidRPr="00E95C9E">
        <w:rPr>
          <w:rFonts w:ascii="Times New Roman" w:eastAsia="Times New Roman" w:hAnsi="Times New Roman" w:cs="Times New Roman" w:hint="eastAsia"/>
          <w:kern w:val="0"/>
          <w:sz w:val="28"/>
          <w:szCs w:val="28"/>
          <w:lang w:eastAsia="ru-RU"/>
        </w:rPr>
        <w:t>Стратегические</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направления</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по</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совершенствованию</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системы</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предпринимательства</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в</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условиях</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неопределенности</w:t>
      </w:r>
      <w:r w:rsidRPr="00E95C9E">
        <w:rPr>
          <w:rFonts w:ascii="Times New Roman" w:eastAsia="Times New Roman" w:hAnsi="Times New Roman" w:cs="Times New Roman"/>
          <w:kern w:val="0"/>
          <w:sz w:val="28"/>
          <w:szCs w:val="28"/>
          <w:lang w:eastAsia="ru-RU"/>
        </w:rPr>
        <w:tab/>
        <w:t>150</w:t>
      </w:r>
    </w:p>
    <w:p w:rsidR="00E95C9E" w:rsidRPr="00E95C9E" w:rsidRDefault="00E95C9E" w:rsidP="00E95C9E">
      <w:pPr>
        <w:rPr>
          <w:rFonts w:ascii="Times New Roman" w:eastAsia="Times New Roman" w:hAnsi="Times New Roman" w:cs="Times New Roman"/>
          <w:kern w:val="0"/>
          <w:sz w:val="28"/>
          <w:szCs w:val="28"/>
          <w:lang w:eastAsia="ru-RU"/>
        </w:rPr>
      </w:pPr>
      <w:r w:rsidRPr="00E95C9E">
        <w:rPr>
          <w:rFonts w:ascii="Times New Roman" w:eastAsia="Times New Roman" w:hAnsi="Times New Roman" w:cs="Times New Roman" w:hint="eastAsia"/>
          <w:kern w:val="0"/>
          <w:sz w:val="28"/>
          <w:szCs w:val="28"/>
          <w:lang w:eastAsia="ru-RU"/>
        </w:rPr>
        <w:t>ЗАКЛЮЧЕНИЕ</w:t>
      </w:r>
      <w:r w:rsidRPr="00E95C9E">
        <w:rPr>
          <w:rFonts w:ascii="Times New Roman" w:eastAsia="Times New Roman" w:hAnsi="Times New Roman" w:cs="Times New Roman"/>
          <w:kern w:val="0"/>
          <w:sz w:val="28"/>
          <w:szCs w:val="28"/>
          <w:lang w:eastAsia="ru-RU"/>
        </w:rPr>
        <w:tab/>
        <w:t>170</w:t>
      </w:r>
    </w:p>
    <w:p w:rsidR="00E95C9E" w:rsidRPr="00E95C9E" w:rsidRDefault="00E95C9E" w:rsidP="00E95C9E">
      <w:pPr>
        <w:rPr>
          <w:rFonts w:ascii="Times New Roman" w:eastAsia="Times New Roman" w:hAnsi="Times New Roman" w:cs="Times New Roman"/>
          <w:kern w:val="0"/>
          <w:sz w:val="28"/>
          <w:szCs w:val="28"/>
          <w:lang w:eastAsia="ru-RU"/>
        </w:rPr>
      </w:pPr>
      <w:r w:rsidRPr="00E95C9E">
        <w:rPr>
          <w:rFonts w:ascii="Times New Roman" w:eastAsia="Times New Roman" w:hAnsi="Times New Roman" w:cs="Times New Roman" w:hint="eastAsia"/>
          <w:kern w:val="0"/>
          <w:sz w:val="28"/>
          <w:szCs w:val="28"/>
          <w:lang w:eastAsia="ru-RU"/>
        </w:rPr>
        <w:t>СПИСОК</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ИСПОЛЬЗОВАННЫХ</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ИСТОЧНИКОВ</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И</w:t>
      </w:r>
      <w:r w:rsidRPr="00E95C9E">
        <w:rPr>
          <w:rFonts w:ascii="Times New Roman" w:eastAsia="Times New Roman" w:hAnsi="Times New Roman" w:cs="Times New Roman"/>
          <w:kern w:val="0"/>
          <w:sz w:val="28"/>
          <w:szCs w:val="28"/>
          <w:lang w:eastAsia="ru-RU"/>
        </w:rPr>
        <w:t xml:space="preserve"> </w:t>
      </w:r>
      <w:r w:rsidRPr="00E95C9E">
        <w:rPr>
          <w:rFonts w:ascii="Times New Roman" w:eastAsia="Times New Roman" w:hAnsi="Times New Roman" w:cs="Times New Roman" w:hint="eastAsia"/>
          <w:kern w:val="0"/>
          <w:sz w:val="28"/>
          <w:szCs w:val="28"/>
          <w:lang w:eastAsia="ru-RU"/>
        </w:rPr>
        <w:t>ЛИТЕРАТУРЫ</w:t>
      </w:r>
      <w:r w:rsidRPr="00E95C9E">
        <w:rPr>
          <w:rFonts w:ascii="Times New Roman" w:eastAsia="Times New Roman" w:hAnsi="Times New Roman" w:cs="Times New Roman"/>
          <w:kern w:val="0"/>
          <w:sz w:val="28"/>
          <w:szCs w:val="28"/>
          <w:lang w:eastAsia="ru-RU"/>
        </w:rPr>
        <w:tab/>
        <w:t>172</w:t>
      </w:r>
    </w:p>
    <w:p w:rsidR="00E95C9E" w:rsidRPr="00E95C9E" w:rsidRDefault="00E95C9E" w:rsidP="00E95C9E">
      <w:pPr>
        <w:rPr>
          <w:rFonts w:ascii="Times New Roman" w:eastAsia="Times New Roman" w:hAnsi="Times New Roman" w:cs="Times New Roman"/>
          <w:kern w:val="0"/>
          <w:sz w:val="28"/>
          <w:szCs w:val="28"/>
          <w:lang w:eastAsia="ru-RU"/>
        </w:rPr>
      </w:pPr>
      <w:r w:rsidRPr="00E95C9E">
        <w:rPr>
          <w:rFonts w:ascii="Times New Roman" w:eastAsia="Times New Roman" w:hAnsi="Times New Roman" w:cs="Times New Roman"/>
          <w:kern w:val="0"/>
          <w:sz w:val="28"/>
          <w:szCs w:val="28"/>
          <w:lang w:eastAsia="ru-RU"/>
        </w:rPr>
        <w:t>\</w:t>
      </w:r>
    </w:p>
    <w:p w:rsidR="00C5101D" w:rsidRDefault="00E95C9E" w:rsidP="00E95C9E">
      <w:pPr>
        <w:rPr>
          <w:rFonts w:ascii="Times New Roman" w:eastAsia="Times New Roman" w:hAnsi="Times New Roman" w:cs="Times New Roman"/>
          <w:kern w:val="0"/>
          <w:sz w:val="28"/>
          <w:szCs w:val="28"/>
          <w:lang w:eastAsia="ru-RU"/>
        </w:rPr>
      </w:pPr>
      <w:r w:rsidRPr="00E95C9E">
        <w:rPr>
          <w:rFonts w:ascii="Times New Roman" w:eastAsia="Times New Roman" w:hAnsi="Times New Roman" w:cs="Times New Roman" w:hint="eastAsia"/>
          <w:kern w:val="0"/>
          <w:sz w:val="28"/>
          <w:szCs w:val="28"/>
          <w:lang w:eastAsia="ru-RU"/>
        </w:rPr>
        <w:t>ПРИЛОЖЕНИЕ</w:t>
      </w:r>
      <w:r w:rsidRPr="00E95C9E">
        <w:rPr>
          <w:rFonts w:ascii="Times New Roman" w:eastAsia="Times New Roman" w:hAnsi="Times New Roman" w:cs="Times New Roman"/>
          <w:kern w:val="0"/>
          <w:sz w:val="28"/>
          <w:szCs w:val="28"/>
          <w:lang w:eastAsia="ru-RU"/>
        </w:rPr>
        <w:tab/>
        <w:t>191</w:t>
      </w:r>
    </w:p>
    <w:p w:rsidR="00E95C9E" w:rsidRDefault="00E95C9E" w:rsidP="00E95C9E"/>
    <w:p w:rsidR="00E95C9E" w:rsidRDefault="00E95C9E" w:rsidP="00E95C9E"/>
    <w:p w:rsidR="00E95C9E" w:rsidRDefault="00E95C9E" w:rsidP="00E95C9E"/>
    <w:p w:rsidR="00E95C9E" w:rsidRDefault="00E95C9E" w:rsidP="00E95C9E">
      <w:r>
        <w:rPr>
          <w:rFonts w:hint="eastAsia"/>
        </w:rPr>
        <w:t>ЗАКЛЮЧЕНИЕ</w:t>
      </w:r>
    </w:p>
    <w:p w:rsidR="00E95C9E" w:rsidRDefault="00E95C9E" w:rsidP="00E95C9E">
      <w:r>
        <w:rPr>
          <w:rFonts w:hint="eastAsia"/>
        </w:rPr>
        <w:t>В</w:t>
      </w:r>
      <w:r>
        <w:t></w:t>
      </w:r>
      <w:r>
        <w:rPr>
          <w:rFonts w:hint="eastAsia"/>
        </w:rPr>
        <w:t>результате</w:t>
      </w:r>
      <w:r>
        <w:t></w:t>
      </w:r>
      <w:r>
        <w:rPr>
          <w:rFonts w:hint="eastAsia"/>
        </w:rPr>
        <w:t>проведенного</w:t>
      </w:r>
      <w:r>
        <w:t></w:t>
      </w:r>
      <w:r>
        <w:rPr>
          <w:rFonts w:hint="eastAsia"/>
        </w:rPr>
        <w:t>исследования</w:t>
      </w:r>
      <w:r>
        <w:t></w:t>
      </w:r>
      <w:r>
        <w:rPr>
          <w:rFonts w:hint="eastAsia"/>
        </w:rPr>
        <w:t>решена</w:t>
      </w:r>
      <w:r>
        <w:t></w:t>
      </w:r>
      <w:r>
        <w:rPr>
          <w:rFonts w:hint="eastAsia"/>
        </w:rPr>
        <w:t>достаточно</w:t>
      </w:r>
      <w:r>
        <w:t></w:t>
      </w:r>
      <w:r>
        <w:rPr>
          <w:rFonts w:hint="eastAsia"/>
        </w:rPr>
        <w:t>важная</w:t>
      </w:r>
      <w:r>
        <w:t></w:t>
      </w:r>
      <w:r>
        <w:rPr>
          <w:rFonts w:hint="eastAsia"/>
        </w:rPr>
        <w:t>научно</w:t>
      </w:r>
      <w:r>
        <w:t></w:t>
      </w:r>
      <w:r>
        <w:rPr>
          <w:rFonts w:hint="eastAsia"/>
        </w:rPr>
        <w:t>практическая</w:t>
      </w:r>
      <w:r>
        <w:t></w:t>
      </w:r>
      <w:r>
        <w:rPr>
          <w:rFonts w:hint="eastAsia"/>
        </w:rPr>
        <w:t>задача</w:t>
      </w:r>
      <w:r>
        <w:t></w:t>
      </w:r>
      <w:r>
        <w:rPr>
          <w:rFonts w:hint="eastAsia"/>
        </w:rPr>
        <w:t>по</w:t>
      </w:r>
      <w:r>
        <w:t></w:t>
      </w:r>
      <w:r>
        <w:rPr>
          <w:rFonts w:hint="eastAsia"/>
        </w:rPr>
        <w:t>обобщению</w:t>
      </w:r>
      <w:r>
        <w:t></w:t>
      </w:r>
      <w:r>
        <w:rPr>
          <w:rFonts w:hint="eastAsia"/>
        </w:rPr>
        <w:t>и</w:t>
      </w:r>
      <w:r>
        <w:t></w:t>
      </w:r>
      <w:r>
        <w:rPr>
          <w:rFonts w:hint="eastAsia"/>
        </w:rPr>
        <w:t>развитию</w:t>
      </w:r>
      <w:r>
        <w:t></w:t>
      </w:r>
      <w:r>
        <w:rPr>
          <w:rFonts w:hint="eastAsia"/>
        </w:rPr>
        <w:t>теоретических</w:t>
      </w:r>
      <w:r>
        <w:t></w:t>
      </w:r>
      <w:r>
        <w:rPr>
          <w:rFonts w:hint="eastAsia"/>
        </w:rPr>
        <w:t>и</w:t>
      </w:r>
      <w:r>
        <w:t></w:t>
      </w:r>
      <w:r>
        <w:rPr>
          <w:rFonts w:hint="eastAsia"/>
        </w:rPr>
        <w:t>методических</w:t>
      </w:r>
      <w:r>
        <w:t></w:t>
      </w:r>
      <w:r>
        <w:rPr>
          <w:rFonts w:hint="eastAsia"/>
        </w:rPr>
        <w:t>подходов</w:t>
      </w:r>
      <w:r>
        <w:t></w:t>
      </w:r>
      <w:r>
        <w:t></w:t>
      </w:r>
      <w:r>
        <w:rPr>
          <w:rFonts w:hint="eastAsia"/>
        </w:rPr>
        <w:t>а</w:t>
      </w:r>
      <w:r>
        <w:t></w:t>
      </w:r>
      <w:r>
        <w:rPr>
          <w:rFonts w:hint="eastAsia"/>
        </w:rPr>
        <w:t>также</w:t>
      </w:r>
      <w:r>
        <w:t></w:t>
      </w:r>
      <w:r>
        <w:rPr>
          <w:rFonts w:hint="eastAsia"/>
        </w:rPr>
        <w:t>разработки</w:t>
      </w:r>
      <w:r>
        <w:t></w:t>
      </w:r>
      <w:r>
        <w:rPr>
          <w:rFonts w:hint="eastAsia"/>
        </w:rPr>
        <w:t>практических</w:t>
      </w:r>
      <w:r>
        <w:t></w:t>
      </w:r>
      <w:r>
        <w:rPr>
          <w:rFonts w:hint="eastAsia"/>
        </w:rPr>
        <w:t>рекомендаций</w:t>
      </w:r>
      <w:r>
        <w:t></w:t>
      </w:r>
      <w:r>
        <w:rPr>
          <w:rFonts w:hint="eastAsia"/>
        </w:rPr>
        <w:t>по</w:t>
      </w:r>
      <w:r>
        <w:t></w:t>
      </w:r>
      <w:r>
        <w:rPr>
          <w:rFonts w:hint="eastAsia"/>
        </w:rPr>
        <w:t>совершенствованию</w:t>
      </w:r>
      <w:r>
        <w:t></w:t>
      </w:r>
      <w:r>
        <w:rPr>
          <w:rFonts w:hint="eastAsia"/>
        </w:rPr>
        <w:t>системы</w:t>
      </w:r>
      <w:r>
        <w:t></w:t>
      </w:r>
      <w:r>
        <w:rPr>
          <w:rFonts w:hint="eastAsia"/>
        </w:rPr>
        <w:t>предпринимательства</w:t>
      </w:r>
      <w:r>
        <w:t></w:t>
      </w:r>
      <w:r>
        <w:rPr>
          <w:rFonts w:hint="eastAsia"/>
        </w:rPr>
        <w:t>в</w:t>
      </w:r>
      <w:r>
        <w:t></w:t>
      </w:r>
      <w:r>
        <w:rPr>
          <w:rFonts w:hint="eastAsia"/>
        </w:rPr>
        <w:t>условиях</w:t>
      </w:r>
      <w:r>
        <w:t></w:t>
      </w:r>
      <w:r>
        <w:rPr>
          <w:rFonts w:hint="eastAsia"/>
        </w:rPr>
        <w:t>неопределенности</w:t>
      </w:r>
      <w:r>
        <w:t></w:t>
      </w:r>
      <w:r>
        <w:rPr>
          <w:rFonts w:hint="eastAsia"/>
        </w:rPr>
        <w:t>и</w:t>
      </w:r>
      <w:r>
        <w:t></w:t>
      </w:r>
      <w:r>
        <w:rPr>
          <w:rFonts w:hint="eastAsia"/>
        </w:rPr>
        <w:t>риска</w:t>
      </w:r>
      <w:r>
        <w:t></w:t>
      </w:r>
      <w:r>
        <w:rPr>
          <w:rFonts w:hint="eastAsia"/>
        </w:rPr>
        <w:t>с</w:t>
      </w:r>
      <w:r>
        <w:t></w:t>
      </w:r>
      <w:r>
        <w:rPr>
          <w:rFonts w:hint="eastAsia"/>
        </w:rPr>
        <w:t>преодолением</w:t>
      </w:r>
      <w:r>
        <w:t></w:t>
      </w:r>
      <w:r>
        <w:rPr>
          <w:rFonts w:hint="eastAsia"/>
        </w:rPr>
        <w:t>негативных</w:t>
      </w:r>
      <w:r>
        <w:t></w:t>
      </w:r>
      <w:r>
        <w:rPr>
          <w:rFonts w:hint="eastAsia"/>
        </w:rPr>
        <w:t>тенденций</w:t>
      </w:r>
      <w:r>
        <w:t></w:t>
      </w:r>
      <w:r>
        <w:rPr>
          <w:rFonts w:hint="eastAsia"/>
        </w:rPr>
        <w:t>в</w:t>
      </w:r>
      <w:r>
        <w:t></w:t>
      </w:r>
      <w:r>
        <w:rPr>
          <w:rFonts w:hint="eastAsia"/>
        </w:rPr>
        <w:t>организации</w:t>
      </w:r>
      <w:r>
        <w:t></w:t>
      </w:r>
      <w:r>
        <w:rPr>
          <w:rFonts w:hint="eastAsia"/>
        </w:rPr>
        <w:t>инновационных</w:t>
      </w:r>
      <w:r>
        <w:t></w:t>
      </w:r>
      <w:r>
        <w:rPr>
          <w:rFonts w:hint="eastAsia"/>
        </w:rPr>
        <w:t>процессов</w:t>
      </w:r>
      <w:r>
        <w:t></w:t>
      </w:r>
      <w:r>
        <w:rPr>
          <w:rFonts w:hint="eastAsia"/>
        </w:rPr>
        <w:t>предпринимательской</w:t>
      </w:r>
      <w:r>
        <w:t></w:t>
      </w:r>
      <w:r>
        <w:rPr>
          <w:rFonts w:hint="eastAsia"/>
        </w:rPr>
        <w:t>деятельности</w:t>
      </w:r>
      <w:r>
        <w:t></w:t>
      </w:r>
      <w:r>
        <w:t></w:t>
      </w:r>
      <w:r>
        <w:rPr>
          <w:rFonts w:hint="eastAsia"/>
        </w:rPr>
        <w:t>К</w:t>
      </w:r>
      <w:r>
        <w:t></w:t>
      </w:r>
      <w:r>
        <w:rPr>
          <w:rFonts w:hint="eastAsia"/>
        </w:rPr>
        <w:t>основным</w:t>
      </w:r>
      <w:r>
        <w:t></w:t>
      </w:r>
      <w:r>
        <w:rPr>
          <w:rFonts w:hint="eastAsia"/>
        </w:rPr>
        <w:t>выводам</w:t>
      </w:r>
      <w:r>
        <w:t></w:t>
      </w:r>
      <w:r>
        <w:rPr>
          <w:rFonts w:hint="eastAsia"/>
        </w:rPr>
        <w:t>диссертационного</w:t>
      </w:r>
      <w:r>
        <w:t></w:t>
      </w:r>
      <w:r>
        <w:rPr>
          <w:rFonts w:hint="eastAsia"/>
        </w:rPr>
        <w:t>исследования</w:t>
      </w:r>
      <w:r>
        <w:t></w:t>
      </w:r>
      <w:r>
        <w:rPr>
          <w:rFonts w:hint="eastAsia"/>
        </w:rPr>
        <w:t>следует</w:t>
      </w:r>
      <w:r>
        <w:t></w:t>
      </w:r>
      <w:r>
        <w:rPr>
          <w:rFonts w:hint="eastAsia"/>
        </w:rPr>
        <w:t>отнести</w:t>
      </w:r>
      <w:r>
        <w:t></w:t>
      </w:r>
    </w:p>
    <w:p w:rsidR="00E95C9E" w:rsidRDefault="00E95C9E" w:rsidP="00E95C9E">
      <w:r>
        <w:t></w:t>
      </w:r>
      <w:r>
        <w:t></w:t>
      </w:r>
      <w:r>
        <w:tab/>
      </w:r>
      <w:r>
        <w:t></w:t>
      </w:r>
      <w:r>
        <w:rPr>
          <w:rFonts w:hint="eastAsia"/>
        </w:rPr>
        <w:t>Основной</w:t>
      </w:r>
      <w:r>
        <w:t></w:t>
      </w:r>
      <w:r>
        <w:rPr>
          <w:rFonts w:hint="eastAsia"/>
        </w:rPr>
        <w:t>вывод</w:t>
      </w:r>
      <w:r>
        <w:t></w:t>
      </w:r>
      <w:r>
        <w:rPr>
          <w:rFonts w:hint="eastAsia"/>
        </w:rPr>
        <w:t>диссертационного</w:t>
      </w:r>
      <w:r>
        <w:t></w:t>
      </w:r>
      <w:r>
        <w:rPr>
          <w:rFonts w:hint="eastAsia"/>
        </w:rPr>
        <w:t>исследова</w:t>
      </w:r>
      <w:r>
        <w:rPr>
          <w:rFonts w:hint="eastAsia"/>
        </w:rPr>
        <w:lastRenderedPageBreak/>
        <w:t>ния</w:t>
      </w:r>
      <w:r>
        <w:t></w:t>
      </w:r>
      <w:r>
        <w:rPr>
          <w:rFonts w:hint="eastAsia"/>
        </w:rPr>
        <w:t>состоит</w:t>
      </w:r>
      <w:r>
        <w:t></w:t>
      </w:r>
      <w:r>
        <w:rPr>
          <w:rFonts w:hint="eastAsia"/>
        </w:rPr>
        <w:t>в</w:t>
      </w:r>
      <w:r>
        <w:t></w:t>
      </w:r>
      <w:r>
        <w:rPr>
          <w:rFonts w:hint="eastAsia"/>
        </w:rPr>
        <w:t>том</w:t>
      </w:r>
      <w:r>
        <w:t></w:t>
      </w:r>
      <w:r>
        <w:t></w:t>
      </w:r>
      <w:r>
        <w:rPr>
          <w:rFonts w:hint="eastAsia"/>
        </w:rPr>
        <w:t>что</w:t>
      </w:r>
      <w:r>
        <w:t></w:t>
      </w:r>
      <w:r>
        <w:rPr>
          <w:rFonts w:hint="eastAsia"/>
        </w:rPr>
        <w:t>эффективность</w:t>
      </w:r>
      <w:r>
        <w:t></w:t>
      </w:r>
      <w:r>
        <w:rPr>
          <w:rFonts w:hint="eastAsia"/>
        </w:rPr>
        <w:t>предпринимательства</w:t>
      </w:r>
      <w:r>
        <w:t></w:t>
      </w:r>
      <w:r>
        <w:rPr>
          <w:rFonts w:hint="eastAsia"/>
        </w:rPr>
        <w:t>достигается</w:t>
      </w:r>
      <w:r>
        <w:t></w:t>
      </w:r>
      <w:r>
        <w:rPr>
          <w:rFonts w:hint="eastAsia"/>
        </w:rPr>
        <w:t>путем</w:t>
      </w:r>
      <w:r>
        <w:t></w:t>
      </w:r>
      <w:r>
        <w:rPr>
          <w:rFonts w:hint="eastAsia"/>
        </w:rPr>
        <w:t>активного</w:t>
      </w:r>
      <w:r>
        <w:t></w:t>
      </w:r>
      <w:r>
        <w:rPr>
          <w:rFonts w:hint="eastAsia"/>
        </w:rPr>
        <w:t>воздействия</w:t>
      </w:r>
      <w:r>
        <w:t></w:t>
      </w:r>
      <w:r>
        <w:rPr>
          <w:rFonts w:hint="eastAsia"/>
        </w:rPr>
        <w:t>целенаправленной</w:t>
      </w:r>
      <w:r>
        <w:t></w:t>
      </w:r>
      <w:r>
        <w:rPr>
          <w:rFonts w:hint="eastAsia"/>
        </w:rPr>
        <w:t>политики</w:t>
      </w:r>
      <w:r>
        <w:t></w:t>
      </w:r>
      <w:r>
        <w:t></w:t>
      </w:r>
      <w:r>
        <w:rPr>
          <w:rFonts w:hint="eastAsia"/>
        </w:rPr>
        <w:t>предотвращающей</w:t>
      </w:r>
      <w:r>
        <w:t></w:t>
      </w:r>
      <w:r>
        <w:rPr>
          <w:rFonts w:hint="eastAsia"/>
        </w:rPr>
        <w:t>экономические</w:t>
      </w:r>
      <w:r>
        <w:t></w:t>
      </w:r>
      <w:r>
        <w:rPr>
          <w:rFonts w:hint="eastAsia"/>
        </w:rPr>
        <w:t>колебания</w:t>
      </w:r>
      <w:r>
        <w:t></w:t>
      </w:r>
      <w:r>
        <w:t></w:t>
      </w:r>
      <w:r>
        <w:rPr>
          <w:rFonts w:hint="eastAsia"/>
        </w:rPr>
        <w:t>неизбежные</w:t>
      </w:r>
      <w:r>
        <w:t></w:t>
      </w:r>
      <w:r>
        <w:rPr>
          <w:rFonts w:hint="eastAsia"/>
        </w:rPr>
        <w:t>в</w:t>
      </w:r>
      <w:r>
        <w:t></w:t>
      </w:r>
      <w:r>
        <w:rPr>
          <w:rFonts w:hint="eastAsia"/>
        </w:rPr>
        <w:t>условиях</w:t>
      </w:r>
      <w:r>
        <w:t></w:t>
      </w:r>
      <w:r>
        <w:rPr>
          <w:rFonts w:hint="eastAsia"/>
        </w:rPr>
        <w:t>рыночных</w:t>
      </w:r>
      <w:r>
        <w:t></w:t>
      </w:r>
      <w:r>
        <w:rPr>
          <w:rFonts w:hint="eastAsia"/>
        </w:rPr>
        <w:t>отношений</w:t>
      </w:r>
      <w:r>
        <w:t></w:t>
      </w:r>
      <w:r>
        <w:t></w:t>
      </w:r>
      <w:r>
        <w:rPr>
          <w:rFonts w:hint="eastAsia"/>
        </w:rPr>
        <w:t>порождающих</w:t>
      </w:r>
      <w:r>
        <w:t></w:t>
      </w:r>
      <w:r>
        <w:rPr>
          <w:rFonts w:hint="eastAsia"/>
        </w:rPr>
        <w:t>неопределенность</w:t>
      </w:r>
      <w:r>
        <w:t></w:t>
      </w:r>
      <w:r>
        <w:rPr>
          <w:rFonts w:hint="eastAsia"/>
        </w:rPr>
        <w:t>в</w:t>
      </w:r>
      <w:r>
        <w:t></w:t>
      </w:r>
      <w:r>
        <w:rPr>
          <w:rFonts w:hint="eastAsia"/>
        </w:rPr>
        <w:t>принятии</w:t>
      </w:r>
      <w:r>
        <w:t></w:t>
      </w:r>
      <w:r>
        <w:rPr>
          <w:rFonts w:hint="eastAsia"/>
        </w:rPr>
        <w:t>хозяйственных</w:t>
      </w:r>
      <w:r>
        <w:t></w:t>
      </w:r>
      <w:r>
        <w:rPr>
          <w:rFonts w:hint="eastAsia"/>
        </w:rPr>
        <w:t>решений</w:t>
      </w:r>
      <w:r>
        <w:t></w:t>
      </w:r>
      <w:r>
        <w:t></w:t>
      </w:r>
      <w:r>
        <w:rPr>
          <w:rFonts w:hint="eastAsia"/>
        </w:rPr>
        <w:t>Первоочередная</w:t>
      </w:r>
      <w:r>
        <w:t></w:t>
      </w:r>
      <w:r>
        <w:rPr>
          <w:rFonts w:hint="eastAsia"/>
        </w:rPr>
        <w:t>роль</w:t>
      </w:r>
      <w:r>
        <w:t></w:t>
      </w:r>
      <w:r>
        <w:rPr>
          <w:rFonts w:hint="eastAsia"/>
        </w:rPr>
        <w:t>государства</w:t>
      </w:r>
      <w:r>
        <w:t></w:t>
      </w:r>
      <w:r>
        <w:rPr>
          <w:rFonts w:hint="eastAsia"/>
        </w:rPr>
        <w:t>состоит</w:t>
      </w:r>
      <w:r>
        <w:t></w:t>
      </w:r>
      <w:r>
        <w:rPr>
          <w:rFonts w:hint="eastAsia"/>
        </w:rPr>
        <w:t>в</w:t>
      </w:r>
      <w:r>
        <w:t></w:t>
      </w:r>
      <w:r>
        <w:rPr>
          <w:rFonts w:hint="eastAsia"/>
        </w:rPr>
        <w:t>определении</w:t>
      </w:r>
      <w:r>
        <w:t></w:t>
      </w:r>
      <w:r>
        <w:rPr>
          <w:rFonts w:hint="eastAsia"/>
        </w:rPr>
        <w:t>основных</w:t>
      </w:r>
      <w:r>
        <w:t></w:t>
      </w:r>
      <w:r>
        <w:rPr>
          <w:rFonts w:hint="eastAsia"/>
        </w:rPr>
        <w:t>стратегических</w:t>
      </w:r>
      <w:r>
        <w:t></w:t>
      </w:r>
      <w:r>
        <w:rPr>
          <w:rFonts w:hint="eastAsia"/>
        </w:rPr>
        <w:t>направлений</w:t>
      </w:r>
      <w:r>
        <w:t></w:t>
      </w:r>
      <w:r>
        <w:rPr>
          <w:rFonts w:hint="eastAsia"/>
        </w:rPr>
        <w:t>развития</w:t>
      </w:r>
      <w:r>
        <w:t></w:t>
      </w:r>
      <w:r>
        <w:rPr>
          <w:rFonts w:hint="eastAsia"/>
        </w:rPr>
        <w:t>экономических</w:t>
      </w:r>
      <w:r>
        <w:t></w:t>
      </w:r>
      <w:r>
        <w:rPr>
          <w:rFonts w:hint="eastAsia"/>
        </w:rPr>
        <w:t>отношений</w:t>
      </w:r>
      <w:r>
        <w:t></w:t>
      </w:r>
      <w:r>
        <w:rPr>
          <w:rFonts w:hint="eastAsia"/>
        </w:rPr>
        <w:t>в</w:t>
      </w:r>
      <w:r>
        <w:t></w:t>
      </w:r>
      <w:r>
        <w:rPr>
          <w:rFonts w:hint="eastAsia"/>
        </w:rPr>
        <w:t>структуре</w:t>
      </w:r>
      <w:r>
        <w:t></w:t>
      </w:r>
      <w:r>
        <w:rPr>
          <w:rFonts w:hint="eastAsia"/>
        </w:rPr>
        <w:t>рынка</w:t>
      </w:r>
      <w:r>
        <w:t></w:t>
      </w:r>
    </w:p>
    <w:p w:rsidR="00E95C9E" w:rsidRDefault="00E95C9E" w:rsidP="00E95C9E">
      <w:r>
        <w:t></w:t>
      </w:r>
      <w:r>
        <w:t></w:t>
      </w:r>
      <w:r>
        <w:tab/>
      </w:r>
      <w:r>
        <w:t></w:t>
      </w:r>
      <w:r>
        <w:rPr>
          <w:rFonts w:hint="eastAsia"/>
        </w:rPr>
        <w:t>Система</w:t>
      </w:r>
      <w:r>
        <w:t></w:t>
      </w:r>
      <w:r>
        <w:rPr>
          <w:rFonts w:hint="eastAsia"/>
        </w:rPr>
        <w:t>предпринимательства</w:t>
      </w:r>
      <w:r>
        <w:t></w:t>
      </w:r>
      <w:r>
        <w:rPr>
          <w:rFonts w:hint="eastAsia"/>
        </w:rPr>
        <w:t>и</w:t>
      </w:r>
      <w:r>
        <w:t></w:t>
      </w:r>
      <w:r>
        <w:rPr>
          <w:rFonts w:hint="eastAsia"/>
        </w:rPr>
        <w:t>ее</w:t>
      </w:r>
      <w:r>
        <w:t></w:t>
      </w:r>
      <w:r>
        <w:rPr>
          <w:rFonts w:hint="eastAsia"/>
        </w:rPr>
        <w:t>эффективность</w:t>
      </w:r>
      <w:r>
        <w:t></w:t>
      </w:r>
      <w:r>
        <w:rPr>
          <w:rFonts w:hint="eastAsia"/>
        </w:rPr>
        <w:t>напрямую</w:t>
      </w:r>
      <w:r>
        <w:t></w:t>
      </w:r>
      <w:r>
        <w:rPr>
          <w:rFonts w:hint="eastAsia"/>
        </w:rPr>
        <w:t>зависят</w:t>
      </w:r>
      <w:r>
        <w:t></w:t>
      </w:r>
      <w:r>
        <w:rPr>
          <w:rFonts w:hint="eastAsia"/>
        </w:rPr>
        <w:t>от</w:t>
      </w:r>
      <w:r>
        <w:t></w:t>
      </w:r>
      <w:r>
        <w:rPr>
          <w:rFonts w:hint="eastAsia"/>
        </w:rPr>
        <w:t>социально</w:t>
      </w:r>
      <w:r>
        <w:t></w:t>
      </w:r>
      <w:r>
        <w:rPr>
          <w:rFonts w:hint="eastAsia"/>
        </w:rPr>
        <w:t>экономической</w:t>
      </w:r>
      <w:r>
        <w:t></w:t>
      </w:r>
      <w:r>
        <w:rPr>
          <w:rFonts w:hint="eastAsia"/>
        </w:rPr>
        <w:t>политики</w:t>
      </w:r>
      <w:r>
        <w:t></w:t>
      </w:r>
      <w:r>
        <w:t></w:t>
      </w:r>
      <w:r>
        <w:rPr>
          <w:rFonts w:hint="eastAsia"/>
        </w:rPr>
        <w:t>принимаемой</w:t>
      </w:r>
      <w:r>
        <w:t></w:t>
      </w:r>
      <w:r>
        <w:rPr>
          <w:rFonts w:hint="eastAsia"/>
        </w:rPr>
        <w:t>на</w:t>
      </w:r>
      <w:r>
        <w:t></w:t>
      </w:r>
      <w:r>
        <w:rPr>
          <w:rFonts w:hint="eastAsia"/>
        </w:rPr>
        <w:t>уровне</w:t>
      </w:r>
      <w:r>
        <w:t></w:t>
      </w:r>
      <w:r>
        <w:rPr>
          <w:rFonts w:hint="eastAsia"/>
        </w:rPr>
        <w:t>государства</w:t>
      </w:r>
      <w:r>
        <w:t></w:t>
      </w:r>
      <w:r>
        <w:t></w:t>
      </w:r>
      <w:r>
        <w:rPr>
          <w:rFonts w:hint="eastAsia"/>
        </w:rPr>
        <w:t>а</w:t>
      </w:r>
      <w:r>
        <w:t></w:t>
      </w:r>
      <w:r>
        <w:rPr>
          <w:rFonts w:hint="eastAsia"/>
        </w:rPr>
        <w:t>потому</w:t>
      </w:r>
      <w:r>
        <w:t></w:t>
      </w:r>
      <w:r>
        <w:rPr>
          <w:rFonts w:hint="eastAsia"/>
        </w:rPr>
        <w:t>обеспечение</w:t>
      </w:r>
      <w:r>
        <w:t></w:t>
      </w:r>
      <w:r>
        <w:rPr>
          <w:rFonts w:hint="eastAsia"/>
        </w:rPr>
        <w:t>эффективности</w:t>
      </w:r>
      <w:r>
        <w:t></w:t>
      </w:r>
      <w:r>
        <w:rPr>
          <w:rFonts w:hint="eastAsia"/>
        </w:rPr>
        <w:t>предпринимательства</w:t>
      </w:r>
      <w:r>
        <w:t></w:t>
      </w:r>
      <w:r>
        <w:rPr>
          <w:rFonts w:hint="eastAsia"/>
        </w:rPr>
        <w:t>в</w:t>
      </w:r>
      <w:r>
        <w:t></w:t>
      </w:r>
      <w:r>
        <w:rPr>
          <w:rFonts w:hint="eastAsia"/>
        </w:rPr>
        <w:t>стратегической</w:t>
      </w:r>
      <w:r>
        <w:t></w:t>
      </w:r>
      <w:r>
        <w:rPr>
          <w:rFonts w:hint="eastAsia"/>
        </w:rPr>
        <w:t>перспективе</w:t>
      </w:r>
      <w:r>
        <w:t></w:t>
      </w:r>
      <w:r>
        <w:rPr>
          <w:rFonts w:hint="eastAsia"/>
        </w:rPr>
        <w:t>возможно</w:t>
      </w:r>
      <w:r>
        <w:t></w:t>
      </w:r>
      <w:r>
        <w:rPr>
          <w:rFonts w:hint="eastAsia"/>
        </w:rPr>
        <w:t>только</w:t>
      </w:r>
      <w:r>
        <w:t></w:t>
      </w:r>
      <w:r>
        <w:rPr>
          <w:rFonts w:hint="eastAsia"/>
        </w:rPr>
        <w:t>в</w:t>
      </w:r>
      <w:r>
        <w:t></w:t>
      </w:r>
      <w:r>
        <w:rPr>
          <w:rFonts w:hint="eastAsia"/>
        </w:rPr>
        <w:t>условиях</w:t>
      </w:r>
      <w:r>
        <w:t></w:t>
      </w:r>
      <w:r>
        <w:rPr>
          <w:rFonts w:hint="eastAsia"/>
        </w:rPr>
        <w:t>жесткой</w:t>
      </w:r>
      <w:r>
        <w:t></w:t>
      </w:r>
      <w:r>
        <w:rPr>
          <w:rFonts w:hint="eastAsia"/>
        </w:rPr>
        <w:t>экономико</w:t>
      </w:r>
      <w:r>
        <w:t></w:t>
      </w:r>
      <w:r>
        <w:rPr>
          <w:rFonts w:hint="eastAsia"/>
        </w:rPr>
        <w:t>правовой</w:t>
      </w:r>
      <w:r>
        <w:t></w:t>
      </w:r>
      <w:r>
        <w:rPr>
          <w:rFonts w:hint="eastAsia"/>
        </w:rPr>
        <w:t>политики</w:t>
      </w:r>
      <w:r>
        <w:t></w:t>
      </w:r>
      <w:r>
        <w:t></w:t>
      </w:r>
      <w:r>
        <w:rPr>
          <w:rFonts w:hint="eastAsia"/>
        </w:rPr>
        <w:t>от</w:t>
      </w:r>
      <w:r>
        <w:t></w:t>
      </w:r>
      <w:r>
        <w:rPr>
          <w:rFonts w:hint="eastAsia"/>
        </w:rPr>
        <w:t>которой</w:t>
      </w:r>
      <w:r>
        <w:t></w:t>
      </w:r>
      <w:r>
        <w:rPr>
          <w:rFonts w:hint="eastAsia"/>
        </w:rPr>
        <w:t>зависят</w:t>
      </w:r>
      <w:r>
        <w:t></w:t>
      </w:r>
      <w:r>
        <w:rPr>
          <w:rFonts w:hint="eastAsia"/>
        </w:rPr>
        <w:t>перспективы</w:t>
      </w:r>
      <w:r>
        <w:t></w:t>
      </w:r>
      <w:r>
        <w:rPr>
          <w:rFonts w:hint="eastAsia"/>
        </w:rPr>
        <w:t>поступательного</w:t>
      </w:r>
      <w:r>
        <w:t></w:t>
      </w:r>
      <w:r>
        <w:rPr>
          <w:rFonts w:hint="eastAsia"/>
        </w:rPr>
        <w:t>устойчивого</w:t>
      </w:r>
      <w:r>
        <w:t></w:t>
      </w:r>
      <w:r>
        <w:rPr>
          <w:rFonts w:hint="eastAsia"/>
        </w:rPr>
        <w:t>развития</w:t>
      </w:r>
      <w:r>
        <w:t></w:t>
      </w:r>
      <w:r>
        <w:rPr>
          <w:rFonts w:hint="eastAsia"/>
        </w:rPr>
        <w:t>в</w:t>
      </w:r>
      <w:r>
        <w:t></w:t>
      </w:r>
      <w:r>
        <w:rPr>
          <w:rFonts w:hint="eastAsia"/>
        </w:rPr>
        <w:t>современных</w:t>
      </w:r>
      <w:r>
        <w:t></w:t>
      </w:r>
      <w:r>
        <w:rPr>
          <w:rFonts w:hint="eastAsia"/>
        </w:rPr>
        <w:t>условиях</w:t>
      </w:r>
      <w:r>
        <w:t></w:t>
      </w:r>
      <w:r>
        <w:rPr>
          <w:rFonts w:hint="eastAsia"/>
        </w:rPr>
        <w:t>намечающейся</w:t>
      </w:r>
      <w:r>
        <w:t></w:t>
      </w:r>
      <w:r>
        <w:rPr>
          <w:rFonts w:hint="eastAsia"/>
        </w:rPr>
        <w:t>стабилизации</w:t>
      </w:r>
      <w:r>
        <w:t></w:t>
      </w:r>
      <w:r>
        <w:rPr>
          <w:rFonts w:hint="eastAsia"/>
        </w:rPr>
        <w:t>экономического</w:t>
      </w:r>
      <w:r>
        <w:t></w:t>
      </w:r>
      <w:r>
        <w:rPr>
          <w:rFonts w:hint="eastAsia"/>
        </w:rPr>
        <w:t>роста</w:t>
      </w:r>
      <w:r>
        <w:t></w:t>
      </w:r>
    </w:p>
    <w:p w:rsidR="00E95C9E" w:rsidRDefault="00E95C9E" w:rsidP="00E95C9E">
      <w:r>
        <w:t></w:t>
      </w:r>
      <w:r>
        <w:t></w:t>
      </w:r>
      <w:r>
        <w:tab/>
      </w:r>
      <w:r>
        <w:t></w:t>
      </w:r>
      <w:r>
        <w:rPr>
          <w:rFonts w:hint="eastAsia"/>
        </w:rPr>
        <w:t>Предпринимательская</w:t>
      </w:r>
      <w:r>
        <w:t></w:t>
      </w:r>
      <w:r>
        <w:rPr>
          <w:rFonts w:hint="eastAsia"/>
        </w:rPr>
        <w:t>эффективность</w:t>
      </w:r>
      <w:r>
        <w:t></w:t>
      </w:r>
      <w:r>
        <w:rPr>
          <w:rFonts w:hint="eastAsia"/>
        </w:rPr>
        <w:t>должна</w:t>
      </w:r>
      <w:r>
        <w:t></w:t>
      </w:r>
      <w:r>
        <w:rPr>
          <w:rFonts w:hint="eastAsia"/>
        </w:rPr>
        <w:t>включать</w:t>
      </w:r>
      <w:r>
        <w:t></w:t>
      </w:r>
      <w:r>
        <w:rPr>
          <w:rFonts w:hint="eastAsia"/>
        </w:rPr>
        <w:t>в</w:t>
      </w:r>
      <w:r>
        <w:t></w:t>
      </w:r>
      <w:r>
        <w:rPr>
          <w:rFonts w:hint="eastAsia"/>
        </w:rPr>
        <w:t>себя</w:t>
      </w:r>
      <w:r>
        <w:t></w:t>
      </w:r>
      <w:r>
        <w:rPr>
          <w:rFonts w:hint="eastAsia"/>
        </w:rPr>
        <w:t>социально</w:t>
      </w:r>
      <w:r>
        <w:t></w:t>
      </w:r>
      <w:r>
        <w:rPr>
          <w:rFonts w:hint="eastAsia"/>
        </w:rPr>
        <w:t>экономическую</w:t>
      </w:r>
      <w:r>
        <w:t></w:t>
      </w:r>
      <w:r>
        <w:rPr>
          <w:rFonts w:hint="eastAsia"/>
        </w:rPr>
        <w:t>составляющую</w:t>
      </w:r>
      <w:r>
        <w:t></w:t>
      </w:r>
      <w:r>
        <w:rPr>
          <w:rFonts w:hint="eastAsia"/>
        </w:rPr>
        <w:t>экономического</w:t>
      </w:r>
      <w:r>
        <w:t></w:t>
      </w:r>
      <w:r>
        <w:rPr>
          <w:rFonts w:hint="eastAsia"/>
        </w:rPr>
        <w:t>потенциала</w:t>
      </w:r>
      <w:r>
        <w:t></w:t>
      </w:r>
      <w:r>
        <w:t></w:t>
      </w:r>
      <w:r>
        <w:rPr>
          <w:rFonts w:hint="eastAsia"/>
        </w:rPr>
        <w:t>при</w:t>
      </w:r>
      <w:r>
        <w:t></w:t>
      </w:r>
      <w:r>
        <w:rPr>
          <w:rFonts w:hint="eastAsia"/>
        </w:rPr>
        <w:t>котором</w:t>
      </w:r>
      <w:r>
        <w:t></w:t>
      </w:r>
      <w:r>
        <w:rPr>
          <w:rFonts w:hint="eastAsia"/>
        </w:rPr>
        <w:t>достигается</w:t>
      </w:r>
      <w:r>
        <w:t></w:t>
      </w:r>
      <w:r>
        <w:rPr>
          <w:rFonts w:hint="eastAsia"/>
        </w:rPr>
        <w:t>наилучшее</w:t>
      </w:r>
      <w:r>
        <w:t></w:t>
      </w:r>
      <w:r>
        <w:rPr>
          <w:rFonts w:hint="eastAsia"/>
        </w:rPr>
        <w:t>использование</w:t>
      </w:r>
      <w:r>
        <w:t></w:t>
      </w:r>
      <w:r>
        <w:rPr>
          <w:rFonts w:hint="eastAsia"/>
        </w:rPr>
        <w:t>всех</w:t>
      </w:r>
      <w:r>
        <w:t></w:t>
      </w:r>
      <w:r>
        <w:rPr>
          <w:rFonts w:hint="eastAsia"/>
        </w:rPr>
        <w:t>потенциально</w:t>
      </w:r>
      <w:r>
        <w:t></w:t>
      </w:r>
      <w:r>
        <w:rPr>
          <w:rFonts w:hint="eastAsia"/>
        </w:rPr>
        <w:t>имеющихся</w:t>
      </w:r>
      <w:r>
        <w:t></w:t>
      </w:r>
      <w:r>
        <w:rPr>
          <w:rFonts w:hint="eastAsia"/>
        </w:rPr>
        <w:t>ресурсов</w:t>
      </w:r>
      <w:r>
        <w:t></w:t>
      </w:r>
    </w:p>
    <w:p w:rsidR="00E95C9E" w:rsidRDefault="00E95C9E" w:rsidP="00E95C9E">
      <w:r>
        <w:t></w:t>
      </w:r>
      <w:r>
        <w:t></w:t>
      </w:r>
      <w:r>
        <w:tab/>
      </w:r>
      <w:r>
        <w:t></w:t>
      </w:r>
      <w:r>
        <w:rPr>
          <w:rFonts w:hint="eastAsia"/>
        </w:rPr>
        <w:t>Эффективность</w:t>
      </w:r>
      <w:r>
        <w:t></w:t>
      </w:r>
      <w:r>
        <w:rPr>
          <w:rFonts w:hint="eastAsia"/>
        </w:rPr>
        <w:t>функционирования</w:t>
      </w:r>
      <w:r>
        <w:t></w:t>
      </w:r>
      <w:r>
        <w:rPr>
          <w:rFonts w:hint="eastAsia"/>
        </w:rPr>
        <w:t>предпринимательских</w:t>
      </w:r>
      <w:r>
        <w:t></w:t>
      </w:r>
      <w:r>
        <w:rPr>
          <w:rFonts w:hint="eastAsia"/>
        </w:rPr>
        <w:t>структур</w:t>
      </w:r>
      <w:r>
        <w:t></w:t>
      </w:r>
      <w:r>
        <w:rPr>
          <w:rFonts w:hint="eastAsia"/>
        </w:rPr>
        <w:t>должна</w:t>
      </w:r>
      <w:r>
        <w:t></w:t>
      </w:r>
      <w:r>
        <w:rPr>
          <w:rFonts w:hint="eastAsia"/>
        </w:rPr>
        <w:t>обеспечивать</w:t>
      </w:r>
      <w:r>
        <w:t></w:t>
      </w:r>
      <w:r>
        <w:rPr>
          <w:rFonts w:hint="eastAsia"/>
        </w:rPr>
        <w:t>рост</w:t>
      </w:r>
      <w:r>
        <w:t></w:t>
      </w:r>
      <w:r>
        <w:rPr>
          <w:rFonts w:hint="eastAsia"/>
        </w:rPr>
        <w:t>качественных</w:t>
      </w:r>
      <w:r>
        <w:t></w:t>
      </w:r>
      <w:r>
        <w:rPr>
          <w:rFonts w:hint="eastAsia"/>
        </w:rPr>
        <w:t>показателей</w:t>
      </w:r>
      <w:r>
        <w:t></w:t>
      </w:r>
      <w:r>
        <w:rPr>
          <w:rFonts w:hint="eastAsia"/>
        </w:rPr>
        <w:t>и</w:t>
      </w:r>
      <w:r>
        <w:t></w:t>
      </w:r>
      <w:r>
        <w:rPr>
          <w:rFonts w:hint="eastAsia"/>
        </w:rPr>
        <w:t>учитывать</w:t>
      </w:r>
      <w:r>
        <w:t></w:t>
      </w:r>
      <w:r>
        <w:rPr>
          <w:rFonts w:hint="eastAsia"/>
        </w:rPr>
        <w:t>отраслевые</w:t>
      </w:r>
      <w:r>
        <w:t></w:t>
      </w:r>
      <w:r>
        <w:rPr>
          <w:rFonts w:hint="eastAsia"/>
        </w:rPr>
        <w:t>особенности</w:t>
      </w:r>
      <w:r>
        <w:t></w:t>
      </w:r>
      <w:r>
        <w:rPr>
          <w:rFonts w:hint="eastAsia"/>
        </w:rPr>
        <w:t>производства</w:t>
      </w:r>
      <w:r>
        <w:t></w:t>
      </w:r>
      <w:r>
        <w:t></w:t>
      </w:r>
      <w:r>
        <w:rPr>
          <w:rFonts w:hint="eastAsia"/>
        </w:rPr>
        <w:t>На</w:t>
      </w:r>
      <w:r>
        <w:t></w:t>
      </w:r>
      <w:r>
        <w:rPr>
          <w:rFonts w:hint="eastAsia"/>
        </w:rPr>
        <w:t>основе</w:t>
      </w:r>
      <w:r>
        <w:t></w:t>
      </w:r>
      <w:r>
        <w:rPr>
          <w:rFonts w:hint="eastAsia"/>
        </w:rPr>
        <w:t>отраслевого</w:t>
      </w:r>
      <w:r>
        <w:t></w:t>
      </w:r>
      <w:r>
        <w:rPr>
          <w:rFonts w:hint="eastAsia"/>
        </w:rPr>
        <w:t>принципа</w:t>
      </w:r>
      <w:r>
        <w:t></w:t>
      </w:r>
      <w:r>
        <w:rPr>
          <w:rFonts w:hint="eastAsia"/>
        </w:rPr>
        <w:t>разрабатывается</w:t>
      </w:r>
      <w:r>
        <w:t></w:t>
      </w:r>
      <w:r>
        <w:rPr>
          <w:rFonts w:hint="eastAsia"/>
        </w:rPr>
        <w:t>отраслевой</w:t>
      </w:r>
      <w:r>
        <w:t></w:t>
      </w:r>
      <w:r>
        <w:rPr>
          <w:rFonts w:hint="eastAsia"/>
        </w:rPr>
        <w:t>норматив</w:t>
      </w:r>
      <w:r>
        <w:t></w:t>
      </w:r>
      <w:r>
        <w:rPr>
          <w:rFonts w:hint="eastAsia"/>
        </w:rPr>
        <w:t>по</w:t>
      </w:r>
      <w:r>
        <w:t></w:t>
      </w:r>
      <w:r>
        <w:rPr>
          <w:rFonts w:hint="eastAsia"/>
        </w:rPr>
        <w:t>поддержке</w:t>
      </w:r>
      <w:r>
        <w:t></w:t>
      </w:r>
      <w:r>
        <w:rPr>
          <w:rFonts w:hint="eastAsia"/>
        </w:rPr>
        <w:t>передовых</w:t>
      </w:r>
      <w:r>
        <w:t></w:t>
      </w:r>
      <w:r>
        <w:rPr>
          <w:rFonts w:hint="eastAsia"/>
        </w:rPr>
        <w:t>технологий</w:t>
      </w:r>
      <w:r>
        <w:t></w:t>
      </w:r>
    </w:p>
    <w:p w:rsidR="00E95C9E" w:rsidRDefault="00E95C9E" w:rsidP="00E95C9E">
      <w:r>
        <w:t></w:t>
      </w:r>
    </w:p>
    <w:p w:rsidR="00E95C9E" w:rsidRDefault="00E95C9E" w:rsidP="00E95C9E">
      <w:r>
        <w:t></w:t>
      </w:r>
      <w:r>
        <w:t></w:t>
      </w:r>
      <w:r>
        <w:t></w:t>
      </w:r>
    </w:p>
    <w:p w:rsidR="00E95C9E" w:rsidRDefault="00E95C9E" w:rsidP="00E95C9E">
      <w:r>
        <w:rPr>
          <w:rFonts w:hint="eastAsia"/>
        </w:rPr>
        <w:t>научных</w:t>
      </w:r>
      <w:r>
        <w:t></w:t>
      </w:r>
      <w:r>
        <w:rPr>
          <w:rFonts w:hint="eastAsia"/>
        </w:rPr>
        <w:t>исследований</w:t>
      </w:r>
      <w:r>
        <w:t></w:t>
      </w:r>
      <w:r>
        <w:rPr>
          <w:rFonts w:hint="eastAsia"/>
        </w:rPr>
        <w:t>и</w:t>
      </w:r>
      <w:r>
        <w:t></w:t>
      </w:r>
      <w:r>
        <w:rPr>
          <w:rFonts w:hint="eastAsia"/>
        </w:rPr>
        <w:t>разработок</w:t>
      </w:r>
      <w:r>
        <w:t></w:t>
      </w:r>
      <w:r>
        <w:t></w:t>
      </w:r>
      <w:r>
        <w:rPr>
          <w:rFonts w:hint="eastAsia"/>
        </w:rPr>
        <w:t>что</w:t>
      </w:r>
      <w:r>
        <w:t></w:t>
      </w:r>
      <w:r>
        <w:rPr>
          <w:rFonts w:hint="eastAsia"/>
        </w:rPr>
        <w:t>в</w:t>
      </w:r>
      <w:r>
        <w:t></w:t>
      </w:r>
      <w:r>
        <w:rPr>
          <w:rFonts w:hint="eastAsia"/>
        </w:rPr>
        <w:t>конечном</w:t>
      </w:r>
      <w:r>
        <w:t></w:t>
      </w:r>
      <w:r>
        <w:rPr>
          <w:rFonts w:hint="eastAsia"/>
        </w:rPr>
        <w:t>итоге</w:t>
      </w:r>
      <w:r>
        <w:t></w:t>
      </w:r>
      <w:r>
        <w:rPr>
          <w:rFonts w:hint="eastAsia"/>
        </w:rPr>
        <w:t>позволит</w:t>
      </w:r>
      <w:r>
        <w:t></w:t>
      </w:r>
      <w:r>
        <w:rPr>
          <w:rFonts w:hint="eastAsia"/>
        </w:rPr>
        <w:t>сохранить</w:t>
      </w:r>
      <w:r>
        <w:t></w:t>
      </w:r>
      <w:r>
        <w:rPr>
          <w:rFonts w:hint="eastAsia"/>
        </w:rPr>
        <w:t>конкурентные</w:t>
      </w:r>
      <w:r>
        <w:t></w:t>
      </w:r>
      <w:r>
        <w:rPr>
          <w:rFonts w:hint="eastAsia"/>
        </w:rPr>
        <w:t>преимущества</w:t>
      </w:r>
      <w:r>
        <w:t></w:t>
      </w:r>
      <w:r>
        <w:rPr>
          <w:rFonts w:hint="eastAsia"/>
        </w:rPr>
        <w:t>отечественного</w:t>
      </w:r>
      <w:r>
        <w:t></w:t>
      </w:r>
      <w:r>
        <w:rPr>
          <w:rFonts w:hint="eastAsia"/>
        </w:rPr>
        <w:t>производства</w:t>
      </w:r>
      <w:r>
        <w:t></w:t>
      </w:r>
    </w:p>
    <w:p w:rsidR="00E95C9E" w:rsidRDefault="00E95C9E" w:rsidP="00E95C9E">
      <w:r>
        <w:t></w:t>
      </w:r>
      <w:r>
        <w:t></w:t>
      </w:r>
      <w:r>
        <w:tab/>
      </w:r>
      <w:r>
        <w:t></w:t>
      </w:r>
      <w:r>
        <w:rPr>
          <w:rFonts w:hint="eastAsia"/>
        </w:rPr>
        <w:t>В</w:t>
      </w:r>
      <w:r>
        <w:t></w:t>
      </w:r>
      <w:r>
        <w:rPr>
          <w:rFonts w:hint="eastAsia"/>
        </w:rPr>
        <w:t>рыночной</w:t>
      </w:r>
      <w:r>
        <w:t></w:t>
      </w:r>
      <w:r>
        <w:rPr>
          <w:rFonts w:hint="eastAsia"/>
        </w:rPr>
        <w:t>экономике</w:t>
      </w:r>
      <w:r>
        <w:t></w:t>
      </w:r>
      <w:r>
        <w:rPr>
          <w:rFonts w:hint="eastAsia"/>
        </w:rPr>
        <w:t>постоянно</w:t>
      </w:r>
      <w:r>
        <w:t></w:t>
      </w:r>
      <w:r>
        <w:rPr>
          <w:rFonts w:hint="eastAsia"/>
        </w:rPr>
        <w:t>возникают</w:t>
      </w:r>
      <w:r>
        <w:t></w:t>
      </w:r>
      <w:r>
        <w:rPr>
          <w:rFonts w:hint="eastAsia"/>
        </w:rPr>
        <w:t>кризисные</w:t>
      </w:r>
      <w:r>
        <w:t></w:t>
      </w:r>
      <w:r>
        <w:rPr>
          <w:rFonts w:hint="eastAsia"/>
        </w:rPr>
        <w:t>ситуации</w:t>
      </w:r>
      <w:r>
        <w:t></w:t>
      </w:r>
      <w:r>
        <w:t></w:t>
      </w:r>
      <w:r>
        <w:rPr>
          <w:rFonts w:hint="eastAsia"/>
        </w:rPr>
        <w:t>ведущие</w:t>
      </w:r>
      <w:r>
        <w:t></w:t>
      </w:r>
      <w:r>
        <w:rPr>
          <w:rFonts w:hint="eastAsia"/>
        </w:rPr>
        <w:t>к</w:t>
      </w:r>
      <w:r>
        <w:t></w:t>
      </w:r>
      <w:r>
        <w:rPr>
          <w:rFonts w:hint="eastAsia"/>
        </w:rPr>
        <w:t>банкротству</w:t>
      </w:r>
      <w:r>
        <w:t></w:t>
      </w:r>
      <w:r>
        <w:t></w:t>
      </w:r>
      <w:r>
        <w:rPr>
          <w:rFonts w:hint="eastAsia"/>
        </w:rPr>
        <w:t>а</w:t>
      </w:r>
      <w:r>
        <w:t></w:t>
      </w:r>
      <w:r>
        <w:rPr>
          <w:rFonts w:hint="eastAsia"/>
        </w:rPr>
        <w:t>потому</w:t>
      </w:r>
      <w:r>
        <w:t></w:t>
      </w:r>
      <w:r>
        <w:rPr>
          <w:rFonts w:hint="eastAsia"/>
        </w:rPr>
        <w:t>необходима</w:t>
      </w:r>
      <w:r>
        <w:t></w:t>
      </w:r>
      <w:r>
        <w:rPr>
          <w:rFonts w:hint="eastAsia"/>
        </w:rPr>
        <w:t>разработка</w:t>
      </w:r>
      <w:r>
        <w:t></w:t>
      </w:r>
      <w:r>
        <w:rPr>
          <w:rFonts w:hint="eastAsia"/>
        </w:rPr>
        <w:t>целевой</w:t>
      </w:r>
      <w:r>
        <w:t></w:t>
      </w:r>
      <w:r>
        <w:rPr>
          <w:rFonts w:hint="eastAsia"/>
        </w:rPr>
        <w:t>программы</w:t>
      </w:r>
      <w:r>
        <w:t></w:t>
      </w:r>
      <w:r>
        <w:rPr>
          <w:rFonts w:hint="eastAsia"/>
        </w:rPr>
        <w:t>по</w:t>
      </w:r>
      <w:r>
        <w:t></w:t>
      </w:r>
      <w:r>
        <w:rPr>
          <w:rFonts w:hint="eastAsia"/>
        </w:rPr>
        <w:t>восстановлению</w:t>
      </w:r>
      <w:r>
        <w:t></w:t>
      </w:r>
      <w:r>
        <w:rPr>
          <w:rFonts w:hint="eastAsia"/>
        </w:rPr>
        <w:t>предпринимательских</w:t>
      </w:r>
      <w:r>
        <w:t></w:t>
      </w:r>
      <w:r>
        <w:rPr>
          <w:rFonts w:hint="eastAsia"/>
        </w:rPr>
        <w:t>структур</w:t>
      </w:r>
      <w:r>
        <w:t></w:t>
      </w:r>
      <w:r>
        <w:t></w:t>
      </w:r>
      <w:r>
        <w:rPr>
          <w:rFonts w:hint="eastAsia"/>
        </w:rPr>
        <w:t>отвечающих</w:t>
      </w:r>
      <w:r>
        <w:t></w:t>
      </w:r>
      <w:r>
        <w:rPr>
          <w:rFonts w:hint="eastAsia"/>
        </w:rPr>
        <w:t>за</w:t>
      </w:r>
      <w:r>
        <w:t></w:t>
      </w:r>
      <w:r>
        <w:rPr>
          <w:rFonts w:hint="eastAsia"/>
        </w:rPr>
        <w:t>эффективное</w:t>
      </w:r>
      <w:r>
        <w:t></w:t>
      </w:r>
      <w:r>
        <w:rPr>
          <w:rFonts w:hint="eastAsia"/>
        </w:rPr>
        <w:t>использование</w:t>
      </w:r>
      <w:r>
        <w:t></w:t>
      </w:r>
      <w:r>
        <w:rPr>
          <w:rFonts w:hint="eastAsia"/>
        </w:rPr>
        <w:t>ресурсного</w:t>
      </w:r>
      <w:r>
        <w:t></w:t>
      </w:r>
      <w:r>
        <w:rPr>
          <w:rFonts w:hint="eastAsia"/>
        </w:rPr>
        <w:t>потенциала</w:t>
      </w:r>
      <w:r>
        <w:t></w:t>
      </w:r>
      <w:r>
        <w:rPr>
          <w:rFonts w:hint="eastAsia"/>
        </w:rPr>
        <w:t>страны</w:t>
      </w:r>
      <w:r>
        <w:t></w:t>
      </w:r>
      <w:r>
        <w:t></w:t>
      </w:r>
      <w:r>
        <w:rPr>
          <w:rFonts w:hint="eastAsia"/>
        </w:rPr>
        <w:t>которая</w:t>
      </w:r>
      <w:r>
        <w:t></w:t>
      </w:r>
      <w:r>
        <w:rPr>
          <w:rFonts w:hint="eastAsia"/>
        </w:rPr>
        <w:t>должна</w:t>
      </w:r>
      <w:r>
        <w:t></w:t>
      </w:r>
      <w:r>
        <w:rPr>
          <w:rFonts w:hint="eastAsia"/>
        </w:rPr>
        <w:t>учитывать</w:t>
      </w:r>
      <w:r>
        <w:t></w:t>
      </w:r>
      <w:r>
        <w:rPr>
          <w:rFonts w:hint="eastAsia"/>
        </w:rPr>
        <w:t>особенности</w:t>
      </w:r>
      <w:r>
        <w:t></w:t>
      </w:r>
      <w:r>
        <w:rPr>
          <w:rFonts w:hint="eastAsia"/>
        </w:rPr>
        <w:t>функционирования</w:t>
      </w:r>
      <w:r>
        <w:t></w:t>
      </w:r>
      <w:r>
        <w:rPr>
          <w:rFonts w:hint="eastAsia"/>
        </w:rPr>
        <w:t>производства</w:t>
      </w:r>
      <w:r>
        <w:t></w:t>
      </w:r>
      <w:r>
        <w:rPr>
          <w:rFonts w:hint="eastAsia"/>
        </w:rPr>
        <w:t>в</w:t>
      </w:r>
      <w:r>
        <w:t></w:t>
      </w:r>
      <w:r>
        <w:rPr>
          <w:rFonts w:hint="eastAsia"/>
        </w:rPr>
        <w:t>рыночных</w:t>
      </w:r>
      <w:r>
        <w:t></w:t>
      </w:r>
      <w:r>
        <w:rPr>
          <w:rFonts w:hint="eastAsia"/>
        </w:rPr>
        <w:t>условиях</w:t>
      </w:r>
      <w:r>
        <w:t></w:t>
      </w:r>
      <w:r>
        <w:rPr>
          <w:rFonts w:hint="eastAsia"/>
        </w:rPr>
        <w:t>с</w:t>
      </w:r>
      <w:r>
        <w:t></w:t>
      </w:r>
      <w:r>
        <w:rPr>
          <w:rFonts w:hint="eastAsia"/>
        </w:rPr>
        <w:t>ориентацией</w:t>
      </w:r>
      <w:r>
        <w:t></w:t>
      </w:r>
      <w:r>
        <w:rPr>
          <w:rFonts w:hint="eastAsia"/>
        </w:rPr>
        <w:t>на</w:t>
      </w:r>
      <w:r>
        <w:t></w:t>
      </w:r>
      <w:r>
        <w:rPr>
          <w:rFonts w:hint="eastAsia"/>
        </w:rPr>
        <w:t>формирование</w:t>
      </w:r>
      <w:r>
        <w:t></w:t>
      </w:r>
      <w:r>
        <w:rPr>
          <w:rFonts w:hint="eastAsia"/>
        </w:rPr>
        <w:t>системы</w:t>
      </w:r>
      <w:r>
        <w:t></w:t>
      </w:r>
      <w:r>
        <w:rPr>
          <w:rFonts w:hint="eastAsia"/>
        </w:rPr>
        <w:t>предпосылок</w:t>
      </w:r>
      <w:r>
        <w:t></w:t>
      </w:r>
      <w:r>
        <w:t></w:t>
      </w:r>
      <w:r>
        <w:rPr>
          <w:rFonts w:hint="eastAsia"/>
        </w:rPr>
        <w:t>обеспечивающих</w:t>
      </w:r>
      <w:r>
        <w:t></w:t>
      </w:r>
      <w:r>
        <w:rPr>
          <w:rFonts w:hint="eastAsia"/>
        </w:rPr>
        <w:t>минимизацию</w:t>
      </w:r>
      <w:r>
        <w:t></w:t>
      </w:r>
      <w:r>
        <w:rPr>
          <w:rFonts w:hint="eastAsia"/>
        </w:rPr>
        <w:t>риска</w:t>
      </w:r>
      <w:r>
        <w:t></w:t>
      </w:r>
    </w:p>
    <w:p w:rsidR="00E95C9E" w:rsidRDefault="00E95C9E" w:rsidP="00E95C9E">
      <w:r>
        <w:t></w:t>
      </w:r>
      <w:r>
        <w:t></w:t>
      </w:r>
      <w:r>
        <w:tab/>
      </w:r>
      <w:r>
        <w:t></w:t>
      </w:r>
      <w:r>
        <w:rPr>
          <w:rFonts w:hint="eastAsia"/>
        </w:rPr>
        <w:t>Оценочные</w:t>
      </w:r>
      <w:r>
        <w:t></w:t>
      </w:r>
      <w:r>
        <w:rPr>
          <w:rFonts w:hint="eastAsia"/>
        </w:rPr>
        <w:t>показатели</w:t>
      </w:r>
      <w:r>
        <w:t></w:t>
      </w:r>
      <w:r>
        <w:rPr>
          <w:rFonts w:hint="eastAsia"/>
        </w:rPr>
        <w:t>эффективности</w:t>
      </w:r>
      <w:r>
        <w:t></w:t>
      </w:r>
      <w:r>
        <w:rPr>
          <w:rFonts w:hint="eastAsia"/>
        </w:rPr>
        <w:t>хозяйственных</w:t>
      </w:r>
      <w:r>
        <w:t></w:t>
      </w:r>
      <w:r>
        <w:rPr>
          <w:rFonts w:hint="eastAsia"/>
        </w:rPr>
        <w:t>решений</w:t>
      </w:r>
      <w:r>
        <w:t></w:t>
      </w:r>
      <w:r>
        <w:rPr>
          <w:rFonts w:hint="eastAsia"/>
        </w:rPr>
        <w:t>призваны</w:t>
      </w:r>
      <w:r>
        <w:t></w:t>
      </w:r>
      <w:r>
        <w:rPr>
          <w:rFonts w:hint="eastAsia"/>
        </w:rPr>
        <w:t>служить</w:t>
      </w:r>
      <w:r>
        <w:t></w:t>
      </w:r>
      <w:r>
        <w:rPr>
          <w:rFonts w:hint="eastAsia"/>
        </w:rPr>
        <w:t>ориентирами</w:t>
      </w:r>
      <w:r>
        <w:t></w:t>
      </w:r>
      <w:r>
        <w:rPr>
          <w:rFonts w:hint="eastAsia"/>
        </w:rPr>
        <w:t>при</w:t>
      </w:r>
      <w:r>
        <w:t></w:t>
      </w:r>
      <w:r>
        <w:rPr>
          <w:rFonts w:hint="eastAsia"/>
        </w:rPr>
        <w:t>п</w:t>
      </w:r>
      <w:r>
        <w:rPr>
          <w:rFonts w:hint="eastAsia"/>
        </w:rPr>
        <w:lastRenderedPageBreak/>
        <w:t>роведении</w:t>
      </w:r>
      <w:r>
        <w:t></w:t>
      </w:r>
      <w:r>
        <w:rPr>
          <w:rFonts w:hint="eastAsia"/>
        </w:rPr>
        <w:t>единой</w:t>
      </w:r>
      <w:r>
        <w:t></w:t>
      </w:r>
      <w:r>
        <w:rPr>
          <w:rFonts w:hint="eastAsia"/>
        </w:rPr>
        <w:t>хозяйственной</w:t>
      </w:r>
      <w:r>
        <w:t></w:t>
      </w:r>
      <w:r>
        <w:rPr>
          <w:rFonts w:hint="eastAsia"/>
        </w:rPr>
        <w:t>и</w:t>
      </w:r>
      <w:r>
        <w:t></w:t>
      </w:r>
      <w:r>
        <w:rPr>
          <w:rFonts w:hint="eastAsia"/>
        </w:rPr>
        <w:t>технической</w:t>
      </w:r>
      <w:r>
        <w:t></w:t>
      </w:r>
      <w:r>
        <w:rPr>
          <w:rFonts w:hint="eastAsia"/>
        </w:rPr>
        <w:t>политики</w:t>
      </w:r>
      <w:r>
        <w:t></w:t>
      </w:r>
      <w:r>
        <w:rPr>
          <w:rFonts w:hint="eastAsia"/>
        </w:rPr>
        <w:t>с</w:t>
      </w:r>
      <w:r>
        <w:t></w:t>
      </w:r>
      <w:r>
        <w:rPr>
          <w:rFonts w:hint="eastAsia"/>
        </w:rPr>
        <w:t>целью</w:t>
      </w:r>
      <w:r>
        <w:t></w:t>
      </w:r>
      <w:r>
        <w:rPr>
          <w:rFonts w:hint="eastAsia"/>
        </w:rPr>
        <w:t>достижения</w:t>
      </w:r>
      <w:r>
        <w:t></w:t>
      </w:r>
      <w:r>
        <w:rPr>
          <w:rFonts w:hint="eastAsia"/>
        </w:rPr>
        <w:t>конкурентных</w:t>
      </w:r>
      <w:r>
        <w:t></w:t>
      </w:r>
      <w:r>
        <w:rPr>
          <w:rFonts w:hint="eastAsia"/>
        </w:rPr>
        <w:t>преимуществ</w:t>
      </w:r>
      <w:r>
        <w:t></w:t>
      </w:r>
      <w:r>
        <w:rPr>
          <w:rFonts w:hint="eastAsia"/>
        </w:rPr>
        <w:t>в</w:t>
      </w:r>
      <w:r>
        <w:t></w:t>
      </w:r>
      <w:r>
        <w:rPr>
          <w:rFonts w:hint="eastAsia"/>
        </w:rPr>
        <w:t>условиях</w:t>
      </w:r>
      <w:r>
        <w:t></w:t>
      </w:r>
      <w:r>
        <w:rPr>
          <w:rFonts w:hint="eastAsia"/>
        </w:rPr>
        <w:t>неопределенности</w:t>
      </w:r>
      <w:r>
        <w:t></w:t>
      </w:r>
      <w:r>
        <w:rPr>
          <w:rFonts w:hint="eastAsia"/>
        </w:rPr>
        <w:t>развития</w:t>
      </w:r>
      <w:r>
        <w:t></w:t>
      </w:r>
      <w:r>
        <w:rPr>
          <w:rFonts w:hint="eastAsia"/>
        </w:rPr>
        <w:t>предпринимательского</w:t>
      </w:r>
      <w:r>
        <w:t></w:t>
      </w:r>
      <w:r>
        <w:rPr>
          <w:rFonts w:hint="eastAsia"/>
        </w:rPr>
        <w:t>бизнеса</w:t>
      </w:r>
      <w:r>
        <w:t></w:t>
      </w:r>
      <w:r>
        <w:rPr>
          <w:rFonts w:hint="eastAsia"/>
        </w:rPr>
        <w:t>в</w:t>
      </w:r>
      <w:r>
        <w:t></w:t>
      </w:r>
      <w:r>
        <w:rPr>
          <w:rFonts w:hint="eastAsia"/>
        </w:rPr>
        <w:t>стратегической</w:t>
      </w:r>
      <w:r>
        <w:t></w:t>
      </w:r>
      <w:r>
        <w:rPr>
          <w:rFonts w:hint="eastAsia"/>
        </w:rPr>
        <w:t>перспективе</w:t>
      </w:r>
      <w:r>
        <w:t></w:t>
      </w:r>
      <w:r>
        <w:t></w:t>
      </w:r>
      <w:r>
        <w:rPr>
          <w:rFonts w:hint="eastAsia"/>
        </w:rPr>
        <w:t>Организационно</w:t>
      </w:r>
      <w:r>
        <w:t></w:t>
      </w:r>
      <w:r>
        <w:rPr>
          <w:rFonts w:hint="eastAsia"/>
        </w:rPr>
        <w:t>управленческие</w:t>
      </w:r>
      <w:r>
        <w:t></w:t>
      </w:r>
      <w:r>
        <w:rPr>
          <w:rFonts w:hint="eastAsia"/>
        </w:rPr>
        <w:t>аспекты</w:t>
      </w:r>
      <w:r>
        <w:t></w:t>
      </w:r>
      <w:r>
        <w:rPr>
          <w:rFonts w:hint="eastAsia"/>
        </w:rPr>
        <w:t>в</w:t>
      </w:r>
      <w:r>
        <w:t></w:t>
      </w:r>
      <w:r>
        <w:rPr>
          <w:rFonts w:hint="eastAsia"/>
        </w:rPr>
        <w:t>условиях</w:t>
      </w:r>
      <w:r>
        <w:t></w:t>
      </w:r>
      <w:r>
        <w:rPr>
          <w:rFonts w:hint="eastAsia"/>
        </w:rPr>
        <w:t>неопределенности</w:t>
      </w:r>
      <w:r>
        <w:t></w:t>
      </w:r>
      <w:r>
        <w:rPr>
          <w:rFonts w:hint="eastAsia"/>
        </w:rPr>
        <w:t>рынка</w:t>
      </w:r>
      <w:r>
        <w:t></w:t>
      </w:r>
      <w:r>
        <w:rPr>
          <w:rFonts w:hint="eastAsia"/>
        </w:rPr>
        <w:t>преодолеть</w:t>
      </w:r>
      <w:r>
        <w:t></w:t>
      </w:r>
      <w:r>
        <w:rPr>
          <w:rFonts w:hint="eastAsia"/>
        </w:rPr>
        <w:t>крайне</w:t>
      </w:r>
      <w:r>
        <w:t></w:t>
      </w:r>
      <w:r>
        <w:rPr>
          <w:rFonts w:hint="eastAsia"/>
        </w:rPr>
        <w:t>сложно</w:t>
      </w:r>
      <w:r>
        <w:t></w:t>
      </w:r>
      <w:r>
        <w:rPr>
          <w:rFonts w:hint="eastAsia"/>
        </w:rPr>
        <w:t>без</w:t>
      </w:r>
      <w:r>
        <w:t></w:t>
      </w:r>
      <w:r>
        <w:rPr>
          <w:rFonts w:hint="eastAsia"/>
        </w:rPr>
        <w:t>регулирующей</w:t>
      </w:r>
      <w:r>
        <w:t></w:t>
      </w:r>
      <w:r>
        <w:rPr>
          <w:rFonts w:hint="eastAsia"/>
        </w:rPr>
        <w:t>роль</w:t>
      </w:r>
      <w:r>
        <w:t></w:t>
      </w:r>
      <w:r>
        <w:rPr>
          <w:rFonts w:hint="eastAsia"/>
        </w:rPr>
        <w:t>государства</w:t>
      </w:r>
      <w:r>
        <w:t></w:t>
      </w:r>
      <w:r>
        <w:rPr>
          <w:rFonts w:hint="eastAsia"/>
        </w:rPr>
        <w:t>и</w:t>
      </w:r>
      <w:r>
        <w:t></w:t>
      </w:r>
      <w:r>
        <w:rPr>
          <w:rFonts w:hint="eastAsia"/>
        </w:rPr>
        <w:t>коренной</w:t>
      </w:r>
      <w:r>
        <w:t></w:t>
      </w:r>
      <w:r>
        <w:rPr>
          <w:rFonts w:hint="eastAsia"/>
        </w:rPr>
        <w:t>реконструкции</w:t>
      </w:r>
      <w:r>
        <w:t></w:t>
      </w:r>
      <w:r>
        <w:rPr>
          <w:rFonts w:hint="eastAsia"/>
        </w:rPr>
        <w:t>рыночного</w:t>
      </w:r>
    </w:p>
    <w:p w:rsidR="00E95C9E" w:rsidRDefault="00E95C9E" w:rsidP="00E95C9E">
      <w:r>
        <w:t></w:t>
      </w:r>
      <w:r>
        <w:tab/>
      </w:r>
      <w:r>
        <w:t></w:t>
      </w:r>
      <w:r>
        <w:tab/>
      </w:r>
      <w:r>
        <w:t></w:t>
      </w:r>
    </w:p>
    <w:p w:rsidR="00E95C9E" w:rsidRDefault="00E95C9E" w:rsidP="00E95C9E">
      <w:r>
        <w:rPr>
          <w:rFonts w:hint="eastAsia"/>
        </w:rPr>
        <w:t>производства</w:t>
      </w:r>
      <w:r>
        <w:t></w:t>
      </w:r>
    </w:p>
    <w:p w:rsidR="00E95C9E" w:rsidRPr="00E95C9E" w:rsidRDefault="00E95C9E" w:rsidP="00E95C9E">
      <w:r>
        <w:t></w:t>
      </w:r>
      <w:r>
        <w:t></w:t>
      </w:r>
      <w:r>
        <w:tab/>
      </w:r>
      <w:r>
        <w:t></w:t>
      </w:r>
      <w:r>
        <w:rPr>
          <w:rFonts w:hint="eastAsia"/>
        </w:rPr>
        <w:t>В</w:t>
      </w:r>
      <w:r>
        <w:t></w:t>
      </w:r>
      <w:r>
        <w:rPr>
          <w:rFonts w:hint="eastAsia"/>
        </w:rPr>
        <w:t>диссертации</w:t>
      </w:r>
      <w:r>
        <w:t></w:t>
      </w:r>
      <w:r>
        <w:rPr>
          <w:rFonts w:hint="eastAsia"/>
        </w:rPr>
        <w:t>приведен</w:t>
      </w:r>
      <w:r>
        <w:t></w:t>
      </w:r>
      <w:r>
        <w:rPr>
          <w:rFonts w:hint="eastAsia"/>
        </w:rPr>
        <w:t>анализ</w:t>
      </w:r>
      <w:r>
        <w:t></w:t>
      </w:r>
      <w:r>
        <w:rPr>
          <w:rFonts w:hint="eastAsia"/>
        </w:rPr>
        <w:t>сравнительной</w:t>
      </w:r>
      <w:r>
        <w:t></w:t>
      </w:r>
      <w:r>
        <w:rPr>
          <w:rFonts w:hint="eastAsia"/>
        </w:rPr>
        <w:t>эффективности</w:t>
      </w:r>
      <w:r>
        <w:t></w:t>
      </w:r>
      <w:r>
        <w:rPr>
          <w:rFonts w:hint="eastAsia"/>
        </w:rPr>
        <w:t>динамики</w:t>
      </w:r>
      <w:r>
        <w:t></w:t>
      </w:r>
      <w:r>
        <w:rPr>
          <w:rFonts w:hint="eastAsia"/>
        </w:rPr>
        <w:t>хозяйственной</w:t>
      </w:r>
      <w:r>
        <w:t></w:t>
      </w:r>
      <w:r>
        <w:rPr>
          <w:rFonts w:hint="eastAsia"/>
        </w:rPr>
        <w:t>деятельности</w:t>
      </w:r>
      <w:r>
        <w:t></w:t>
      </w:r>
      <w:r>
        <w:rPr>
          <w:rFonts w:hint="eastAsia"/>
        </w:rPr>
        <w:t>в</w:t>
      </w:r>
      <w:r>
        <w:t></w:t>
      </w:r>
      <w:r>
        <w:rPr>
          <w:rFonts w:hint="eastAsia"/>
        </w:rPr>
        <w:t>предпринимательской</w:t>
      </w:r>
      <w:r>
        <w:t></w:t>
      </w:r>
      <w:r>
        <w:rPr>
          <w:rFonts w:hint="eastAsia"/>
        </w:rPr>
        <w:t>среде</w:t>
      </w:r>
      <w:r>
        <w:t></w:t>
      </w:r>
      <w:r>
        <w:t></w:t>
      </w:r>
      <w:r>
        <w:rPr>
          <w:rFonts w:hint="eastAsia"/>
        </w:rPr>
        <w:t>осуществленный</w:t>
      </w:r>
      <w:r>
        <w:t></w:t>
      </w:r>
      <w:r>
        <w:rPr>
          <w:rFonts w:hint="eastAsia"/>
        </w:rPr>
        <w:t>в</w:t>
      </w:r>
      <w:r>
        <w:t></w:t>
      </w:r>
      <w:r>
        <w:rPr>
          <w:rFonts w:hint="eastAsia"/>
        </w:rPr>
        <w:t>технико</w:t>
      </w:r>
      <w:r>
        <w:t></w:t>
      </w:r>
      <w:r>
        <w:rPr>
          <w:rFonts w:hint="eastAsia"/>
        </w:rPr>
        <w:t>экономических</w:t>
      </w:r>
      <w:r>
        <w:t></w:t>
      </w:r>
      <w:r>
        <w:rPr>
          <w:rFonts w:hint="eastAsia"/>
        </w:rPr>
        <w:t>рамках</w:t>
      </w:r>
      <w:r>
        <w:t></w:t>
      </w:r>
      <w:r>
        <w:t></w:t>
      </w:r>
      <w:r>
        <w:rPr>
          <w:rFonts w:hint="eastAsia"/>
        </w:rPr>
        <w:t>Введение</w:t>
      </w:r>
      <w:r>
        <w:t></w:t>
      </w:r>
      <w:r>
        <w:rPr>
          <w:rFonts w:hint="eastAsia"/>
        </w:rPr>
        <w:t>в</w:t>
      </w:r>
      <w:r>
        <w:t></w:t>
      </w:r>
      <w:r>
        <w:rPr>
          <w:rFonts w:hint="eastAsia"/>
        </w:rPr>
        <w:t>формулы</w:t>
      </w:r>
      <w:r>
        <w:t></w:t>
      </w:r>
      <w:r>
        <w:rPr>
          <w:rFonts w:hint="eastAsia"/>
        </w:rPr>
        <w:t>социального</w:t>
      </w:r>
      <w:r>
        <w:t></w:t>
      </w:r>
      <w:r>
        <w:rPr>
          <w:rFonts w:hint="eastAsia"/>
        </w:rPr>
        <w:t>аспекта</w:t>
      </w:r>
      <w:r>
        <w:t></w:t>
      </w:r>
      <w:r>
        <w:rPr>
          <w:rFonts w:hint="eastAsia"/>
        </w:rPr>
        <w:t>в</w:t>
      </w:r>
      <w:r>
        <w:t></w:t>
      </w:r>
      <w:r>
        <w:rPr>
          <w:rFonts w:hint="eastAsia"/>
        </w:rPr>
        <w:t>явном</w:t>
      </w:r>
      <w:r>
        <w:t></w:t>
      </w:r>
      <w:r>
        <w:rPr>
          <w:rFonts w:hint="eastAsia"/>
        </w:rPr>
        <w:t>виде</w:t>
      </w:r>
      <w:r>
        <w:t></w:t>
      </w:r>
      <w:r>
        <w:rPr>
          <w:rFonts w:hint="eastAsia"/>
        </w:rPr>
        <w:t>не</w:t>
      </w:r>
      <w:r>
        <w:t></w:t>
      </w:r>
      <w:r>
        <w:rPr>
          <w:rFonts w:hint="eastAsia"/>
        </w:rPr>
        <w:t>произведено</w:t>
      </w:r>
      <w:r>
        <w:t></w:t>
      </w:r>
      <w:r>
        <w:t></w:t>
      </w:r>
      <w:r>
        <w:rPr>
          <w:rFonts w:hint="eastAsia"/>
        </w:rPr>
        <w:t>но</w:t>
      </w:r>
      <w:r>
        <w:t></w:t>
      </w:r>
      <w:r>
        <w:rPr>
          <w:rFonts w:hint="eastAsia"/>
        </w:rPr>
        <w:t>в</w:t>
      </w:r>
      <w:r>
        <w:t></w:t>
      </w:r>
      <w:r>
        <w:rPr>
          <w:rFonts w:hint="eastAsia"/>
        </w:rPr>
        <w:t>неявном</w:t>
      </w:r>
      <w:r>
        <w:t></w:t>
      </w:r>
      <w:r>
        <w:rPr>
          <w:rFonts w:hint="eastAsia"/>
        </w:rPr>
        <w:t>виде</w:t>
      </w:r>
      <w:r>
        <w:t></w:t>
      </w:r>
      <w:r>
        <w:rPr>
          <w:rFonts w:hint="eastAsia"/>
        </w:rPr>
        <w:t>он</w:t>
      </w:r>
      <w:r>
        <w:t></w:t>
      </w:r>
      <w:r>
        <w:rPr>
          <w:rFonts w:hint="eastAsia"/>
        </w:rPr>
        <w:t>присутствует</w:t>
      </w:r>
      <w:r>
        <w:t></w:t>
      </w:r>
      <w:r>
        <w:rPr>
          <w:rFonts w:hint="eastAsia"/>
        </w:rPr>
        <w:t>во</w:t>
      </w:r>
      <w:r>
        <w:t></w:t>
      </w:r>
      <w:r>
        <w:rPr>
          <w:rFonts w:hint="eastAsia"/>
        </w:rPr>
        <w:t>всем</w:t>
      </w:r>
      <w:r>
        <w:t></w:t>
      </w:r>
      <w:r>
        <w:rPr>
          <w:rFonts w:hint="eastAsia"/>
        </w:rPr>
        <w:t>исследовании</w:t>
      </w:r>
      <w:r>
        <w:t></w:t>
      </w:r>
      <w:r>
        <w:t></w:t>
      </w:r>
      <w:r>
        <w:rPr>
          <w:rFonts w:hint="eastAsia"/>
        </w:rPr>
        <w:t>так</w:t>
      </w:r>
      <w:r>
        <w:t></w:t>
      </w:r>
      <w:r>
        <w:rPr>
          <w:rFonts w:hint="eastAsia"/>
        </w:rPr>
        <w:t>как</w:t>
      </w:r>
      <w:r>
        <w:t></w:t>
      </w:r>
      <w:r>
        <w:rPr>
          <w:rFonts w:hint="eastAsia"/>
        </w:rPr>
        <w:t>включение</w:t>
      </w:r>
      <w:r>
        <w:t></w:t>
      </w:r>
      <w:r>
        <w:rPr>
          <w:rFonts w:hint="eastAsia"/>
        </w:rPr>
        <w:t>выпуска</w:t>
      </w:r>
      <w:r>
        <w:t></w:t>
      </w:r>
      <w:r>
        <w:rPr>
          <w:rFonts w:hint="eastAsia"/>
        </w:rPr>
        <w:t>продукции</w:t>
      </w:r>
      <w:r>
        <w:t></w:t>
      </w:r>
      <w:r>
        <w:rPr>
          <w:rFonts w:hint="eastAsia"/>
        </w:rPr>
        <w:t>напрямую</w:t>
      </w:r>
      <w:r>
        <w:t></w:t>
      </w:r>
      <w:r>
        <w:rPr>
          <w:rFonts w:hint="eastAsia"/>
        </w:rPr>
        <w:t>связано</w:t>
      </w:r>
      <w:r>
        <w:t></w:t>
      </w:r>
      <w:r>
        <w:rPr>
          <w:rFonts w:hint="eastAsia"/>
        </w:rPr>
        <w:t>с</w:t>
      </w:r>
      <w:r>
        <w:t></w:t>
      </w:r>
      <w:r>
        <w:rPr>
          <w:rFonts w:hint="eastAsia"/>
        </w:rPr>
        <w:t>функционированием</w:t>
      </w:r>
      <w:r>
        <w:t></w:t>
      </w:r>
      <w:r>
        <w:rPr>
          <w:rFonts w:hint="eastAsia"/>
        </w:rPr>
        <w:t>производственных</w:t>
      </w:r>
      <w:r>
        <w:t></w:t>
      </w:r>
      <w:r>
        <w:rPr>
          <w:rFonts w:hint="eastAsia"/>
        </w:rPr>
        <w:t>отношений</w:t>
      </w:r>
      <w:r>
        <w:t></w:t>
      </w:r>
      <w:bookmarkStart w:id="0" w:name="_GoBack"/>
      <w:bookmarkEnd w:id="0"/>
    </w:p>
    <w:sectPr w:rsidR="00E95C9E" w:rsidRPr="00E95C9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4D01" w:rsidRDefault="00204D01">
      <w:pPr>
        <w:spacing w:after="0" w:line="240" w:lineRule="auto"/>
      </w:pPr>
      <w:r>
        <w:separator/>
      </w:r>
    </w:p>
  </w:endnote>
  <w:endnote w:type="continuationSeparator" w:id="0">
    <w:p w:rsidR="00204D01" w:rsidRDefault="00204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4D01" w:rsidRDefault="00204D01"/>
    <w:p w:rsidR="00204D01" w:rsidRDefault="00204D01"/>
    <w:p w:rsidR="00204D01" w:rsidRDefault="00204D01"/>
    <w:p w:rsidR="00204D01" w:rsidRDefault="00204D01"/>
    <w:p w:rsidR="00204D01" w:rsidRDefault="00204D01"/>
    <w:p w:rsidR="00204D01" w:rsidRDefault="00204D01"/>
    <w:p w:rsidR="00204D01" w:rsidRDefault="00204D01">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D01" w:rsidRDefault="00204D0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04D01" w:rsidRDefault="00204D0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04D01" w:rsidRDefault="00204D01"/>
    <w:p w:rsidR="00204D01" w:rsidRDefault="00204D01"/>
    <w:p w:rsidR="00204D01" w:rsidRDefault="00204D01">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D01" w:rsidRDefault="00204D01"/>
                          <w:p w:rsidR="00204D01" w:rsidRDefault="00204D0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04D01" w:rsidRDefault="00204D01"/>
                    <w:p w:rsidR="00204D01" w:rsidRDefault="00204D0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04D01" w:rsidRDefault="00204D01"/>
    <w:p w:rsidR="00204D01" w:rsidRDefault="00204D01">
      <w:pPr>
        <w:rPr>
          <w:sz w:val="2"/>
          <w:szCs w:val="2"/>
        </w:rPr>
      </w:pPr>
    </w:p>
    <w:p w:rsidR="00204D01" w:rsidRDefault="00204D01"/>
    <w:p w:rsidR="00204D01" w:rsidRDefault="00204D01">
      <w:pPr>
        <w:spacing w:after="0" w:line="240" w:lineRule="auto"/>
      </w:pPr>
    </w:p>
  </w:footnote>
  <w:footnote w:type="continuationSeparator" w:id="0">
    <w:p w:rsidR="00204D01" w:rsidRDefault="00204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01"/>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BAFECA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E31AD9-A4FF-4BB5-9488-3842FE6C3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13524</TotalTime>
  <Pages>4</Pages>
  <Words>741</Words>
  <Characters>4229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359</cp:revision>
  <cp:lastPrinted>2009-02-06T05:36:00Z</cp:lastPrinted>
  <dcterms:created xsi:type="dcterms:W3CDTF">2023-09-07T12:38:00Z</dcterms:created>
  <dcterms:modified xsi:type="dcterms:W3CDTF">2023-11-09T10:28:00Z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