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73" w:rsidRDefault="00382668" w:rsidP="00382668">
      <w:pPr>
        <w:rPr>
          <w:rFonts w:ascii="Times New Roman" w:eastAsia="Times New Roman" w:hAnsi="Times New Roman" w:cs="Times New Roman"/>
          <w:kern w:val="0"/>
          <w:sz w:val="28"/>
          <w:szCs w:val="28"/>
          <w:lang w:eastAsia="ru-RU"/>
        </w:rPr>
      </w:pPr>
      <w:bookmarkStart w:id="0" w:name="_GoBack"/>
      <w:r w:rsidRPr="00382668">
        <w:rPr>
          <w:rFonts w:ascii="Times New Roman" w:eastAsia="Times New Roman" w:hAnsi="Times New Roman" w:cs="Times New Roman" w:hint="eastAsia"/>
          <w:kern w:val="0"/>
          <w:sz w:val="28"/>
          <w:szCs w:val="28"/>
          <w:lang w:eastAsia="ru-RU"/>
        </w:rPr>
        <w:t>Комар</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Наталія</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Володимирівна</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Міжнародна</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економічна</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допомога</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в</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процесі</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реалізації</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стратегії</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подолання</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бідності</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в</w:t>
      </w:r>
      <w:r w:rsidRPr="00382668">
        <w:rPr>
          <w:rFonts w:ascii="Times New Roman" w:eastAsia="Times New Roman" w:hAnsi="Times New Roman" w:cs="Times New Roman"/>
          <w:kern w:val="0"/>
          <w:sz w:val="28"/>
          <w:szCs w:val="28"/>
          <w:lang w:eastAsia="ru-RU"/>
        </w:rPr>
        <w:t xml:space="preserve"> </w:t>
      </w:r>
      <w:proofErr w:type="gramStart"/>
      <w:r w:rsidRPr="00382668">
        <w:rPr>
          <w:rFonts w:ascii="Times New Roman" w:eastAsia="Times New Roman" w:hAnsi="Times New Roman" w:cs="Times New Roman" w:hint="eastAsia"/>
          <w:kern w:val="0"/>
          <w:sz w:val="28"/>
          <w:szCs w:val="28"/>
          <w:lang w:eastAsia="ru-RU"/>
        </w:rPr>
        <w:t>Україні</w:t>
      </w:r>
      <w:r w:rsidRPr="00382668">
        <w:rPr>
          <w:rFonts w:ascii="Times New Roman" w:eastAsia="Times New Roman" w:hAnsi="Times New Roman" w:cs="Times New Roman"/>
          <w:kern w:val="0"/>
          <w:sz w:val="28"/>
          <w:szCs w:val="28"/>
          <w:lang w:eastAsia="ru-RU"/>
        </w:rPr>
        <w:t xml:space="preserve"> :</w:t>
      </w:r>
      <w:proofErr w:type="gramEnd"/>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Дис</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канд</w:t>
      </w:r>
      <w:r w:rsidRPr="00382668">
        <w:rPr>
          <w:rFonts w:ascii="Times New Roman" w:eastAsia="Times New Roman" w:hAnsi="Times New Roman" w:cs="Times New Roman"/>
          <w:kern w:val="0"/>
          <w:sz w:val="28"/>
          <w:szCs w:val="28"/>
          <w:lang w:eastAsia="ru-RU"/>
        </w:rPr>
        <w:t xml:space="preserve">. </w:t>
      </w:r>
      <w:r w:rsidRPr="00382668">
        <w:rPr>
          <w:rFonts w:ascii="Times New Roman" w:eastAsia="Times New Roman" w:hAnsi="Times New Roman" w:cs="Times New Roman" w:hint="eastAsia"/>
          <w:kern w:val="0"/>
          <w:sz w:val="28"/>
          <w:szCs w:val="28"/>
          <w:lang w:eastAsia="ru-RU"/>
        </w:rPr>
        <w:t>наук</w:t>
      </w:r>
      <w:r w:rsidRPr="00382668">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382668">
        <w:rPr>
          <w:rFonts w:ascii="Times New Roman" w:eastAsia="Times New Roman" w:hAnsi="Times New Roman" w:cs="Times New Roman"/>
          <w:kern w:val="0"/>
          <w:sz w:val="28"/>
          <w:szCs w:val="28"/>
          <w:lang w:eastAsia="ru-RU"/>
        </w:rPr>
        <w:t xml:space="preserve"> 2008</w:t>
      </w:r>
    </w:p>
    <w:p w:rsidR="00382668" w:rsidRDefault="00382668" w:rsidP="00382668"/>
    <w:p w:rsidR="00F40B39" w:rsidRDefault="00F40B39" w:rsidP="00F40B39">
      <w:r>
        <w:rPr>
          <w:rFonts w:hint="eastAsia"/>
        </w:rPr>
        <w:t>Комар</w:t>
      </w:r>
      <w:r>
        <w:t></w:t>
      </w:r>
      <w:r>
        <w:rPr>
          <w:rFonts w:hint="eastAsia"/>
        </w:rPr>
        <w:t>Н</w:t>
      </w:r>
      <w:r>
        <w:t></w:t>
      </w:r>
      <w:r>
        <w:t></w:t>
      </w:r>
      <w:r>
        <w:rPr>
          <w:rFonts w:hint="eastAsia"/>
        </w:rPr>
        <w:t>В</w:t>
      </w:r>
      <w:r>
        <w:t></w:t>
      </w:r>
      <w:r>
        <w:t></w:t>
      </w:r>
      <w:r>
        <w:rPr>
          <w:rFonts w:hint="eastAsia"/>
        </w:rPr>
        <w:t>Міжнародна</w:t>
      </w:r>
      <w:r>
        <w:t></w:t>
      </w:r>
      <w:r>
        <w:rPr>
          <w:rFonts w:hint="eastAsia"/>
        </w:rPr>
        <w:t>економічна</w:t>
      </w:r>
      <w:r>
        <w:t></w:t>
      </w:r>
      <w:r>
        <w:rPr>
          <w:rFonts w:hint="eastAsia"/>
        </w:rPr>
        <w:t>допомога</w:t>
      </w:r>
      <w:r>
        <w:t></w:t>
      </w:r>
      <w:r>
        <w:rPr>
          <w:rFonts w:hint="eastAsia"/>
        </w:rPr>
        <w:t>в</w:t>
      </w:r>
      <w:r>
        <w:t></w:t>
      </w:r>
      <w:r>
        <w:rPr>
          <w:rFonts w:hint="eastAsia"/>
        </w:rPr>
        <w:t>процесі</w:t>
      </w:r>
      <w:r>
        <w:t></w:t>
      </w:r>
      <w:r>
        <w:rPr>
          <w:rFonts w:hint="eastAsia"/>
        </w:rPr>
        <w:t>реалізації</w:t>
      </w:r>
      <w:r>
        <w:t></w:t>
      </w:r>
      <w:r>
        <w:rPr>
          <w:rFonts w:hint="eastAsia"/>
        </w:rPr>
        <w:t>стратегії</w:t>
      </w:r>
      <w:r>
        <w:t></w:t>
      </w:r>
      <w:r>
        <w:rPr>
          <w:rFonts w:hint="eastAsia"/>
        </w:rPr>
        <w:t>подолання</w:t>
      </w:r>
      <w:r>
        <w:t></w:t>
      </w:r>
      <w:r>
        <w:rPr>
          <w:rFonts w:hint="eastAsia"/>
        </w:rPr>
        <w:t>бідності</w:t>
      </w:r>
      <w:r>
        <w:t></w:t>
      </w:r>
      <w:r>
        <w:rPr>
          <w:rFonts w:hint="eastAsia"/>
        </w:rPr>
        <w:t>в</w:t>
      </w:r>
      <w:r>
        <w:t></w:t>
      </w:r>
      <w:r>
        <w:rPr>
          <w:rFonts w:hint="eastAsia"/>
        </w:rPr>
        <w:t>Україні</w:t>
      </w:r>
      <w:r>
        <w:t></w:t>
      </w:r>
      <w:r>
        <w:t></w:t>
      </w:r>
      <w:r>
        <w:rPr>
          <w:rFonts w:hint="eastAsia"/>
        </w:rPr>
        <w:t>Рукопис</w:t>
      </w:r>
      <w:r>
        <w:t></w:t>
      </w:r>
    </w:p>
    <w:p w:rsidR="00F40B39" w:rsidRDefault="00F40B39" w:rsidP="00F40B39"/>
    <w:p w:rsidR="00F40B39" w:rsidRDefault="00F40B39" w:rsidP="00F40B3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Тернопіль</w:t>
      </w:r>
      <w:r>
        <w:t></w:t>
      </w:r>
      <w:r>
        <w:t></w:t>
      </w:r>
      <w:r>
        <w:t></w:t>
      </w:r>
      <w:r>
        <w:t></w:t>
      </w:r>
      <w:r>
        <w:t></w:t>
      </w:r>
      <w:r>
        <w:t></w:t>
      </w:r>
      <w:r>
        <w:t></w:t>
      </w:r>
    </w:p>
    <w:p w:rsidR="00F40B39" w:rsidRDefault="00F40B39" w:rsidP="00F40B39"/>
    <w:p w:rsidR="00382668" w:rsidRPr="00382668" w:rsidRDefault="00F40B39" w:rsidP="00F40B39">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проблеми</w:t>
      </w:r>
      <w:r>
        <w:t></w:t>
      </w:r>
      <w:r>
        <w:rPr>
          <w:rFonts w:hint="eastAsia"/>
        </w:rPr>
        <w:t>ефективності</w:t>
      </w:r>
      <w:r>
        <w:t></w:t>
      </w:r>
      <w:r>
        <w:rPr>
          <w:rFonts w:hint="eastAsia"/>
        </w:rPr>
        <w:t>залучення</w:t>
      </w:r>
      <w:r>
        <w:t></w:t>
      </w:r>
      <w:r>
        <w:rPr>
          <w:rFonts w:hint="eastAsia"/>
        </w:rPr>
        <w:t>та</w:t>
      </w:r>
      <w:r>
        <w:t></w:t>
      </w:r>
      <w:r>
        <w:rPr>
          <w:rFonts w:hint="eastAsia"/>
        </w:rPr>
        <w:t>використання</w:t>
      </w:r>
      <w:r>
        <w:t></w:t>
      </w:r>
      <w:r>
        <w:rPr>
          <w:rFonts w:hint="eastAsia"/>
        </w:rPr>
        <w:t>міжнародної</w:t>
      </w:r>
      <w:r>
        <w:t></w:t>
      </w:r>
      <w:r>
        <w:rPr>
          <w:rFonts w:hint="eastAsia"/>
        </w:rPr>
        <w:t>фінансової</w:t>
      </w:r>
      <w:r>
        <w:t></w:t>
      </w:r>
      <w:r>
        <w:rPr>
          <w:rFonts w:hint="eastAsia"/>
        </w:rPr>
        <w:t>й</w:t>
      </w:r>
      <w:r>
        <w:t></w:t>
      </w:r>
      <w:r>
        <w:rPr>
          <w:rFonts w:hint="eastAsia"/>
        </w:rPr>
        <w:t>технічної</w:t>
      </w:r>
      <w:r>
        <w:t></w:t>
      </w:r>
      <w:r>
        <w:rPr>
          <w:rFonts w:hint="eastAsia"/>
        </w:rPr>
        <w:t>допомоги</w:t>
      </w:r>
      <w:r>
        <w:t></w:t>
      </w:r>
      <w:r>
        <w:rPr>
          <w:rFonts w:hint="eastAsia"/>
        </w:rPr>
        <w:t>як</w:t>
      </w:r>
      <w:r>
        <w:t></w:t>
      </w:r>
      <w:r>
        <w:rPr>
          <w:rFonts w:hint="eastAsia"/>
        </w:rPr>
        <w:t>передумови</w:t>
      </w:r>
      <w:r>
        <w:t></w:t>
      </w:r>
      <w:r>
        <w:rPr>
          <w:rFonts w:hint="eastAsia"/>
        </w:rPr>
        <w:t>створення</w:t>
      </w:r>
      <w:r>
        <w:t></w:t>
      </w:r>
      <w:r>
        <w:rPr>
          <w:rFonts w:hint="eastAsia"/>
        </w:rPr>
        <w:t>сприятливих</w:t>
      </w:r>
      <w:r>
        <w:t></w:t>
      </w:r>
      <w:r>
        <w:rPr>
          <w:rFonts w:hint="eastAsia"/>
        </w:rPr>
        <w:t>умов</w:t>
      </w:r>
      <w:r>
        <w:t></w:t>
      </w:r>
      <w:r>
        <w:rPr>
          <w:rFonts w:hint="eastAsia"/>
        </w:rPr>
        <w:t>й</w:t>
      </w:r>
      <w:r>
        <w:t></w:t>
      </w:r>
      <w:r>
        <w:rPr>
          <w:rFonts w:hint="eastAsia"/>
        </w:rPr>
        <w:t>можливостей</w:t>
      </w:r>
      <w:r>
        <w:t></w:t>
      </w:r>
      <w:r>
        <w:rPr>
          <w:rFonts w:hint="eastAsia"/>
        </w:rPr>
        <w:t>для</w:t>
      </w:r>
      <w:r>
        <w:t></w:t>
      </w:r>
      <w:r>
        <w:rPr>
          <w:rFonts w:hint="eastAsia"/>
        </w:rPr>
        <w:t>підвищення</w:t>
      </w:r>
      <w:r>
        <w:t></w:t>
      </w:r>
      <w:r>
        <w:rPr>
          <w:rFonts w:hint="eastAsia"/>
        </w:rPr>
        <w:t>якості</w:t>
      </w:r>
      <w:r>
        <w:t></w:t>
      </w:r>
      <w:r>
        <w:rPr>
          <w:rFonts w:hint="eastAsia"/>
        </w:rPr>
        <w:t>життя</w:t>
      </w:r>
      <w:r>
        <w:t></w:t>
      </w:r>
      <w:r>
        <w:rPr>
          <w:rFonts w:hint="eastAsia"/>
        </w:rPr>
        <w:t>українського</w:t>
      </w:r>
      <w:r>
        <w:t></w:t>
      </w:r>
      <w:r>
        <w:rPr>
          <w:rFonts w:hint="eastAsia"/>
        </w:rPr>
        <w:t>населення</w:t>
      </w:r>
      <w:r>
        <w:t></w:t>
      </w:r>
      <w:r>
        <w:t></w:t>
      </w:r>
      <w:r>
        <w:rPr>
          <w:rFonts w:hint="eastAsia"/>
        </w:rPr>
        <w:t>Систематизовано</w:t>
      </w:r>
      <w:r>
        <w:t></w:t>
      </w:r>
      <w:r>
        <w:rPr>
          <w:rFonts w:hint="eastAsia"/>
        </w:rPr>
        <w:t>теоретичні</w:t>
      </w:r>
      <w:r>
        <w:t></w:t>
      </w:r>
      <w:r>
        <w:rPr>
          <w:rFonts w:hint="eastAsia"/>
        </w:rPr>
        <w:t>підходи</w:t>
      </w:r>
      <w:r>
        <w:t></w:t>
      </w:r>
      <w:r>
        <w:rPr>
          <w:rFonts w:hint="eastAsia"/>
        </w:rPr>
        <w:t>щодо</w:t>
      </w:r>
      <w:r>
        <w:t></w:t>
      </w:r>
      <w:r>
        <w:rPr>
          <w:rFonts w:hint="eastAsia"/>
        </w:rPr>
        <w:t>визначення</w:t>
      </w:r>
      <w:r>
        <w:t></w:t>
      </w:r>
      <w:r>
        <w:rPr>
          <w:rFonts w:hint="eastAsia"/>
        </w:rPr>
        <w:t>суті</w:t>
      </w:r>
      <w:r>
        <w:t></w:t>
      </w:r>
      <w:r>
        <w:rPr>
          <w:rFonts w:hint="eastAsia"/>
        </w:rPr>
        <w:t>бідності</w:t>
      </w:r>
      <w:r>
        <w:t></w:t>
      </w:r>
      <w:r>
        <w:t></w:t>
      </w:r>
      <w:r>
        <w:rPr>
          <w:rFonts w:hint="eastAsia"/>
        </w:rPr>
        <w:t>причин</w:t>
      </w:r>
      <w:r>
        <w:t></w:t>
      </w:r>
      <w:r>
        <w:rPr>
          <w:rFonts w:hint="eastAsia"/>
        </w:rPr>
        <w:t>й</w:t>
      </w:r>
      <w:r>
        <w:t></w:t>
      </w:r>
      <w:r>
        <w:rPr>
          <w:rFonts w:hint="eastAsia"/>
        </w:rPr>
        <w:t>критеріїв</w:t>
      </w:r>
      <w:r>
        <w:t></w:t>
      </w:r>
      <w:r>
        <w:rPr>
          <w:rFonts w:hint="eastAsia"/>
        </w:rPr>
        <w:t>її</w:t>
      </w:r>
      <w:r>
        <w:t></w:t>
      </w:r>
      <w:r>
        <w:rPr>
          <w:rFonts w:hint="eastAsia"/>
        </w:rPr>
        <w:t>оцінювання</w:t>
      </w:r>
      <w:r>
        <w:t></w:t>
      </w:r>
      <w:r>
        <w:t></w:t>
      </w:r>
      <w:r>
        <w:rPr>
          <w:rFonts w:hint="eastAsia"/>
        </w:rPr>
        <w:t>на</w:t>
      </w:r>
      <w:r>
        <w:t></w:t>
      </w:r>
      <w:r>
        <w:rPr>
          <w:rFonts w:hint="eastAsia"/>
        </w:rPr>
        <w:t>основі</w:t>
      </w:r>
      <w:r>
        <w:t></w:t>
      </w:r>
      <w:r>
        <w:rPr>
          <w:rFonts w:hint="eastAsia"/>
        </w:rPr>
        <w:t>чого</w:t>
      </w:r>
      <w:r>
        <w:t></w:t>
      </w:r>
      <w:r>
        <w:rPr>
          <w:rFonts w:hint="eastAsia"/>
        </w:rPr>
        <w:t>сформовано</w:t>
      </w:r>
      <w:r>
        <w:t></w:t>
      </w:r>
      <w:r>
        <w:rPr>
          <w:rFonts w:hint="eastAsia"/>
        </w:rPr>
        <w:t>власне</w:t>
      </w:r>
      <w:r>
        <w:t></w:t>
      </w:r>
      <w:r>
        <w:rPr>
          <w:rFonts w:hint="eastAsia"/>
        </w:rPr>
        <w:t>трактування</w:t>
      </w:r>
      <w:r>
        <w:t></w:t>
      </w:r>
      <w:r>
        <w:rPr>
          <w:rFonts w:hint="eastAsia"/>
        </w:rPr>
        <w:t>бідності</w:t>
      </w:r>
      <w:r>
        <w:t></w:t>
      </w:r>
      <w:r>
        <w:rPr>
          <w:rFonts w:hint="eastAsia"/>
        </w:rPr>
        <w:t>індивіда</w:t>
      </w:r>
      <w:r>
        <w:t></w:t>
      </w:r>
      <w:r>
        <w:rPr>
          <w:rFonts w:hint="eastAsia"/>
        </w:rPr>
        <w:t>країни</w:t>
      </w:r>
      <w:r>
        <w:t></w:t>
      </w:r>
      <w:r>
        <w:t></w:t>
      </w:r>
      <w:r>
        <w:rPr>
          <w:rFonts w:hint="eastAsia"/>
        </w:rPr>
        <w:t>виділено</w:t>
      </w:r>
      <w:r>
        <w:t></w:t>
      </w:r>
      <w:r>
        <w:rPr>
          <w:rFonts w:hint="eastAsia"/>
        </w:rPr>
        <w:t>основні</w:t>
      </w:r>
      <w:r>
        <w:t></w:t>
      </w:r>
      <w:r>
        <w:rPr>
          <w:rFonts w:hint="eastAsia"/>
        </w:rPr>
        <w:t>етапи</w:t>
      </w:r>
      <w:r>
        <w:t></w:t>
      </w:r>
      <w:r>
        <w:rPr>
          <w:rFonts w:hint="eastAsia"/>
        </w:rPr>
        <w:t>стратегічного</w:t>
      </w:r>
      <w:r>
        <w:t></w:t>
      </w:r>
      <w:r>
        <w:rPr>
          <w:rFonts w:hint="eastAsia"/>
        </w:rPr>
        <w:t>програмування</w:t>
      </w:r>
      <w:r>
        <w:t></w:t>
      </w:r>
      <w:r>
        <w:rPr>
          <w:rFonts w:hint="eastAsia"/>
        </w:rPr>
        <w:t>подолання</w:t>
      </w:r>
      <w:r>
        <w:t></w:t>
      </w:r>
      <w:r>
        <w:rPr>
          <w:rFonts w:hint="eastAsia"/>
        </w:rPr>
        <w:t>бідності</w:t>
      </w:r>
      <w:r>
        <w:t></w:t>
      </w:r>
      <w:r>
        <w:rPr>
          <w:rFonts w:hint="eastAsia"/>
        </w:rPr>
        <w:t>та</w:t>
      </w:r>
      <w:r>
        <w:t></w:t>
      </w:r>
      <w:r>
        <w:rPr>
          <w:rFonts w:hint="eastAsia"/>
        </w:rPr>
        <w:t>розроблено</w:t>
      </w:r>
      <w:r>
        <w:t></w:t>
      </w:r>
      <w:r>
        <w:rPr>
          <w:rFonts w:hint="eastAsia"/>
        </w:rPr>
        <w:t>структурну</w:t>
      </w:r>
      <w:r>
        <w:t></w:t>
      </w:r>
      <w:r>
        <w:rPr>
          <w:rFonts w:hint="eastAsia"/>
        </w:rPr>
        <w:t>модель</w:t>
      </w:r>
      <w:r>
        <w:t></w:t>
      </w:r>
      <w:r>
        <w:rPr>
          <w:rFonts w:hint="eastAsia"/>
        </w:rPr>
        <w:t>національної</w:t>
      </w:r>
      <w:r>
        <w:t></w:t>
      </w:r>
      <w:r>
        <w:rPr>
          <w:rFonts w:hint="eastAsia"/>
        </w:rPr>
        <w:t>стратегії</w:t>
      </w:r>
      <w:r>
        <w:t></w:t>
      </w:r>
      <w:r>
        <w:rPr>
          <w:rFonts w:hint="eastAsia"/>
        </w:rPr>
        <w:t>зменшення</w:t>
      </w:r>
      <w:r>
        <w:t></w:t>
      </w:r>
      <w:r>
        <w:rPr>
          <w:rFonts w:hint="eastAsia"/>
        </w:rPr>
        <w:t>цього</w:t>
      </w:r>
      <w:r>
        <w:t></w:t>
      </w:r>
      <w:r>
        <w:rPr>
          <w:rFonts w:hint="eastAsia"/>
        </w:rPr>
        <w:t>явища</w:t>
      </w:r>
      <w:r>
        <w:t></w:t>
      </w:r>
      <w:r>
        <w:rPr>
          <w:rFonts w:hint="eastAsia"/>
        </w:rPr>
        <w:t>з</w:t>
      </w:r>
      <w:r>
        <w:t></w:t>
      </w:r>
      <w:r>
        <w:rPr>
          <w:rFonts w:hint="eastAsia"/>
        </w:rPr>
        <w:t>врахуванням</w:t>
      </w:r>
      <w:r>
        <w:t></w:t>
      </w:r>
      <w:r>
        <w:rPr>
          <w:rFonts w:hint="eastAsia"/>
        </w:rPr>
        <w:t>світового</w:t>
      </w:r>
      <w:r>
        <w:t></w:t>
      </w:r>
      <w:r>
        <w:rPr>
          <w:rFonts w:hint="eastAsia"/>
        </w:rPr>
        <w:t>досвіду</w:t>
      </w:r>
      <w:r>
        <w:t></w:t>
      </w:r>
      <w:r>
        <w:t></w:t>
      </w:r>
      <w:r>
        <w:rPr>
          <w:rFonts w:hint="eastAsia"/>
        </w:rPr>
        <w:t>обґрунтовано</w:t>
      </w:r>
      <w:r>
        <w:t></w:t>
      </w:r>
      <w:r>
        <w:rPr>
          <w:rFonts w:hint="eastAsia"/>
        </w:rPr>
        <w:t>важливість</w:t>
      </w:r>
      <w:r>
        <w:t></w:t>
      </w:r>
      <w:r>
        <w:rPr>
          <w:rFonts w:hint="eastAsia"/>
        </w:rPr>
        <w:t>залучення</w:t>
      </w:r>
      <w:r>
        <w:t></w:t>
      </w:r>
      <w:r>
        <w:rPr>
          <w:rFonts w:hint="eastAsia"/>
        </w:rPr>
        <w:t>міжнародної</w:t>
      </w:r>
      <w:r>
        <w:t></w:t>
      </w:r>
      <w:r>
        <w:rPr>
          <w:rFonts w:hint="eastAsia"/>
        </w:rPr>
        <w:t>допомоги</w:t>
      </w:r>
      <w:r>
        <w:t></w:t>
      </w:r>
      <w:r>
        <w:rPr>
          <w:rFonts w:hint="eastAsia"/>
        </w:rPr>
        <w:t>з</w:t>
      </w:r>
      <w:r>
        <w:t></w:t>
      </w:r>
      <w:r>
        <w:rPr>
          <w:rFonts w:hint="eastAsia"/>
        </w:rPr>
        <w:t>метою</w:t>
      </w:r>
      <w:r>
        <w:t></w:t>
      </w:r>
      <w:r>
        <w:rPr>
          <w:rFonts w:hint="eastAsia"/>
        </w:rPr>
        <w:t>подолання</w:t>
      </w:r>
      <w:r>
        <w:t></w:t>
      </w:r>
      <w:r>
        <w:rPr>
          <w:rFonts w:hint="eastAsia"/>
        </w:rPr>
        <w:t>бідності</w:t>
      </w:r>
      <w:r>
        <w:t></w:t>
      </w:r>
      <w:r>
        <w:rPr>
          <w:rFonts w:hint="eastAsia"/>
        </w:rPr>
        <w:t>та</w:t>
      </w:r>
      <w:r>
        <w:t></w:t>
      </w:r>
      <w:r>
        <w:rPr>
          <w:rFonts w:hint="eastAsia"/>
        </w:rPr>
        <w:t>виділено</w:t>
      </w:r>
      <w:r>
        <w:t></w:t>
      </w:r>
      <w:r>
        <w:rPr>
          <w:rFonts w:hint="eastAsia"/>
        </w:rPr>
        <w:t>класифікаційні</w:t>
      </w:r>
      <w:r>
        <w:t></w:t>
      </w:r>
      <w:r>
        <w:rPr>
          <w:rFonts w:hint="eastAsia"/>
        </w:rPr>
        <w:t>ознаки</w:t>
      </w:r>
      <w:r>
        <w:t></w:t>
      </w:r>
      <w:r>
        <w:rPr>
          <w:rFonts w:hint="eastAsia"/>
        </w:rPr>
        <w:t>й</w:t>
      </w:r>
      <w:r>
        <w:t></w:t>
      </w:r>
      <w:r>
        <w:rPr>
          <w:rFonts w:hint="eastAsia"/>
        </w:rPr>
        <w:t>сформовано</w:t>
      </w:r>
      <w:r>
        <w:t></w:t>
      </w:r>
      <w:r>
        <w:rPr>
          <w:rFonts w:hint="eastAsia"/>
        </w:rPr>
        <w:t>критерії</w:t>
      </w:r>
      <w:r>
        <w:t></w:t>
      </w:r>
      <w:r>
        <w:rPr>
          <w:rFonts w:hint="eastAsia"/>
        </w:rPr>
        <w:t>її</w:t>
      </w:r>
      <w:r>
        <w:t></w:t>
      </w:r>
      <w:r>
        <w:rPr>
          <w:rFonts w:hint="eastAsia"/>
        </w:rPr>
        <w:t>ефективності</w:t>
      </w:r>
      <w:r>
        <w:t></w:t>
      </w:r>
      <w:r>
        <w:t></w:t>
      </w:r>
      <w:r>
        <w:rPr>
          <w:rFonts w:hint="eastAsia"/>
        </w:rPr>
        <w:t>Виявлено</w:t>
      </w:r>
      <w:r>
        <w:t></w:t>
      </w:r>
      <w:r>
        <w:rPr>
          <w:rFonts w:hint="eastAsia"/>
        </w:rPr>
        <w:t>причинно</w:t>
      </w:r>
      <w:r>
        <w:t></w:t>
      </w:r>
      <w:r>
        <w:rPr>
          <w:rFonts w:hint="eastAsia"/>
        </w:rPr>
        <w:t>наслідковий</w:t>
      </w:r>
      <w:r>
        <w:t></w:t>
      </w:r>
      <w:r>
        <w:rPr>
          <w:rFonts w:hint="eastAsia"/>
        </w:rPr>
        <w:t>ланцюг</w:t>
      </w:r>
      <w:r>
        <w:t></w:t>
      </w:r>
      <w:r>
        <w:rPr>
          <w:rFonts w:hint="eastAsia"/>
        </w:rPr>
        <w:t>бідності</w:t>
      </w:r>
      <w:r>
        <w:t></w:t>
      </w:r>
      <w:r>
        <w:rPr>
          <w:rFonts w:hint="eastAsia"/>
        </w:rPr>
        <w:t>й</w:t>
      </w:r>
      <w:r>
        <w:t></w:t>
      </w:r>
      <w:r>
        <w:rPr>
          <w:rFonts w:hint="eastAsia"/>
        </w:rPr>
        <w:t>специфічні</w:t>
      </w:r>
      <w:r>
        <w:t></w:t>
      </w:r>
      <w:r>
        <w:rPr>
          <w:rFonts w:hint="eastAsia"/>
        </w:rPr>
        <w:t>особливості</w:t>
      </w:r>
      <w:r>
        <w:t></w:t>
      </w:r>
      <w:r>
        <w:rPr>
          <w:rFonts w:hint="eastAsia"/>
        </w:rPr>
        <w:t>цього</w:t>
      </w:r>
      <w:r>
        <w:t></w:t>
      </w:r>
      <w:r>
        <w:rPr>
          <w:rFonts w:hint="eastAsia"/>
        </w:rPr>
        <w:t>явища</w:t>
      </w:r>
      <w:r>
        <w:t></w:t>
      </w:r>
      <w:r>
        <w:rPr>
          <w:rFonts w:hint="eastAsia"/>
        </w:rPr>
        <w:t>в</w:t>
      </w:r>
      <w:r>
        <w:t></w:t>
      </w:r>
      <w:r>
        <w:rPr>
          <w:rFonts w:hint="eastAsia"/>
        </w:rPr>
        <w:t>нашій</w:t>
      </w:r>
      <w:r>
        <w:t></w:t>
      </w:r>
      <w:r>
        <w:rPr>
          <w:rFonts w:hint="eastAsia"/>
        </w:rPr>
        <w:t>державі</w:t>
      </w:r>
      <w:r>
        <w:t></w:t>
      </w:r>
      <w:r>
        <w:t></w:t>
      </w:r>
      <w:r>
        <w:rPr>
          <w:rFonts w:hint="eastAsia"/>
        </w:rPr>
        <w:t>оцінено</w:t>
      </w:r>
      <w:r>
        <w:t></w:t>
      </w:r>
      <w:r>
        <w:rPr>
          <w:rFonts w:hint="eastAsia"/>
        </w:rPr>
        <w:t>ефективність</w:t>
      </w:r>
      <w:r>
        <w:t></w:t>
      </w:r>
      <w:r>
        <w:rPr>
          <w:rFonts w:hint="eastAsia"/>
        </w:rPr>
        <w:t>вітчизняної</w:t>
      </w:r>
      <w:r>
        <w:t></w:t>
      </w:r>
      <w:r>
        <w:rPr>
          <w:rFonts w:hint="eastAsia"/>
        </w:rPr>
        <w:t>стратегії</w:t>
      </w:r>
      <w:r>
        <w:t></w:t>
      </w:r>
      <w:r>
        <w:rPr>
          <w:rFonts w:hint="eastAsia"/>
        </w:rPr>
        <w:t>подолання</w:t>
      </w:r>
      <w:r>
        <w:t></w:t>
      </w:r>
      <w:r>
        <w:rPr>
          <w:rFonts w:hint="eastAsia"/>
        </w:rPr>
        <w:t>бідності</w:t>
      </w:r>
      <w:r>
        <w:t></w:t>
      </w:r>
      <w:r>
        <w:rPr>
          <w:rFonts w:hint="eastAsia"/>
        </w:rPr>
        <w:t>за</w:t>
      </w:r>
      <w:r>
        <w:t></w:t>
      </w:r>
      <w:r>
        <w:rPr>
          <w:rFonts w:hint="eastAsia"/>
        </w:rPr>
        <w:t>допомогою</w:t>
      </w:r>
      <w:r>
        <w:t></w:t>
      </w:r>
      <w:r>
        <w:rPr>
          <w:rFonts w:hint="eastAsia"/>
        </w:rPr>
        <w:t>сформованих</w:t>
      </w:r>
      <w:r>
        <w:t></w:t>
      </w:r>
      <w:r>
        <w:rPr>
          <w:rFonts w:hint="eastAsia"/>
        </w:rPr>
        <w:t>критеріїв</w:t>
      </w:r>
      <w:r>
        <w:t></w:t>
      </w:r>
      <w:r>
        <w:rPr>
          <w:rFonts w:hint="eastAsia"/>
        </w:rPr>
        <w:t>її</w:t>
      </w:r>
      <w:r>
        <w:t></w:t>
      </w:r>
      <w:r>
        <w:rPr>
          <w:rFonts w:hint="eastAsia"/>
        </w:rPr>
        <w:t>ефективності</w:t>
      </w:r>
      <w:r>
        <w:t></w:t>
      </w:r>
      <w:r>
        <w:rPr>
          <w:rFonts w:hint="eastAsia"/>
        </w:rPr>
        <w:t>та</w:t>
      </w:r>
      <w:r>
        <w:t></w:t>
      </w:r>
      <w:r>
        <w:rPr>
          <w:rFonts w:hint="eastAsia"/>
        </w:rPr>
        <w:t>проаналізовано</w:t>
      </w:r>
      <w:r>
        <w:t></w:t>
      </w:r>
      <w:r>
        <w:rPr>
          <w:rFonts w:hint="eastAsia"/>
        </w:rPr>
        <w:t>напрямки</w:t>
      </w:r>
      <w:r>
        <w:t></w:t>
      </w:r>
      <w:r>
        <w:rPr>
          <w:rFonts w:hint="eastAsia"/>
        </w:rPr>
        <w:t>й</w:t>
      </w:r>
      <w:r>
        <w:t></w:t>
      </w:r>
      <w:r>
        <w:rPr>
          <w:rFonts w:hint="eastAsia"/>
        </w:rPr>
        <w:t>інструменти</w:t>
      </w:r>
      <w:r>
        <w:t></w:t>
      </w:r>
      <w:r>
        <w:rPr>
          <w:rFonts w:hint="eastAsia"/>
        </w:rPr>
        <w:t>залучення</w:t>
      </w:r>
      <w:r>
        <w:t></w:t>
      </w:r>
      <w:r>
        <w:rPr>
          <w:rFonts w:hint="eastAsia"/>
        </w:rPr>
        <w:t>використання</w:t>
      </w:r>
      <w:r>
        <w:t></w:t>
      </w:r>
      <w:r>
        <w:rPr>
          <w:rFonts w:hint="eastAsia"/>
        </w:rPr>
        <w:t>іноземної</w:t>
      </w:r>
      <w:r>
        <w:t></w:t>
      </w:r>
      <w:r>
        <w:rPr>
          <w:rFonts w:hint="eastAsia"/>
        </w:rPr>
        <w:t>допомоги</w:t>
      </w:r>
      <w:r>
        <w:t></w:t>
      </w:r>
      <w:r>
        <w:rPr>
          <w:rFonts w:hint="eastAsia"/>
        </w:rPr>
        <w:t>в</w:t>
      </w:r>
      <w:r>
        <w:t></w:t>
      </w:r>
      <w:r>
        <w:rPr>
          <w:rFonts w:hint="eastAsia"/>
        </w:rPr>
        <w:t>різні</w:t>
      </w:r>
      <w:r>
        <w:t></w:t>
      </w:r>
      <w:r>
        <w:rPr>
          <w:rFonts w:hint="eastAsia"/>
        </w:rPr>
        <w:t>сфери</w:t>
      </w:r>
      <w:r>
        <w:t></w:t>
      </w:r>
      <w:r>
        <w:rPr>
          <w:rFonts w:hint="eastAsia"/>
        </w:rPr>
        <w:t>української</w:t>
      </w:r>
      <w:r>
        <w:t></w:t>
      </w:r>
      <w:r>
        <w:rPr>
          <w:rFonts w:hint="eastAsia"/>
        </w:rPr>
        <w:t>економіки</w:t>
      </w:r>
      <w:r>
        <w:t></w:t>
      </w:r>
      <w:r>
        <w:t></w:t>
      </w:r>
      <w:r>
        <w:rPr>
          <w:rFonts w:hint="eastAsia"/>
        </w:rPr>
        <w:t>Розроблено</w:t>
      </w:r>
      <w:r>
        <w:t></w:t>
      </w:r>
      <w:r>
        <w:rPr>
          <w:rFonts w:hint="eastAsia"/>
        </w:rPr>
        <w:t>модель</w:t>
      </w:r>
      <w:r>
        <w:t></w:t>
      </w:r>
      <w:r>
        <w:rPr>
          <w:rFonts w:hint="eastAsia"/>
        </w:rPr>
        <w:t>раціонального</w:t>
      </w:r>
      <w:r>
        <w:t></w:t>
      </w:r>
      <w:r>
        <w:rPr>
          <w:rFonts w:hint="eastAsia"/>
        </w:rPr>
        <w:t>залучення</w:t>
      </w:r>
      <w:r>
        <w:t></w:t>
      </w:r>
      <w:r>
        <w:rPr>
          <w:rFonts w:hint="eastAsia"/>
        </w:rPr>
        <w:t>використання</w:t>
      </w:r>
      <w:r>
        <w:t></w:t>
      </w:r>
      <w:r>
        <w:rPr>
          <w:rFonts w:hint="eastAsia"/>
        </w:rPr>
        <w:t>фінансової</w:t>
      </w:r>
      <w:r>
        <w:t></w:t>
      </w:r>
      <w:r>
        <w:rPr>
          <w:rFonts w:hint="eastAsia"/>
        </w:rPr>
        <w:t>допомоги</w:t>
      </w:r>
      <w:r>
        <w:t></w:t>
      </w:r>
      <w:r>
        <w:t></w:t>
      </w:r>
      <w:r>
        <w:rPr>
          <w:rFonts w:hint="eastAsia"/>
        </w:rPr>
        <w:t>обґрунтовано</w:t>
      </w:r>
      <w:r>
        <w:t></w:t>
      </w:r>
      <w:r>
        <w:rPr>
          <w:rFonts w:hint="eastAsia"/>
        </w:rPr>
        <w:t>пріоритетність</w:t>
      </w:r>
      <w:r>
        <w:t></w:t>
      </w:r>
      <w:r>
        <w:rPr>
          <w:rFonts w:hint="eastAsia"/>
        </w:rPr>
        <w:t>залучення</w:t>
      </w:r>
      <w:r>
        <w:t></w:t>
      </w:r>
      <w:r>
        <w:rPr>
          <w:rFonts w:hint="eastAsia"/>
        </w:rPr>
        <w:t>технічної</w:t>
      </w:r>
      <w:r>
        <w:t></w:t>
      </w:r>
      <w:r>
        <w:rPr>
          <w:rFonts w:hint="eastAsia"/>
        </w:rPr>
        <w:t>допомоги</w:t>
      </w:r>
      <w:r>
        <w:t></w:t>
      </w:r>
      <w:r>
        <w:rPr>
          <w:rFonts w:hint="eastAsia"/>
        </w:rPr>
        <w:t>та</w:t>
      </w:r>
      <w:r>
        <w:t></w:t>
      </w:r>
      <w:r>
        <w:rPr>
          <w:rFonts w:hint="eastAsia"/>
        </w:rPr>
        <w:t>сформовано</w:t>
      </w:r>
      <w:r>
        <w:t></w:t>
      </w:r>
      <w:r>
        <w:rPr>
          <w:rFonts w:hint="eastAsia"/>
        </w:rPr>
        <w:t>критерії</w:t>
      </w:r>
      <w:r>
        <w:t></w:t>
      </w:r>
      <w:r>
        <w:rPr>
          <w:rFonts w:hint="eastAsia"/>
        </w:rPr>
        <w:t>її</w:t>
      </w:r>
      <w:r>
        <w:t></w:t>
      </w:r>
      <w:r>
        <w:rPr>
          <w:rFonts w:hint="eastAsia"/>
        </w:rPr>
        <w:t>оптимізації</w:t>
      </w:r>
      <w:r>
        <w:t></w:t>
      </w:r>
      <w:r>
        <w:t></w:t>
      </w:r>
      <w:r>
        <w:rPr>
          <w:rFonts w:hint="eastAsia"/>
        </w:rPr>
        <w:t>запропоновано</w:t>
      </w:r>
      <w:r>
        <w:t></w:t>
      </w:r>
      <w:r>
        <w:rPr>
          <w:rFonts w:hint="eastAsia"/>
        </w:rPr>
        <w:t>підвищення</w:t>
      </w:r>
      <w:r>
        <w:t></w:t>
      </w:r>
      <w:r>
        <w:rPr>
          <w:rFonts w:hint="eastAsia"/>
        </w:rPr>
        <w:t>якості</w:t>
      </w:r>
      <w:r>
        <w:t></w:t>
      </w:r>
      <w:r>
        <w:rPr>
          <w:rFonts w:hint="eastAsia"/>
        </w:rPr>
        <w:t>інституційного</w:t>
      </w:r>
      <w:r>
        <w:t></w:t>
      </w:r>
      <w:r>
        <w:rPr>
          <w:rFonts w:hint="eastAsia"/>
        </w:rPr>
        <w:t>забезпечення</w:t>
      </w:r>
      <w:r>
        <w:t></w:t>
      </w:r>
      <w:r>
        <w:rPr>
          <w:rFonts w:hint="eastAsia"/>
        </w:rPr>
        <w:t>як</w:t>
      </w:r>
      <w:r>
        <w:t></w:t>
      </w:r>
      <w:r>
        <w:rPr>
          <w:rFonts w:hint="eastAsia"/>
        </w:rPr>
        <w:t>передумови</w:t>
      </w:r>
      <w:r>
        <w:t></w:t>
      </w:r>
      <w:r>
        <w:rPr>
          <w:rFonts w:hint="eastAsia"/>
        </w:rPr>
        <w:t>ефективного</w:t>
      </w:r>
      <w:r>
        <w:t></w:t>
      </w:r>
      <w:r>
        <w:rPr>
          <w:rFonts w:hint="eastAsia"/>
        </w:rPr>
        <w:t>використання</w:t>
      </w:r>
      <w:r>
        <w:t></w:t>
      </w:r>
      <w:r>
        <w:rPr>
          <w:rFonts w:hint="eastAsia"/>
        </w:rPr>
        <w:t>міжнародної</w:t>
      </w:r>
      <w:r>
        <w:t></w:t>
      </w:r>
      <w:r>
        <w:rPr>
          <w:rFonts w:hint="eastAsia"/>
        </w:rPr>
        <w:t>допомоги</w:t>
      </w:r>
      <w:r>
        <w:t></w:t>
      </w:r>
      <w:r>
        <w:rPr>
          <w:rFonts w:hint="eastAsia"/>
        </w:rPr>
        <w:t>з</w:t>
      </w:r>
      <w:r>
        <w:t></w:t>
      </w:r>
      <w:r>
        <w:rPr>
          <w:rFonts w:hint="eastAsia"/>
        </w:rPr>
        <w:t>метою</w:t>
      </w:r>
      <w:r>
        <w:t></w:t>
      </w:r>
      <w:r>
        <w:rPr>
          <w:rFonts w:hint="eastAsia"/>
        </w:rPr>
        <w:t>подолання</w:t>
      </w:r>
      <w:r>
        <w:t></w:t>
      </w:r>
      <w:r>
        <w:rPr>
          <w:rFonts w:hint="eastAsia"/>
        </w:rPr>
        <w:t>бідності</w:t>
      </w:r>
      <w:r>
        <w:t></w:t>
      </w:r>
      <w:r>
        <w:rPr>
          <w:rFonts w:hint="eastAsia"/>
        </w:rPr>
        <w:t>в</w:t>
      </w:r>
      <w:r>
        <w:t></w:t>
      </w:r>
      <w:r>
        <w:rPr>
          <w:rFonts w:hint="eastAsia"/>
        </w:rPr>
        <w:t>Україні</w:t>
      </w:r>
      <w:r>
        <w:t></w:t>
      </w:r>
      <w:bookmarkEnd w:id="0"/>
    </w:p>
    <w:sectPr w:rsidR="00382668" w:rsidRPr="003826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2F7" w:rsidRDefault="00ED22F7">
      <w:pPr>
        <w:spacing w:after="0" w:line="240" w:lineRule="auto"/>
      </w:pPr>
      <w:r>
        <w:separator/>
      </w:r>
    </w:p>
  </w:endnote>
  <w:endnote w:type="continuationSeparator" w:id="0">
    <w:p w:rsidR="00ED22F7" w:rsidRDefault="00ED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2F7" w:rsidRDefault="00ED22F7"/>
    <w:p w:rsidR="00ED22F7" w:rsidRDefault="00ED22F7"/>
    <w:p w:rsidR="00ED22F7" w:rsidRDefault="00ED22F7"/>
    <w:p w:rsidR="00ED22F7" w:rsidRDefault="00ED22F7"/>
    <w:p w:rsidR="00ED22F7" w:rsidRDefault="00ED22F7"/>
    <w:p w:rsidR="00ED22F7" w:rsidRDefault="00ED22F7"/>
    <w:p w:rsidR="00ED22F7" w:rsidRDefault="00ED22F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2F7" w:rsidRDefault="00ED22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D22F7" w:rsidRDefault="00ED22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D22F7" w:rsidRDefault="00ED22F7"/>
    <w:p w:rsidR="00ED22F7" w:rsidRDefault="00ED22F7"/>
    <w:p w:rsidR="00ED22F7" w:rsidRDefault="00ED22F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2F7" w:rsidRDefault="00ED22F7"/>
                          <w:p w:rsidR="00ED22F7" w:rsidRDefault="00ED22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D22F7" w:rsidRDefault="00ED22F7"/>
                    <w:p w:rsidR="00ED22F7" w:rsidRDefault="00ED22F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D22F7" w:rsidRDefault="00ED22F7"/>
    <w:p w:rsidR="00ED22F7" w:rsidRDefault="00ED22F7">
      <w:pPr>
        <w:rPr>
          <w:sz w:val="2"/>
          <w:szCs w:val="2"/>
        </w:rPr>
      </w:pPr>
    </w:p>
    <w:p w:rsidR="00ED22F7" w:rsidRDefault="00ED22F7"/>
    <w:p w:rsidR="00ED22F7" w:rsidRDefault="00ED22F7">
      <w:pPr>
        <w:spacing w:after="0" w:line="240" w:lineRule="auto"/>
      </w:pPr>
    </w:p>
  </w:footnote>
  <w:footnote w:type="continuationSeparator" w:id="0">
    <w:p w:rsidR="00ED22F7" w:rsidRDefault="00ED2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F7"/>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2E2E-BE2F-4C7A-B822-EFA7E713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16678</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645</cp:revision>
  <cp:lastPrinted>2009-02-06T05:36:00Z</cp:lastPrinted>
  <dcterms:created xsi:type="dcterms:W3CDTF">2023-09-07T12:38:00Z</dcterms:created>
  <dcterms:modified xsi:type="dcterms:W3CDTF">2023-11-19T08:30:00Z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