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0F26" w14:textId="77777777" w:rsidR="00A5155A" w:rsidRPr="00A5155A" w:rsidRDefault="00A5155A" w:rsidP="00A5155A">
      <w:pPr>
        <w:tabs>
          <w:tab w:val="clear" w:pos="709"/>
        </w:tabs>
        <w:suppressAutoHyphens w:val="0"/>
        <w:spacing w:after="927" w:line="280" w:lineRule="exact"/>
        <w:ind w:right="140" w:firstLine="0"/>
        <w:jc w:val="center"/>
        <w:rPr>
          <w:rFonts w:ascii="Times New Roman" w:eastAsia="Times New Roman" w:hAnsi="Times New Roman" w:cs="Times New Roman"/>
          <w:b/>
          <w:bCs/>
          <w:kern w:val="0"/>
          <w:sz w:val="28"/>
          <w:szCs w:val="28"/>
          <w:lang w:eastAsia="ru-RU"/>
        </w:rPr>
      </w:pPr>
    </w:p>
    <w:p w14:paraId="23D9F49B" w14:textId="77777777" w:rsidR="00A5155A" w:rsidRPr="00A5155A" w:rsidRDefault="00A5155A" w:rsidP="00A5155A">
      <w:pPr>
        <w:tabs>
          <w:tab w:val="clear" w:pos="709"/>
        </w:tabs>
        <w:suppressAutoHyphens w:val="0"/>
        <w:spacing w:after="1232" w:line="280" w:lineRule="exact"/>
        <w:ind w:firstLine="0"/>
        <w:jc w:val="right"/>
        <w:rPr>
          <w:rFonts w:ascii="Times New Roman" w:eastAsia="Times New Roman" w:hAnsi="Times New Roman" w:cs="Times New Roman"/>
          <w:b/>
          <w:bCs/>
          <w:kern w:val="0"/>
          <w:sz w:val="28"/>
          <w:szCs w:val="28"/>
          <w:lang w:eastAsia="ru-RU"/>
        </w:rPr>
      </w:pPr>
      <w:r w:rsidRPr="00A5155A">
        <w:rPr>
          <w:rFonts w:ascii="Times New Roman" w:eastAsia="Times New Roman" w:hAnsi="Times New Roman" w:cs="Times New Roman"/>
          <w:b/>
          <w:bCs/>
          <w:color w:val="000000"/>
          <w:kern w:val="0"/>
          <w:sz w:val="28"/>
          <w:szCs w:val="28"/>
          <w:shd w:val="clear" w:color="auto" w:fill="FFFFFF"/>
          <w:lang w:eastAsia="ru-RU"/>
        </w:rPr>
        <w:t>На правах рукописи</w:t>
      </w:r>
    </w:p>
    <w:p w14:paraId="7B89A2F1" w14:textId="77777777" w:rsidR="00A5155A" w:rsidRPr="00A5155A" w:rsidRDefault="00A5155A" w:rsidP="00A5155A">
      <w:pPr>
        <w:tabs>
          <w:tab w:val="clear" w:pos="709"/>
        </w:tabs>
        <w:suppressAutoHyphens w:val="0"/>
        <w:spacing w:after="541" w:line="280" w:lineRule="exact"/>
        <w:ind w:right="140" w:firstLine="0"/>
        <w:jc w:val="center"/>
        <w:rPr>
          <w:rFonts w:ascii="Times New Roman" w:eastAsia="Times New Roman" w:hAnsi="Times New Roman" w:cs="Times New Roman"/>
          <w:b/>
          <w:bCs/>
          <w:kern w:val="0"/>
          <w:sz w:val="28"/>
          <w:szCs w:val="28"/>
          <w:lang w:eastAsia="ru-RU"/>
        </w:rPr>
      </w:pPr>
      <w:r w:rsidRPr="00A5155A">
        <w:rPr>
          <w:rFonts w:ascii="Times New Roman" w:eastAsia="Times New Roman" w:hAnsi="Times New Roman" w:cs="Times New Roman"/>
          <w:b/>
          <w:bCs/>
          <w:color w:val="000000"/>
          <w:kern w:val="0"/>
          <w:sz w:val="28"/>
          <w:szCs w:val="28"/>
          <w:shd w:val="clear" w:color="auto" w:fill="FFFFFF"/>
          <w:lang w:eastAsia="ru-RU"/>
        </w:rPr>
        <w:t>Суворова Галина Георгиевна</w:t>
      </w:r>
    </w:p>
    <w:p w14:paraId="6A3CE013" w14:textId="77777777" w:rsidR="00A5155A" w:rsidRPr="00A5155A" w:rsidRDefault="00A5155A" w:rsidP="00A5155A">
      <w:pPr>
        <w:tabs>
          <w:tab w:val="clear" w:pos="709"/>
        </w:tabs>
        <w:suppressAutoHyphens w:val="0"/>
        <w:spacing w:after="933" w:line="322" w:lineRule="exact"/>
        <w:ind w:right="140" w:firstLine="0"/>
        <w:jc w:val="center"/>
        <w:rPr>
          <w:rFonts w:ascii="Times New Roman" w:eastAsia="Times New Roman" w:hAnsi="Times New Roman" w:cs="Times New Roman"/>
          <w:b/>
          <w:bCs/>
          <w:kern w:val="0"/>
          <w:sz w:val="28"/>
          <w:szCs w:val="28"/>
          <w:lang w:eastAsia="ru-RU"/>
        </w:rPr>
      </w:pPr>
      <w:r w:rsidRPr="00A5155A">
        <w:rPr>
          <w:rFonts w:ascii="Times New Roman" w:eastAsia="Times New Roman" w:hAnsi="Times New Roman" w:cs="Times New Roman"/>
          <w:b/>
          <w:bCs/>
          <w:color w:val="000000"/>
          <w:kern w:val="0"/>
          <w:sz w:val="28"/>
          <w:szCs w:val="28"/>
          <w:shd w:val="clear" w:color="auto" w:fill="FFFFFF"/>
          <w:lang w:eastAsia="ru-RU"/>
        </w:rPr>
        <w:t>ФОТОСИНТЕТИЧЕСКАЯ АКТИВНОСТЬ ХВОЙНЫХ ДЕРЕВЬЕВ</w:t>
      </w:r>
      <w:r w:rsidRPr="00A5155A">
        <w:rPr>
          <w:rFonts w:ascii="Times New Roman" w:eastAsia="Times New Roman" w:hAnsi="Times New Roman" w:cs="Times New Roman"/>
          <w:b/>
          <w:bCs/>
          <w:color w:val="000000"/>
          <w:kern w:val="0"/>
          <w:sz w:val="28"/>
          <w:szCs w:val="28"/>
          <w:shd w:val="clear" w:color="auto" w:fill="FFFFFF"/>
          <w:lang w:eastAsia="ru-RU"/>
        </w:rPr>
        <w:br/>
        <w:t>В УСЛОВИЯХ ЮГА СРЕДНЕЙ СИБИРИ</w:t>
      </w:r>
      <w:r w:rsidRPr="00A5155A">
        <w:rPr>
          <w:rFonts w:ascii="Times New Roman" w:eastAsia="Times New Roman" w:hAnsi="Times New Roman" w:cs="Times New Roman"/>
          <w:b/>
          <w:bCs/>
          <w:color w:val="000000"/>
          <w:kern w:val="0"/>
          <w:sz w:val="28"/>
          <w:szCs w:val="28"/>
          <w:shd w:val="clear" w:color="auto" w:fill="FFFFFF"/>
          <w:lang w:eastAsia="ru-RU"/>
        </w:rPr>
        <w:br/>
        <w:t>03.00.12 - физиология и биохимия растений</w:t>
      </w:r>
      <w:r w:rsidRPr="00A5155A">
        <w:rPr>
          <w:rFonts w:ascii="Times New Roman" w:eastAsia="Times New Roman" w:hAnsi="Times New Roman" w:cs="Times New Roman"/>
          <w:b/>
          <w:bCs/>
          <w:color w:val="000000"/>
          <w:kern w:val="0"/>
          <w:sz w:val="28"/>
          <w:szCs w:val="28"/>
          <w:shd w:val="clear" w:color="auto" w:fill="FFFFFF"/>
          <w:lang w:eastAsia="ru-RU"/>
        </w:rPr>
        <w:br/>
        <w:t>диссертация на соискание ученой степени</w:t>
      </w:r>
      <w:r w:rsidRPr="00A5155A">
        <w:rPr>
          <w:rFonts w:ascii="Times New Roman" w:eastAsia="Times New Roman" w:hAnsi="Times New Roman" w:cs="Times New Roman"/>
          <w:b/>
          <w:bCs/>
          <w:color w:val="000000"/>
          <w:kern w:val="0"/>
          <w:sz w:val="28"/>
          <w:szCs w:val="28"/>
          <w:shd w:val="clear" w:color="auto" w:fill="FFFFFF"/>
          <w:lang w:eastAsia="ru-RU"/>
        </w:rPr>
        <w:br/>
        <w:t>доктора биологических наук</w:t>
      </w:r>
    </w:p>
    <w:p w14:paraId="3C6D21BA" w14:textId="77777777" w:rsidR="00A5155A" w:rsidRPr="00A5155A" w:rsidRDefault="00A5155A" w:rsidP="00A5155A">
      <w:pPr>
        <w:tabs>
          <w:tab w:val="clear" w:pos="709"/>
        </w:tabs>
        <w:suppressAutoHyphens w:val="0"/>
        <w:spacing w:after="0" w:line="280" w:lineRule="exact"/>
        <w:ind w:firstLine="0"/>
        <w:jc w:val="right"/>
        <w:rPr>
          <w:rFonts w:ascii="Times New Roman" w:eastAsia="Times New Roman" w:hAnsi="Times New Roman" w:cs="Times New Roman"/>
          <w:b/>
          <w:bCs/>
          <w:kern w:val="0"/>
          <w:sz w:val="28"/>
          <w:szCs w:val="28"/>
          <w:lang w:eastAsia="ru-RU"/>
        </w:rPr>
      </w:pPr>
      <w:r w:rsidRPr="00A5155A">
        <w:rPr>
          <w:rFonts w:ascii="Times New Roman" w:eastAsia="Times New Roman" w:hAnsi="Times New Roman" w:cs="Times New Roman"/>
          <w:b/>
          <w:bCs/>
          <w:color w:val="000000"/>
          <w:kern w:val="0"/>
          <w:sz w:val="28"/>
          <w:szCs w:val="28"/>
          <w:shd w:val="clear" w:color="auto" w:fill="FFFFFF"/>
          <w:lang w:eastAsia="ru-RU"/>
        </w:rPr>
        <w:t>Научный консультант: чл.-корр. РАН</w:t>
      </w:r>
    </w:p>
    <w:p w14:paraId="41B3BAD5" w14:textId="77777777" w:rsidR="00A5155A" w:rsidRPr="00A5155A" w:rsidRDefault="00A5155A" w:rsidP="00A5155A">
      <w:pPr>
        <w:tabs>
          <w:tab w:val="clear" w:pos="709"/>
        </w:tabs>
        <w:suppressAutoHyphens w:val="0"/>
        <w:spacing w:after="109" w:line="340" w:lineRule="exact"/>
        <w:ind w:firstLine="0"/>
        <w:jc w:val="right"/>
        <w:rPr>
          <w:rFonts w:ascii="Times New Roman" w:eastAsia="Times New Roman" w:hAnsi="Times New Roman" w:cs="Times New Roman"/>
          <w:b/>
          <w:bCs/>
          <w:spacing w:val="30"/>
          <w:kern w:val="0"/>
          <w:sz w:val="34"/>
          <w:szCs w:val="34"/>
          <w:lang w:eastAsia="ru-RU"/>
        </w:rPr>
      </w:pPr>
      <w:r w:rsidRPr="00A5155A">
        <w:rPr>
          <w:rFonts w:ascii="Times New Roman" w:eastAsia="Times New Roman" w:hAnsi="Times New Roman" w:cs="Times New Roman"/>
          <w:b/>
          <w:bCs/>
          <w:color w:val="000000"/>
          <w:spacing w:val="30"/>
          <w:kern w:val="0"/>
          <w:sz w:val="34"/>
          <w:szCs w:val="34"/>
          <w:shd w:val="clear" w:color="auto" w:fill="FFFFFF"/>
          <w:lang w:eastAsia="ru-RU"/>
        </w:rPr>
        <w:t xml:space="preserve">Пре зидиум ВАК России </w:t>
      </w:r>
      <w:r w:rsidRPr="00A5155A">
        <w:rPr>
          <w:rFonts w:ascii="Times New Roman" w:eastAsia="Times New Roman" w:hAnsi="Times New Roman" w:cs="Times New Roman"/>
          <w:b/>
          <w:bCs/>
          <w:color w:val="000000"/>
          <w:kern w:val="0"/>
          <w:sz w:val="34"/>
          <w:szCs w:val="34"/>
          <w:shd w:val="clear" w:color="auto" w:fill="FFFFFF"/>
          <w:lang w:eastAsia="ru-RU"/>
        </w:rPr>
        <w:t>$</w:t>
      </w:r>
      <w:r w:rsidRPr="00A5155A">
        <w:rPr>
          <w:rFonts w:ascii="Times New Roman" w:eastAsia="Times New Roman" w:hAnsi="Times New Roman" w:cs="Times New Roman"/>
          <w:b/>
          <w:bCs/>
          <w:color w:val="000000"/>
          <w:kern w:val="0"/>
          <w:sz w:val="34"/>
          <w:szCs w:val="34"/>
          <w:shd w:val="clear" w:color="auto" w:fill="FFFFFF"/>
          <w:vertAlign w:val="superscript"/>
          <w:lang w:eastAsia="ru-RU"/>
        </w:rPr>
        <w:t>аляев</w:t>
      </w:r>
      <w:r w:rsidRPr="00A5155A">
        <w:rPr>
          <w:rFonts w:ascii="Times New Roman" w:eastAsia="Times New Roman" w:hAnsi="Times New Roman" w:cs="Times New Roman"/>
          <w:b/>
          <w:bCs/>
          <w:color w:val="000000"/>
          <w:kern w:val="0"/>
          <w:sz w:val="34"/>
          <w:szCs w:val="34"/>
          <w:shd w:val="clear" w:color="auto" w:fill="FFFFFF"/>
          <w:lang w:eastAsia="ru-RU"/>
        </w:rPr>
        <w:t xml:space="preserve"> </w:t>
      </w:r>
      <w:r w:rsidRPr="00A5155A">
        <w:rPr>
          <w:rFonts w:ascii="Times New Roman" w:eastAsia="Times New Roman" w:hAnsi="Times New Roman" w:cs="Times New Roman"/>
          <w:b/>
          <w:bCs/>
          <w:color w:val="000000"/>
          <w:kern w:val="0"/>
          <w:sz w:val="28"/>
          <w:szCs w:val="28"/>
          <w:shd w:val="clear" w:color="auto" w:fill="FFFFFF"/>
          <w:lang w:eastAsia="ru-RU"/>
        </w:rPr>
        <w:t>Рюрик Константинович</w:t>
      </w:r>
    </w:p>
    <w:p w14:paraId="27134430" w14:textId="77777777" w:rsidR="00A5155A" w:rsidRPr="00A5155A" w:rsidRDefault="00A5155A" w:rsidP="00A5155A">
      <w:pPr>
        <w:tabs>
          <w:tab w:val="clear" w:pos="709"/>
        </w:tabs>
        <w:suppressAutoHyphens w:val="0"/>
        <w:spacing w:after="0" w:line="403" w:lineRule="exact"/>
        <w:ind w:right="4140" w:firstLine="0"/>
        <w:jc w:val="left"/>
        <w:rPr>
          <w:rFonts w:ascii="Times New Roman" w:eastAsia="Times New Roman" w:hAnsi="Times New Roman" w:cs="Times New Roman"/>
          <w:b/>
          <w:bCs/>
          <w:kern w:val="0"/>
          <w:sz w:val="28"/>
          <w:szCs w:val="28"/>
          <w:lang w:eastAsia="ru-RU"/>
        </w:rPr>
      </w:pPr>
      <w:r w:rsidRPr="00A5155A">
        <w:rPr>
          <w:rFonts w:ascii="Times New Roman" w:eastAsia="Times New Roman" w:hAnsi="Times New Roman" w:cs="Times New Roman"/>
          <w:b/>
          <w:bCs/>
          <w:color w:val="000000"/>
          <w:kern w:val="0"/>
          <w:sz w:val="26"/>
          <w:szCs w:val="26"/>
          <w:shd w:val="clear" w:color="auto" w:fill="FFFFFF"/>
          <w:lang w:eastAsia="ru-RU"/>
        </w:rPr>
        <w:t xml:space="preserve">(решение от" </w:t>
      </w:r>
      <w:r w:rsidRPr="00A5155A">
        <w:rPr>
          <w:rFonts w:ascii="Georgia" w:eastAsia="Times New Roman" w:hAnsi="Georgia" w:cs="Georgia"/>
          <w:i/>
          <w:iCs/>
          <w:color w:val="000000"/>
          <w:spacing w:val="-20"/>
          <w:kern w:val="0"/>
          <w:sz w:val="24"/>
          <w:szCs w:val="24"/>
          <w:shd w:val="clear" w:color="auto" w:fill="FFFFFF"/>
          <w:lang w:eastAsia="ru-RU"/>
        </w:rPr>
        <w:t xml:space="preserve">£&amp;" </w:t>
      </w:r>
      <w:r w:rsidRPr="00A5155A">
        <w:rPr>
          <w:rFonts w:ascii="Franklin Gothic Medium" w:eastAsia="Times New Roman" w:hAnsi="Franklin Gothic Medium" w:cs="Franklin Gothic Medium"/>
          <w:i/>
          <w:iCs/>
          <w:color w:val="000000"/>
          <w:spacing w:val="-30"/>
          <w:kern w:val="0"/>
          <w:sz w:val="30"/>
          <w:szCs w:val="30"/>
          <w:u w:val="single"/>
          <w:shd w:val="clear" w:color="auto" w:fill="FFFFFF"/>
          <w:lang w:eastAsia="ru-RU"/>
        </w:rPr>
        <w:t>Уб~</w:t>
      </w:r>
      <w:r w:rsidRPr="00A5155A">
        <w:rPr>
          <w:rFonts w:ascii="Franklin Gothic Medium" w:eastAsia="Times New Roman" w:hAnsi="Franklin Gothic Medium" w:cs="Franklin Gothic Medium"/>
          <w:i/>
          <w:iCs/>
          <w:color w:val="000000"/>
          <w:spacing w:val="-30"/>
          <w:kern w:val="0"/>
          <w:sz w:val="30"/>
          <w:szCs w:val="30"/>
          <w:shd w:val="clear" w:color="auto" w:fill="FFFFFF"/>
          <w:lang w:eastAsia="ru-RU"/>
        </w:rPr>
        <w:t xml:space="preserve"> йш.</w:t>
      </w:r>
      <w:r w:rsidRPr="00A5155A">
        <w:rPr>
          <w:rFonts w:ascii="Times New Roman" w:eastAsia="Times New Roman" w:hAnsi="Times New Roman" w:cs="Times New Roman"/>
          <w:color w:val="000000"/>
          <w:kern w:val="0"/>
          <w:sz w:val="32"/>
          <w:szCs w:val="32"/>
          <w:shd w:val="clear" w:color="auto" w:fill="FFFFFF"/>
          <w:lang w:eastAsia="ru-RU"/>
        </w:rPr>
        <w:t xml:space="preserve"> </w:t>
      </w:r>
      <w:r w:rsidRPr="00A5155A">
        <w:rPr>
          <w:rFonts w:ascii="Times New Roman" w:eastAsia="Times New Roman" w:hAnsi="Times New Roman" w:cs="Times New Roman"/>
          <w:b/>
          <w:bCs/>
          <w:color w:val="000000"/>
          <w:kern w:val="0"/>
          <w:sz w:val="26"/>
          <w:szCs w:val="26"/>
          <w:shd w:val="clear" w:color="auto" w:fill="FFFFFF"/>
          <w:lang w:eastAsia="ru-RU"/>
        </w:rPr>
        <w:t xml:space="preserve">г., № </w:t>
      </w:r>
      <w:r w:rsidRPr="00A5155A">
        <w:rPr>
          <w:rFonts w:ascii="Times New Roman" w:eastAsia="Times New Roman" w:hAnsi="Times New Roman" w:cs="Times New Roman"/>
          <w:b/>
          <w:bCs/>
          <w:color w:val="000000"/>
          <w:kern w:val="0"/>
          <w:sz w:val="28"/>
          <w:szCs w:val="28"/>
          <w:shd w:val="clear" w:color="auto" w:fill="FFFFFF"/>
          <w:lang w:eastAsia="ru-RU"/>
        </w:rPr>
        <w:t>присудил ученую степень ДОКТОРА</w:t>
      </w:r>
    </w:p>
    <w:p w14:paraId="292BB1DE" w14:textId="77777777" w:rsidR="00A5155A" w:rsidRPr="00A5155A" w:rsidRDefault="00A5155A" w:rsidP="00A5155A">
      <w:pPr>
        <w:tabs>
          <w:tab w:val="clear" w:pos="709"/>
          <w:tab w:val="left" w:leader="underscore" w:pos="4476"/>
        </w:tabs>
        <w:suppressAutoHyphens w:val="0"/>
        <w:spacing w:after="0" w:line="280" w:lineRule="exact"/>
        <w:ind w:left="3180" w:firstLine="0"/>
        <w:rPr>
          <w:rFonts w:ascii="Times New Roman" w:eastAsia="Times New Roman" w:hAnsi="Times New Roman" w:cs="Times New Roman"/>
          <w:b/>
          <w:bCs/>
          <w:kern w:val="0"/>
          <w:sz w:val="28"/>
          <w:szCs w:val="28"/>
          <w:lang w:eastAsia="ru-RU"/>
        </w:rPr>
      </w:pPr>
      <w:r w:rsidRPr="00A5155A">
        <w:rPr>
          <w:rFonts w:ascii="Times New Roman" w:eastAsia="Times New Roman" w:hAnsi="Times New Roman" w:cs="Times New Roman"/>
          <w:b/>
          <w:bCs/>
          <w:color w:val="000000"/>
          <w:kern w:val="0"/>
          <w:sz w:val="28"/>
          <w:szCs w:val="28"/>
          <w:shd w:val="clear" w:color="auto" w:fill="FFFFFF"/>
          <w:lang w:eastAsia="ru-RU"/>
        </w:rPr>
        <w:tab/>
        <w:t>наук</w:t>
      </w:r>
    </w:p>
    <w:p w14:paraId="0C534F9E" w14:textId="77777777" w:rsidR="00A5155A" w:rsidRPr="00A5155A" w:rsidRDefault="00A5155A" w:rsidP="00A5155A">
      <w:pPr>
        <w:tabs>
          <w:tab w:val="clear" w:pos="709"/>
        </w:tabs>
        <w:suppressAutoHyphens w:val="0"/>
        <w:spacing w:after="0" w:line="280" w:lineRule="exact"/>
        <w:ind w:left="260" w:firstLine="0"/>
        <w:jc w:val="left"/>
        <w:rPr>
          <w:rFonts w:ascii="Times New Roman" w:eastAsia="Times New Roman" w:hAnsi="Times New Roman" w:cs="Times New Roman"/>
          <w:b/>
          <w:bCs/>
          <w:kern w:val="0"/>
          <w:sz w:val="28"/>
          <w:szCs w:val="28"/>
          <w:lang w:eastAsia="ru-RU"/>
        </w:rPr>
      </w:pPr>
      <w:r w:rsidRPr="00A5155A">
        <w:rPr>
          <w:rFonts w:ascii="Times New Roman" w:eastAsia="Times New Roman" w:hAnsi="Times New Roman" w:cs="Times New Roman"/>
          <w:b/>
          <w:bCs/>
          <w:color w:val="000000"/>
          <w:kern w:val="0"/>
          <w:sz w:val="28"/>
          <w:szCs w:val="28"/>
          <w:shd w:val="clear" w:color="auto" w:fill="FFFFFF"/>
          <w:lang w:val="uk-UA" w:eastAsia="uk-UA"/>
        </w:rPr>
        <w:t xml:space="preserve">іачальник </w:t>
      </w:r>
      <w:r w:rsidRPr="00A5155A">
        <w:rPr>
          <w:rFonts w:ascii="Times New Roman" w:eastAsia="Times New Roman" w:hAnsi="Times New Roman" w:cs="Times New Roman"/>
          <w:b/>
          <w:bCs/>
          <w:color w:val="000000"/>
          <w:kern w:val="0"/>
          <w:sz w:val="28"/>
          <w:szCs w:val="28"/>
          <w:shd w:val="clear" w:color="auto" w:fill="FFFFFF"/>
          <w:lang w:eastAsia="ru-RU"/>
        </w:rPr>
        <w:t>управления ВАК России</w:t>
      </w:r>
    </w:p>
    <w:p w14:paraId="73221C30" w14:textId="6FD385A4" w:rsidR="00A5155A" w:rsidRPr="00A5155A" w:rsidRDefault="00A5155A" w:rsidP="00A5155A">
      <w:pPr>
        <w:tabs>
          <w:tab w:val="clear" w:pos="709"/>
        </w:tabs>
        <w:suppressAutoHyphens w:val="0"/>
        <w:spacing w:after="642" w:line="280" w:lineRule="exact"/>
        <w:ind w:firstLine="0"/>
        <w:jc w:val="righ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noProof/>
          <w:kern w:val="0"/>
          <w:sz w:val="28"/>
          <w:szCs w:val="28"/>
          <w:lang w:eastAsia="ru-RU"/>
        </w:rPr>
        <w:drawing>
          <wp:anchor distT="21590" distB="0" distL="63500" distR="63500" simplePos="0" relativeHeight="251659264" behindDoc="1" locked="0" layoutInCell="1" allowOverlap="1" wp14:anchorId="1065B045" wp14:editId="63347E06">
            <wp:simplePos x="0" y="0"/>
            <wp:positionH relativeFrom="margin">
              <wp:posOffset>1444625</wp:posOffset>
            </wp:positionH>
            <wp:positionV relativeFrom="paragraph">
              <wp:posOffset>21590</wp:posOffset>
            </wp:positionV>
            <wp:extent cx="895985" cy="389890"/>
            <wp:effectExtent l="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389890"/>
                    </a:xfrm>
                    <a:prstGeom prst="rect">
                      <a:avLst/>
                    </a:prstGeom>
                    <a:noFill/>
                  </pic:spPr>
                </pic:pic>
              </a:graphicData>
            </a:graphic>
            <wp14:sizeRelH relativeFrom="page">
              <wp14:pctWidth>0</wp14:pctWidth>
            </wp14:sizeRelH>
            <wp14:sizeRelV relativeFrom="page">
              <wp14:pctHeight>0</wp14:pctHeight>
            </wp14:sizeRelV>
          </wp:anchor>
        </w:drawing>
      </w:r>
      <w:r w:rsidRPr="00A5155A">
        <w:rPr>
          <w:rFonts w:ascii="Times New Roman" w:eastAsia="Times New Roman" w:hAnsi="Times New Roman" w:cs="Times New Roman"/>
          <w:color w:val="000000"/>
          <w:kern w:val="0"/>
          <w:sz w:val="28"/>
          <w:szCs w:val="28"/>
          <w:shd w:val="clear" w:color="auto" w:fill="FFFFFF"/>
          <w:lang w:eastAsia="ru-RU"/>
        </w:rPr>
        <w:t xml:space="preserve">&amp; </w:t>
      </w:r>
      <w:r w:rsidRPr="00A5155A">
        <w:rPr>
          <w:rFonts w:ascii="Times New Roman" w:eastAsia="Times New Roman" w:hAnsi="Times New Roman" w:cs="Times New Roman"/>
          <w:color w:val="000000"/>
          <w:kern w:val="0"/>
          <w:sz w:val="8"/>
          <w:szCs w:val="8"/>
          <w:shd w:val="clear" w:color="auto" w:fill="FFFFFF"/>
          <w:lang w:eastAsia="ru-RU"/>
        </w:rPr>
        <w:t>‘</w:t>
      </w:r>
    </w:p>
    <w:p w14:paraId="7EA05BB0" w14:textId="77777777" w:rsidR="00A5155A" w:rsidRPr="00A5155A" w:rsidRDefault="00A5155A" w:rsidP="00A5155A">
      <w:pPr>
        <w:tabs>
          <w:tab w:val="clear" w:pos="709"/>
        </w:tabs>
        <w:suppressAutoHyphens w:val="0"/>
        <w:spacing w:after="1264" w:line="280" w:lineRule="exact"/>
        <w:ind w:right="140" w:firstLine="0"/>
        <w:jc w:val="center"/>
        <w:rPr>
          <w:rFonts w:ascii="Times New Roman" w:eastAsia="Times New Roman" w:hAnsi="Times New Roman" w:cs="Times New Roman"/>
          <w:b/>
          <w:bCs/>
          <w:kern w:val="0"/>
          <w:sz w:val="28"/>
          <w:szCs w:val="28"/>
          <w:lang w:eastAsia="ru-RU"/>
        </w:rPr>
      </w:pPr>
      <w:r w:rsidRPr="00A5155A">
        <w:rPr>
          <w:rFonts w:ascii="Times New Roman" w:eastAsia="Times New Roman" w:hAnsi="Times New Roman" w:cs="Times New Roman"/>
          <w:b/>
          <w:bCs/>
          <w:color w:val="000000"/>
          <w:kern w:val="0"/>
          <w:sz w:val="28"/>
          <w:szCs w:val="28"/>
          <w:shd w:val="clear" w:color="auto" w:fill="FFFFFF"/>
          <w:lang w:eastAsia="ru-RU"/>
        </w:rPr>
        <w:t>Иркутск, 2006</w:t>
      </w:r>
    </w:p>
    <w:p w14:paraId="68EA71AF" w14:textId="77777777" w:rsidR="00A5155A" w:rsidRPr="00A5155A" w:rsidRDefault="00A5155A" w:rsidP="00A5155A">
      <w:pPr>
        <w:tabs>
          <w:tab w:val="clear" w:pos="709"/>
        </w:tabs>
        <w:suppressAutoHyphens w:val="0"/>
        <w:spacing w:after="0" w:line="300" w:lineRule="exact"/>
        <w:ind w:left="6720" w:firstLine="0"/>
        <w:jc w:val="left"/>
        <w:rPr>
          <w:rFonts w:ascii="Franklin Gothic Medium" w:eastAsia="Times New Roman" w:hAnsi="Franklin Gothic Medium" w:cs="Franklin Gothic Medium"/>
          <w:w w:val="60"/>
          <w:kern w:val="0"/>
          <w:sz w:val="30"/>
          <w:szCs w:val="30"/>
          <w:lang w:eastAsia="ru-RU"/>
        </w:rPr>
        <w:sectPr w:rsidR="00A5155A" w:rsidRPr="00A5155A" w:rsidSect="00A5155A">
          <w:headerReference w:type="even" r:id="rId9"/>
          <w:footnotePr>
            <w:numFmt w:val="chicago"/>
            <w:numRestart w:val="eachPage"/>
          </w:footnotePr>
          <w:type w:val="continuous"/>
          <w:pgSz w:w="11900" w:h="16840"/>
          <w:pgMar w:top="660" w:right="781" w:bottom="660" w:left="1712" w:header="0" w:footer="3" w:gutter="0"/>
          <w:cols w:space="720"/>
          <w:noEndnote/>
          <w:docGrid w:linePitch="360"/>
        </w:sectPr>
      </w:pPr>
      <w:r w:rsidRPr="00A5155A">
        <w:rPr>
          <w:rFonts w:ascii="Franklin Gothic Medium" w:eastAsia="Times New Roman" w:hAnsi="Franklin Gothic Medium" w:cs="Franklin Gothic Medium"/>
          <w:color w:val="000000"/>
          <w:w w:val="60"/>
          <w:kern w:val="0"/>
          <w:sz w:val="30"/>
          <w:szCs w:val="30"/>
          <w:shd w:val="clear" w:color="auto" w:fill="FFFFFF"/>
          <w:lang w:val="en-US" w:eastAsia="en-US"/>
        </w:rPr>
        <w:t>J</w:t>
      </w:r>
      <w:r w:rsidRPr="00A5155A">
        <w:rPr>
          <w:rFonts w:ascii="Franklin Gothic Medium" w:eastAsia="Times New Roman" w:hAnsi="Franklin Gothic Medium" w:cs="Franklin Gothic Medium"/>
          <w:color w:val="000000"/>
          <w:w w:val="60"/>
          <w:kern w:val="0"/>
          <w:sz w:val="30"/>
          <w:szCs w:val="30"/>
          <w:shd w:val="clear" w:color="auto" w:fill="FFFFFF"/>
          <w:lang w:eastAsia="en-US"/>
        </w:rPr>
        <w:t xml:space="preserve"> </w:t>
      </w:r>
      <w:r w:rsidRPr="00A5155A">
        <w:rPr>
          <w:rFonts w:ascii="Franklin Gothic Medium" w:eastAsia="Times New Roman" w:hAnsi="Franklin Gothic Medium" w:cs="Franklin Gothic Medium"/>
          <w:color w:val="000000"/>
          <w:w w:val="60"/>
          <w:kern w:val="0"/>
          <w:sz w:val="30"/>
          <w:szCs w:val="30"/>
          <w:shd w:val="clear" w:color="auto" w:fill="FFFFFF"/>
          <w:lang w:eastAsia="ru-RU"/>
        </w:rPr>
        <w:t>3 МАР 2006</w:t>
      </w:r>
    </w:p>
    <w:p w14:paraId="0518456F" w14:textId="77777777" w:rsidR="00A5155A" w:rsidRPr="00A5155A" w:rsidRDefault="00A5155A" w:rsidP="00A5155A">
      <w:pPr>
        <w:tabs>
          <w:tab w:val="clear" w:pos="709"/>
        </w:tabs>
        <w:suppressAutoHyphens w:val="0"/>
        <w:spacing w:after="0" w:line="475" w:lineRule="exact"/>
        <w:ind w:left="160" w:firstLine="0"/>
        <w:jc w:val="center"/>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lastRenderedPageBreak/>
        <w:t>ОГЛАВЛЕНИЕ</w:t>
      </w:r>
    </w:p>
    <w:p w14:paraId="0F2C544C" w14:textId="77777777" w:rsidR="00A5155A" w:rsidRPr="00A5155A" w:rsidRDefault="00A5155A" w:rsidP="00A5155A">
      <w:pPr>
        <w:tabs>
          <w:tab w:val="clear" w:pos="709"/>
        </w:tabs>
        <w:suppressAutoHyphens w:val="0"/>
        <w:spacing w:after="0" w:line="475" w:lineRule="exact"/>
        <w:ind w:firstLine="0"/>
        <w:jc w:val="righ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Стр.</w:t>
      </w:r>
    </w:p>
    <w:p w14:paraId="32AA9817" w14:textId="77777777" w:rsidR="00A5155A" w:rsidRPr="00A5155A" w:rsidRDefault="00A5155A" w:rsidP="00A5155A">
      <w:pPr>
        <w:tabs>
          <w:tab w:val="clear" w:pos="709"/>
          <w:tab w:val="left" w:leader="dot" w:pos="4817"/>
          <w:tab w:val="left" w:leader="dot" w:pos="8459"/>
        </w:tabs>
        <w:suppressAutoHyphens w:val="0"/>
        <w:spacing w:after="0" w:line="475" w:lineRule="exact"/>
        <w:ind w:left="30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kern w:val="0"/>
          <w:sz w:val="28"/>
          <w:szCs w:val="28"/>
          <w:lang w:eastAsia="ru-RU"/>
        </w:rPr>
        <w:fldChar w:fldCharType="begin"/>
      </w:r>
      <w:r w:rsidRPr="00A5155A">
        <w:rPr>
          <w:rFonts w:ascii="Times New Roman" w:eastAsia="Times New Roman" w:hAnsi="Times New Roman" w:cs="Times New Roman"/>
          <w:kern w:val="0"/>
          <w:sz w:val="28"/>
          <w:szCs w:val="28"/>
          <w:lang w:eastAsia="ru-RU"/>
        </w:rPr>
        <w:instrText xml:space="preserve"> TOC \o "1-5" \h \z </w:instrText>
      </w:r>
      <w:r w:rsidRPr="00A5155A">
        <w:rPr>
          <w:rFonts w:ascii="Times New Roman" w:eastAsia="Times New Roman" w:hAnsi="Times New Roman" w:cs="Times New Roman"/>
          <w:kern w:val="0"/>
          <w:sz w:val="28"/>
          <w:szCs w:val="28"/>
          <w:lang w:eastAsia="ru-RU"/>
        </w:rPr>
        <w:fldChar w:fldCharType="separate"/>
      </w:r>
      <w:r w:rsidRPr="00A5155A">
        <w:rPr>
          <w:rFonts w:ascii="Times New Roman" w:eastAsia="Times New Roman" w:hAnsi="Times New Roman" w:cs="Times New Roman"/>
          <w:color w:val="000000"/>
          <w:kern w:val="0"/>
          <w:sz w:val="28"/>
          <w:szCs w:val="28"/>
          <w:shd w:val="clear" w:color="auto" w:fill="FFFFFF"/>
          <w:lang w:eastAsia="ru-RU"/>
        </w:rPr>
        <w:t>ВВЕДЕНИЕ</w:t>
      </w:r>
      <w:r w:rsidRPr="00A5155A">
        <w:rPr>
          <w:rFonts w:ascii="Times New Roman" w:eastAsia="Times New Roman" w:hAnsi="Times New Roman" w:cs="Times New Roman"/>
          <w:color w:val="000000"/>
          <w:kern w:val="0"/>
          <w:sz w:val="28"/>
          <w:szCs w:val="28"/>
          <w:shd w:val="clear" w:color="auto" w:fill="FFFFFF"/>
          <w:lang w:eastAsia="ru-RU"/>
        </w:rPr>
        <w:tab/>
      </w:r>
      <w:r w:rsidRPr="00A5155A">
        <w:rPr>
          <w:rFonts w:ascii="Times New Roman" w:eastAsia="Times New Roman" w:hAnsi="Times New Roman" w:cs="Times New Roman"/>
          <w:color w:val="000000"/>
          <w:kern w:val="0"/>
          <w:sz w:val="28"/>
          <w:szCs w:val="28"/>
          <w:shd w:val="clear" w:color="auto" w:fill="FFFFFF"/>
          <w:lang w:eastAsia="ru-RU"/>
        </w:rPr>
        <w:tab/>
        <w:t xml:space="preserve"> 6</w:t>
      </w:r>
    </w:p>
    <w:p w14:paraId="559971D6" w14:textId="77777777" w:rsidR="00A5155A" w:rsidRPr="00A5155A" w:rsidRDefault="00A5155A" w:rsidP="00A5155A">
      <w:pPr>
        <w:tabs>
          <w:tab w:val="clear" w:pos="709"/>
        </w:tabs>
        <w:suppressAutoHyphens w:val="0"/>
        <w:spacing w:after="0" w:line="475" w:lineRule="exact"/>
        <w:ind w:left="300" w:right="198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Глава 1. ВЛИЯНИЕ ФАКТОРОВ СРЕДЫ НА ОСНОВНЫЕ МЕХАНИЗМЫ ФОТОСИНТЕТИЧЕСКОГО АППАРАТА (ЛИТЕРАТУРНЫЙ ОБЗОР)</w:t>
      </w:r>
    </w:p>
    <w:p w14:paraId="7AB10384" w14:textId="77777777" w:rsidR="00A5155A" w:rsidRPr="00A5155A" w:rsidRDefault="00A5155A" w:rsidP="00A5155A">
      <w:pPr>
        <w:numPr>
          <w:ilvl w:val="0"/>
          <w:numId w:val="1"/>
        </w:numPr>
        <w:tabs>
          <w:tab w:val="clear" w:pos="360"/>
          <w:tab w:val="clear" w:pos="709"/>
          <w:tab w:val="left" w:leader="dot" w:pos="8459"/>
        </w:tabs>
        <w:suppressAutoHyphens w:val="0"/>
        <w:spacing w:after="0" w:line="475" w:lineRule="exact"/>
        <w:ind w:left="74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 xml:space="preserve"> Освещенность</w:t>
      </w:r>
      <w:r w:rsidRPr="00A5155A">
        <w:rPr>
          <w:rFonts w:ascii="Times New Roman" w:eastAsia="Times New Roman" w:hAnsi="Times New Roman" w:cs="Times New Roman"/>
          <w:color w:val="000000"/>
          <w:kern w:val="0"/>
          <w:sz w:val="28"/>
          <w:szCs w:val="28"/>
          <w:shd w:val="clear" w:color="auto" w:fill="FFFFFF"/>
          <w:lang w:eastAsia="ru-RU"/>
        </w:rPr>
        <w:tab/>
        <w:t xml:space="preserve"> 12</w:t>
      </w:r>
    </w:p>
    <w:p w14:paraId="73E0EAEB" w14:textId="77777777" w:rsidR="00A5155A" w:rsidRPr="00A5155A" w:rsidRDefault="00A5155A" w:rsidP="00A5155A">
      <w:pPr>
        <w:numPr>
          <w:ilvl w:val="0"/>
          <w:numId w:val="42"/>
        </w:numPr>
        <w:tabs>
          <w:tab w:val="clear" w:pos="709"/>
          <w:tab w:val="left" w:pos="2421"/>
        </w:tabs>
        <w:suppressAutoHyphens w:val="0"/>
        <w:spacing w:after="0" w:line="475" w:lineRule="exact"/>
        <w:ind w:left="142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Морфологическая адаптация фотосинтетического</w:t>
      </w:r>
    </w:p>
    <w:p w14:paraId="16A11EE7" w14:textId="77777777" w:rsidR="00A5155A" w:rsidRPr="00A5155A" w:rsidRDefault="00A5155A" w:rsidP="00A5155A">
      <w:pPr>
        <w:tabs>
          <w:tab w:val="clear" w:pos="709"/>
          <w:tab w:val="right" w:leader="dot" w:pos="9021"/>
        </w:tabs>
        <w:suppressAutoHyphens w:val="0"/>
        <w:spacing w:after="0" w:line="475" w:lineRule="exact"/>
        <w:ind w:left="142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аппарата к условиям освещения</w:t>
      </w:r>
      <w:r w:rsidRPr="00A5155A">
        <w:rPr>
          <w:rFonts w:ascii="Times New Roman" w:eastAsia="Times New Roman" w:hAnsi="Times New Roman" w:cs="Times New Roman"/>
          <w:color w:val="000000"/>
          <w:kern w:val="0"/>
          <w:sz w:val="28"/>
          <w:szCs w:val="28"/>
          <w:shd w:val="clear" w:color="auto" w:fill="FFFFFF"/>
          <w:lang w:eastAsia="ru-RU"/>
        </w:rPr>
        <w:tab/>
        <w:t xml:space="preserve"> 12</w:t>
      </w:r>
    </w:p>
    <w:p w14:paraId="3E2B3C31" w14:textId="77777777" w:rsidR="00A5155A" w:rsidRPr="00A5155A" w:rsidRDefault="00A5155A" w:rsidP="00A5155A">
      <w:pPr>
        <w:numPr>
          <w:ilvl w:val="0"/>
          <w:numId w:val="42"/>
        </w:numPr>
        <w:tabs>
          <w:tab w:val="clear" w:pos="709"/>
          <w:tab w:val="left" w:pos="2421"/>
        </w:tabs>
        <w:suppressAutoHyphens w:val="0"/>
        <w:spacing w:after="0" w:line="475" w:lineRule="exact"/>
        <w:ind w:left="142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Фотосинтез хвойных в зависимости от</w:t>
      </w:r>
    </w:p>
    <w:p w14:paraId="1BB0E717" w14:textId="77777777" w:rsidR="00A5155A" w:rsidRPr="00A5155A" w:rsidRDefault="00A5155A" w:rsidP="00A5155A">
      <w:pPr>
        <w:tabs>
          <w:tab w:val="clear" w:pos="709"/>
          <w:tab w:val="right" w:leader="dot" w:pos="9021"/>
        </w:tabs>
        <w:suppressAutoHyphens w:val="0"/>
        <w:spacing w:after="0" w:line="475" w:lineRule="exact"/>
        <w:ind w:left="142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освещенности местообитания</w:t>
      </w:r>
      <w:r w:rsidRPr="00A5155A">
        <w:rPr>
          <w:rFonts w:ascii="Times New Roman" w:eastAsia="Times New Roman" w:hAnsi="Times New Roman" w:cs="Times New Roman"/>
          <w:color w:val="000000"/>
          <w:kern w:val="0"/>
          <w:sz w:val="28"/>
          <w:szCs w:val="28"/>
          <w:shd w:val="clear" w:color="auto" w:fill="FFFFFF"/>
          <w:lang w:eastAsia="ru-RU"/>
        </w:rPr>
        <w:tab/>
        <w:t xml:space="preserve"> 16</w:t>
      </w:r>
    </w:p>
    <w:p w14:paraId="6C9E152D" w14:textId="77777777" w:rsidR="00A5155A" w:rsidRPr="00A5155A" w:rsidRDefault="00A5155A" w:rsidP="00A5155A">
      <w:pPr>
        <w:numPr>
          <w:ilvl w:val="0"/>
          <w:numId w:val="1"/>
        </w:numPr>
        <w:tabs>
          <w:tab w:val="clear" w:pos="360"/>
          <w:tab w:val="clear" w:pos="709"/>
          <w:tab w:val="left" w:pos="1310"/>
          <w:tab w:val="right" w:leader="dot" w:pos="9021"/>
        </w:tabs>
        <w:suppressAutoHyphens w:val="0"/>
        <w:spacing w:after="0" w:line="475" w:lineRule="exact"/>
        <w:ind w:left="74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Температура</w:t>
      </w:r>
      <w:r w:rsidRPr="00A5155A">
        <w:rPr>
          <w:rFonts w:ascii="Times New Roman" w:eastAsia="Times New Roman" w:hAnsi="Times New Roman" w:cs="Times New Roman"/>
          <w:color w:val="000000"/>
          <w:kern w:val="0"/>
          <w:sz w:val="28"/>
          <w:szCs w:val="28"/>
          <w:shd w:val="clear" w:color="auto" w:fill="FFFFFF"/>
          <w:lang w:eastAsia="ru-RU"/>
        </w:rPr>
        <w:tab/>
        <w:t xml:space="preserve"> 22</w:t>
      </w:r>
    </w:p>
    <w:p w14:paraId="079F458E" w14:textId="77777777" w:rsidR="00A5155A" w:rsidRPr="00A5155A" w:rsidRDefault="00A5155A" w:rsidP="00A5155A">
      <w:pPr>
        <w:numPr>
          <w:ilvl w:val="0"/>
          <w:numId w:val="40"/>
        </w:numPr>
        <w:tabs>
          <w:tab w:val="clear" w:pos="709"/>
          <w:tab w:val="left" w:pos="2421"/>
        </w:tabs>
        <w:suppressAutoHyphens w:val="0"/>
        <w:spacing w:after="0" w:line="475" w:lineRule="exact"/>
        <w:ind w:left="142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Сохранение фотосинтетического аппарата в</w:t>
      </w:r>
    </w:p>
    <w:p w14:paraId="043C02C6" w14:textId="77777777" w:rsidR="00A5155A" w:rsidRPr="00A5155A" w:rsidRDefault="00A5155A" w:rsidP="00A5155A">
      <w:pPr>
        <w:tabs>
          <w:tab w:val="clear" w:pos="709"/>
          <w:tab w:val="right" w:leader="dot" w:pos="9021"/>
        </w:tabs>
        <w:suppressAutoHyphens w:val="0"/>
        <w:spacing w:after="0" w:line="475" w:lineRule="exact"/>
        <w:ind w:left="142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зимних условиях</w:t>
      </w:r>
      <w:r w:rsidRPr="00A5155A">
        <w:rPr>
          <w:rFonts w:ascii="Times New Roman" w:eastAsia="Times New Roman" w:hAnsi="Times New Roman" w:cs="Times New Roman"/>
          <w:color w:val="000000"/>
          <w:kern w:val="0"/>
          <w:sz w:val="28"/>
          <w:szCs w:val="28"/>
          <w:shd w:val="clear" w:color="auto" w:fill="FFFFFF"/>
          <w:lang w:eastAsia="ru-RU"/>
        </w:rPr>
        <w:tab/>
        <w:t xml:space="preserve"> 22</w:t>
      </w:r>
    </w:p>
    <w:p w14:paraId="0D432386" w14:textId="77777777" w:rsidR="00A5155A" w:rsidRPr="00A5155A" w:rsidRDefault="00A5155A" w:rsidP="00A5155A">
      <w:pPr>
        <w:numPr>
          <w:ilvl w:val="0"/>
          <w:numId w:val="40"/>
        </w:numPr>
        <w:tabs>
          <w:tab w:val="clear" w:pos="709"/>
          <w:tab w:val="right" w:leader="dot" w:pos="9021"/>
        </w:tabs>
        <w:suppressAutoHyphens w:val="0"/>
        <w:spacing w:after="0" w:line="475" w:lineRule="exact"/>
        <w:ind w:left="142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 xml:space="preserve"> Влияние низкой температуры на фотосинтетическую активность</w:t>
      </w:r>
      <w:r w:rsidRPr="00A5155A">
        <w:rPr>
          <w:rFonts w:ascii="Times New Roman" w:eastAsia="Times New Roman" w:hAnsi="Times New Roman" w:cs="Times New Roman"/>
          <w:color w:val="000000"/>
          <w:kern w:val="0"/>
          <w:sz w:val="28"/>
          <w:szCs w:val="28"/>
          <w:shd w:val="clear" w:color="auto" w:fill="FFFFFF"/>
          <w:lang w:eastAsia="ru-RU"/>
        </w:rPr>
        <w:tab/>
        <w:t xml:space="preserve"> 24</w:t>
      </w:r>
    </w:p>
    <w:p w14:paraId="63B68AFE" w14:textId="77777777" w:rsidR="00A5155A" w:rsidRPr="00A5155A" w:rsidRDefault="00A5155A" w:rsidP="00A5155A">
      <w:pPr>
        <w:numPr>
          <w:ilvl w:val="0"/>
          <w:numId w:val="40"/>
        </w:numPr>
        <w:tabs>
          <w:tab w:val="clear" w:pos="709"/>
          <w:tab w:val="left" w:pos="2421"/>
        </w:tabs>
        <w:suppressAutoHyphens w:val="0"/>
        <w:spacing w:after="0" w:line="475" w:lineRule="exact"/>
        <w:ind w:left="142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Изменение ультраструктуры хлоропластов под</w:t>
      </w:r>
    </w:p>
    <w:p w14:paraId="6CFF1EC4" w14:textId="77777777" w:rsidR="00A5155A" w:rsidRPr="00A5155A" w:rsidRDefault="00A5155A" w:rsidP="00A5155A">
      <w:pPr>
        <w:tabs>
          <w:tab w:val="clear" w:pos="709"/>
          <w:tab w:val="right" w:leader="dot" w:pos="9021"/>
        </w:tabs>
        <w:suppressAutoHyphens w:val="0"/>
        <w:spacing w:after="0" w:line="475" w:lineRule="exact"/>
        <w:ind w:left="142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воздействием низкой температуры</w:t>
      </w:r>
      <w:r w:rsidRPr="00A5155A">
        <w:rPr>
          <w:rFonts w:ascii="Times New Roman" w:eastAsia="Times New Roman" w:hAnsi="Times New Roman" w:cs="Times New Roman"/>
          <w:color w:val="000000"/>
          <w:kern w:val="0"/>
          <w:sz w:val="28"/>
          <w:szCs w:val="28"/>
          <w:shd w:val="clear" w:color="auto" w:fill="FFFFFF"/>
          <w:lang w:eastAsia="ru-RU"/>
        </w:rPr>
        <w:tab/>
        <w:t xml:space="preserve"> 27</w:t>
      </w:r>
    </w:p>
    <w:p w14:paraId="124C4602" w14:textId="77777777" w:rsidR="00A5155A" w:rsidRPr="00A5155A" w:rsidRDefault="00A5155A" w:rsidP="00A5155A">
      <w:pPr>
        <w:numPr>
          <w:ilvl w:val="0"/>
          <w:numId w:val="40"/>
        </w:numPr>
        <w:tabs>
          <w:tab w:val="clear" w:pos="709"/>
          <w:tab w:val="left" w:pos="2421"/>
        </w:tabs>
        <w:suppressAutoHyphens w:val="0"/>
        <w:spacing w:after="0" w:line="475" w:lineRule="exact"/>
        <w:ind w:left="142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Реакция ассимиляционного аппарата на</w:t>
      </w:r>
    </w:p>
    <w:p w14:paraId="1326777F" w14:textId="77777777" w:rsidR="00A5155A" w:rsidRPr="00A5155A" w:rsidRDefault="00A5155A" w:rsidP="00A5155A">
      <w:pPr>
        <w:tabs>
          <w:tab w:val="clear" w:pos="709"/>
          <w:tab w:val="right" w:leader="dot" w:pos="9021"/>
        </w:tabs>
        <w:suppressAutoHyphens w:val="0"/>
        <w:spacing w:after="0" w:line="475" w:lineRule="exact"/>
        <w:ind w:left="142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температурные условия летней вегетации</w:t>
      </w:r>
      <w:r w:rsidRPr="00A5155A">
        <w:rPr>
          <w:rFonts w:ascii="Times New Roman" w:eastAsia="Times New Roman" w:hAnsi="Times New Roman" w:cs="Times New Roman"/>
          <w:color w:val="000000"/>
          <w:kern w:val="0"/>
          <w:sz w:val="28"/>
          <w:szCs w:val="28"/>
          <w:shd w:val="clear" w:color="auto" w:fill="FFFFFF"/>
          <w:lang w:eastAsia="ru-RU"/>
        </w:rPr>
        <w:tab/>
        <w:t xml:space="preserve"> 30</w:t>
      </w:r>
    </w:p>
    <w:p w14:paraId="45C30287" w14:textId="77777777" w:rsidR="00A5155A" w:rsidRPr="00A5155A" w:rsidRDefault="00A5155A" w:rsidP="00A5155A">
      <w:pPr>
        <w:numPr>
          <w:ilvl w:val="0"/>
          <w:numId w:val="1"/>
        </w:numPr>
        <w:tabs>
          <w:tab w:val="clear" w:pos="360"/>
          <w:tab w:val="clear" w:pos="709"/>
          <w:tab w:val="left" w:pos="1314"/>
          <w:tab w:val="right" w:leader="dot" w:pos="9021"/>
        </w:tabs>
        <w:suppressAutoHyphens w:val="0"/>
        <w:spacing w:after="0" w:line="475" w:lineRule="exact"/>
        <w:ind w:left="74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Влажность воздуха и почвы</w:t>
      </w:r>
      <w:r w:rsidRPr="00A5155A">
        <w:rPr>
          <w:rFonts w:ascii="Times New Roman" w:eastAsia="Times New Roman" w:hAnsi="Times New Roman" w:cs="Times New Roman"/>
          <w:color w:val="000000"/>
          <w:kern w:val="0"/>
          <w:sz w:val="28"/>
          <w:szCs w:val="28"/>
          <w:shd w:val="clear" w:color="auto" w:fill="FFFFFF"/>
          <w:lang w:eastAsia="ru-RU"/>
        </w:rPr>
        <w:tab/>
        <w:t xml:space="preserve"> 34</w:t>
      </w:r>
    </w:p>
    <w:p w14:paraId="6544C224" w14:textId="77777777" w:rsidR="00A5155A" w:rsidRPr="00A5155A" w:rsidRDefault="00A5155A" w:rsidP="00A5155A">
      <w:pPr>
        <w:numPr>
          <w:ilvl w:val="0"/>
          <w:numId w:val="41"/>
        </w:numPr>
        <w:tabs>
          <w:tab w:val="clear" w:pos="709"/>
          <w:tab w:val="left" w:pos="2421"/>
        </w:tabs>
        <w:suppressAutoHyphens w:val="0"/>
        <w:spacing w:after="0" w:line="475" w:lineRule="exact"/>
        <w:ind w:left="142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Взаимосвязь структуры и функции</w:t>
      </w:r>
    </w:p>
    <w:p w14:paraId="19D8DBC3" w14:textId="77777777" w:rsidR="00A5155A" w:rsidRPr="00A5155A" w:rsidRDefault="00A5155A" w:rsidP="00A5155A">
      <w:pPr>
        <w:tabs>
          <w:tab w:val="clear" w:pos="709"/>
          <w:tab w:val="right" w:leader="dot" w:pos="9021"/>
        </w:tabs>
        <w:suppressAutoHyphens w:val="0"/>
        <w:spacing w:after="0" w:line="475" w:lineRule="exact"/>
        <w:ind w:left="142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водопроводящей системы хвойного растения</w:t>
      </w:r>
      <w:r w:rsidRPr="00A5155A">
        <w:rPr>
          <w:rFonts w:ascii="Times New Roman" w:eastAsia="Times New Roman" w:hAnsi="Times New Roman" w:cs="Times New Roman"/>
          <w:color w:val="000000"/>
          <w:kern w:val="0"/>
          <w:sz w:val="28"/>
          <w:szCs w:val="28"/>
          <w:shd w:val="clear" w:color="auto" w:fill="FFFFFF"/>
          <w:lang w:eastAsia="ru-RU"/>
        </w:rPr>
        <w:tab/>
        <w:t xml:space="preserve"> 34</w:t>
      </w:r>
    </w:p>
    <w:p w14:paraId="2F7384E8" w14:textId="77777777" w:rsidR="00A5155A" w:rsidRPr="00A5155A" w:rsidRDefault="00A5155A" w:rsidP="00A5155A">
      <w:pPr>
        <w:numPr>
          <w:ilvl w:val="0"/>
          <w:numId w:val="41"/>
        </w:numPr>
        <w:tabs>
          <w:tab w:val="clear" w:pos="709"/>
          <w:tab w:val="right" w:leader="dot" w:pos="9021"/>
        </w:tabs>
        <w:suppressAutoHyphens w:val="0"/>
        <w:spacing w:after="0" w:line="475" w:lineRule="exact"/>
        <w:ind w:left="142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 xml:space="preserve"> Осмотическая и устьичная регуляция водного режима побега</w:t>
      </w:r>
      <w:r w:rsidRPr="00A5155A">
        <w:rPr>
          <w:rFonts w:ascii="Times New Roman" w:eastAsia="Times New Roman" w:hAnsi="Times New Roman" w:cs="Times New Roman"/>
          <w:color w:val="000000"/>
          <w:kern w:val="0"/>
          <w:sz w:val="28"/>
          <w:szCs w:val="28"/>
          <w:shd w:val="clear" w:color="auto" w:fill="FFFFFF"/>
          <w:lang w:eastAsia="ru-RU"/>
        </w:rPr>
        <w:tab/>
        <w:t xml:space="preserve"> 37</w:t>
      </w:r>
    </w:p>
    <w:p w14:paraId="7DBE938A" w14:textId="77777777" w:rsidR="00A5155A" w:rsidRPr="00A5155A" w:rsidRDefault="00A5155A" w:rsidP="00A5155A">
      <w:pPr>
        <w:numPr>
          <w:ilvl w:val="0"/>
          <w:numId w:val="41"/>
        </w:numPr>
        <w:tabs>
          <w:tab w:val="clear" w:pos="709"/>
          <w:tab w:val="left" w:pos="2421"/>
          <w:tab w:val="right" w:leader="dot" w:pos="9021"/>
        </w:tabs>
        <w:suppressAutoHyphens w:val="0"/>
        <w:spacing w:after="0" w:line="475" w:lineRule="exact"/>
        <w:ind w:left="142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Гидравлическая проводимость ствола</w:t>
      </w:r>
      <w:r w:rsidRPr="00A5155A">
        <w:rPr>
          <w:rFonts w:ascii="Times New Roman" w:eastAsia="Times New Roman" w:hAnsi="Times New Roman" w:cs="Times New Roman"/>
          <w:color w:val="000000"/>
          <w:kern w:val="0"/>
          <w:sz w:val="28"/>
          <w:szCs w:val="28"/>
          <w:shd w:val="clear" w:color="auto" w:fill="FFFFFF"/>
          <w:lang w:eastAsia="ru-RU"/>
        </w:rPr>
        <w:tab/>
        <w:t xml:space="preserve"> 39</w:t>
      </w:r>
    </w:p>
    <w:p w14:paraId="132F1E7B" w14:textId="77777777" w:rsidR="00A5155A" w:rsidRPr="00A5155A" w:rsidRDefault="00A5155A" w:rsidP="00A5155A">
      <w:pPr>
        <w:numPr>
          <w:ilvl w:val="0"/>
          <w:numId w:val="41"/>
        </w:numPr>
        <w:tabs>
          <w:tab w:val="clear" w:pos="709"/>
          <w:tab w:val="right" w:leader="dot" w:pos="9021"/>
        </w:tabs>
        <w:suppressAutoHyphens w:val="0"/>
        <w:spacing w:after="0" w:line="475" w:lineRule="exact"/>
        <w:ind w:left="142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 xml:space="preserve"> Связь водного режима древесного растения с фотосинтетической </w:t>
      </w:r>
      <w:r w:rsidRPr="00A5155A">
        <w:rPr>
          <w:rFonts w:ascii="Times New Roman" w:eastAsia="Times New Roman" w:hAnsi="Times New Roman" w:cs="Times New Roman"/>
          <w:color w:val="000000"/>
          <w:kern w:val="0"/>
          <w:sz w:val="28"/>
          <w:szCs w:val="28"/>
          <w:shd w:val="clear" w:color="auto" w:fill="FFFFFF"/>
          <w:lang w:eastAsia="ru-RU"/>
        </w:rPr>
        <w:lastRenderedPageBreak/>
        <w:t>фиксацией углерода</w:t>
      </w:r>
      <w:r w:rsidRPr="00A5155A">
        <w:rPr>
          <w:rFonts w:ascii="Times New Roman" w:eastAsia="Times New Roman" w:hAnsi="Times New Roman" w:cs="Times New Roman"/>
          <w:color w:val="000000"/>
          <w:kern w:val="0"/>
          <w:sz w:val="28"/>
          <w:szCs w:val="28"/>
          <w:shd w:val="clear" w:color="auto" w:fill="FFFFFF"/>
          <w:lang w:eastAsia="ru-RU"/>
        </w:rPr>
        <w:tab/>
        <w:t xml:space="preserve"> 43</w:t>
      </w:r>
    </w:p>
    <w:p w14:paraId="11B10637" w14:textId="77777777" w:rsidR="00A5155A" w:rsidRPr="00A5155A" w:rsidRDefault="00A5155A" w:rsidP="00A5155A">
      <w:pPr>
        <w:numPr>
          <w:ilvl w:val="0"/>
          <w:numId w:val="41"/>
        </w:numPr>
        <w:tabs>
          <w:tab w:val="clear" w:pos="709"/>
          <w:tab w:val="left" w:pos="2421"/>
        </w:tabs>
        <w:suppressAutoHyphens w:val="0"/>
        <w:spacing w:after="0" w:line="475" w:lineRule="exact"/>
        <w:ind w:left="1420" w:firstLine="0"/>
        <w:jc w:val="left"/>
        <w:rPr>
          <w:rFonts w:ascii="Times New Roman" w:eastAsia="Times New Roman" w:hAnsi="Times New Roman" w:cs="Times New Roman"/>
          <w:kern w:val="0"/>
          <w:sz w:val="28"/>
          <w:szCs w:val="28"/>
          <w:lang w:eastAsia="ru-RU"/>
        </w:rPr>
        <w:sectPr w:rsidR="00A5155A" w:rsidRPr="00A5155A">
          <w:pgSz w:w="11900" w:h="16840"/>
          <w:pgMar w:top="1320" w:right="799" w:bottom="1320" w:left="1692" w:header="0" w:footer="3" w:gutter="0"/>
          <w:cols w:space="720"/>
          <w:noEndnote/>
          <w:docGrid w:linePitch="360"/>
        </w:sectPr>
      </w:pPr>
      <w:r w:rsidRPr="00A5155A">
        <w:rPr>
          <w:rFonts w:ascii="Times New Roman" w:eastAsia="Times New Roman" w:hAnsi="Times New Roman" w:cs="Times New Roman"/>
          <w:kern w:val="0"/>
          <w:sz w:val="28"/>
          <w:szCs w:val="28"/>
          <w:lang w:eastAsia="ru-RU"/>
        </w:rPr>
        <w:fldChar w:fldCharType="end"/>
      </w:r>
      <w:r w:rsidRPr="00A5155A">
        <w:rPr>
          <w:rFonts w:ascii="Times New Roman" w:eastAsia="Times New Roman" w:hAnsi="Times New Roman" w:cs="Times New Roman"/>
          <w:color w:val="000000"/>
          <w:kern w:val="0"/>
          <w:sz w:val="28"/>
          <w:szCs w:val="28"/>
          <w:shd w:val="clear" w:color="auto" w:fill="FFFFFF"/>
          <w:lang w:eastAsia="ru-RU"/>
        </w:rPr>
        <w:t>Современные представления о координации</w:t>
      </w:r>
    </w:p>
    <w:p w14:paraId="4F4821EE" w14:textId="77777777" w:rsidR="00A5155A" w:rsidRPr="00A5155A" w:rsidRDefault="00A5155A" w:rsidP="00A5155A">
      <w:pPr>
        <w:framePr w:w="497" w:h="13200" w:wrap="around" w:hAnchor="margin" w:x="8722" w:y="731"/>
        <w:tabs>
          <w:tab w:val="clear" w:pos="709"/>
        </w:tabs>
        <w:suppressAutoHyphens w:val="0"/>
        <w:spacing w:after="162" w:line="280" w:lineRule="exact"/>
        <w:ind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lastRenderedPageBreak/>
        <w:t>46</w:t>
      </w:r>
    </w:p>
    <w:p w14:paraId="1D4A78E9" w14:textId="77777777" w:rsidR="00A5155A" w:rsidRPr="00A5155A" w:rsidRDefault="00A5155A" w:rsidP="00A5155A">
      <w:pPr>
        <w:framePr w:w="497" w:h="13200" w:wrap="around" w:hAnchor="margin" w:x="8722" w:y="731"/>
        <w:tabs>
          <w:tab w:val="clear" w:pos="709"/>
        </w:tabs>
        <w:suppressAutoHyphens w:val="0"/>
        <w:spacing w:after="637" w:line="280" w:lineRule="exact"/>
        <w:ind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47</w:t>
      </w:r>
    </w:p>
    <w:p w14:paraId="4D0D4721" w14:textId="77777777" w:rsidR="00A5155A" w:rsidRPr="00A5155A" w:rsidRDefault="00A5155A" w:rsidP="00A5155A">
      <w:pPr>
        <w:framePr w:w="497" w:h="13200" w:wrap="around" w:hAnchor="margin" w:x="8722" w:y="731"/>
        <w:tabs>
          <w:tab w:val="clear" w:pos="709"/>
        </w:tabs>
        <w:suppressAutoHyphens w:val="0"/>
        <w:spacing w:after="2077" w:line="280" w:lineRule="exact"/>
        <w:ind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48</w:t>
      </w:r>
    </w:p>
    <w:p w14:paraId="116E9794" w14:textId="77777777" w:rsidR="00A5155A" w:rsidRPr="00A5155A" w:rsidRDefault="00A5155A" w:rsidP="00A5155A">
      <w:pPr>
        <w:framePr w:w="497" w:h="13200" w:wrap="around" w:hAnchor="margin" w:x="8722" w:y="731"/>
        <w:tabs>
          <w:tab w:val="clear" w:pos="709"/>
        </w:tabs>
        <w:suppressAutoHyphens w:val="0"/>
        <w:spacing w:after="482" w:line="280" w:lineRule="exact"/>
        <w:ind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51</w:t>
      </w:r>
    </w:p>
    <w:p w14:paraId="5AB9D365" w14:textId="77777777" w:rsidR="00A5155A" w:rsidRPr="00A5155A" w:rsidRDefault="00A5155A" w:rsidP="00A5155A">
      <w:pPr>
        <w:framePr w:w="497" w:h="13200" w:wrap="around" w:hAnchor="margin" w:x="8722" w:y="731"/>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59</w:t>
      </w:r>
    </w:p>
    <w:p w14:paraId="25EFA03C" w14:textId="77777777" w:rsidR="00A5155A" w:rsidRPr="00A5155A" w:rsidRDefault="00A5155A" w:rsidP="00A5155A">
      <w:pPr>
        <w:framePr w:w="497" w:h="13200" w:wrap="around" w:hAnchor="margin" w:x="8722" w:y="731"/>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60</w:t>
      </w:r>
    </w:p>
    <w:p w14:paraId="74E2EFC4" w14:textId="77777777" w:rsidR="00A5155A" w:rsidRPr="00A5155A" w:rsidRDefault="00A5155A" w:rsidP="00A5155A">
      <w:pPr>
        <w:framePr w:w="497" w:h="13200" w:wrap="around" w:hAnchor="margin" w:x="8722" w:y="731"/>
        <w:tabs>
          <w:tab w:val="clear" w:pos="709"/>
        </w:tabs>
        <w:suppressAutoHyphens w:val="0"/>
        <w:spacing w:after="580" w:line="480" w:lineRule="exact"/>
        <w:ind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62</w:t>
      </w:r>
    </w:p>
    <w:p w14:paraId="41152777" w14:textId="77777777" w:rsidR="00A5155A" w:rsidRPr="00A5155A" w:rsidRDefault="00A5155A" w:rsidP="00A5155A">
      <w:pPr>
        <w:framePr w:w="497" w:h="13200" w:wrap="around" w:hAnchor="margin" w:x="8722" w:y="731"/>
        <w:tabs>
          <w:tab w:val="clear" w:pos="709"/>
        </w:tabs>
        <w:suppressAutoHyphens w:val="0"/>
        <w:spacing w:after="637" w:line="280" w:lineRule="exact"/>
        <w:ind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67</w:t>
      </w:r>
    </w:p>
    <w:p w14:paraId="6397E468" w14:textId="77777777" w:rsidR="00A5155A" w:rsidRPr="00A5155A" w:rsidRDefault="00A5155A" w:rsidP="00A5155A">
      <w:pPr>
        <w:framePr w:w="497" w:h="13200" w:wrap="around" w:hAnchor="margin" w:x="8722" w:y="731"/>
        <w:tabs>
          <w:tab w:val="clear" w:pos="709"/>
        </w:tabs>
        <w:suppressAutoHyphens w:val="0"/>
        <w:spacing w:after="162" w:line="280" w:lineRule="exact"/>
        <w:ind w:firstLine="0"/>
        <w:jc w:val="left"/>
        <w:rPr>
          <w:rFonts w:ascii="Times New Roman" w:eastAsia="Times New Roman" w:hAnsi="Times New Roman" w:cs="Times New Roman"/>
          <w:b/>
          <w:bCs/>
          <w:kern w:val="0"/>
          <w:sz w:val="28"/>
          <w:szCs w:val="28"/>
          <w:lang w:eastAsia="ru-RU"/>
        </w:rPr>
      </w:pPr>
      <w:r w:rsidRPr="00A5155A">
        <w:rPr>
          <w:rFonts w:ascii="Times New Roman" w:eastAsia="Times New Roman" w:hAnsi="Times New Roman" w:cs="Times New Roman"/>
          <w:b/>
          <w:bCs/>
          <w:color w:val="000000"/>
          <w:kern w:val="0"/>
          <w:sz w:val="28"/>
          <w:szCs w:val="28"/>
          <w:shd w:val="clear" w:color="auto" w:fill="FFFFFF"/>
          <w:lang w:eastAsia="ru-RU"/>
        </w:rPr>
        <w:t>68</w:t>
      </w:r>
    </w:p>
    <w:p w14:paraId="5522645D" w14:textId="77777777" w:rsidR="00A5155A" w:rsidRPr="00A5155A" w:rsidRDefault="00A5155A" w:rsidP="00A5155A">
      <w:pPr>
        <w:framePr w:w="497" w:h="13200" w:wrap="around" w:hAnchor="margin" w:x="8722" w:y="731"/>
        <w:tabs>
          <w:tab w:val="clear" w:pos="709"/>
        </w:tabs>
        <w:suppressAutoHyphens w:val="0"/>
        <w:spacing w:after="637" w:line="280" w:lineRule="exact"/>
        <w:ind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69</w:t>
      </w:r>
    </w:p>
    <w:p w14:paraId="237123EC" w14:textId="77777777" w:rsidR="00A5155A" w:rsidRPr="00A5155A" w:rsidRDefault="00A5155A" w:rsidP="00A5155A">
      <w:pPr>
        <w:framePr w:w="497" w:h="13200" w:wrap="around" w:hAnchor="margin" w:x="8722" w:y="73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70</w:t>
      </w:r>
    </w:p>
    <w:p w14:paraId="467BC9EF" w14:textId="77777777" w:rsidR="00A5155A" w:rsidRPr="00A5155A" w:rsidRDefault="00A5155A" w:rsidP="00A5155A">
      <w:pPr>
        <w:framePr w:w="497" w:h="13200" w:wrap="around" w:hAnchor="margin" w:x="8722" w:y="731"/>
        <w:tabs>
          <w:tab w:val="clear" w:pos="709"/>
        </w:tabs>
        <w:suppressAutoHyphens w:val="0"/>
        <w:spacing w:after="0" w:line="955" w:lineRule="exact"/>
        <w:ind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71</w:t>
      </w:r>
    </w:p>
    <w:p w14:paraId="15FEAE51" w14:textId="77777777" w:rsidR="00A5155A" w:rsidRPr="00A5155A" w:rsidRDefault="00A5155A" w:rsidP="00A5155A">
      <w:pPr>
        <w:framePr w:w="497" w:h="13200" w:wrap="around" w:hAnchor="margin" w:x="8722" w:y="731"/>
        <w:tabs>
          <w:tab w:val="clear" w:pos="709"/>
        </w:tabs>
        <w:suppressAutoHyphens w:val="0"/>
        <w:spacing w:after="0" w:line="955" w:lineRule="exact"/>
        <w:ind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73</w:t>
      </w:r>
    </w:p>
    <w:p w14:paraId="667220C1" w14:textId="77777777" w:rsidR="00A5155A" w:rsidRPr="00A5155A" w:rsidRDefault="00A5155A" w:rsidP="00A5155A">
      <w:pPr>
        <w:framePr w:w="497" w:h="13200" w:wrap="around" w:hAnchor="margin" w:x="8722" w:y="731"/>
        <w:tabs>
          <w:tab w:val="clear" w:pos="709"/>
        </w:tabs>
        <w:suppressAutoHyphens w:val="0"/>
        <w:spacing w:after="0" w:line="955" w:lineRule="exact"/>
        <w:ind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73</w:t>
      </w:r>
    </w:p>
    <w:p w14:paraId="435F8952" w14:textId="77777777" w:rsidR="00A5155A" w:rsidRPr="00A5155A" w:rsidRDefault="00A5155A" w:rsidP="00A5155A">
      <w:pPr>
        <w:framePr w:w="497" w:h="13200" w:wrap="around" w:hAnchor="margin" w:x="8722" w:y="731"/>
        <w:tabs>
          <w:tab w:val="clear" w:pos="709"/>
        </w:tabs>
        <w:suppressAutoHyphens w:val="0"/>
        <w:spacing w:after="0" w:line="955" w:lineRule="exact"/>
        <w:ind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74</w:t>
      </w:r>
    </w:p>
    <w:p w14:paraId="4323D645" w14:textId="77777777" w:rsidR="00A5155A" w:rsidRPr="00A5155A" w:rsidRDefault="00A5155A" w:rsidP="00A5155A">
      <w:pPr>
        <w:framePr w:w="497" w:h="13200" w:wrap="around" w:hAnchor="margin" w:x="8722" w:y="73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76</w:t>
      </w:r>
    </w:p>
    <w:p w14:paraId="50DFF9D8" w14:textId="77777777" w:rsidR="00A5155A" w:rsidRPr="00A5155A" w:rsidRDefault="00A5155A" w:rsidP="00A5155A">
      <w:pPr>
        <w:tabs>
          <w:tab w:val="clear" w:pos="709"/>
        </w:tabs>
        <w:suppressAutoHyphens w:val="0"/>
        <w:spacing w:after="298" w:line="280" w:lineRule="exact"/>
        <w:ind w:right="220" w:firstLine="0"/>
        <w:jc w:val="center"/>
        <w:rPr>
          <w:rFonts w:ascii="Times New Roman" w:eastAsia="Times New Roman" w:hAnsi="Times New Roman" w:cs="Times New Roman"/>
          <w:b/>
          <w:bCs/>
          <w:kern w:val="0"/>
          <w:sz w:val="28"/>
          <w:szCs w:val="28"/>
          <w:lang w:eastAsia="ru-RU"/>
        </w:rPr>
      </w:pPr>
      <w:r w:rsidRPr="00A5155A">
        <w:rPr>
          <w:rFonts w:ascii="Times New Roman" w:eastAsia="Times New Roman" w:hAnsi="Times New Roman" w:cs="Times New Roman"/>
          <w:b/>
          <w:bCs/>
          <w:color w:val="000000"/>
          <w:kern w:val="0"/>
          <w:sz w:val="28"/>
          <w:szCs w:val="28"/>
          <w:shd w:val="clear" w:color="auto" w:fill="FFFFFF"/>
          <w:lang w:val="uk-UA" w:eastAsia="uk-UA"/>
        </w:rPr>
        <w:t>з</w:t>
      </w:r>
    </w:p>
    <w:p w14:paraId="3B80B912" w14:textId="77777777" w:rsidR="00A5155A" w:rsidRPr="00A5155A" w:rsidRDefault="00A5155A" w:rsidP="00A5155A">
      <w:pPr>
        <w:tabs>
          <w:tab w:val="clear" w:pos="709"/>
          <w:tab w:val="left" w:leader="dot" w:pos="8413"/>
        </w:tabs>
        <w:suppressAutoHyphens w:val="0"/>
        <w:spacing w:after="0" w:line="475" w:lineRule="exact"/>
        <w:ind w:left="142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транспирационных потерь воды и роста</w:t>
      </w:r>
      <w:r w:rsidRPr="00A5155A">
        <w:rPr>
          <w:rFonts w:ascii="Times New Roman" w:eastAsia="Times New Roman" w:hAnsi="Times New Roman" w:cs="Times New Roman"/>
          <w:color w:val="000000"/>
          <w:kern w:val="0"/>
          <w:sz w:val="28"/>
          <w:szCs w:val="28"/>
          <w:shd w:val="clear" w:color="auto" w:fill="FFFFFF"/>
          <w:lang w:eastAsia="ru-RU"/>
        </w:rPr>
        <w:tab/>
      </w:r>
    </w:p>
    <w:p w14:paraId="5448CD11" w14:textId="77777777" w:rsidR="00A5155A" w:rsidRPr="00A5155A" w:rsidRDefault="00A5155A" w:rsidP="00A5155A">
      <w:pPr>
        <w:numPr>
          <w:ilvl w:val="0"/>
          <w:numId w:val="41"/>
        </w:numPr>
        <w:tabs>
          <w:tab w:val="clear" w:pos="709"/>
          <w:tab w:val="left" w:pos="2416"/>
          <w:tab w:val="left" w:leader="dot" w:pos="8413"/>
        </w:tabs>
        <w:suppressAutoHyphens w:val="0"/>
        <w:spacing w:after="0" w:line="475" w:lineRule="exact"/>
        <w:ind w:left="142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Фотоингибирование в условиях засухи</w:t>
      </w:r>
      <w:r w:rsidRPr="00A5155A">
        <w:rPr>
          <w:rFonts w:ascii="Times New Roman" w:eastAsia="Times New Roman" w:hAnsi="Times New Roman" w:cs="Times New Roman"/>
          <w:color w:val="000000"/>
          <w:kern w:val="0"/>
          <w:sz w:val="28"/>
          <w:szCs w:val="28"/>
          <w:shd w:val="clear" w:color="auto" w:fill="FFFFFF"/>
          <w:lang w:eastAsia="ru-RU"/>
        </w:rPr>
        <w:tab/>
      </w:r>
    </w:p>
    <w:p w14:paraId="07EFE3BD" w14:textId="77777777" w:rsidR="00A5155A" w:rsidRPr="00A5155A" w:rsidRDefault="00A5155A" w:rsidP="00A5155A">
      <w:pPr>
        <w:numPr>
          <w:ilvl w:val="0"/>
          <w:numId w:val="41"/>
        </w:numPr>
        <w:tabs>
          <w:tab w:val="clear" w:pos="709"/>
          <w:tab w:val="left" w:pos="2416"/>
        </w:tabs>
        <w:suppressAutoHyphens w:val="0"/>
        <w:spacing w:after="0" w:line="475" w:lineRule="exact"/>
        <w:ind w:left="142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Молекулярные механизмы устойчивости</w:t>
      </w:r>
    </w:p>
    <w:p w14:paraId="190085FB" w14:textId="77777777" w:rsidR="00A5155A" w:rsidRPr="00A5155A" w:rsidRDefault="00A5155A" w:rsidP="00A5155A">
      <w:pPr>
        <w:tabs>
          <w:tab w:val="clear" w:pos="709"/>
          <w:tab w:val="left" w:leader="dot" w:pos="8413"/>
        </w:tabs>
        <w:suppressAutoHyphens w:val="0"/>
        <w:spacing w:after="0" w:line="475" w:lineRule="exact"/>
        <w:ind w:left="142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фотосинтетического аппарата к засухе</w:t>
      </w:r>
      <w:r w:rsidRPr="00A5155A">
        <w:rPr>
          <w:rFonts w:ascii="Times New Roman" w:eastAsia="Times New Roman" w:hAnsi="Times New Roman" w:cs="Times New Roman"/>
          <w:color w:val="000000"/>
          <w:kern w:val="0"/>
          <w:sz w:val="28"/>
          <w:szCs w:val="28"/>
          <w:shd w:val="clear" w:color="auto" w:fill="FFFFFF"/>
          <w:lang w:eastAsia="ru-RU"/>
        </w:rPr>
        <w:tab/>
      </w:r>
    </w:p>
    <w:p w14:paraId="4420AA20" w14:textId="77777777" w:rsidR="00A5155A" w:rsidRPr="00A5155A" w:rsidRDefault="00A5155A" w:rsidP="00A5155A">
      <w:pPr>
        <w:tabs>
          <w:tab w:val="clear" w:pos="709"/>
        </w:tabs>
        <w:suppressAutoHyphens w:val="0"/>
        <w:spacing w:after="0" w:line="475" w:lineRule="exact"/>
        <w:ind w:left="300" w:right="152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Глава 2. ОСОБЕННОСТИ ПРОИЗРАСТАНИЯ ХВОЙНЫХ В УСЛОВИЯХ ДЛИТЕЛЬНО СЕЗОННО-МЕРЗЛОТНЫХ ПОЧВ</w:t>
      </w:r>
    </w:p>
    <w:p w14:paraId="342B7374" w14:textId="77777777" w:rsidR="00A5155A" w:rsidRPr="00A5155A" w:rsidRDefault="00A5155A" w:rsidP="00A5155A">
      <w:pPr>
        <w:numPr>
          <w:ilvl w:val="0"/>
          <w:numId w:val="43"/>
        </w:numPr>
        <w:tabs>
          <w:tab w:val="clear" w:pos="709"/>
          <w:tab w:val="left" w:pos="1454"/>
        </w:tabs>
        <w:suppressAutoHyphens w:val="0"/>
        <w:spacing w:after="0" w:line="475"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Эволюционное происхождение и экологические</w:t>
      </w:r>
    </w:p>
    <w:p w14:paraId="01F8FD37" w14:textId="77777777" w:rsidR="00A5155A" w:rsidRPr="00A5155A" w:rsidRDefault="00A5155A" w:rsidP="00A5155A">
      <w:pPr>
        <w:tabs>
          <w:tab w:val="clear" w:pos="709"/>
          <w:tab w:val="left" w:leader="dot" w:pos="8413"/>
        </w:tabs>
        <w:suppressAutoHyphens w:val="0"/>
        <w:spacing w:after="0" w:line="475" w:lineRule="exact"/>
        <w:ind w:left="860" w:right="98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особенности сосны обыкновенной, ели сибирской и лиственницы сибирской</w:t>
      </w:r>
      <w:r w:rsidRPr="00A5155A">
        <w:rPr>
          <w:rFonts w:ascii="Times New Roman" w:eastAsia="Times New Roman" w:hAnsi="Times New Roman" w:cs="Times New Roman"/>
          <w:color w:val="000000"/>
          <w:kern w:val="0"/>
          <w:sz w:val="28"/>
          <w:szCs w:val="28"/>
          <w:shd w:val="clear" w:color="auto" w:fill="FFFFFF"/>
          <w:lang w:eastAsia="ru-RU"/>
        </w:rPr>
        <w:tab/>
      </w:r>
    </w:p>
    <w:p w14:paraId="4816D2D0" w14:textId="77777777" w:rsidR="00A5155A" w:rsidRPr="00A5155A" w:rsidRDefault="00A5155A" w:rsidP="00A5155A">
      <w:pPr>
        <w:numPr>
          <w:ilvl w:val="0"/>
          <w:numId w:val="43"/>
        </w:numPr>
        <w:tabs>
          <w:tab w:val="clear" w:pos="709"/>
          <w:tab w:val="left" w:pos="1454"/>
        </w:tabs>
        <w:suppressAutoHyphens w:val="0"/>
        <w:spacing w:after="0" w:line="475"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Характеристика природно-климатических условий района</w:t>
      </w:r>
    </w:p>
    <w:p w14:paraId="2EA2595F" w14:textId="77777777" w:rsidR="00A5155A" w:rsidRPr="00A5155A" w:rsidRDefault="00A5155A" w:rsidP="00A5155A">
      <w:pPr>
        <w:tabs>
          <w:tab w:val="clear" w:pos="709"/>
          <w:tab w:val="left" w:leader="dot" w:pos="8413"/>
          <w:tab w:val="left" w:leader="dot" w:pos="8610"/>
        </w:tabs>
        <w:suppressAutoHyphens w:val="0"/>
        <w:spacing w:after="0" w:line="475" w:lineRule="exact"/>
        <w:ind w:left="86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исследований</w:t>
      </w:r>
      <w:r w:rsidRPr="00A5155A">
        <w:rPr>
          <w:rFonts w:ascii="Times New Roman" w:eastAsia="Times New Roman" w:hAnsi="Times New Roman" w:cs="Times New Roman"/>
          <w:color w:val="000000"/>
          <w:kern w:val="0"/>
          <w:sz w:val="28"/>
          <w:szCs w:val="28"/>
          <w:shd w:val="clear" w:color="auto" w:fill="FFFFFF"/>
          <w:lang w:eastAsia="ru-RU"/>
        </w:rPr>
        <w:tab/>
      </w:r>
      <w:r w:rsidRPr="00A5155A">
        <w:rPr>
          <w:rFonts w:ascii="Times New Roman" w:eastAsia="Times New Roman" w:hAnsi="Times New Roman" w:cs="Times New Roman"/>
          <w:color w:val="000000"/>
          <w:kern w:val="0"/>
          <w:sz w:val="28"/>
          <w:szCs w:val="28"/>
          <w:shd w:val="clear" w:color="auto" w:fill="FFFFFF"/>
          <w:lang w:eastAsia="ru-RU"/>
        </w:rPr>
        <w:tab/>
      </w:r>
    </w:p>
    <w:p w14:paraId="254B59E5" w14:textId="77777777" w:rsidR="00A5155A" w:rsidRPr="00A5155A" w:rsidRDefault="00A5155A" w:rsidP="00A5155A">
      <w:pPr>
        <w:numPr>
          <w:ilvl w:val="0"/>
          <w:numId w:val="43"/>
        </w:numPr>
        <w:tabs>
          <w:tab w:val="clear" w:pos="709"/>
          <w:tab w:val="left" w:pos="1454"/>
          <w:tab w:val="left" w:leader="dot" w:pos="8413"/>
        </w:tabs>
        <w:suppressAutoHyphens w:val="0"/>
        <w:spacing w:after="0" w:line="475"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Геоботаническое описание района исследований</w:t>
      </w:r>
      <w:r w:rsidRPr="00A5155A">
        <w:rPr>
          <w:rFonts w:ascii="Times New Roman" w:eastAsia="Times New Roman" w:hAnsi="Times New Roman" w:cs="Times New Roman"/>
          <w:color w:val="000000"/>
          <w:kern w:val="0"/>
          <w:sz w:val="28"/>
          <w:szCs w:val="28"/>
          <w:shd w:val="clear" w:color="auto" w:fill="FFFFFF"/>
          <w:lang w:eastAsia="ru-RU"/>
        </w:rPr>
        <w:tab/>
      </w:r>
    </w:p>
    <w:p w14:paraId="56C46B80" w14:textId="77777777" w:rsidR="00A5155A" w:rsidRPr="00A5155A" w:rsidRDefault="00A5155A" w:rsidP="00A5155A">
      <w:pPr>
        <w:numPr>
          <w:ilvl w:val="0"/>
          <w:numId w:val="43"/>
        </w:numPr>
        <w:tabs>
          <w:tab w:val="clear" w:pos="709"/>
          <w:tab w:val="left" w:pos="1454"/>
          <w:tab w:val="left" w:leader="dot" w:pos="8413"/>
        </w:tabs>
        <w:suppressAutoHyphens w:val="0"/>
        <w:spacing w:after="0" w:line="475"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Погодные условия в годы наблюдений</w:t>
      </w:r>
      <w:r w:rsidRPr="00A5155A">
        <w:rPr>
          <w:rFonts w:ascii="Times New Roman" w:eastAsia="Times New Roman" w:hAnsi="Times New Roman" w:cs="Times New Roman"/>
          <w:color w:val="000000"/>
          <w:kern w:val="0"/>
          <w:sz w:val="28"/>
          <w:szCs w:val="28"/>
          <w:shd w:val="clear" w:color="auto" w:fill="FFFFFF"/>
          <w:lang w:eastAsia="ru-RU"/>
        </w:rPr>
        <w:tab/>
      </w:r>
    </w:p>
    <w:p w14:paraId="485CE803" w14:textId="77777777" w:rsidR="00A5155A" w:rsidRPr="00A5155A" w:rsidRDefault="00A5155A" w:rsidP="00A5155A">
      <w:pPr>
        <w:tabs>
          <w:tab w:val="clear" w:pos="709"/>
        </w:tabs>
        <w:suppressAutoHyphens w:val="0"/>
        <w:spacing w:after="0" w:line="475" w:lineRule="exact"/>
        <w:ind w:left="30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Глава 3. ОБЪЕКТЫ И МЕТОДЫ ИССЛЕДОВАНИЯ</w:t>
      </w:r>
    </w:p>
    <w:p w14:paraId="2F3DA51D" w14:textId="77777777" w:rsidR="00A5155A" w:rsidRPr="00A5155A" w:rsidRDefault="00A5155A" w:rsidP="00A5155A">
      <w:pPr>
        <w:numPr>
          <w:ilvl w:val="0"/>
          <w:numId w:val="44"/>
        </w:numPr>
        <w:tabs>
          <w:tab w:val="clear" w:pos="709"/>
          <w:tab w:val="left" w:pos="1454"/>
          <w:tab w:val="left" w:leader="dot" w:pos="8413"/>
          <w:tab w:val="left" w:leader="dot" w:pos="8610"/>
        </w:tabs>
        <w:suppressAutoHyphens w:val="0"/>
        <w:spacing w:after="0" w:line="475"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Характеристика экспериментального насаждения</w:t>
      </w:r>
      <w:r w:rsidRPr="00A5155A">
        <w:rPr>
          <w:rFonts w:ascii="Times New Roman" w:eastAsia="Times New Roman" w:hAnsi="Times New Roman" w:cs="Times New Roman"/>
          <w:color w:val="000000"/>
          <w:kern w:val="0"/>
          <w:sz w:val="28"/>
          <w:szCs w:val="28"/>
          <w:shd w:val="clear" w:color="auto" w:fill="FFFFFF"/>
          <w:lang w:eastAsia="ru-RU"/>
        </w:rPr>
        <w:tab/>
      </w:r>
      <w:r w:rsidRPr="00A5155A">
        <w:rPr>
          <w:rFonts w:ascii="Times New Roman" w:eastAsia="Times New Roman" w:hAnsi="Times New Roman" w:cs="Times New Roman"/>
          <w:color w:val="000000"/>
          <w:kern w:val="0"/>
          <w:sz w:val="28"/>
          <w:szCs w:val="28"/>
          <w:shd w:val="clear" w:color="auto" w:fill="FFFFFF"/>
          <w:lang w:eastAsia="ru-RU"/>
        </w:rPr>
        <w:tab/>
      </w:r>
    </w:p>
    <w:p w14:paraId="6AF42432" w14:textId="77777777" w:rsidR="00A5155A" w:rsidRPr="00A5155A" w:rsidRDefault="00A5155A" w:rsidP="00A5155A">
      <w:pPr>
        <w:numPr>
          <w:ilvl w:val="0"/>
          <w:numId w:val="44"/>
        </w:numPr>
        <w:tabs>
          <w:tab w:val="clear" w:pos="709"/>
          <w:tab w:val="left" w:pos="1458"/>
        </w:tabs>
        <w:suppressAutoHyphens w:val="0"/>
        <w:spacing w:after="0" w:line="475"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Исследование углекислотного газообмена хвойных</w:t>
      </w:r>
    </w:p>
    <w:p w14:paraId="331D8A20" w14:textId="77777777" w:rsidR="00A5155A" w:rsidRPr="00A5155A" w:rsidRDefault="00A5155A" w:rsidP="00A5155A">
      <w:pPr>
        <w:tabs>
          <w:tab w:val="clear" w:pos="709"/>
          <w:tab w:val="left" w:leader="dot" w:pos="8413"/>
        </w:tabs>
        <w:suppressAutoHyphens w:val="0"/>
        <w:spacing w:after="0" w:line="475" w:lineRule="exact"/>
        <w:ind w:left="86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растений в полевых условиях</w:t>
      </w:r>
      <w:r w:rsidRPr="00A5155A">
        <w:rPr>
          <w:rFonts w:ascii="Times New Roman" w:eastAsia="Times New Roman" w:hAnsi="Times New Roman" w:cs="Times New Roman"/>
          <w:color w:val="000000"/>
          <w:kern w:val="0"/>
          <w:sz w:val="28"/>
          <w:szCs w:val="28"/>
          <w:shd w:val="clear" w:color="auto" w:fill="FFFFFF"/>
          <w:lang w:eastAsia="ru-RU"/>
        </w:rPr>
        <w:tab/>
      </w:r>
    </w:p>
    <w:p w14:paraId="0F48C020" w14:textId="77777777" w:rsidR="00A5155A" w:rsidRPr="00A5155A" w:rsidRDefault="00A5155A" w:rsidP="00A5155A">
      <w:pPr>
        <w:numPr>
          <w:ilvl w:val="0"/>
          <w:numId w:val="45"/>
        </w:numPr>
        <w:tabs>
          <w:tab w:val="clear" w:pos="709"/>
          <w:tab w:val="left" w:pos="2230"/>
          <w:tab w:val="left" w:leader="dot" w:pos="8413"/>
        </w:tabs>
        <w:suppressAutoHyphens w:val="0"/>
        <w:spacing w:after="0" w:line="475"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Регистрация факторов среды</w:t>
      </w:r>
      <w:r w:rsidRPr="00A5155A">
        <w:rPr>
          <w:rFonts w:ascii="Times New Roman" w:eastAsia="Times New Roman" w:hAnsi="Times New Roman" w:cs="Times New Roman"/>
          <w:color w:val="000000"/>
          <w:kern w:val="0"/>
          <w:sz w:val="28"/>
          <w:szCs w:val="28"/>
          <w:shd w:val="clear" w:color="auto" w:fill="FFFFFF"/>
          <w:lang w:eastAsia="ru-RU"/>
        </w:rPr>
        <w:tab/>
      </w:r>
    </w:p>
    <w:p w14:paraId="74FF3E93" w14:textId="77777777" w:rsidR="00A5155A" w:rsidRPr="00A5155A" w:rsidRDefault="00A5155A" w:rsidP="00A5155A">
      <w:pPr>
        <w:numPr>
          <w:ilvl w:val="0"/>
          <w:numId w:val="45"/>
        </w:numPr>
        <w:tabs>
          <w:tab w:val="clear" w:pos="709"/>
          <w:tab w:val="left" w:pos="2234"/>
        </w:tabs>
        <w:suppressAutoHyphens w:val="0"/>
        <w:spacing w:after="0" w:line="475"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Расчеты экспериментальных значений</w:t>
      </w:r>
    </w:p>
    <w:p w14:paraId="7F107B05" w14:textId="77777777" w:rsidR="00A5155A" w:rsidRPr="00A5155A" w:rsidRDefault="00A5155A" w:rsidP="00A5155A">
      <w:pPr>
        <w:tabs>
          <w:tab w:val="clear" w:pos="709"/>
          <w:tab w:val="left" w:leader="dot" w:pos="8413"/>
          <w:tab w:val="left" w:leader="dot" w:pos="8623"/>
        </w:tabs>
        <w:suppressAutoHyphens w:val="0"/>
        <w:spacing w:after="0" w:line="475" w:lineRule="exact"/>
        <w:ind w:left="142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фотосинтетической активности</w:t>
      </w:r>
      <w:r w:rsidRPr="00A5155A">
        <w:rPr>
          <w:rFonts w:ascii="Times New Roman" w:eastAsia="Times New Roman" w:hAnsi="Times New Roman" w:cs="Times New Roman"/>
          <w:color w:val="000000"/>
          <w:kern w:val="0"/>
          <w:sz w:val="28"/>
          <w:szCs w:val="28"/>
          <w:shd w:val="clear" w:color="auto" w:fill="FFFFFF"/>
          <w:lang w:eastAsia="ru-RU"/>
        </w:rPr>
        <w:tab/>
      </w:r>
      <w:r w:rsidRPr="00A5155A">
        <w:rPr>
          <w:rFonts w:ascii="Times New Roman" w:eastAsia="Times New Roman" w:hAnsi="Times New Roman" w:cs="Times New Roman"/>
          <w:color w:val="000000"/>
          <w:kern w:val="0"/>
          <w:sz w:val="28"/>
          <w:szCs w:val="28"/>
          <w:shd w:val="clear" w:color="auto" w:fill="FFFFFF"/>
          <w:lang w:eastAsia="ru-RU"/>
        </w:rPr>
        <w:tab/>
      </w:r>
    </w:p>
    <w:p w14:paraId="364C6521" w14:textId="77777777" w:rsidR="00A5155A" w:rsidRPr="00A5155A" w:rsidRDefault="00A5155A" w:rsidP="00A5155A">
      <w:pPr>
        <w:numPr>
          <w:ilvl w:val="0"/>
          <w:numId w:val="45"/>
        </w:numPr>
        <w:tabs>
          <w:tab w:val="clear" w:pos="709"/>
          <w:tab w:val="left" w:pos="2234"/>
          <w:tab w:val="left" w:leader="dot" w:pos="8413"/>
        </w:tabs>
        <w:suppressAutoHyphens w:val="0"/>
        <w:spacing w:after="0" w:line="475"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Определение истинного фотосинтеза</w:t>
      </w:r>
      <w:r w:rsidRPr="00A5155A">
        <w:rPr>
          <w:rFonts w:ascii="Times New Roman" w:eastAsia="Times New Roman" w:hAnsi="Times New Roman" w:cs="Times New Roman"/>
          <w:color w:val="000000"/>
          <w:kern w:val="0"/>
          <w:sz w:val="28"/>
          <w:szCs w:val="28"/>
          <w:shd w:val="clear" w:color="auto" w:fill="FFFFFF"/>
          <w:lang w:eastAsia="ru-RU"/>
        </w:rPr>
        <w:tab/>
      </w:r>
    </w:p>
    <w:p w14:paraId="2BD075A3" w14:textId="77777777" w:rsidR="00A5155A" w:rsidRPr="00A5155A" w:rsidRDefault="00A5155A" w:rsidP="00A5155A">
      <w:pPr>
        <w:numPr>
          <w:ilvl w:val="1"/>
          <w:numId w:val="45"/>
        </w:numPr>
        <w:tabs>
          <w:tab w:val="clear" w:pos="709"/>
          <w:tab w:val="left" w:pos="1458"/>
        </w:tabs>
        <w:suppressAutoHyphens w:val="0"/>
        <w:spacing w:after="0" w:line="475"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Оптимизационные методы в исследовании экологических</w:t>
      </w:r>
    </w:p>
    <w:p w14:paraId="773DAF1A" w14:textId="77777777" w:rsidR="00A5155A" w:rsidRPr="00A5155A" w:rsidRDefault="00A5155A" w:rsidP="00A5155A">
      <w:pPr>
        <w:tabs>
          <w:tab w:val="clear" w:pos="709"/>
          <w:tab w:val="left" w:leader="dot" w:pos="8413"/>
        </w:tabs>
        <w:suppressAutoHyphens w:val="0"/>
        <w:spacing w:after="0" w:line="475" w:lineRule="exact"/>
        <w:ind w:left="86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особенностей фотосинтеза хвойных</w:t>
      </w:r>
      <w:r w:rsidRPr="00A5155A">
        <w:rPr>
          <w:rFonts w:ascii="Times New Roman" w:eastAsia="Times New Roman" w:hAnsi="Times New Roman" w:cs="Times New Roman"/>
          <w:color w:val="000000"/>
          <w:kern w:val="0"/>
          <w:sz w:val="28"/>
          <w:szCs w:val="28"/>
          <w:shd w:val="clear" w:color="auto" w:fill="FFFFFF"/>
          <w:lang w:eastAsia="ru-RU"/>
        </w:rPr>
        <w:tab/>
      </w:r>
    </w:p>
    <w:p w14:paraId="14735DD4" w14:textId="77777777" w:rsidR="00A5155A" w:rsidRPr="00A5155A" w:rsidRDefault="00A5155A" w:rsidP="00A5155A">
      <w:pPr>
        <w:numPr>
          <w:ilvl w:val="2"/>
          <w:numId w:val="45"/>
        </w:numPr>
        <w:tabs>
          <w:tab w:val="clear" w:pos="709"/>
          <w:tab w:val="left" w:pos="2234"/>
        </w:tabs>
        <w:suppressAutoHyphens w:val="0"/>
        <w:spacing w:after="0" w:line="475"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Графический метод выделения оптимальных</w:t>
      </w:r>
    </w:p>
    <w:p w14:paraId="28E3385A" w14:textId="77777777" w:rsidR="00A5155A" w:rsidRPr="00A5155A" w:rsidRDefault="00A5155A" w:rsidP="00A5155A">
      <w:pPr>
        <w:tabs>
          <w:tab w:val="clear" w:pos="709"/>
          <w:tab w:val="left" w:leader="dot" w:pos="8413"/>
        </w:tabs>
        <w:suppressAutoHyphens w:val="0"/>
        <w:spacing w:after="0" w:line="475" w:lineRule="exact"/>
        <w:ind w:left="142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диапазонов фотосинтетической активности</w:t>
      </w:r>
      <w:r w:rsidRPr="00A5155A">
        <w:rPr>
          <w:rFonts w:ascii="Times New Roman" w:eastAsia="Times New Roman" w:hAnsi="Times New Roman" w:cs="Times New Roman"/>
          <w:color w:val="000000"/>
          <w:kern w:val="0"/>
          <w:sz w:val="28"/>
          <w:szCs w:val="28"/>
          <w:shd w:val="clear" w:color="auto" w:fill="FFFFFF"/>
          <w:lang w:eastAsia="ru-RU"/>
        </w:rPr>
        <w:tab/>
      </w:r>
    </w:p>
    <w:p w14:paraId="2FF5A039" w14:textId="77777777" w:rsidR="00A5155A" w:rsidRPr="00A5155A" w:rsidRDefault="00A5155A" w:rsidP="00A5155A">
      <w:pPr>
        <w:numPr>
          <w:ilvl w:val="2"/>
          <w:numId w:val="45"/>
        </w:numPr>
        <w:tabs>
          <w:tab w:val="clear" w:pos="709"/>
          <w:tab w:val="left" w:pos="2239"/>
        </w:tabs>
        <w:suppressAutoHyphens w:val="0"/>
        <w:spacing w:after="0" w:line="475"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Метод расчета максимально возможной</w:t>
      </w:r>
    </w:p>
    <w:p w14:paraId="7D108824" w14:textId="77777777" w:rsidR="00A5155A" w:rsidRPr="00A5155A" w:rsidRDefault="00A5155A" w:rsidP="00A5155A">
      <w:pPr>
        <w:tabs>
          <w:tab w:val="clear" w:pos="709"/>
          <w:tab w:val="left" w:leader="dot" w:pos="8413"/>
        </w:tabs>
        <w:suppressAutoHyphens w:val="0"/>
        <w:spacing w:after="0" w:line="475" w:lineRule="exact"/>
        <w:ind w:left="142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ассимиляции</w:t>
      </w:r>
      <w:r w:rsidRPr="00A5155A">
        <w:rPr>
          <w:rFonts w:ascii="Times New Roman" w:eastAsia="Times New Roman" w:hAnsi="Times New Roman" w:cs="Times New Roman"/>
          <w:color w:val="000000"/>
          <w:kern w:val="0"/>
          <w:sz w:val="28"/>
          <w:szCs w:val="28"/>
          <w:shd w:val="clear" w:color="auto" w:fill="FFFFFF"/>
          <w:lang w:eastAsia="ru-RU"/>
        </w:rPr>
        <w:tab/>
      </w:r>
    </w:p>
    <w:p w14:paraId="7E43BA52" w14:textId="77777777" w:rsidR="00A5155A" w:rsidRPr="00A5155A" w:rsidRDefault="00A5155A" w:rsidP="00A5155A">
      <w:pPr>
        <w:numPr>
          <w:ilvl w:val="2"/>
          <w:numId w:val="45"/>
        </w:numPr>
        <w:tabs>
          <w:tab w:val="clear" w:pos="709"/>
          <w:tab w:val="left" w:pos="2239"/>
          <w:tab w:val="left" w:leader="dot" w:pos="8413"/>
        </w:tabs>
        <w:suppressAutoHyphens w:val="0"/>
        <w:spacing w:after="0" w:line="475" w:lineRule="exact"/>
        <w:jc w:val="left"/>
        <w:rPr>
          <w:rFonts w:ascii="Times New Roman" w:eastAsia="Times New Roman" w:hAnsi="Times New Roman" w:cs="Times New Roman"/>
          <w:kern w:val="0"/>
          <w:sz w:val="28"/>
          <w:szCs w:val="28"/>
          <w:lang w:eastAsia="ru-RU"/>
        </w:rPr>
        <w:sectPr w:rsidR="00A5155A" w:rsidRPr="00A5155A">
          <w:pgSz w:w="11900" w:h="16840"/>
          <w:pgMar w:top="636" w:right="749" w:bottom="636" w:left="1743" w:header="0" w:footer="3" w:gutter="0"/>
          <w:cols w:space="720"/>
          <w:noEndnote/>
          <w:docGrid w:linePitch="360"/>
        </w:sectPr>
      </w:pPr>
      <w:r w:rsidRPr="00A5155A">
        <w:rPr>
          <w:rFonts w:ascii="Times New Roman" w:eastAsia="Times New Roman" w:hAnsi="Times New Roman" w:cs="Times New Roman"/>
          <w:color w:val="000000"/>
          <w:kern w:val="0"/>
          <w:sz w:val="28"/>
          <w:szCs w:val="28"/>
          <w:shd w:val="clear" w:color="auto" w:fill="FFFFFF"/>
          <w:lang w:eastAsia="ru-RU"/>
        </w:rPr>
        <w:t>Метод сглаживающих поверхностей</w:t>
      </w:r>
      <w:r w:rsidRPr="00A5155A">
        <w:rPr>
          <w:rFonts w:ascii="Times New Roman" w:eastAsia="Times New Roman" w:hAnsi="Times New Roman" w:cs="Times New Roman"/>
          <w:color w:val="000000"/>
          <w:kern w:val="0"/>
          <w:sz w:val="28"/>
          <w:szCs w:val="28"/>
          <w:shd w:val="clear" w:color="auto" w:fill="FFFFFF"/>
          <w:lang w:eastAsia="ru-RU"/>
        </w:rPr>
        <w:tab/>
      </w:r>
    </w:p>
    <w:p w14:paraId="074FD5B4" w14:textId="77777777" w:rsidR="00A5155A" w:rsidRPr="00A5155A" w:rsidRDefault="00A5155A" w:rsidP="00A5155A">
      <w:pPr>
        <w:tabs>
          <w:tab w:val="clear" w:pos="709"/>
        </w:tabs>
        <w:suppressAutoHyphens w:val="0"/>
        <w:spacing w:after="10" w:line="280" w:lineRule="exact"/>
        <w:ind w:left="22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lastRenderedPageBreak/>
        <w:t>Глава 4. СЕЗОННАЯ ПРОДУКТИВНОСТЬ ФОТОСИНТЕЗА</w:t>
      </w:r>
    </w:p>
    <w:p w14:paraId="1CC5FBE3" w14:textId="77777777" w:rsidR="00A5155A" w:rsidRPr="00A5155A" w:rsidRDefault="00A5155A" w:rsidP="00A5155A">
      <w:pPr>
        <w:numPr>
          <w:ilvl w:val="0"/>
          <w:numId w:val="46"/>
        </w:numPr>
        <w:tabs>
          <w:tab w:val="clear" w:pos="709"/>
          <w:tab w:val="left" w:pos="1383"/>
        </w:tabs>
        <w:suppressAutoHyphens w:val="0"/>
        <w:spacing w:after="0" w:line="475"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Межсезонные изменения фотосинтетической</w:t>
      </w:r>
    </w:p>
    <w:p w14:paraId="725CEE5B" w14:textId="77777777" w:rsidR="00A5155A" w:rsidRPr="00A5155A" w:rsidRDefault="00A5155A" w:rsidP="00A5155A">
      <w:pPr>
        <w:tabs>
          <w:tab w:val="clear" w:pos="709"/>
          <w:tab w:val="right" w:leader="dot" w:pos="9010"/>
        </w:tabs>
        <w:suppressAutoHyphens w:val="0"/>
        <w:spacing w:after="0" w:line="475" w:lineRule="exact"/>
        <w:ind w:left="78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kern w:val="0"/>
          <w:sz w:val="28"/>
          <w:szCs w:val="28"/>
          <w:lang w:eastAsia="ru-RU"/>
        </w:rPr>
        <w:fldChar w:fldCharType="begin"/>
      </w:r>
      <w:r w:rsidRPr="00A5155A">
        <w:rPr>
          <w:rFonts w:ascii="Times New Roman" w:eastAsia="Times New Roman" w:hAnsi="Times New Roman" w:cs="Times New Roman"/>
          <w:kern w:val="0"/>
          <w:sz w:val="28"/>
          <w:szCs w:val="28"/>
          <w:lang w:eastAsia="ru-RU"/>
        </w:rPr>
        <w:instrText xml:space="preserve"> TOC \o "1-5" \h \z </w:instrText>
      </w:r>
      <w:r w:rsidRPr="00A5155A">
        <w:rPr>
          <w:rFonts w:ascii="Times New Roman" w:eastAsia="Times New Roman" w:hAnsi="Times New Roman" w:cs="Times New Roman"/>
          <w:kern w:val="0"/>
          <w:sz w:val="28"/>
          <w:szCs w:val="28"/>
          <w:lang w:eastAsia="ru-RU"/>
        </w:rPr>
        <w:fldChar w:fldCharType="separate"/>
      </w:r>
      <w:r w:rsidRPr="00A5155A">
        <w:rPr>
          <w:rFonts w:ascii="Times New Roman" w:eastAsia="Times New Roman" w:hAnsi="Times New Roman" w:cs="Times New Roman"/>
          <w:color w:val="000000"/>
          <w:kern w:val="0"/>
          <w:sz w:val="28"/>
          <w:szCs w:val="28"/>
          <w:shd w:val="clear" w:color="auto" w:fill="FFFFFF"/>
          <w:lang w:eastAsia="ru-RU"/>
        </w:rPr>
        <w:t>продуктивности</w:t>
      </w:r>
      <w:r w:rsidRPr="00A5155A">
        <w:rPr>
          <w:rFonts w:ascii="Times New Roman" w:eastAsia="Times New Roman" w:hAnsi="Times New Roman" w:cs="Times New Roman"/>
          <w:color w:val="000000"/>
          <w:kern w:val="0"/>
          <w:sz w:val="28"/>
          <w:szCs w:val="28"/>
          <w:shd w:val="clear" w:color="auto" w:fill="FFFFFF"/>
          <w:lang w:eastAsia="ru-RU"/>
        </w:rPr>
        <w:tab/>
        <w:t xml:space="preserve"> 79</w:t>
      </w:r>
    </w:p>
    <w:p w14:paraId="7231106B" w14:textId="77777777" w:rsidR="00A5155A" w:rsidRPr="00A5155A" w:rsidRDefault="00A5155A" w:rsidP="00A5155A">
      <w:pPr>
        <w:numPr>
          <w:ilvl w:val="0"/>
          <w:numId w:val="46"/>
        </w:numPr>
        <w:tabs>
          <w:tab w:val="clear" w:pos="709"/>
          <w:tab w:val="left" w:pos="1383"/>
        </w:tabs>
        <w:suppressAutoHyphens w:val="0"/>
        <w:spacing w:after="0" w:line="475"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Внутрисезонные изменения фотосинтетической</w:t>
      </w:r>
    </w:p>
    <w:p w14:paraId="5F4FC058" w14:textId="77777777" w:rsidR="00A5155A" w:rsidRPr="00A5155A" w:rsidRDefault="00A5155A" w:rsidP="00A5155A">
      <w:pPr>
        <w:tabs>
          <w:tab w:val="clear" w:pos="709"/>
          <w:tab w:val="right" w:leader="dot" w:pos="9010"/>
        </w:tabs>
        <w:suppressAutoHyphens w:val="0"/>
        <w:spacing w:after="0" w:line="475" w:lineRule="exact"/>
        <w:ind w:left="78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продуктивности</w:t>
      </w:r>
      <w:r w:rsidRPr="00A5155A">
        <w:rPr>
          <w:rFonts w:ascii="Times New Roman" w:eastAsia="Times New Roman" w:hAnsi="Times New Roman" w:cs="Times New Roman"/>
          <w:color w:val="000000"/>
          <w:kern w:val="0"/>
          <w:sz w:val="28"/>
          <w:szCs w:val="28"/>
          <w:shd w:val="clear" w:color="auto" w:fill="FFFFFF"/>
          <w:lang w:eastAsia="ru-RU"/>
        </w:rPr>
        <w:tab/>
        <w:t xml:space="preserve"> 86</w:t>
      </w:r>
    </w:p>
    <w:p w14:paraId="1192EA54" w14:textId="77777777" w:rsidR="00A5155A" w:rsidRPr="00A5155A" w:rsidRDefault="00A5155A" w:rsidP="00A5155A">
      <w:pPr>
        <w:numPr>
          <w:ilvl w:val="0"/>
          <w:numId w:val="46"/>
        </w:numPr>
        <w:tabs>
          <w:tab w:val="clear" w:pos="709"/>
          <w:tab w:val="left" w:pos="1383"/>
        </w:tabs>
        <w:suppressAutoHyphens w:val="0"/>
        <w:spacing w:after="0" w:line="475"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Максимально возможная фотосинтетическая</w:t>
      </w:r>
    </w:p>
    <w:p w14:paraId="4C3463BE" w14:textId="77777777" w:rsidR="00A5155A" w:rsidRPr="00A5155A" w:rsidRDefault="00A5155A" w:rsidP="00A5155A">
      <w:pPr>
        <w:tabs>
          <w:tab w:val="clear" w:pos="709"/>
          <w:tab w:val="right" w:leader="dot" w:pos="9010"/>
        </w:tabs>
        <w:suppressAutoHyphens w:val="0"/>
        <w:spacing w:after="0" w:line="475" w:lineRule="exact"/>
        <w:ind w:left="78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продуктивность</w:t>
      </w:r>
      <w:r w:rsidRPr="00A5155A">
        <w:rPr>
          <w:rFonts w:ascii="Times New Roman" w:eastAsia="Times New Roman" w:hAnsi="Times New Roman" w:cs="Times New Roman"/>
          <w:color w:val="000000"/>
          <w:kern w:val="0"/>
          <w:sz w:val="28"/>
          <w:szCs w:val="28"/>
          <w:shd w:val="clear" w:color="auto" w:fill="FFFFFF"/>
          <w:lang w:eastAsia="ru-RU"/>
        </w:rPr>
        <w:tab/>
        <w:t xml:space="preserve"> 92</w:t>
      </w:r>
    </w:p>
    <w:p w14:paraId="10E357F4" w14:textId="77777777" w:rsidR="00A5155A" w:rsidRPr="00A5155A" w:rsidRDefault="00A5155A" w:rsidP="00A5155A">
      <w:pPr>
        <w:tabs>
          <w:tab w:val="clear" w:pos="709"/>
        </w:tabs>
        <w:suppressAutoHyphens w:val="0"/>
        <w:spacing w:after="0" w:line="480" w:lineRule="exact"/>
        <w:ind w:left="22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Глава 5. ДНЕВНАЯ ПРОДУКТИВНОСТЬ И МАКСИМАЛЬНАЯ ИНТЕНСИВНОСТЬ ФОТОСИНТЕЗА</w:t>
      </w:r>
    </w:p>
    <w:p w14:paraId="7CB1DCA4" w14:textId="77777777" w:rsidR="00A5155A" w:rsidRPr="00A5155A" w:rsidRDefault="00A5155A" w:rsidP="00A5155A">
      <w:pPr>
        <w:numPr>
          <w:ilvl w:val="0"/>
          <w:numId w:val="47"/>
        </w:numPr>
        <w:tabs>
          <w:tab w:val="clear" w:pos="709"/>
          <w:tab w:val="left" w:pos="1374"/>
          <w:tab w:val="right" w:leader="dot" w:pos="9010"/>
        </w:tabs>
        <w:suppressAutoHyphens w:val="0"/>
        <w:spacing w:after="0" w:line="480" w:lineRule="exact"/>
        <w:ind w:left="78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Лиственница</w:t>
      </w:r>
      <w:r w:rsidRPr="00A5155A">
        <w:rPr>
          <w:rFonts w:ascii="Times New Roman" w:eastAsia="Times New Roman" w:hAnsi="Times New Roman" w:cs="Times New Roman"/>
          <w:color w:val="000000"/>
          <w:kern w:val="0"/>
          <w:sz w:val="28"/>
          <w:szCs w:val="28"/>
          <w:shd w:val="clear" w:color="auto" w:fill="FFFFFF"/>
          <w:lang w:eastAsia="ru-RU"/>
        </w:rPr>
        <w:tab/>
        <w:t xml:space="preserve"> 105</w:t>
      </w:r>
    </w:p>
    <w:p w14:paraId="4E6A77D6" w14:textId="77777777" w:rsidR="00A5155A" w:rsidRPr="00A5155A" w:rsidRDefault="00A5155A" w:rsidP="00A5155A">
      <w:pPr>
        <w:numPr>
          <w:ilvl w:val="0"/>
          <w:numId w:val="47"/>
        </w:numPr>
        <w:tabs>
          <w:tab w:val="clear" w:pos="709"/>
          <w:tab w:val="left" w:pos="1374"/>
          <w:tab w:val="right" w:leader="dot" w:pos="9010"/>
        </w:tabs>
        <w:suppressAutoHyphens w:val="0"/>
        <w:spacing w:after="0" w:line="480" w:lineRule="exact"/>
        <w:ind w:left="78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Ель</w:t>
      </w:r>
      <w:r w:rsidRPr="00A5155A">
        <w:rPr>
          <w:rFonts w:ascii="Times New Roman" w:eastAsia="Times New Roman" w:hAnsi="Times New Roman" w:cs="Times New Roman"/>
          <w:color w:val="000000"/>
          <w:kern w:val="0"/>
          <w:sz w:val="28"/>
          <w:szCs w:val="28"/>
          <w:shd w:val="clear" w:color="auto" w:fill="FFFFFF"/>
          <w:lang w:eastAsia="ru-RU"/>
        </w:rPr>
        <w:tab/>
        <w:t xml:space="preserve"> 109</w:t>
      </w:r>
    </w:p>
    <w:p w14:paraId="65843B1C" w14:textId="77777777" w:rsidR="00A5155A" w:rsidRPr="00A5155A" w:rsidRDefault="00A5155A" w:rsidP="00A5155A">
      <w:pPr>
        <w:numPr>
          <w:ilvl w:val="0"/>
          <w:numId w:val="47"/>
        </w:numPr>
        <w:tabs>
          <w:tab w:val="clear" w:pos="709"/>
          <w:tab w:val="left" w:pos="1374"/>
          <w:tab w:val="right" w:leader="dot" w:pos="9010"/>
        </w:tabs>
        <w:suppressAutoHyphens w:val="0"/>
        <w:spacing w:after="0" w:line="480" w:lineRule="exact"/>
        <w:ind w:left="78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Сосна</w:t>
      </w:r>
      <w:r w:rsidRPr="00A5155A">
        <w:rPr>
          <w:rFonts w:ascii="Times New Roman" w:eastAsia="Times New Roman" w:hAnsi="Times New Roman" w:cs="Times New Roman"/>
          <w:color w:val="000000"/>
          <w:kern w:val="0"/>
          <w:sz w:val="28"/>
          <w:szCs w:val="28"/>
          <w:shd w:val="clear" w:color="auto" w:fill="FFFFFF"/>
          <w:lang w:eastAsia="ru-RU"/>
        </w:rPr>
        <w:tab/>
        <w:t xml:space="preserve"> 111</w:t>
      </w:r>
    </w:p>
    <w:p w14:paraId="1CDC905E" w14:textId="77777777" w:rsidR="00A5155A" w:rsidRPr="00A5155A" w:rsidRDefault="00A5155A" w:rsidP="00A5155A">
      <w:pPr>
        <w:numPr>
          <w:ilvl w:val="0"/>
          <w:numId w:val="47"/>
        </w:numPr>
        <w:tabs>
          <w:tab w:val="clear" w:pos="709"/>
          <w:tab w:val="left" w:pos="1374"/>
        </w:tabs>
        <w:suppressAutoHyphens w:val="0"/>
        <w:spacing w:after="0" w:line="480" w:lineRule="exact"/>
        <w:ind w:left="78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Связь фотосинтетической продуктивности с реализацией</w:t>
      </w:r>
    </w:p>
    <w:p w14:paraId="549B2EE7" w14:textId="77777777" w:rsidR="00A5155A" w:rsidRPr="00A5155A" w:rsidRDefault="00A5155A" w:rsidP="00A5155A">
      <w:pPr>
        <w:tabs>
          <w:tab w:val="clear" w:pos="709"/>
          <w:tab w:val="right" w:leader="dot" w:pos="9010"/>
        </w:tabs>
        <w:suppressAutoHyphens w:val="0"/>
        <w:spacing w:after="0" w:line="480" w:lineRule="exact"/>
        <w:ind w:left="78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фотосинтетического потенциала</w:t>
      </w:r>
      <w:r w:rsidRPr="00A5155A">
        <w:rPr>
          <w:rFonts w:ascii="Times New Roman" w:eastAsia="Times New Roman" w:hAnsi="Times New Roman" w:cs="Times New Roman"/>
          <w:color w:val="000000"/>
          <w:kern w:val="0"/>
          <w:sz w:val="28"/>
          <w:szCs w:val="28"/>
          <w:shd w:val="clear" w:color="auto" w:fill="FFFFFF"/>
          <w:lang w:eastAsia="ru-RU"/>
        </w:rPr>
        <w:tab/>
        <w:t xml:space="preserve"> 114</w:t>
      </w:r>
    </w:p>
    <w:p w14:paraId="60633C11" w14:textId="77777777" w:rsidR="00A5155A" w:rsidRPr="00A5155A" w:rsidRDefault="00A5155A" w:rsidP="00A5155A">
      <w:pPr>
        <w:numPr>
          <w:ilvl w:val="0"/>
          <w:numId w:val="47"/>
        </w:numPr>
        <w:tabs>
          <w:tab w:val="clear" w:pos="709"/>
          <w:tab w:val="left" w:pos="1374"/>
        </w:tabs>
        <w:suppressAutoHyphens w:val="0"/>
        <w:spacing w:after="0" w:line="480" w:lineRule="exact"/>
        <w:ind w:left="78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Графические максимумы интенсивности фотосинтеза</w:t>
      </w:r>
    </w:p>
    <w:p w14:paraId="5A044472" w14:textId="77777777" w:rsidR="00A5155A" w:rsidRPr="00A5155A" w:rsidRDefault="00A5155A" w:rsidP="00A5155A">
      <w:pPr>
        <w:tabs>
          <w:tab w:val="clear" w:pos="709"/>
          <w:tab w:val="right" w:leader="dot" w:pos="9010"/>
        </w:tabs>
        <w:suppressAutoHyphens w:val="0"/>
        <w:spacing w:after="0" w:line="480" w:lineRule="exact"/>
        <w:ind w:left="780" w:firstLine="0"/>
        <w:rPr>
          <w:rFonts w:ascii="Times New Roman" w:eastAsia="Times New Roman" w:hAnsi="Times New Roman" w:cs="Times New Roman"/>
          <w:kern w:val="0"/>
          <w:sz w:val="28"/>
          <w:szCs w:val="28"/>
          <w:lang w:eastAsia="ru-RU"/>
        </w:rPr>
      </w:pPr>
      <w:hyperlink w:anchor="bookmark30" w:tooltip="Current Document" w:history="1">
        <w:r w:rsidRPr="00A5155A">
          <w:rPr>
            <w:rFonts w:ascii="Times New Roman" w:eastAsia="Times New Roman" w:hAnsi="Times New Roman" w:cs="Times New Roman"/>
            <w:color w:val="000000"/>
            <w:kern w:val="0"/>
            <w:sz w:val="28"/>
            <w:szCs w:val="28"/>
            <w:shd w:val="clear" w:color="auto" w:fill="FFFFFF"/>
            <w:lang w:eastAsia="ru-RU"/>
          </w:rPr>
          <w:t>хвойных</w:t>
        </w:r>
        <w:r w:rsidRPr="00A5155A">
          <w:rPr>
            <w:rFonts w:ascii="Times New Roman" w:eastAsia="Times New Roman" w:hAnsi="Times New Roman" w:cs="Times New Roman"/>
            <w:color w:val="000000"/>
            <w:kern w:val="0"/>
            <w:sz w:val="28"/>
            <w:szCs w:val="28"/>
            <w:shd w:val="clear" w:color="auto" w:fill="FFFFFF"/>
            <w:lang w:eastAsia="ru-RU"/>
          </w:rPr>
          <w:tab/>
          <w:t xml:space="preserve"> 121</w:t>
        </w:r>
      </w:hyperlink>
    </w:p>
    <w:p w14:paraId="70C2B54F" w14:textId="77777777" w:rsidR="00A5155A" w:rsidRPr="00A5155A" w:rsidRDefault="00A5155A" w:rsidP="00A5155A">
      <w:pPr>
        <w:tabs>
          <w:tab w:val="clear" w:pos="709"/>
        </w:tabs>
        <w:suppressAutoHyphens w:val="0"/>
        <w:spacing w:after="0" w:line="475" w:lineRule="exact"/>
        <w:ind w:left="220" w:right="136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kern w:val="0"/>
          <w:sz w:val="28"/>
          <w:szCs w:val="28"/>
          <w:lang w:eastAsia="ru-RU"/>
        </w:rPr>
        <w:fldChar w:fldCharType="end"/>
      </w:r>
      <w:r w:rsidRPr="00A5155A">
        <w:rPr>
          <w:rFonts w:ascii="Times New Roman" w:eastAsia="Times New Roman" w:hAnsi="Times New Roman" w:cs="Times New Roman"/>
          <w:color w:val="000000"/>
          <w:kern w:val="0"/>
          <w:sz w:val="28"/>
          <w:szCs w:val="28"/>
          <w:shd w:val="clear" w:color="auto" w:fill="FFFFFF"/>
          <w:lang w:eastAsia="ru-RU"/>
        </w:rPr>
        <w:t>Глава 6. ДИАПАЗОНЫ ОПТИМАЛЬНЫХ ПАРАМЕТРОВ МАКСИМАЛЬНОЙ ДНЕВНОЙ ИНТЕНСИВНОСТИ ФОТОСИНТЕЗА ХВОЙНЫХ</w:t>
      </w:r>
    </w:p>
    <w:p w14:paraId="78B2871D" w14:textId="77777777" w:rsidR="00A5155A" w:rsidRPr="00A5155A" w:rsidRDefault="00A5155A" w:rsidP="00A5155A">
      <w:pPr>
        <w:numPr>
          <w:ilvl w:val="0"/>
          <w:numId w:val="48"/>
        </w:numPr>
        <w:tabs>
          <w:tab w:val="clear" w:pos="709"/>
          <w:tab w:val="left" w:pos="1374"/>
        </w:tabs>
        <w:suppressAutoHyphens w:val="0"/>
        <w:spacing w:after="0" w:line="475"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Изменение оптимальных диапазонов в зависимости от</w:t>
      </w:r>
    </w:p>
    <w:p w14:paraId="73F667A2" w14:textId="77777777" w:rsidR="00A5155A" w:rsidRPr="00A5155A" w:rsidRDefault="00A5155A" w:rsidP="00A5155A">
      <w:pPr>
        <w:tabs>
          <w:tab w:val="clear" w:pos="709"/>
          <w:tab w:val="left" w:leader="dot" w:pos="8375"/>
        </w:tabs>
        <w:suppressAutoHyphens w:val="0"/>
        <w:spacing w:after="0" w:line="480" w:lineRule="exact"/>
        <w:ind w:left="78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kern w:val="0"/>
          <w:sz w:val="28"/>
          <w:szCs w:val="28"/>
          <w:lang w:eastAsia="ru-RU"/>
        </w:rPr>
        <w:fldChar w:fldCharType="begin"/>
      </w:r>
      <w:r w:rsidRPr="00A5155A">
        <w:rPr>
          <w:rFonts w:ascii="Times New Roman" w:eastAsia="Times New Roman" w:hAnsi="Times New Roman" w:cs="Times New Roman"/>
          <w:kern w:val="0"/>
          <w:sz w:val="28"/>
          <w:szCs w:val="28"/>
          <w:lang w:eastAsia="ru-RU"/>
        </w:rPr>
        <w:instrText xml:space="preserve"> TOC \o "1-5" \h \z </w:instrText>
      </w:r>
      <w:r w:rsidRPr="00A5155A">
        <w:rPr>
          <w:rFonts w:ascii="Times New Roman" w:eastAsia="Times New Roman" w:hAnsi="Times New Roman" w:cs="Times New Roman"/>
          <w:kern w:val="0"/>
          <w:sz w:val="28"/>
          <w:szCs w:val="28"/>
          <w:lang w:eastAsia="ru-RU"/>
        </w:rPr>
        <w:fldChar w:fldCharType="separate"/>
      </w:r>
      <w:r w:rsidRPr="00A5155A">
        <w:rPr>
          <w:rFonts w:ascii="Times New Roman" w:eastAsia="Times New Roman" w:hAnsi="Times New Roman" w:cs="Times New Roman"/>
          <w:color w:val="000000"/>
          <w:kern w:val="0"/>
          <w:sz w:val="28"/>
          <w:szCs w:val="28"/>
          <w:shd w:val="clear" w:color="auto" w:fill="FFFFFF"/>
          <w:lang w:eastAsia="ru-RU"/>
        </w:rPr>
        <w:t>увлажнения (на примере ели и лиственницы)</w:t>
      </w:r>
      <w:r w:rsidRPr="00A5155A">
        <w:rPr>
          <w:rFonts w:ascii="Times New Roman" w:eastAsia="Times New Roman" w:hAnsi="Times New Roman" w:cs="Times New Roman"/>
          <w:color w:val="000000"/>
          <w:kern w:val="0"/>
          <w:sz w:val="28"/>
          <w:szCs w:val="28"/>
          <w:shd w:val="clear" w:color="auto" w:fill="FFFFFF"/>
          <w:lang w:eastAsia="ru-RU"/>
        </w:rPr>
        <w:tab/>
        <w:t xml:space="preserve"> 131</w:t>
      </w:r>
    </w:p>
    <w:p w14:paraId="4EF294AE" w14:textId="77777777" w:rsidR="00A5155A" w:rsidRPr="00A5155A" w:rsidRDefault="00A5155A" w:rsidP="00A5155A">
      <w:pPr>
        <w:numPr>
          <w:ilvl w:val="0"/>
          <w:numId w:val="48"/>
        </w:numPr>
        <w:tabs>
          <w:tab w:val="clear" w:pos="709"/>
          <w:tab w:val="left" w:pos="1374"/>
        </w:tabs>
        <w:suppressAutoHyphens w:val="0"/>
        <w:spacing w:after="0" w:line="480"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Внутри- и межсезонные изменения оптимальных</w:t>
      </w:r>
    </w:p>
    <w:p w14:paraId="4B3EC787" w14:textId="77777777" w:rsidR="00A5155A" w:rsidRPr="00A5155A" w:rsidRDefault="00A5155A" w:rsidP="00A5155A">
      <w:pPr>
        <w:tabs>
          <w:tab w:val="clear" w:pos="709"/>
          <w:tab w:val="left" w:leader="dot" w:pos="8375"/>
        </w:tabs>
        <w:suppressAutoHyphens w:val="0"/>
        <w:spacing w:after="0" w:line="480" w:lineRule="exact"/>
        <w:ind w:left="78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диапазонов (на примере сосны и лиственницы)</w:t>
      </w:r>
      <w:r w:rsidRPr="00A5155A">
        <w:rPr>
          <w:rFonts w:ascii="Times New Roman" w:eastAsia="Times New Roman" w:hAnsi="Times New Roman" w:cs="Times New Roman"/>
          <w:color w:val="000000"/>
          <w:kern w:val="0"/>
          <w:sz w:val="28"/>
          <w:szCs w:val="28"/>
          <w:shd w:val="clear" w:color="auto" w:fill="FFFFFF"/>
          <w:lang w:eastAsia="ru-RU"/>
        </w:rPr>
        <w:tab/>
        <w:t xml:space="preserve"> 141</w:t>
      </w:r>
    </w:p>
    <w:p w14:paraId="42796A99" w14:textId="77777777" w:rsidR="00A5155A" w:rsidRPr="00A5155A" w:rsidRDefault="00A5155A" w:rsidP="00A5155A">
      <w:pPr>
        <w:numPr>
          <w:ilvl w:val="0"/>
          <w:numId w:val="48"/>
        </w:numPr>
        <w:tabs>
          <w:tab w:val="clear" w:pos="709"/>
          <w:tab w:val="left" w:pos="1374"/>
        </w:tabs>
        <w:suppressAutoHyphens w:val="0"/>
        <w:spacing w:after="0" w:line="480"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Диапазоны оптимальных параметров фотосинтеза хвойных</w:t>
      </w:r>
    </w:p>
    <w:p w14:paraId="46FB4048" w14:textId="77777777" w:rsidR="00A5155A" w:rsidRPr="00A5155A" w:rsidRDefault="00A5155A" w:rsidP="00A5155A">
      <w:pPr>
        <w:tabs>
          <w:tab w:val="clear" w:pos="709"/>
          <w:tab w:val="left" w:leader="dot" w:pos="8375"/>
        </w:tabs>
        <w:suppressAutoHyphens w:val="0"/>
        <w:spacing w:after="0" w:line="480" w:lineRule="exact"/>
        <w:ind w:left="780" w:firstLine="0"/>
        <w:rPr>
          <w:rFonts w:ascii="Times New Roman" w:eastAsia="Times New Roman" w:hAnsi="Times New Roman" w:cs="Times New Roman"/>
          <w:kern w:val="0"/>
          <w:sz w:val="28"/>
          <w:szCs w:val="28"/>
          <w:lang w:eastAsia="ru-RU"/>
        </w:rPr>
      </w:pPr>
      <w:hyperlink w:anchor="bookmark17" w:tooltip="Current Document" w:history="1">
        <w:r w:rsidRPr="00A5155A">
          <w:rPr>
            <w:rFonts w:ascii="Times New Roman" w:eastAsia="Times New Roman" w:hAnsi="Times New Roman" w:cs="Times New Roman"/>
            <w:color w:val="000000"/>
            <w:kern w:val="0"/>
            <w:sz w:val="28"/>
            <w:szCs w:val="28"/>
            <w:shd w:val="clear" w:color="auto" w:fill="FFFFFF"/>
            <w:lang w:eastAsia="ru-RU"/>
          </w:rPr>
          <w:t>в аномальные годы</w:t>
        </w:r>
        <w:r w:rsidRPr="00A5155A">
          <w:rPr>
            <w:rFonts w:ascii="Times New Roman" w:eastAsia="Times New Roman" w:hAnsi="Times New Roman" w:cs="Times New Roman"/>
            <w:color w:val="000000"/>
            <w:kern w:val="0"/>
            <w:sz w:val="28"/>
            <w:szCs w:val="28"/>
            <w:shd w:val="clear" w:color="auto" w:fill="FFFFFF"/>
            <w:lang w:eastAsia="ru-RU"/>
          </w:rPr>
          <w:tab/>
          <w:t xml:space="preserve"> 154</w:t>
        </w:r>
      </w:hyperlink>
    </w:p>
    <w:p w14:paraId="2FDDD5AF" w14:textId="77777777" w:rsidR="00A5155A" w:rsidRPr="00A5155A" w:rsidRDefault="00A5155A" w:rsidP="00A5155A">
      <w:pPr>
        <w:numPr>
          <w:ilvl w:val="0"/>
          <w:numId w:val="48"/>
        </w:numPr>
        <w:tabs>
          <w:tab w:val="clear" w:pos="709"/>
          <w:tab w:val="left" w:pos="1374"/>
        </w:tabs>
        <w:suppressAutoHyphens w:val="0"/>
        <w:spacing w:after="0" w:line="480"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Нетипичные оптимальные диапазоны фотосинтетической</w:t>
      </w:r>
    </w:p>
    <w:p w14:paraId="6C5B7802" w14:textId="77777777" w:rsidR="00A5155A" w:rsidRPr="00A5155A" w:rsidRDefault="00A5155A" w:rsidP="00A5155A">
      <w:pPr>
        <w:tabs>
          <w:tab w:val="clear" w:pos="709"/>
          <w:tab w:val="left" w:leader="dot" w:pos="8375"/>
        </w:tabs>
        <w:suppressAutoHyphens w:val="0"/>
        <w:spacing w:after="0" w:line="480" w:lineRule="exact"/>
        <w:ind w:left="78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активности хвойных (на примере сосны и ели)</w:t>
      </w:r>
      <w:r w:rsidRPr="00A5155A">
        <w:rPr>
          <w:rFonts w:ascii="Times New Roman" w:eastAsia="Times New Roman" w:hAnsi="Times New Roman" w:cs="Times New Roman"/>
          <w:color w:val="000000"/>
          <w:kern w:val="0"/>
          <w:sz w:val="28"/>
          <w:szCs w:val="28"/>
          <w:shd w:val="clear" w:color="auto" w:fill="FFFFFF"/>
          <w:lang w:eastAsia="ru-RU"/>
        </w:rPr>
        <w:tab/>
        <w:t xml:space="preserve"> 156</w:t>
      </w:r>
    </w:p>
    <w:p w14:paraId="0C17D1FA" w14:textId="77777777" w:rsidR="00A5155A" w:rsidRPr="00A5155A" w:rsidRDefault="00A5155A" w:rsidP="00A5155A">
      <w:pPr>
        <w:numPr>
          <w:ilvl w:val="0"/>
          <w:numId w:val="48"/>
        </w:numPr>
        <w:tabs>
          <w:tab w:val="clear" w:pos="709"/>
          <w:tab w:val="left" w:pos="1374"/>
        </w:tabs>
        <w:suppressAutoHyphens w:val="0"/>
        <w:spacing w:after="0" w:line="480"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Соотношение механизмов, определяющих динамику</w:t>
      </w:r>
    </w:p>
    <w:p w14:paraId="08DF1101" w14:textId="77777777" w:rsidR="00A5155A" w:rsidRPr="00A5155A" w:rsidRDefault="00A5155A" w:rsidP="00A5155A">
      <w:pPr>
        <w:tabs>
          <w:tab w:val="clear" w:pos="709"/>
          <w:tab w:val="left" w:leader="dot" w:pos="8375"/>
        </w:tabs>
        <w:suppressAutoHyphens w:val="0"/>
        <w:spacing w:after="0" w:line="480" w:lineRule="exact"/>
        <w:ind w:left="78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оптимальных для фотосинтеза диапазонов среды</w:t>
      </w:r>
      <w:r w:rsidRPr="00A5155A">
        <w:rPr>
          <w:rFonts w:ascii="Times New Roman" w:eastAsia="Times New Roman" w:hAnsi="Times New Roman" w:cs="Times New Roman"/>
          <w:color w:val="000000"/>
          <w:kern w:val="0"/>
          <w:sz w:val="28"/>
          <w:szCs w:val="28"/>
          <w:shd w:val="clear" w:color="auto" w:fill="FFFFFF"/>
          <w:lang w:eastAsia="ru-RU"/>
        </w:rPr>
        <w:tab/>
        <w:t xml:space="preserve"> 163</w:t>
      </w:r>
    </w:p>
    <w:p w14:paraId="709C1B24" w14:textId="77777777" w:rsidR="00A5155A" w:rsidRPr="00A5155A" w:rsidRDefault="00A5155A" w:rsidP="00A5155A">
      <w:pPr>
        <w:tabs>
          <w:tab w:val="clear" w:pos="709"/>
        </w:tabs>
        <w:suppressAutoHyphens w:val="0"/>
        <w:spacing w:after="0" w:line="475" w:lineRule="exact"/>
        <w:ind w:left="240" w:right="980" w:firstLine="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kern w:val="0"/>
          <w:sz w:val="28"/>
          <w:szCs w:val="28"/>
          <w:lang w:eastAsia="ru-RU"/>
        </w:rPr>
        <w:lastRenderedPageBreak/>
        <w:fldChar w:fldCharType="end"/>
      </w:r>
      <w:r w:rsidRPr="00A5155A">
        <w:rPr>
          <w:rFonts w:ascii="Times New Roman" w:eastAsia="Times New Roman" w:hAnsi="Times New Roman" w:cs="Times New Roman"/>
          <w:color w:val="000000"/>
          <w:kern w:val="0"/>
          <w:sz w:val="28"/>
          <w:szCs w:val="28"/>
          <w:shd w:val="clear" w:color="auto" w:fill="FFFFFF"/>
          <w:lang w:eastAsia="ru-RU"/>
        </w:rPr>
        <w:t>Глава 7. ОБУСЛОВЛЕННОСТЬ ЛОКАЛИЗАЦИИ МАКСИМУМОВ ФОТОСИНТЕТИЧЕСКОЙ АКТИВНОСТИ В ПРИРОДНЫХ УСЛОВИЯХ</w:t>
      </w:r>
    </w:p>
    <w:p w14:paraId="2FCA34BB" w14:textId="77777777" w:rsidR="00A5155A" w:rsidRPr="00A5155A" w:rsidRDefault="00A5155A" w:rsidP="00A5155A">
      <w:pPr>
        <w:numPr>
          <w:ilvl w:val="0"/>
          <w:numId w:val="49"/>
        </w:numPr>
        <w:tabs>
          <w:tab w:val="clear" w:pos="709"/>
          <w:tab w:val="left" w:pos="1389"/>
        </w:tabs>
        <w:suppressAutoHyphens w:val="0"/>
        <w:spacing w:after="0" w:line="475"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Температурные кривые истинного фотосинтеза хвойных с</w:t>
      </w:r>
    </w:p>
    <w:p w14:paraId="7B55BF20" w14:textId="77777777" w:rsidR="00A5155A" w:rsidRPr="00A5155A" w:rsidRDefault="00A5155A" w:rsidP="00A5155A">
      <w:pPr>
        <w:tabs>
          <w:tab w:val="clear" w:pos="709"/>
          <w:tab w:val="right" w:leader="dot" w:pos="9098"/>
        </w:tabs>
        <w:suppressAutoHyphens w:val="0"/>
        <w:spacing w:after="0" w:line="475" w:lineRule="exact"/>
        <w:ind w:left="80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kern w:val="0"/>
          <w:sz w:val="28"/>
          <w:szCs w:val="28"/>
          <w:lang w:eastAsia="ru-RU"/>
        </w:rPr>
        <w:fldChar w:fldCharType="begin"/>
      </w:r>
      <w:r w:rsidRPr="00A5155A">
        <w:rPr>
          <w:rFonts w:ascii="Times New Roman" w:eastAsia="Times New Roman" w:hAnsi="Times New Roman" w:cs="Times New Roman"/>
          <w:kern w:val="0"/>
          <w:sz w:val="28"/>
          <w:szCs w:val="28"/>
          <w:lang w:eastAsia="ru-RU"/>
        </w:rPr>
        <w:instrText xml:space="preserve"> TOC \o "1-5" \h \z </w:instrText>
      </w:r>
      <w:r w:rsidRPr="00A5155A">
        <w:rPr>
          <w:rFonts w:ascii="Times New Roman" w:eastAsia="Times New Roman" w:hAnsi="Times New Roman" w:cs="Times New Roman"/>
          <w:kern w:val="0"/>
          <w:sz w:val="28"/>
          <w:szCs w:val="28"/>
          <w:lang w:eastAsia="ru-RU"/>
        </w:rPr>
        <w:fldChar w:fldCharType="separate"/>
      </w:r>
      <w:r w:rsidRPr="00A5155A">
        <w:rPr>
          <w:rFonts w:ascii="Times New Roman" w:eastAsia="Times New Roman" w:hAnsi="Times New Roman" w:cs="Times New Roman"/>
          <w:color w:val="000000"/>
          <w:kern w:val="0"/>
          <w:sz w:val="28"/>
          <w:szCs w:val="28"/>
          <w:shd w:val="clear" w:color="auto" w:fill="FFFFFF"/>
          <w:lang w:eastAsia="ru-RU"/>
        </w:rPr>
        <w:t>несколькими оптимумами</w:t>
      </w:r>
      <w:r w:rsidRPr="00A5155A">
        <w:rPr>
          <w:rFonts w:ascii="Times New Roman" w:eastAsia="Times New Roman" w:hAnsi="Times New Roman" w:cs="Times New Roman"/>
          <w:color w:val="000000"/>
          <w:kern w:val="0"/>
          <w:sz w:val="28"/>
          <w:szCs w:val="28"/>
          <w:shd w:val="clear" w:color="auto" w:fill="FFFFFF"/>
          <w:lang w:eastAsia="ru-RU"/>
        </w:rPr>
        <w:tab/>
        <w:t xml:space="preserve"> 171</w:t>
      </w:r>
    </w:p>
    <w:p w14:paraId="23921C9F" w14:textId="77777777" w:rsidR="00A5155A" w:rsidRPr="00A5155A" w:rsidRDefault="00A5155A" w:rsidP="00A5155A">
      <w:pPr>
        <w:numPr>
          <w:ilvl w:val="0"/>
          <w:numId w:val="49"/>
        </w:numPr>
        <w:tabs>
          <w:tab w:val="clear" w:pos="709"/>
          <w:tab w:val="left" w:pos="1394"/>
        </w:tabs>
        <w:suppressAutoHyphens w:val="0"/>
        <w:spacing w:after="0" w:line="475"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Коэффициент использования ресурсов среды (КИРС) и</w:t>
      </w:r>
    </w:p>
    <w:p w14:paraId="3760CC1D" w14:textId="77777777" w:rsidR="00A5155A" w:rsidRPr="00A5155A" w:rsidRDefault="00A5155A" w:rsidP="00A5155A">
      <w:pPr>
        <w:tabs>
          <w:tab w:val="clear" w:pos="709"/>
          <w:tab w:val="right" w:leader="dot" w:pos="9098"/>
        </w:tabs>
        <w:suppressAutoHyphens w:val="0"/>
        <w:spacing w:after="0" w:line="475" w:lineRule="exact"/>
        <w:ind w:left="800" w:firstLine="0"/>
        <w:rPr>
          <w:rFonts w:ascii="Times New Roman" w:eastAsia="Times New Roman" w:hAnsi="Times New Roman" w:cs="Times New Roman"/>
          <w:kern w:val="0"/>
          <w:sz w:val="28"/>
          <w:szCs w:val="28"/>
          <w:lang w:eastAsia="ru-RU"/>
        </w:rPr>
      </w:pPr>
      <w:hyperlink w:anchor="bookmark19" w:tooltip="Current Document" w:history="1">
        <w:r w:rsidRPr="00A5155A">
          <w:rPr>
            <w:rFonts w:ascii="Times New Roman" w:eastAsia="Times New Roman" w:hAnsi="Times New Roman" w:cs="Times New Roman"/>
            <w:color w:val="000000"/>
            <w:kern w:val="0"/>
            <w:sz w:val="28"/>
            <w:szCs w:val="28"/>
            <w:shd w:val="clear" w:color="auto" w:fill="FFFFFF"/>
            <w:lang w:eastAsia="ru-RU"/>
          </w:rPr>
          <w:t>показатели фотосинтетической активности хвойных</w:t>
        </w:r>
        <w:r w:rsidRPr="00A5155A">
          <w:rPr>
            <w:rFonts w:ascii="Times New Roman" w:eastAsia="Times New Roman" w:hAnsi="Times New Roman" w:cs="Times New Roman"/>
            <w:color w:val="000000"/>
            <w:kern w:val="0"/>
            <w:sz w:val="28"/>
            <w:szCs w:val="28"/>
            <w:shd w:val="clear" w:color="auto" w:fill="FFFFFF"/>
            <w:lang w:eastAsia="ru-RU"/>
          </w:rPr>
          <w:tab/>
          <w:t xml:space="preserve"> 180</w:t>
        </w:r>
      </w:hyperlink>
    </w:p>
    <w:p w14:paraId="178351E6" w14:textId="77777777" w:rsidR="00A5155A" w:rsidRPr="00A5155A" w:rsidRDefault="00A5155A" w:rsidP="00A5155A">
      <w:pPr>
        <w:numPr>
          <w:ilvl w:val="0"/>
          <w:numId w:val="49"/>
        </w:numPr>
        <w:tabs>
          <w:tab w:val="clear" w:pos="709"/>
          <w:tab w:val="left" w:pos="1394"/>
        </w:tabs>
        <w:suppressAutoHyphens w:val="0"/>
        <w:spacing w:after="0" w:line="475" w:lineRule="exact"/>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База данных фотосинтеза и климатических показателей</w:t>
      </w:r>
    </w:p>
    <w:p w14:paraId="23E9A478" w14:textId="77777777" w:rsidR="00A5155A" w:rsidRPr="00A5155A" w:rsidRDefault="00A5155A" w:rsidP="00A5155A">
      <w:pPr>
        <w:tabs>
          <w:tab w:val="clear" w:pos="709"/>
          <w:tab w:val="right" w:leader="dot" w:pos="9098"/>
        </w:tabs>
        <w:suppressAutoHyphens w:val="0"/>
        <w:spacing w:after="0" w:line="475" w:lineRule="exact"/>
        <w:ind w:left="80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хвойных</w:t>
      </w:r>
      <w:r w:rsidRPr="00A5155A">
        <w:rPr>
          <w:rFonts w:ascii="Times New Roman" w:eastAsia="Times New Roman" w:hAnsi="Times New Roman" w:cs="Times New Roman"/>
          <w:color w:val="000000"/>
          <w:kern w:val="0"/>
          <w:sz w:val="28"/>
          <w:szCs w:val="28"/>
          <w:shd w:val="clear" w:color="auto" w:fill="FFFFFF"/>
          <w:lang w:eastAsia="ru-RU"/>
        </w:rPr>
        <w:tab/>
        <w:t xml:space="preserve"> 190</w:t>
      </w:r>
    </w:p>
    <w:p w14:paraId="5557671C" w14:textId="77777777" w:rsidR="00A5155A" w:rsidRPr="00A5155A" w:rsidRDefault="00A5155A" w:rsidP="00A5155A">
      <w:pPr>
        <w:numPr>
          <w:ilvl w:val="0"/>
          <w:numId w:val="49"/>
        </w:numPr>
        <w:tabs>
          <w:tab w:val="clear" w:pos="709"/>
          <w:tab w:val="left" w:pos="1394"/>
          <w:tab w:val="left" w:leader="dot" w:pos="8394"/>
          <w:tab w:val="right" w:pos="9098"/>
        </w:tabs>
        <w:suppressAutoHyphens w:val="0"/>
        <w:spacing w:after="0" w:line="475" w:lineRule="exact"/>
        <w:jc w:val="left"/>
        <w:rPr>
          <w:rFonts w:ascii="Times New Roman" w:eastAsia="Times New Roman" w:hAnsi="Times New Roman" w:cs="Times New Roman"/>
          <w:kern w:val="0"/>
          <w:sz w:val="28"/>
          <w:szCs w:val="28"/>
          <w:lang w:eastAsia="ru-RU"/>
        </w:rPr>
      </w:pPr>
      <w:hyperlink w:anchor="bookmark31" w:tooltip="Current Document" w:history="1">
        <w:r w:rsidRPr="00A5155A">
          <w:rPr>
            <w:rFonts w:ascii="Times New Roman" w:eastAsia="Times New Roman" w:hAnsi="Times New Roman" w:cs="Times New Roman"/>
            <w:color w:val="000000"/>
            <w:kern w:val="0"/>
            <w:sz w:val="28"/>
            <w:szCs w:val="28"/>
            <w:shd w:val="clear" w:color="auto" w:fill="FFFFFF"/>
            <w:lang w:eastAsia="ru-RU"/>
          </w:rPr>
          <w:t>Адаптивная стратегия фотосинтеза хвойных деревьев</w:t>
        </w:r>
        <w:r w:rsidRPr="00A5155A">
          <w:rPr>
            <w:rFonts w:ascii="Times New Roman" w:eastAsia="Times New Roman" w:hAnsi="Times New Roman" w:cs="Times New Roman"/>
            <w:color w:val="000000"/>
            <w:kern w:val="0"/>
            <w:sz w:val="28"/>
            <w:szCs w:val="28"/>
            <w:shd w:val="clear" w:color="auto" w:fill="FFFFFF"/>
            <w:lang w:eastAsia="ru-RU"/>
          </w:rPr>
          <w:tab/>
        </w:r>
        <w:r w:rsidRPr="00A5155A">
          <w:rPr>
            <w:rFonts w:ascii="Times New Roman" w:eastAsia="Times New Roman" w:hAnsi="Times New Roman" w:cs="Times New Roman"/>
            <w:color w:val="000000"/>
            <w:kern w:val="0"/>
            <w:sz w:val="28"/>
            <w:szCs w:val="28"/>
            <w:shd w:val="clear" w:color="auto" w:fill="FFFFFF"/>
            <w:lang w:eastAsia="ru-RU"/>
          </w:rPr>
          <w:tab/>
          <w:t>194</w:t>
        </w:r>
      </w:hyperlink>
    </w:p>
    <w:p w14:paraId="151B7D02" w14:textId="77777777" w:rsidR="00A5155A" w:rsidRPr="00A5155A" w:rsidRDefault="00A5155A" w:rsidP="00A5155A">
      <w:pPr>
        <w:tabs>
          <w:tab w:val="clear" w:pos="709"/>
          <w:tab w:val="right" w:leader="dot" w:pos="9098"/>
        </w:tabs>
        <w:suppressAutoHyphens w:val="0"/>
        <w:spacing w:after="0" w:line="475" w:lineRule="exact"/>
        <w:ind w:left="24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ЗАКЛЮЧЕНИЕ</w:t>
      </w:r>
      <w:r w:rsidRPr="00A5155A">
        <w:rPr>
          <w:rFonts w:ascii="Times New Roman" w:eastAsia="Times New Roman" w:hAnsi="Times New Roman" w:cs="Times New Roman"/>
          <w:color w:val="000000"/>
          <w:kern w:val="0"/>
          <w:sz w:val="28"/>
          <w:szCs w:val="28"/>
          <w:shd w:val="clear" w:color="auto" w:fill="FFFFFF"/>
          <w:lang w:eastAsia="ru-RU"/>
        </w:rPr>
        <w:tab/>
        <w:t xml:space="preserve"> 198</w:t>
      </w:r>
    </w:p>
    <w:p w14:paraId="5A97756A" w14:textId="77777777" w:rsidR="00A5155A" w:rsidRPr="00A5155A" w:rsidRDefault="00A5155A" w:rsidP="00A5155A">
      <w:pPr>
        <w:tabs>
          <w:tab w:val="clear" w:pos="709"/>
          <w:tab w:val="right" w:leader="dot" w:pos="9098"/>
        </w:tabs>
        <w:suppressAutoHyphens w:val="0"/>
        <w:spacing w:after="0" w:line="475" w:lineRule="exact"/>
        <w:ind w:left="24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ВЫВОДЫ</w:t>
      </w:r>
      <w:r w:rsidRPr="00A5155A">
        <w:rPr>
          <w:rFonts w:ascii="Times New Roman" w:eastAsia="Times New Roman" w:hAnsi="Times New Roman" w:cs="Times New Roman"/>
          <w:color w:val="000000"/>
          <w:kern w:val="0"/>
          <w:sz w:val="28"/>
          <w:szCs w:val="28"/>
          <w:shd w:val="clear" w:color="auto" w:fill="FFFFFF"/>
          <w:lang w:eastAsia="ru-RU"/>
        </w:rPr>
        <w:tab/>
        <w:t xml:space="preserve">  204</w:t>
      </w:r>
    </w:p>
    <w:p w14:paraId="7F804C7B" w14:textId="77777777" w:rsidR="00A5155A" w:rsidRPr="00A5155A" w:rsidRDefault="00A5155A" w:rsidP="00A5155A">
      <w:pPr>
        <w:tabs>
          <w:tab w:val="clear" w:pos="709"/>
          <w:tab w:val="right" w:leader="dot" w:pos="9098"/>
        </w:tabs>
        <w:suppressAutoHyphens w:val="0"/>
        <w:spacing w:after="0" w:line="475" w:lineRule="exact"/>
        <w:ind w:left="24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ЛИТЕРАТУРА</w:t>
      </w:r>
      <w:r w:rsidRPr="00A5155A">
        <w:rPr>
          <w:rFonts w:ascii="Times New Roman" w:eastAsia="Times New Roman" w:hAnsi="Times New Roman" w:cs="Times New Roman"/>
          <w:color w:val="000000"/>
          <w:kern w:val="0"/>
          <w:sz w:val="28"/>
          <w:szCs w:val="28"/>
          <w:shd w:val="clear" w:color="auto" w:fill="FFFFFF"/>
          <w:lang w:eastAsia="ru-RU"/>
        </w:rPr>
        <w:tab/>
        <w:t xml:space="preserve"> 207</w:t>
      </w:r>
    </w:p>
    <w:p w14:paraId="7802F6E0" w14:textId="77777777" w:rsidR="00A5155A" w:rsidRPr="00A5155A" w:rsidRDefault="00A5155A" w:rsidP="00A5155A">
      <w:pPr>
        <w:tabs>
          <w:tab w:val="clear" w:pos="709"/>
          <w:tab w:val="right" w:leader="dot" w:pos="9098"/>
        </w:tabs>
        <w:suppressAutoHyphens w:val="0"/>
        <w:spacing w:after="0" w:line="475" w:lineRule="exact"/>
        <w:ind w:left="240" w:firstLine="0"/>
        <w:rPr>
          <w:rFonts w:ascii="Times New Roman" w:eastAsia="Times New Roman" w:hAnsi="Times New Roman" w:cs="Times New Roman"/>
          <w:kern w:val="0"/>
          <w:sz w:val="28"/>
          <w:szCs w:val="28"/>
          <w:lang w:eastAsia="ru-RU"/>
        </w:rPr>
        <w:sectPr w:rsidR="00A5155A" w:rsidRPr="00A5155A">
          <w:headerReference w:type="even" r:id="rId10"/>
          <w:headerReference w:type="default" r:id="rId11"/>
          <w:pgSz w:w="11900" w:h="16840"/>
          <w:pgMar w:top="1326" w:right="781" w:bottom="1741" w:left="1712" w:header="0" w:footer="3" w:gutter="0"/>
          <w:cols w:space="720"/>
          <w:noEndnote/>
          <w:docGrid w:linePitch="360"/>
        </w:sectPr>
      </w:pPr>
      <w:r w:rsidRPr="00A5155A">
        <w:rPr>
          <w:rFonts w:ascii="Times New Roman" w:eastAsia="Times New Roman" w:hAnsi="Times New Roman" w:cs="Times New Roman"/>
          <w:color w:val="000000"/>
          <w:kern w:val="0"/>
          <w:sz w:val="28"/>
          <w:szCs w:val="28"/>
          <w:shd w:val="clear" w:color="auto" w:fill="FFFFFF"/>
          <w:lang w:eastAsia="ru-RU"/>
        </w:rPr>
        <w:t>ПРИЛОЖЕНИЯ</w:t>
      </w:r>
      <w:r w:rsidRPr="00A5155A">
        <w:rPr>
          <w:rFonts w:ascii="Times New Roman" w:eastAsia="Times New Roman" w:hAnsi="Times New Roman" w:cs="Times New Roman"/>
          <w:color w:val="000000"/>
          <w:kern w:val="0"/>
          <w:sz w:val="28"/>
          <w:szCs w:val="28"/>
          <w:shd w:val="clear" w:color="auto" w:fill="FFFFFF"/>
          <w:lang w:eastAsia="ru-RU"/>
        </w:rPr>
        <w:tab/>
        <w:t xml:space="preserve"> 237</w:t>
      </w:r>
    </w:p>
    <w:p w14:paraId="38CADC0F" w14:textId="16260829" w:rsidR="000C4A99" w:rsidRDefault="00A5155A" w:rsidP="00A5155A">
      <w:pPr>
        <w:rPr>
          <w:rFonts w:ascii="Microsoft Sans Serif" w:eastAsia="Times New Roman" w:hAnsi="Microsoft Sans Serif" w:cs="Microsoft Sans Serif"/>
          <w:color w:val="000000"/>
          <w:kern w:val="0"/>
          <w:sz w:val="24"/>
          <w:szCs w:val="24"/>
          <w:lang w:eastAsia="ru-RU"/>
        </w:rPr>
      </w:pPr>
      <w:r w:rsidRPr="00A5155A">
        <w:rPr>
          <w:rFonts w:ascii="Microsoft Sans Serif" w:eastAsia="Times New Roman" w:hAnsi="Microsoft Sans Serif" w:cs="Microsoft Sans Serif"/>
          <w:color w:val="000000"/>
          <w:kern w:val="0"/>
          <w:sz w:val="24"/>
          <w:szCs w:val="24"/>
          <w:lang w:eastAsia="ru-RU"/>
        </w:rPr>
        <w:lastRenderedPageBreak/>
        <w:fldChar w:fldCharType="end"/>
      </w:r>
    </w:p>
    <w:p w14:paraId="4C13C11F" w14:textId="1A388312" w:rsidR="00A5155A" w:rsidRDefault="00A5155A" w:rsidP="00A5155A">
      <w:pPr>
        <w:rPr>
          <w:rFonts w:ascii="Microsoft Sans Serif" w:eastAsia="Times New Roman" w:hAnsi="Microsoft Sans Serif" w:cs="Microsoft Sans Serif"/>
          <w:color w:val="000000"/>
          <w:kern w:val="0"/>
          <w:sz w:val="24"/>
          <w:szCs w:val="24"/>
          <w:lang w:eastAsia="ru-RU"/>
        </w:rPr>
      </w:pPr>
    </w:p>
    <w:p w14:paraId="0509076F" w14:textId="18F9570B" w:rsidR="00A5155A" w:rsidRDefault="00A5155A" w:rsidP="00A5155A">
      <w:pPr>
        <w:rPr>
          <w:rFonts w:ascii="Microsoft Sans Serif" w:eastAsia="Times New Roman" w:hAnsi="Microsoft Sans Serif" w:cs="Microsoft Sans Serif"/>
          <w:color w:val="000000"/>
          <w:kern w:val="0"/>
          <w:sz w:val="24"/>
          <w:szCs w:val="24"/>
          <w:lang w:eastAsia="ru-RU"/>
        </w:rPr>
      </w:pPr>
    </w:p>
    <w:p w14:paraId="0C75FC44" w14:textId="77777777" w:rsidR="00A5155A" w:rsidRPr="00A5155A" w:rsidRDefault="00A5155A" w:rsidP="00A5155A">
      <w:pPr>
        <w:tabs>
          <w:tab w:val="clear" w:pos="709"/>
        </w:tabs>
        <w:suppressAutoHyphens w:val="0"/>
        <w:spacing w:after="302" w:line="280" w:lineRule="exact"/>
        <w:ind w:left="1580" w:firstLine="90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ЗАКЛЮЧЕНИЕ</w:t>
      </w:r>
    </w:p>
    <w:p w14:paraId="255B7E44" w14:textId="77777777" w:rsidR="00A5155A" w:rsidRPr="00A5155A" w:rsidRDefault="00A5155A" w:rsidP="00A5155A">
      <w:pPr>
        <w:tabs>
          <w:tab w:val="clear" w:pos="709"/>
        </w:tabs>
        <w:suppressAutoHyphens w:val="0"/>
        <w:spacing w:after="0" w:line="480" w:lineRule="exact"/>
        <w:ind w:left="1580" w:firstLine="90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В данной работе представлены результаты многолетних исследова</w:t>
      </w:r>
      <w:r w:rsidRPr="00A5155A">
        <w:rPr>
          <w:rFonts w:ascii="Times New Roman" w:eastAsia="Times New Roman" w:hAnsi="Times New Roman" w:cs="Times New Roman"/>
          <w:color w:val="000000"/>
          <w:kern w:val="0"/>
          <w:sz w:val="28"/>
          <w:szCs w:val="28"/>
          <w:shd w:val="clear" w:color="auto" w:fill="FFFFFF"/>
          <w:lang w:eastAsia="ru-RU"/>
        </w:rPr>
        <w:softHyphen/>
        <w:t xml:space="preserve">ний особенностей фотосинтеза основных лесообразующих видов Средней Сибири - сосны обыкновенной </w:t>
      </w:r>
      <w:r w:rsidRPr="00A5155A">
        <w:rPr>
          <w:rFonts w:ascii="Times New Roman" w:eastAsia="Times New Roman" w:hAnsi="Times New Roman" w:cs="Times New Roman"/>
          <w:i/>
          <w:iCs/>
          <w:color w:val="000000"/>
          <w:kern w:val="0"/>
          <w:sz w:val="28"/>
          <w:szCs w:val="28"/>
          <w:shd w:val="clear" w:color="auto" w:fill="FFFFFF"/>
          <w:lang w:val="en-US" w:eastAsia="en-US"/>
        </w:rPr>
        <w:t>{Pinus sylvestris</w:t>
      </w:r>
      <w:r w:rsidRPr="00A5155A">
        <w:rPr>
          <w:rFonts w:ascii="Times New Roman" w:eastAsia="Times New Roman" w:hAnsi="Times New Roman" w:cs="Times New Roman"/>
          <w:color w:val="000000"/>
          <w:kern w:val="0"/>
          <w:sz w:val="28"/>
          <w:szCs w:val="28"/>
          <w:shd w:val="clear" w:color="auto" w:fill="FFFFFF"/>
          <w:lang w:val="en-US" w:eastAsia="en-US"/>
        </w:rPr>
        <w:t xml:space="preserve"> L.), </w:t>
      </w:r>
      <w:r w:rsidRPr="00A5155A">
        <w:rPr>
          <w:rFonts w:ascii="Times New Roman" w:eastAsia="Times New Roman" w:hAnsi="Times New Roman" w:cs="Times New Roman"/>
          <w:color w:val="000000"/>
          <w:kern w:val="0"/>
          <w:sz w:val="28"/>
          <w:szCs w:val="28"/>
          <w:shd w:val="clear" w:color="auto" w:fill="FFFFFF"/>
          <w:lang w:eastAsia="ru-RU"/>
        </w:rPr>
        <w:t xml:space="preserve">ели сибирской </w:t>
      </w:r>
      <w:r w:rsidRPr="00A5155A">
        <w:rPr>
          <w:rFonts w:ascii="Times New Roman" w:eastAsia="Times New Roman" w:hAnsi="Times New Roman" w:cs="Times New Roman"/>
          <w:i/>
          <w:iCs/>
          <w:color w:val="000000"/>
          <w:kern w:val="0"/>
          <w:sz w:val="28"/>
          <w:szCs w:val="28"/>
          <w:shd w:val="clear" w:color="auto" w:fill="FFFFFF"/>
          <w:lang w:val="en-US" w:eastAsia="en-US"/>
        </w:rPr>
        <w:t>(Picea obovata</w:t>
      </w:r>
      <w:r w:rsidRPr="00A5155A">
        <w:rPr>
          <w:rFonts w:ascii="Times New Roman" w:eastAsia="Times New Roman" w:hAnsi="Times New Roman" w:cs="Times New Roman"/>
          <w:color w:val="000000"/>
          <w:kern w:val="0"/>
          <w:sz w:val="28"/>
          <w:szCs w:val="28"/>
          <w:shd w:val="clear" w:color="auto" w:fill="FFFFFF"/>
          <w:lang w:val="en-US" w:eastAsia="en-US"/>
        </w:rPr>
        <w:t xml:space="preserve"> Ledeb.) </w:t>
      </w:r>
      <w:r w:rsidRPr="00A5155A">
        <w:rPr>
          <w:rFonts w:ascii="Times New Roman" w:eastAsia="Times New Roman" w:hAnsi="Times New Roman" w:cs="Times New Roman"/>
          <w:color w:val="000000"/>
          <w:kern w:val="0"/>
          <w:sz w:val="28"/>
          <w:szCs w:val="28"/>
          <w:shd w:val="clear" w:color="auto" w:fill="FFFFFF"/>
          <w:lang w:eastAsia="ru-RU"/>
        </w:rPr>
        <w:t xml:space="preserve">и лиственницы сибирской </w:t>
      </w:r>
      <w:r w:rsidRPr="00A5155A">
        <w:rPr>
          <w:rFonts w:ascii="Times New Roman" w:eastAsia="Times New Roman" w:hAnsi="Times New Roman" w:cs="Times New Roman"/>
          <w:i/>
          <w:iCs/>
          <w:color w:val="000000"/>
          <w:kern w:val="0"/>
          <w:sz w:val="28"/>
          <w:szCs w:val="28"/>
          <w:shd w:val="clear" w:color="auto" w:fill="FFFFFF"/>
          <w:lang w:val="en-US" w:eastAsia="en-US"/>
        </w:rPr>
        <w:t>{Larix sibirica</w:t>
      </w:r>
      <w:r w:rsidRPr="00A5155A">
        <w:rPr>
          <w:rFonts w:ascii="Times New Roman" w:eastAsia="Times New Roman" w:hAnsi="Times New Roman" w:cs="Times New Roman"/>
          <w:color w:val="000000"/>
          <w:kern w:val="0"/>
          <w:sz w:val="28"/>
          <w:szCs w:val="28"/>
          <w:shd w:val="clear" w:color="auto" w:fill="FFFFFF"/>
          <w:lang w:val="en-US" w:eastAsia="en-US"/>
        </w:rPr>
        <w:t xml:space="preserve"> Ledeb.). </w:t>
      </w:r>
      <w:r w:rsidRPr="00A5155A">
        <w:rPr>
          <w:rFonts w:ascii="Times New Roman" w:eastAsia="Times New Roman" w:hAnsi="Times New Roman" w:cs="Times New Roman"/>
          <w:color w:val="000000"/>
          <w:kern w:val="0"/>
          <w:sz w:val="28"/>
          <w:szCs w:val="28"/>
          <w:shd w:val="clear" w:color="auto" w:fill="FFFFFF"/>
          <w:lang w:eastAsia="ru-RU"/>
        </w:rPr>
        <w:t>Выявлены адаптивные черты фотосинтетической активности этих видов в климатиче</w:t>
      </w:r>
      <w:r w:rsidRPr="00A5155A">
        <w:rPr>
          <w:rFonts w:ascii="Times New Roman" w:eastAsia="Times New Roman" w:hAnsi="Times New Roman" w:cs="Times New Roman"/>
          <w:color w:val="000000"/>
          <w:kern w:val="0"/>
          <w:sz w:val="28"/>
          <w:szCs w:val="28"/>
          <w:shd w:val="clear" w:color="auto" w:fill="FFFFFF"/>
          <w:lang w:eastAsia="ru-RU"/>
        </w:rPr>
        <w:softHyphen/>
        <w:t>ских условиях, характеризующихся холодными почвами, дефицитом ув</w:t>
      </w:r>
      <w:r w:rsidRPr="00A5155A">
        <w:rPr>
          <w:rFonts w:ascii="Times New Roman" w:eastAsia="Times New Roman" w:hAnsi="Times New Roman" w:cs="Times New Roman"/>
          <w:color w:val="000000"/>
          <w:kern w:val="0"/>
          <w:sz w:val="28"/>
          <w:szCs w:val="28"/>
          <w:shd w:val="clear" w:color="auto" w:fill="FFFFFF"/>
          <w:lang w:eastAsia="ru-RU"/>
        </w:rPr>
        <w:softHyphen/>
        <w:t>лажнения и высоким уровнем инсоляции.</w:t>
      </w:r>
    </w:p>
    <w:p w14:paraId="4207CE12" w14:textId="77777777" w:rsidR="00A5155A" w:rsidRPr="00A5155A" w:rsidRDefault="00A5155A" w:rsidP="00A5155A">
      <w:pPr>
        <w:tabs>
          <w:tab w:val="clear" w:pos="709"/>
        </w:tabs>
        <w:suppressAutoHyphens w:val="0"/>
        <w:spacing w:after="0" w:line="480" w:lineRule="exact"/>
        <w:ind w:left="1580" w:firstLine="90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В процессе исследований установлено, что при чередовании кон</w:t>
      </w:r>
      <w:r w:rsidRPr="00A5155A">
        <w:rPr>
          <w:rFonts w:ascii="Times New Roman" w:eastAsia="Times New Roman" w:hAnsi="Times New Roman" w:cs="Times New Roman"/>
          <w:color w:val="000000"/>
          <w:kern w:val="0"/>
          <w:sz w:val="28"/>
          <w:szCs w:val="28"/>
          <w:shd w:val="clear" w:color="auto" w:fill="FFFFFF"/>
          <w:lang w:eastAsia="ru-RU"/>
        </w:rPr>
        <w:softHyphen/>
        <w:t>трастных погодных условий в следующие один за другим вегетационные сезоны получают преимущество для фотосинтеза разные виды хвойных. Колебания сезонной фотосинтетической продуктивности в природных условиях могут достигать 2,5, 3 и 5 раз у лиственницы, сосны и ели соот</w:t>
      </w:r>
      <w:r w:rsidRPr="00A5155A">
        <w:rPr>
          <w:rFonts w:ascii="Times New Roman" w:eastAsia="Times New Roman" w:hAnsi="Times New Roman" w:cs="Times New Roman"/>
          <w:color w:val="000000"/>
          <w:kern w:val="0"/>
          <w:sz w:val="28"/>
          <w:szCs w:val="28"/>
          <w:shd w:val="clear" w:color="auto" w:fill="FFFFFF"/>
          <w:lang w:eastAsia="ru-RU"/>
        </w:rPr>
        <w:softHyphen/>
        <w:t>ветственно. Столь значительные колебания сезонной фотосинтетической продуктивности в терминах баланса углерода нами показаны впервые.</w:t>
      </w:r>
    </w:p>
    <w:p w14:paraId="40795A70" w14:textId="77777777" w:rsidR="00A5155A" w:rsidRPr="00A5155A" w:rsidRDefault="00A5155A" w:rsidP="00A5155A">
      <w:pPr>
        <w:tabs>
          <w:tab w:val="clear" w:pos="709"/>
        </w:tabs>
        <w:suppressAutoHyphens w:val="0"/>
        <w:spacing w:after="0" w:line="480" w:lineRule="exact"/>
        <w:ind w:left="1580" w:firstLine="90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Нами выявлены значительные внутрисезонные колебания фото</w:t>
      </w:r>
      <w:r w:rsidRPr="00A5155A">
        <w:rPr>
          <w:rFonts w:ascii="Times New Roman" w:eastAsia="Times New Roman" w:hAnsi="Times New Roman" w:cs="Times New Roman"/>
          <w:color w:val="000000"/>
          <w:kern w:val="0"/>
          <w:sz w:val="28"/>
          <w:szCs w:val="28"/>
          <w:shd w:val="clear" w:color="auto" w:fill="FFFFFF"/>
          <w:lang w:eastAsia="ru-RU"/>
        </w:rPr>
        <w:softHyphen/>
        <w:t>синтетической продуктивности. У вечнозеленых хвойных происходит пе</w:t>
      </w:r>
      <w:r w:rsidRPr="00A5155A">
        <w:rPr>
          <w:rFonts w:ascii="Times New Roman" w:eastAsia="Times New Roman" w:hAnsi="Times New Roman" w:cs="Times New Roman"/>
          <w:color w:val="000000"/>
          <w:kern w:val="0"/>
          <w:sz w:val="28"/>
          <w:szCs w:val="28"/>
          <w:shd w:val="clear" w:color="auto" w:fill="FFFFFF"/>
          <w:lang w:eastAsia="ru-RU"/>
        </w:rPr>
        <w:softHyphen/>
        <w:t>рераспределение высокого уровня фотосинтетической продуктивности с неблагоприятного летнего периода, когда из-за засухи и высоких темпера</w:t>
      </w:r>
      <w:r w:rsidRPr="00A5155A">
        <w:rPr>
          <w:rFonts w:ascii="Times New Roman" w:eastAsia="Times New Roman" w:hAnsi="Times New Roman" w:cs="Times New Roman"/>
          <w:color w:val="000000"/>
          <w:kern w:val="0"/>
          <w:sz w:val="28"/>
          <w:szCs w:val="28"/>
          <w:shd w:val="clear" w:color="auto" w:fill="FFFFFF"/>
          <w:lang w:eastAsia="ru-RU"/>
        </w:rPr>
        <w:softHyphen/>
        <w:t>тур потери углерода за месяц достигают 65%, на весну и осень. В сумме в течение весны и осени (4,5 мес.) сосной и елью ассимилируется около 75% годичного углерода. У лиственницы такое количество фотосинтетически усвоенного углерода приходится на летнее время (2,5 мес.).</w:t>
      </w:r>
    </w:p>
    <w:p w14:paraId="0A8F429F" w14:textId="77777777" w:rsidR="00A5155A" w:rsidRPr="00A5155A" w:rsidRDefault="00A5155A" w:rsidP="00A5155A">
      <w:pPr>
        <w:tabs>
          <w:tab w:val="clear" w:pos="709"/>
        </w:tabs>
        <w:suppressAutoHyphens w:val="0"/>
        <w:spacing w:after="0" w:line="480" w:lineRule="exact"/>
        <w:ind w:left="1580" w:firstLine="90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 xml:space="preserve">Способность к значительным межсезонным и внутрисезонным </w:t>
      </w:r>
      <w:r w:rsidRPr="00A5155A">
        <w:rPr>
          <w:rFonts w:ascii="Times New Roman" w:eastAsia="Times New Roman" w:hAnsi="Times New Roman" w:cs="Times New Roman"/>
          <w:color w:val="000000"/>
          <w:kern w:val="0"/>
          <w:sz w:val="28"/>
          <w:szCs w:val="28"/>
          <w:shd w:val="clear" w:color="auto" w:fill="FFFFFF"/>
          <w:lang w:eastAsia="ru-RU"/>
        </w:rPr>
        <w:lastRenderedPageBreak/>
        <w:t>ко</w:t>
      </w:r>
      <w:r w:rsidRPr="00A5155A">
        <w:rPr>
          <w:rFonts w:ascii="Times New Roman" w:eastAsia="Times New Roman" w:hAnsi="Times New Roman" w:cs="Times New Roman"/>
          <w:color w:val="000000"/>
          <w:kern w:val="0"/>
          <w:sz w:val="28"/>
          <w:szCs w:val="28"/>
          <w:shd w:val="clear" w:color="auto" w:fill="FFFFFF"/>
          <w:lang w:eastAsia="ru-RU"/>
        </w:rPr>
        <w:softHyphen/>
        <w:t>лебаниям фотосинтетической продуктивности позволяет объяснить неко</w:t>
      </w:r>
      <w:r w:rsidRPr="00A5155A">
        <w:rPr>
          <w:rFonts w:ascii="Times New Roman" w:eastAsia="Times New Roman" w:hAnsi="Times New Roman" w:cs="Times New Roman"/>
          <w:color w:val="000000"/>
          <w:kern w:val="0"/>
          <w:sz w:val="28"/>
          <w:szCs w:val="28"/>
          <w:shd w:val="clear" w:color="auto" w:fill="FFFFFF"/>
          <w:lang w:eastAsia="ru-RU"/>
        </w:rPr>
        <w:softHyphen/>
        <w:t>торые фитоценотические особенности хвойных, и в частности, длительное существование ели под пологом листопадных видов, сохранение реликто</w:t>
      </w:r>
      <w:r w:rsidRPr="00A5155A">
        <w:rPr>
          <w:rFonts w:ascii="Times New Roman" w:eastAsia="Times New Roman" w:hAnsi="Times New Roman" w:cs="Times New Roman"/>
          <w:color w:val="000000"/>
          <w:kern w:val="0"/>
          <w:sz w:val="28"/>
          <w:szCs w:val="28"/>
          <w:shd w:val="clear" w:color="auto" w:fill="FFFFFF"/>
          <w:lang w:eastAsia="ru-RU"/>
        </w:rPr>
        <w:softHyphen/>
        <w:t>вых сообществ с участием хвойных в нехарактерных условиях, сосущест</w:t>
      </w:r>
      <w:r w:rsidRPr="00A5155A">
        <w:rPr>
          <w:rFonts w:ascii="Times New Roman" w:eastAsia="Times New Roman" w:hAnsi="Times New Roman" w:cs="Times New Roman"/>
          <w:color w:val="000000"/>
          <w:kern w:val="0"/>
          <w:sz w:val="28"/>
          <w:szCs w:val="28"/>
          <w:shd w:val="clear" w:color="auto" w:fill="FFFFFF"/>
          <w:lang w:eastAsia="ru-RU"/>
        </w:rPr>
        <w:softHyphen/>
        <w:t>вование хвойных и листопадных видов в смешанных сообществах и т.д.</w:t>
      </w:r>
    </w:p>
    <w:p w14:paraId="34FB8FA0" w14:textId="77777777" w:rsidR="00A5155A" w:rsidRPr="00A5155A" w:rsidRDefault="00A5155A" w:rsidP="00A5155A">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Это позволяет сделать вывод, что меж- и внутрисезонные колебания фото</w:t>
      </w:r>
      <w:r w:rsidRPr="00A5155A">
        <w:rPr>
          <w:rFonts w:ascii="Times New Roman" w:eastAsia="Times New Roman" w:hAnsi="Times New Roman" w:cs="Times New Roman"/>
          <w:color w:val="000000"/>
          <w:kern w:val="0"/>
          <w:sz w:val="28"/>
          <w:szCs w:val="28"/>
          <w:shd w:val="clear" w:color="auto" w:fill="FFFFFF"/>
          <w:lang w:eastAsia="ru-RU"/>
        </w:rPr>
        <w:softHyphen/>
        <w:t>синтетической продуктивности обеспечивают адаптацию хвойных Сибири на экосистемном уровне.</w:t>
      </w:r>
    </w:p>
    <w:p w14:paraId="31C1BA01" w14:textId="77777777" w:rsidR="00A5155A" w:rsidRPr="00A5155A" w:rsidRDefault="00A5155A" w:rsidP="00A5155A">
      <w:pPr>
        <w:tabs>
          <w:tab w:val="clear" w:pos="709"/>
          <w:tab w:val="left" w:pos="2530"/>
        </w:tabs>
        <w:suppressAutoHyphens w:val="0"/>
        <w:spacing w:after="0" w:line="480" w:lineRule="exact"/>
        <w:ind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р</w:t>
      </w:r>
      <w:r w:rsidRPr="00A5155A">
        <w:rPr>
          <w:rFonts w:ascii="Times New Roman" w:eastAsia="Times New Roman" w:hAnsi="Times New Roman" w:cs="Times New Roman"/>
          <w:color w:val="000000"/>
          <w:kern w:val="0"/>
          <w:sz w:val="28"/>
          <w:szCs w:val="28"/>
          <w:shd w:val="clear" w:color="auto" w:fill="FFFFFF"/>
          <w:lang w:eastAsia="ru-RU"/>
        </w:rPr>
        <w:tab/>
        <w:t>Определены характерные для каждого вида изменения дневной фо</w:t>
      </w:r>
      <w:r w:rsidRPr="00A5155A">
        <w:rPr>
          <w:rFonts w:ascii="Times New Roman" w:eastAsia="Times New Roman" w:hAnsi="Times New Roman" w:cs="Times New Roman"/>
          <w:color w:val="000000"/>
          <w:kern w:val="0"/>
          <w:sz w:val="28"/>
          <w:szCs w:val="28"/>
          <w:shd w:val="clear" w:color="auto" w:fill="FFFFFF"/>
          <w:lang w:eastAsia="ru-RU"/>
        </w:rPr>
        <w:softHyphen/>
      </w:r>
    </w:p>
    <w:p w14:paraId="700979C6" w14:textId="77777777" w:rsidR="00A5155A" w:rsidRPr="00A5155A" w:rsidRDefault="00A5155A" w:rsidP="00A5155A">
      <w:pPr>
        <w:tabs>
          <w:tab w:val="clear" w:pos="709"/>
          <w:tab w:val="left" w:pos="1610"/>
        </w:tabs>
        <w:suppressAutoHyphens w:val="0"/>
        <w:spacing w:after="0" w:line="480" w:lineRule="exact"/>
        <w:ind w:firstLine="166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тосинтетической продуктивности. У вечнозеленых сосны и ели выявлено две различных стратегии фотосинтетической продуктивности - весенняя и летне-осенняя. Весенняя стратегия ели характеризуется способностью дос</w:t>
      </w:r>
      <w:r w:rsidRPr="00A5155A">
        <w:rPr>
          <w:rFonts w:ascii="Times New Roman" w:eastAsia="Times New Roman" w:hAnsi="Times New Roman" w:cs="Times New Roman"/>
          <w:color w:val="000000"/>
          <w:kern w:val="0"/>
          <w:sz w:val="28"/>
          <w:szCs w:val="28"/>
          <w:shd w:val="clear" w:color="auto" w:fill="FFFFFF"/>
          <w:lang w:eastAsia="ru-RU"/>
        </w:rPr>
        <w:softHyphen/>
        <w:t>тигать высоких значений фотосинтетической продуктивности за счет оби</w:t>
      </w:r>
      <w:r w:rsidRPr="00A5155A">
        <w:rPr>
          <w:rFonts w:ascii="Times New Roman" w:eastAsia="Times New Roman" w:hAnsi="Times New Roman" w:cs="Times New Roman"/>
          <w:color w:val="000000"/>
          <w:kern w:val="0"/>
          <w:sz w:val="28"/>
          <w:szCs w:val="28"/>
          <w:shd w:val="clear" w:color="auto" w:fill="FFFFFF"/>
          <w:lang w:eastAsia="ru-RU"/>
        </w:rPr>
        <w:softHyphen/>
        <w:t xml:space="preserve">лия почвенной влаги и высокого уровня освещенности, у сосны - за счет быстрого прогревания верхнего слоя почвы. При летне-осенней стратегии высокие значения фотосинтетической продуктивности у сосны проявля- </w:t>
      </w:r>
      <w:r w:rsidRPr="00A5155A">
        <w:rPr>
          <w:rFonts w:ascii="Times New Roman" w:eastAsia="Times New Roman" w:hAnsi="Times New Roman" w:cs="Times New Roman"/>
          <w:i/>
          <w:iCs/>
          <w:color w:val="000000"/>
          <w:kern w:val="0"/>
          <w:sz w:val="28"/>
          <w:szCs w:val="28"/>
          <w:shd w:val="clear" w:color="auto" w:fill="FFFFFF"/>
          <w:lang w:val="en-US" w:eastAsia="en-US"/>
        </w:rPr>
        <w:t>Ш</w:t>
      </w:r>
      <w:r w:rsidRPr="00A5155A">
        <w:rPr>
          <w:rFonts w:ascii="Times New Roman" w:eastAsia="Times New Roman" w:hAnsi="Times New Roman" w:cs="Times New Roman"/>
          <w:color w:val="000000"/>
          <w:kern w:val="0"/>
          <w:sz w:val="28"/>
          <w:szCs w:val="28"/>
          <w:shd w:val="clear" w:color="auto" w:fill="FFFFFF"/>
          <w:lang w:eastAsia="ru-RU"/>
        </w:rPr>
        <w:tab/>
        <w:t>ются в условиях высокой освещенности и слабой ксерофитности, у ели —</w:t>
      </w:r>
    </w:p>
    <w:p w14:paraId="369190B9" w14:textId="77777777" w:rsidR="00A5155A" w:rsidRPr="00A5155A" w:rsidRDefault="00A5155A" w:rsidP="00A5155A">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при оптимальной почвенной увлажненности в сочетании с умеренной ос</w:t>
      </w:r>
      <w:r w:rsidRPr="00A5155A">
        <w:rPr>
          <w:rFonts w:ascii="Times New Roman" w:eastAsia="Times New Roman" w:hAnsi="Times New Roman" w:cs="Times New Roman"/>
          <w:color w:val="000000"/>
          <w:kern w:val="0"/>
          <w:sz w:val="28"/>
          <w:szCs w:val="28"/>
          <w:shd w:val="clear" w:color="auto" w:fill="FFFFFF"/>
          <w:lang w:eastAsia="ru-RU"/>
        </w:rPr>
        <w:softHyphen/>
        <w:t>вещенностью или низкой температурой воздуха.</w:t>
      </w:r>
    </w:p>
    <w:p w14:paraId="0969E359" w14:textId="77777777" w:rsidR="00A5155A" w:rsidRPr="00A5155A" w:rsidRDefault="00A5155A" w:rsidP="00A5155A">
      <w:pPr>
        <w:tabs>
          <w:tab w:val="clear" w:pos="709"/>
        </w:tabs>
        <w:suppressAutoHyphens w:val="0"/>
        <w:spacing w:after="0" w:line="480" w:lineRule="exact"/>
        <w:ind w:left="1660" w:firstLine="88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У лиственницы максимальная за вегетацию дневная фотосинтети</w:t>
      </w:r>
      <w:r w:rsidRPr="00A5155A">
        <w:rPr>
          <w:rFonts w:ascii="Times New Roman" w:eastAsia="Times New Roman" w:hAnsi="Times New Roman" w:cs="Times New Roman"/>
          <w:color w:val="000000"/>
          <w:kern w:val="0"/>
          <w:sz w:val="28"/>
          <w:szCs w:val="28"/>
          <w:shd w:val="clear" w:color="auto" w:fill="FFFFFF"/>
          <w:lang w:eastAsia="ru-RU"/>
        </w:rPr>
        <w:softHyphen/>
        <w:t>ческая продуктивность отмечается в условиях оптимальной влажности почвы и в широких диапазонах температуры воздуха и освещенности. В холодные сезоны выражена линейная зависимость фотосинтеза от температуры почвы.</w:t>
      </w:r>
    </w:p>
    <w:p w14:paraId="3E439484" w14:textId="77777777" w:rsidR="00A5155A" w:rsidRPr="00A5155A" w:rsidRDefault="00A5155A" w:rsidP="00A5155A">
      <w:pPr>
        <w:tabs>
          <w:tab w:val="clear" w:pos="709"/>
          <w:tab w:val="left" w:pos="1610"/>
        </w:tabs>
        <w:suppressAutoHyphens w:val="0"/>
        <w:spacing w:after="0" w:line="480" w:lineRule="exact"/>
        <w:ind w:firstLine="254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Анализ литературных сведений по экологии коренных лесных эко- #</w:t>
      </w:r>
      <w:r w:rsidRPr="00A5155A">
        <w:rPr>
          <w:rFonts w:ascii="Times New Roman" w:eastAsia="Times New Roman" w:hAnsi="Times New Roman" w:cs="Times New Roman"/>
          <w:color w:val="000000"/>
          <w:kern w:val="0"/>
          <w:sz w:val="28"/>
          <w:szCs w:val="28"/>
          <w:shd w:val="clear" w:color="auto" w:fill="FFFFFF"/>
          <w:lang w:eastAsia="ru-RU"/>
        </w:rPr>
        <w:tab/>
        <w:t>систем, доминантами и эдификаторами в которых являются изучаемые</w:t>
      </w:r>
    </w:p>
    <w:p w14:paraId="41A554DC" w14:textId="77777777" w:rsidR="00A5155A" w:rsidRPr="00A5155A" w:rsidRDefault="00A5155A" w:rsidP="00A5155A">
      <w:pPr>
        <w:tabs>
          <w:tab w:val="clear" w:pos="709"/>
          <w:tab w:val="left" w:pos="1610"/>
        </w:tabs>
        <w:suppressAutoHyphens w:val="0"/>
        <w:spacing w:after="0" w:line="480" w:lineRule="exact"/>
        <w:ind w:firstLine="166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 xml:space="preserve">нами хвойные, позволил установить определенное соответствие в </w:t>
      </w:r>
      <w:r w:rsidRPr="00A5155A">
        <w:rPr>
          <w:rFonts w:ascii="Times New Roman" w:eastAsia="Times New Roman" w:hAnsi="Times New Roman" w:cs="Times New Roman"/>
          <w:color w:val="000000"/>
          <w:kern w:val="0"/>
          <w:sz w:val="28"/>
          <w:szCs w:val="28"/>
          <w:shd w:val="clear" w:color="auto" w:fill="FFFFFF"/>
          <w:lang w:eastAsia="ru-RU"/>
        </w:rPr>
        <w:lastRenderedPageBreak/>
        <w:t>избира</w:t>
      </w:r>
      <w:r w:rsidRPr="00A5155A">
        <w:rPr>
          <w:rFonts w:ascii="Times New Roman" w:eastAsia="Times New Roman" w:hAnsi="Times New Roman" w:cs="Times New Roman"/>
          <w:color w:val="000000"/>
          <w:kern w:val="0"/>
          <w:sz w:val="28"/>
          <w:szCs w:val="28"/>
          <w:shd w:val="clear" w:color="auto" w:fill="FFFFFF"/>
          <w:lang w:eastAsia="ru-RU"/>
        </w:rPr>
        <w:softHyphen/>
        <w:t>тельности условий среды, обеспечивающих максимальную продуктив</w:t>
      </w:r>
      <w:r w:rsidRPr="00A5155A">
        <w:rPr>
          <w:rFonts w:ascii="Times New Roman" w:eastAsia="Times New Roman" w:hAnsi="Times New Roman" w:cs="Times New Roman"/>
          <w:color w:val="000000"/>
          <w:kern w:val="0"/>
          <w:sz w:val="28"/>
          <w:szCs w:val="28"/>
          <w:shd w:val="clear" w:color="auto" w:fill="FFFFFF"/>
          <w:lang w:eastAsia="ru-RU"/>
        </w:rPr>
        <w:softHyphen/>
        <w:t>ность фотосинтеза хвойных, и комплекса условий среды (экологии) харак- ►</w:t>
      </w:r>
      <w:r w:rsidRPr="00A5155A">
        <w:rPr>
          <w:rFonts w:ascii="Times New Roman" w:eastAsia="Times New Roman" w:hAnsi="Times New Roman" w:cs="Times New Roman"/>
          <w:color w:val="000000"/>
          <w:kern w:val="0"/>
          <w:sz w:val="28"/>
          <w:szCs w:val="28"/>
          <w:shd w:val="clear" w:color="auto" w:fill="FFFFFF"/>
          <w:lang w:eastAsia="ru-RU"/>
        </w:rPr>
        <w:tab/>
        <w:t>терных для растительных сообществ с их участием. На основании этого</w:t>
      </w:r>
    </w:p>
    <w:p w14:paraId="7EB54BA4" w14:textId="77777777" w:rsidR="00A5155A" w:rsidRPr="00A5155A" w:rsidRDefault="00A5155A" w:rsidP="00A5155A">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можно утверждать, что в регионе проведения исследований дневная про</w:t>
      </w:r>
      <w:r w:rsidRPr="00A5155A">
        <w:rPr>
          <w:rFonts w:ascii="Times New Roman" w:eastAsia="Times New Roman" w:hAnsi="Times New Roman" w:cs="Times New Roman"/>
          <w:color w:val="000000"/>
          <w:kern w:val="0"/>
          <w:sz w:val="28"/>
          <w:szCs w:val="28"/>
          <w:shd w:val="clear" w:color="auto" w:fill="FFFFFF"/>
          <w:lang w:eastAsia="ru-RU"/>
        </w:rPr>
        <w:softHyphen/>
        <w:t>дуктивность фотосинтеза обеспечивает стабилизацию экологической ниши вида.</w:t>
      </w:r>
    </w:p>
    <w:p w14:paraId="0C23DCF9" w14:textId="77777777" w:rsidR="00A5155A" w:rsidRPr="00A5155A" w:rsidRDefault="00A5155A" w:rsidP="00A5155A">
      <w:pPr>
        <w:tabs>
          <w:tab w:val="clear" w:pos="709"/>
        </w:tabs>
        <w:suppressAutoHyphens w:val="0"/>
        <w:spacing w:after="0" w:line="475" w:lineRule="exact"/>
        <w:ind w:left="1680" w:firstLine="88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Максимальную дневную интенсивность видимого фотосинтеза мы определяем как меру реализации фотосинтетического потенциала данного вида в конкретных условиях и одновременно как показатель изменчивости фотосинтетической способности данного вида.</w:t>
      </w:r>
    </w:p>
    <w:p w14:paraId="56E102D0" w14:textId="77777777" w:rsidR="00A5155A" w:rsidRPr="00A5155A" w:rsidRDefault="00A5155A" w:rsidP="00A5155A">
      <w:pPr>
        <w:tabs>
          <w:tab w:val="clear" w:pos="709"/>
        </w:tabs>
        <w:suppressAutoHyphens w:val="0"/>
        <w:spacing w:after="0" w:line="475" w:lineRule="exact"/>
        <w:ind w:left="1680" w:firstLine="88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Нами графически выявлены разные типы максимумов интенсивности фотосинтеза, наблюдаемые в течение вегетации. Первый тип максимумов, оптимальный, характерен для влажных лет. Второй, аномальный тип максимумов фотосинтеза, характерен для уникального ранневесеннего сочетания высокой влажности почвы и активного прогревания. Последний тип максимумов - экстремальный, проявляется в вегетационные периоды с продолжительной летней засухой. По конфигурации и приуроченности к определенным значениям факторов среды выявленные максимумы видоспецифичны.</w:t>
      </w:r>
    </w:p>
    <w:p w14:paraId="1135D4E9" w14:textId="77777777" w:rsidR="00A5155A" w:rsidRPr="00A5155A" w:rsidRDefault="00A5155A" w:rsidP="00A5155A">
      <w:pPr>
        <w:tabs>
          <w:tab w:val="clear" w:pos="709"/>
        </w:tabs>
        <w:suppressAutoHyphens w:val="0"/>
        <w:spacing w:after="0" w:line="475" w:lineRule="exact"/>
        <w:ind w:left="1680" w:firstLine="88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Результаты этого исследования привели нас к необходимости про</w:t>
      </w:r>
      <w:r w:rsidRPr="00A5155A">
        <w:rPr>
          <w:rFonts w:ascii="Times New Roman" w:eastAsia="Times New Roman" w:hAnsi="Times New Roman" w:cs="Times New Roman"/>
          <w:color w:val="000000"/>
          <w:kern w:val="0"/>
          <w:sz w:val="28"/>
          <w:szCs w:val="28"/>
          <w:shd w:val="clear" w:color="auto" w:fill="FFFFFF"/>
          <w:lang w:eastAsia="ru-RU"/>
        </w:rPr>
        <w:softHyphen/>
        <w:t>анализировать оптимальные диапазоны факторов среды отдельно как са</w:t>
      </w:r>
      <w:r w:rsidRPr="00A5155A">
        <w:rPr>
          <w:rFonts w:ascii="Times New Roman" w:eastAsia="Times New Roman" w:hAnsi="Times New Roman" w:cs="Times New Roman"/>
          <w:color w:val="000000"/>
          <w:kern w:val="0"/>
          <w:sz w:val="28"/>
          <w:szCs w:val="28"/>
          <w:shd w:val="clear" w:color="auto" w:fill="FFFFFF"/>
          <w:lang w:eastAsia="ru-RU"/>
        </w:rPr>
        <w:softHyphen/>
        <w:t>мостоятельные характеристики фотосинтетического потенциала каждого вида хвойных. Принято, что оптимальные диапазоны характеризуют степень использования ресурсов среды для реализации самых высоких за вегетацию значений интенсивности фотосинтеза.</w:t>
      </w:r>
    </w:p>
    <w:p w14:paraId="59359EF9" w14:textId="77777777" w:rsidR="00A5155A" w:rsidRPr="00A5155A" w:rsidRDefault="00A5155A" w:rsidP="00A5155A">
      <w:pPr>
        <w:tabs>
          <w:tab w:val="clear" w:pos="709"/>
        </w:tabs>
        <w:suppressAutoHyphens w:val="0"/>
        <w:spacing w:after="0" w:line="475" w:lineRule="exact"/>
        <w:ind w:left="1680" w:firstLine="88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Было установлено, что оптимальные диапазоны факторов среды у хвойных могут быть широкими, узкими, «ложно-широкими» и «перекры</w:t>
      </w:r>
      <w:r w:rsidRPr="00A5155A">
        <w:rPr>
          <w:rFonts w:ascii="Times New Roman" w:eastAsia="Times New Roman" w:hAnsi="Times New Roman" w:cs="Times New Roman"/>
          <w:color w:val="000000"/>
          <w:kern w:val="0"/>
          <w:sz w:val="28"/>
          <w:szCs w:val="28"/>
          <w:shd w:val="clear" w:color="auto" w:fill="FFFFFF"/>
          <w:lang w:eastAsia="ru-RU"/>
        </w:rPr>
        <w:softHyphen/>
        <w:t xml:space="preserve">вающимися». Широкие оптимумы характерны для </w:t>
      </w:r>
      <w:r w:rsidRPr="00A5155A">
        <w:rPr>
          <w:rFonts w:ascii="Times New Roman" w:eastAsia="Times New Roman" w:hAnsi="Times New Roman" w:cs="Times New Roman"/>
          <w:color w:val="000000"/>
          <w:kern w:val="0"/>
          <w:sz w:val="28"/>
          <w:szCs w:val="28"/>
          <w:shd w:val="clear" w:color="auto" w:fill="FFFFFF"/>
          <w:lang w:eastAsia="ru-RU"/>
        </w:rPr>
        <w:lastRenderedPageBreak/>
        <w:t>периодов оптимального увлажнения, а узкие и ложно-широкие - для экстремально-засушливых условий. Широкие диапазоны видоспецифичны: у лиственницы они захва</w:t>
      </w:r>
      <w:r w:rsidRPr="00A5155A">
        <w:rPr>
          <w:rFonts w:ascii="Times New Roman" w:eastAsia="Times New Roman" w:hAnsi="Times New Roman" w:cs="Times New Roman"/>
          <w:color w:val="000000"/>
          <w:kern w:val="0"/>
          <w:sz w:val="28"/>
          <w:szCs w:val="28"/>
          <w:shd w:val="clear" w:color="auto" w:fill="FFFFFF"/>
          <w:lang w:eastAsia="ru-RU"/>
        </w:rPr>
        <w:softHyphen/>
        <w:t>тывают область высокой температуры воздуха (до 30 °С) и всю шкалу ос</w:t>
      </w:r>
      <w:r w:rsidRPr="00A5155A">
        <w:rPr>
          <w:rFonts w:ascii="Times New Roman" w:eastAsia="Times New Roman" w:hAnsi="Times New Roman" w:cs="Times New Roman"/>
          <w:color w:val="000000"/>
          <w:kern w:val="0"/>
          <w:sz w:val="28"/>
          <w:szCs w:val="28"/>
          <w:shd w:val="clear" w:color="auto" w:fill="FFFFFF"/>
          <w:lang w:eastAsia="ru-RU"/>
        </w:rPr>
        <w:softHyphen/>
        <w:t>вещенности, у ели - область низкой температуры воздуха (до 0 °С), всю шкалу освещенности и высокой влажности почвы, у сосны - высокой и средней освещенности и достаточно высокой температуры почвы.</w:t>
      </w:r>
      <w:r w:rsidRPr="00A5155A">
        <w:rPr>
          <w:rFonts w:ascii="Times New Roman" w:eastAsia="Times New Roman" w:hAnsi="Times New Roman" w:cs="Times New Roman"/>
          <w:kern w:val="0"/>
          <w:sz w:val="28"/>
          <w:szCs w:val="28"/>
          <w:lang w:eastAsia="ru-RU"/>
        </w:rPr>
        <w:br w:type="page"/>
      </w:r>
    </w:p>
    <w:p w14:paraId="7920965D" w14:textId="77777777" w:rsidR="00A5155A" w:rsidRPr="00A5155A" w:rsidRDefault="00A5155A" w:rsidP="00A5155A">
      <w:pPr>
        <w:tabs>
          <w:tab w:val="clear" w:pos="709"/>
        </w:tabs>
        <w:suppressAutoHyphens w:val="0"/>
        <w:spacing w:after="56" w:line="475" w:lineRule="exact"/>
        <w:ind w:left="1660" w:firstLine="86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lastRenderedPageBreak/>
        <w:t>«Перекрывающиеся» оптимальные диапазоны - это в определен</w:t>
      </w:r>
      <w:r w:rsidRPr="00A5155A">
        <w:rPr>
          <w:rFonts w:ascii="Times New Roman" w:eastAsia="Times New Roman" w:hAnsi="Times New Roman" w:cs="Times New Roman"/>
          <w:color w:val="000000"/>
          <w:kern w:val="0"/>
          <w:sz w:val="28"/>
          <w:szCs w:val="28"/>
          <w:shd w:val="clear" w:color="auto" w:fill="FFFFFF"/>
          <w:lang w:eastAsia="ru-RU"/>
        </w:rPr>
        <w:softHyphen/>
        <w:t>ном смысле уникальное в условиях Сибири явление, когда в аномально теплые и влажные годы оптимальные диапазоны становятся широкими как у нескольких видов одновременно. Это позволяет всем видам повышать не только реализацию фотосинтетического потенциала, но и фотосинтетическую продуктивность за день и в целом за сезон. «Перекрывающиеся» широкие диапазоны свидетельствуют о фото</w:t>
      </w:r>
      <w:r w:rsidRPr="00A5155A">
        <w:rPr>
          <w:rFonts w:ascii="Times New Roman" w:eastAsia="Times New Roman" w:hAnsi="Times New Roman" w:cs="Times New Roman"/>
          <w:color w:val="000000"/>
          <w:kern w:val="0"/>
          <w:sz w:val="28"/>
          <w:szCs w:val="28"/>
          <w:shd w:val="clear" w:color="auto" w:fill="FFFFFF"/>
          <w:lang w:eastAsia="ru-RU"/>
        </w:rPr>
        <w:softHyphen/>
        <w:t>синтетических адаптивных свойствах межвидового уровня.</w:t>
      </w:r>
    </w:p>
    <w:p w14:paraId="72355ACE" w14:textId="766A8033" w:rsidR="00A5155A" w:rsidRPr="00A5155A" w:rsidRDefault="00A5155A" w:rsidP="00A5155A">
      <w:pPr>
        <w:tabs>
          <w:tab w:val="clear" w:pos="709"/>
        </w:tabs>
        <w:suppressAutoHyphens w:val="0"/>
        <w:spacing w:after="0" w:line="480" w:lineRule="exact"/>
        <w:ind w:left="1660" w:firstLine="86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noProof/>
          <w:kern w:val="0"/>
          <w:sz w:val="28"/>
          <w:szCs w:val="28"/>
          <w:lang w:eastAsia="ru-RU"/>
        </w:rPr>
        <mc:AlternateContent>
          <mc:Choice Requires="wps">
            <w:drawing>
              <wp:anchor distT="914400" distB="0" distL="63500" distR="914400" simplePos="0" relativeHeight="251661312" behindDoc="1" locked="0" layoutInCell="1" allowOverlap="1" wp14:anchorId="176D7337" wp14:editId="1DF26071">
                <wp:simplePos x="0" y="0"/>
                <wp:positionH relativeFrom="margin">
                  <wp:posOffset>-3175</wp:posOffset>
                </wp:positionH>
                <wp:positionV relativeFrom="paragraph">
                  <wp:posOffset>-1505585</wp:posOffset>
                </wp:positionV>
                <wp:extent cx="146050" cy="177800"/>
                <wp:effectExtent l="3175" t="0" r="3175" b="0"/>
                <wp:wrapSquare wrapText="right"/>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9B29C" w14:textId="77777777" w:rsidR="00A5155A" w:rsidRDefault="00A5155A" w:rsidP="00A5155A">
                            <w:pPr>
                              <w:pStyle w:val="353"/>
                              <w:shd w:val="clear" w:color="auto" w:fill="auto"/>
                              <w:spacing w:line="280" w:lineRule="exact"/>
                            </w:pPr>
                            <w:r>
                              <w:rPr>
                                <w:rStyle w:val="35Exact"/>
                                <w:b/>
                                <w:bCs/>
                                <w:color w:val="000000"/>
                              </w:rPr>
                              <w:t>і</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6D7337" id="_x0000_t202" coordsize="21600,21600" o:spt="202" path="m,l,21600r21600,l21600,xe">
                <v:stroke joinstyle="miter"/>
                <v:path gradientshapeok="t" o:connecttype="rect"/>
              </v:shapetype>
              <v:shape id="Надпись 34" o:spid="_x0000_s1026" type="#_x0000_t202" style="position:absolute;left:0;text-align:left;margin-left:-.25pt;margin-top:-118.55pt;width:11.5pt;height:14pt;z-index:-251655168;visibility:visible;mso-wrap-style:square;mso-width-percent:0;mso-height-percent:0;mso-wrap-distance-left:5pt;mso-wrap-distance-top:1in;mso-wrap-distance-right:1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" filled="f" stroked="f">
                <v:textbox style="mso-fit-shape-to-text:t" inset="0,0,0,0">
                  <w:txbxContent>
                    <w:p w14:paraId="5CE9B29C" w14:textId="77777777" w:rsidR="00A5155A" w:rsidRDefault="00A5155A" w:rsidP="00A5155A">
                      <w:pPr>
                        <w:pStyle w:val="353"/>
                        <w:shd w:val="clear" w:color="auto" w:fill="auto"/>
                        <w:spacing w:line="280" w:lineRule="exact"/>
                      </w:pPr>
                      <w:r>
                        <w:rPr>
                          <w:rStyle w:val="35Exact"/>
                          <w:b/>
                          <w:bCs/>
                          <w:color w:val="000000"/>
                        </w:rPr>
                        <w:t>і</w:t>
                      </w:r>
                    </w:p>
                  </w:txbxContent>
                </v:textbox>
                <w10:wrap type="square" side="right" anchorx="margin"/>
              </v:shape>
            </w:pict>
          </mc:Fallback>
        </mc:AlternateContent>
      </w:r>
      <w:r w:rsidRPr="00A5155A">
        <w:rPr>
          <w:rFonts w:ascii="Times New Roman" w:eastAsia="Times New Roman" w:hAnsi="Times New Roman" w:cs="Times New Roman"/>
          <w:color w:val="000000"/>
          <w:kern w:val="0"/>
          <w:sz w:val="28"/>
          <w:szCs w:val="28"/>
          <w:shd w:val="clear" w:color="auto" w:fill="FFFFFF"/>
          <w:lang w:eastAsia="ru-RU"/>
        </w:rPr>
        <w:t>Привлечение результатов проведенных в СИФИБР СО РАН исследований А.С. Щербатюка и коллег (Щербатюк и др., 1991) позволяет с уверенностью утверждать, что динамика оптимальных диапазонов факторов среды, в которых проявляются наивысшие значения фотоситнте- тической активности, в условиях Сибири в значительной степени определяется видоспецифическим изменением истинного фотосинтеза и дыхательной активности хвои.</w:t>
      </w:r>
    </w:p>
    <w:p w14:paraId="03E975C5" w14:textId="77777777" w:rsidR="00A5155A" w:rsidRPr="00A5155A" w:rsidRDefault="00A5155A" w:rsidP="00A5155A">
      <w:pPr>
        <w:tabs>
          <w:tab w:val="clear" w:pos="709"/>
        </w:tabs>
        <w:suppressAutoHyphens w:val="0"/>
        <w:spacing w:after="0" w:line="480" w:lineRule="exact"/>
        <w:ind w:left="1660" w:firstLine="86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В целом можно с определенностью утверждать, что разноообразие и динамичность оптимальных диапазонов, в которых реализуется фото</w:t>
      </w:r>
      <w:r w:rsidRPr="00A5155A">
        <w:rPr>
          <w:rFonts w:ascii="Times New Roman" w:eastAsia="Times New Roman" w:hAnsi="Times New Roman" w:cs="Times New Roman"/>
          <w:color w:val="000000"/>
          <w:kern w:val="0"/>
          <w:sz w:val="28"/>
          <w:szCs w:val="28"/>
          <w:shd w:val="clear" w:color="auto" w:fill="FFFFFF"/>
          <w:lang w:eastAsia="ru-RU"/>
        </w:rPr>
        <w:softHyphen/>
        <w:t>синтетический потенциал хвойных, обеспечивают широкую амплитуду их экологической пластичности в природных условиях.</w:t>
      </w:r>
    </w:p>
    <w:p w14:paraId="2E57AD75" w14:textId="77777777" w:rsidR="00A5155A" w:rsidRPr="00A5155A" w:rsidRDefault="00A5155A" w:rsidP="00A5155A">
      <w:pPr>
        <w:tabs>
          <w:tab w:val="clear" w:pos="709"/>
        </w:tabs>
        <w:suppressAutoHyphens w:val="0"/>
        <w:spacing w:after="0" w:line="480" w:lineRule="exact"/>
        <w:ind w:left="1660" w:firstLine="86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Основное свойство оптимальных диапазонов - динамичность, по</w:t>
      </w:r>
      <w:r w:rsidRPr="00A5155A">
        <w:rPr>
          <w:rFonts w:ascii="Times New Roman" w:eastAsia="Times New Roman" w:hAnsi="Times New Roman" w:cs="Times New Roman"/>
          <w:color w:val="000000"/>
          <w:kern w:val="0"/>
          <w:sz w:val="28"/>
          <w:szCs w:val="28"/>
          <w:shd w:val="clear" w:color="auto" w:fill="FFFFFF"/>
          <w:lang w:eastAsia="ru-RU"/>
        </w:rPr>
        <w:softHyphen/>
        <w:t>ложено нами в основу разработки комплексного показателя, характери</w:t>
      </w:r>
      <w:r w:rsidRPr="00A5155A">
        <w:rPr>
          <w:rFonts w:ascii="Times New Roman" w:eastAsia="Times New Roman" w:hAnsi="Times New Roman" w:cs="Times New Roman"/>
          <w:color w:val="000000"/>
          <w:kern w:val="0"/>
          <w:sz w:val="28"/>
          <w:szCs w:val="28"/>
          <w:shd w:val="clear" w:color="auto" w:fill="FFFFFF"/>
          <w:lang w:eastAsia="ru-RU"/>
        </w:rPr>
        <w:softHyphen/>
        <w:t>зующего суммарное использование ресурсов среды на фотосинтез - КИРС (коэффициент использования ресурсов среды). Численное значение коэф</w:t>
      </w:r>
      <w:r w:rsidRPr="00A5155A">
        <w:rPr>
          <w:rFonts w:ascii="Times New Roman" w:eastAsia="Times New Roman" w:hAnsi="Times New Roman" w:cs="Times New Roman"/>
          <w:color w:val="000000"/>
          <w:kern w:val="0"/>
          <w:sz w:val="28"/>
          <w:szCs w:val="28"/>
          <w:shd w:val="clear" w:color="auto" w:fill="FFFFFF"/>
          <w:lang w:eastAsia="ru-RU"/>
        </w:rPr>
        <w:softHyphen/>
        <w:t>фициента - это область, ограниченная на пятилепестковой диаграмме мак</w:t>
      </w:r>
      <w:r w:rsidRPr="00A5155A">
        <w:rPr>
          <w:rFonts w:ascii="Times New Roman" w:eastAsia="Times New Roman" w:hAnsi="Times New Roman" w:cs="Times New Roman"/>
          <w:color w:val="000000"/>
          <w:kern w:val="0"/>
          <w:sz w:val="28"/>
          <w:szCs w:val="28"/>
          <w:shd w:val="clear" w:color="auto" w:fill="FFFFFF"/>
          <w:lang w:eastAsia="ru-RU"/>
        </w:rPr>
        <w:softHyphen/>
        <w:t>симальными и минимальными концами оптимальных нормированных диа</w:t>
      </w:r>
      <w:r w:rsidRPr="00A5155A">
        <w:rPr>
          <w:rFonts w:ascii="Times New Roman" w:eastAsia="Times New Roman" w:hAnsi="Times New Roman" w:cs="Times New Roman"/>
          <w:color w:val="000000"/>
          <w:kern w:val="0"/>
          <w:sz w:val="28"/>
          <w:szCs w:val="28"/>
          <w:shd w:val="clear" w:color="auto" w:fill="FFFFFF"/>
          <w:lang w:eastAsia="ru-RU"/>
        </w:rPr>
        <w:softHyphen/>
        <w:t>пазонов освещенности, температуры воздуха, температуры почвы, влажно</w:t>
      </w:r>
      <w:r w:rsidRPr="00A5155A">
        <w:rPr>
          <w:rFonts w:ascii="Times New Roman" w:eastAsia="Times New Roman" w:hAnsi="Times New Roman" w:cs="Times New Roman"/>
          <w:color w:val="000000"/>
          <w:kern w:val="0"/>
          <w:sz w:val="28"/>
          <w:szCs w:val="28"/>
          <w:shd w:val="clear" w:color="auto" w:fill="FFFFFF"/>
          <w:lang w:eastAsia="ru-RU"/>
        </w:rPr>
        <w:softHyphen/>
        <w:t>сти почвы и влажности воздуха.</w:t>
      </w:r>
    </w:p>
    <w:p w14:paraId="74A61F64" w14:textId="77777777" w:rsidR="00A5155A" w:rsidRPr="00A5155A" w:rsidRDefault="00A5155A" w:rsidP="00A5155A">
      <w:pPr>
        <w:tabs>
          <w:tab w:val="clear" w:pos="709"/>
        </w:tabs>
        <w:suppressAutoHyphens w:val="0"/>
        <w:spacing w:after="0" w:line="480" w:lineRule="exact"/>
        <w:ind w:left="1660" w:firstLine="86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lastRenderedPageBreak/>
        <w:t>Выявлена корреляционная зависимость от величины КИРС макси</w:t>
      </w:r>
      <w:r w:rsidRPr="00A5155A">
        <w:rPr>
          <w:rFonts w:ascii="Times New Roman" w:eastAsia="Times New Roman" w:hAnsi="Times New Roman" w:cs="Times New Roman"/>
          <w:color w:val="000000"/>
          <w:kern w:val="0"/>
          <w:sz w:val="28"/>
          <w:szCs w:val="28"/>
          <w:shd w:val="clear" w:color="auto" w:fill="FFFFFF"/>
          <w:lang w:eastAsia="ru-RU"/>
        </w:rPr>
        <w:softHyphen/>
        <w:t>мальной за сезон дневной фотосинтетической продуктивности, сезонной</w:t>
      </w:r>
      <w:r w:rsidRPr="00A5155A">
        <w:rPr>
          <w:rFonts w:ascii="Times New Roman" w:eastAsia="Times New Roman" w:hAnsi="Times New Roman" w:cs="Times New Roman"/>
          <w:color w:val="000000"/>
          <w:kern w:val="0"/>
          <w:sz w:val="28"/>
          <w:szCs w:val="28"/>
          <w:shd w:val="clear" w:color="auto" w:fill="FFFFFF"/>
          <w:lang w:eastAsia="ru-RU"/>
        </w:rPr>
        <w:br w:type="page"/>
      </w:r>
      <w:r w:rsidRPr="00A5155A">
        <w:rPr>
          <w:rFonts w:ascii="Times New Roman" w:eastAsia="Times New Roman" w:hAnsi="Times New Roman" w:cs="Times New Roman"/>
          <w:color w:val="000000"/>
          <w:kern w:val="0"/>
          <w:sz w:val="28"/>
          <w:szCs w:val="28"/>
          <w:shd w:val="clear" w:color="auto" w:fill="FFFFFF"/>
          <w:lang w:eastAsia="ru-RU"/>
        </w:rPr>
        <w:lastRenderedPageBreak/>
        <w:t>фотосинтетической продуктивности, абсолютного сезонного максимума интенсивности фотосинтеза. Приведенные данные свидетельствуют, что в годы с ограниченным почвенным увлажнением все основные показатели фотосинтеза определяются суммарным использованием ресурсов среды, и эта связь может быть выражена в виде линейных регрессионных уравнений. С введением данных за оптимальные годы выявленная связь «КИРС-фотосинтез» становится нелинейной и описывается в другом виде.</w:t>
      </w:r>
    </w:p>
    <w:p w14:paraId="240F40E2" w14:textId="77777777" w:rsidR="00A5155A" w:rsidRPr="00A5155A" w:rsidRDefault="00A5155A" w:rsidP="00A5155A">
      <w:pPr>
        <w:tabs>
          <w:tab w:val="clear" w:pos="709"/>
        </w:tabs>
        <w:suppressAutoHyphens w:val="0"/>
        <w:spacing w:after="0" w:line="475" w:lineRule="exact"/>
        <w:ind w:left="1660" w:firstLine="86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На основе всего систематизированного объема экспериментальных данных, включающего часовые значения интенсивности фотосинтеза, соответствующие значения интенсивности радиации, температуры и влажности воздуха, температуры и почвы, запасов влаги и описаний погодных условий, сформирована база данных (более 40 тыс. числовых значений), позволяющая исследовать проблемы регуляции фотосинтеза, роста, депонирования углерода и распространения видов хвойных на северо-востоке Азии.</w:t>
      </w:r>
    </w:p>
    <w:p w14:paraId="7838D3D2" w14:textId="77777777" w:rsidR="00A5155A" w:rsidRPr="00A5155A" w:rsidRDefault="00A5155A" w:rsidP="00A5155A">
      <w:pPr>
        <w:tabs>
          <w:tab w:val="clear" w:pos="709"/>
        </w:tabs>
        <w:suppressAutoHyphens w:val="0"/>
        <w:spacing w:after="0" w:line="475" w:lineRule="exact"/>
        <w:ind w:left="1660" w:firstLine="86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Результаты проведенных исследований позволили выявить основные черты адаптивной стратегии фотосинтеза хвойных. В целом, адаптивная стратегия фотосинтетической активности хвойных видоспецифична, проявляется в оптимальных диапазонах факторов среды и направлена на реализацию наиболее высоких значений интенсивности и продуктивности фотосинтеза, а следовательно, на поддержание наиболее высокого для суровых условий Сибири уровня биологической продуктивности и сохранения хвойных в составе многокомпонентных растительных сообществ.</w:t>
      </w:r>
    </w:p>
    <w:p w14:paraId="3723288F" w14:textId="77777777" w:rsidR="00A5155A" w:rsidRPr="00A5155A" w:rsidRDefault="00A5155A" w:rsidP="00A5155A">
      <w:pPr>
        <w:tabs>
          <w:tab w:val="clear" w:pos="709"/>
        </w:tabs>
        <w:suppressAutoHyphens w:val="0"/>
        <w:spacing w:after="0" w:line="475" w:lineRule="exact"/>
        <w:ind w:left="1660" w:firstLine="86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 xml:space="preserve">Вероятнее всего, эволюция современных видов хвойных в северных районах Азии была направлена одновременно на отбор форм, устойчивых к определенному спектру экологических условий и к сосуществованию разных видов хвойных и покрытосеменных </w:t>
      </w:r>
      <w:r w:rsidRPr="00A5155A">
        <w:rPr>
          <w:rFonts w:ascii="Times New Roman" w:eastAsia="Times New Roman" w:hAnsi="Times New Roman" w:cs="Times New Roman"/>
          <w:color w:val="000000"/>
          <w:kern w:val="0"/>
          <w:sz w:val="28"/>
          <w:szCs w:val="28"/>
          <w:shd w:val="clear" w:color="auto" w:fill="FFFFFF"/>
          <w:lang w:eastAsia="ru-RU"/>
        </w:rPr>
        <w:lastRenderedPageBreak/>
        <w:t>растений в смешанных сообществах, т.е. на приобретение видоспецифичных как</w:t>
      </w:r>
    </w:p>
    <w:p w14:paraId="5AD7C6CC" w14:textId="77777777" w:rsidR="00A5155A" w:rsidRPr="00A5155A" w:rsidRDefault="00A5155A" w:rsidP="00A5155A">
      <w:pPr>
        <w:tabs>
          <w:tab w:val="clear" w:pos="709"/>
          <w:tab w:val="left" w:pos="1606"/>
        </w:tabs>
        <w:suppressAutoHyphens w:val="0"/>
        <w:spacing w:after="0" w:line="475" w:lineRule="exact"/>
        <w:ind w:firstLine="1640"/>
        <w:jc w:val="left"/>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экологических, так и фитоценотических свойств. При этом очевидно, отбор шел одновременно через совершенствование и структуры, и особенностей функционирования фотосинтетического аппарата. В р</w:t>
      </w:r>
      <w:r w:rsidRPr="00A5155A">
        <w:rPr>
          <w:rFonts w:ascii="Times New Roman" w:eastAsia="Times New Roman" w:hAnsi="Times New Roman" w:cs="Times New Roman"/>
          <w:color w:val="000000"/>
          <w:kern w:val="0"/>
          <w:sz w:val="28"/>
          <w:szCs w:val="28"/>
          <w:shd w:val="clear" w:color="auto" w:fill="FFFFFF"/>
          <w:lang w:eastAsia="ru-RU"/>
        </w:rPr>
        <w:tab/>
        <w:t>результате такого направления эволюции были выработаны формы, у</w:t>
      </w:r>
    </w:p>
    <w:p w14:paraId="22F25993" w14:textId="77777777" w:rsidR="00A5155A" w:rsidRPr="00A5155A" w:rsidRDefault="00A5155A" w:rsidP="00A5155A">
      <w:pPr>
        <w:tabs>
          <w:tab w:val="clear" w:pos="709"/>
          <w:tab w:val="left" w:pos="1606"/>
        </w:tabs>
        <w:suppressAutoHyphens w:val="0"/>
        <w:spacing w:after="0" w:line="475" w:lineRule="exact"/>
        <w:ind w:firstLine="164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которых фотосинтез имеет видоспецифичные преимущества в определенном спектре экологических условий. В то же время, виды, входящие в состав растительных сообществ, подбираются по принципу дополнительности, иначе говоря, таким образом, чтобы спектры использования ресурсов среды для фотосинтеза существенно не пе</w:t>
      </w:r>
      <w:r w:rsidRPr="00A5155A">
        <w:rPr>
          <w:rFonts w:ascii="Times New Roman" w:eastAsia="Times New Roman" w:hAnsi="Times New Roman" w:cs="Times New Roman"/>
          <w:color w:val="000000"/>
          <w:kern w:val="0"/>
          <w:sz w:val="28"/>
          <w:szCs w:val="28"/>
          <w:shd w:val="clear" w:color="auto" w:fill="FFFFFF"/>
          <w:lang w:eastAsia="ru-RU"/>
        </w:rPr>
        <w:softHyphen/>
        <w:t xml:space="preserve">рекрывались. Именно поэтому растительные сообщества Средней Сибири, где хвойные являются доминантами и эдификаторами, приурочены к ком- </w:t>
      </w:r>
      <w:r w:rsidRPr="00A5155A">
        <w:rPr>
          <w:rFonts w:ascii="Times New Roman" w:eastAsia="Times New Roman" w:hAnsi="Times New Roman" w:cs="Times New Roman"/>
          <w:i/>
          <w:iCs/>
          <w:color w:val="000000"/>
          <w:kern w:val="0"/>
          <w:sz w:val="28"/>
          <w:szCs w:val="28"/>
          <w:shd w:val="clear" w:color="auto" w:fill="FFFFFF"/>
          <w:lang w:val="en-US" w:eastAsia="en-US"/>
        </w:rPr>
        <w:t>Ш</w:t>
      </w:r>
      <w:r w:rsidRPr="00A5155A">
        <w:rPr>
          <w:rFonts w:ascii="Times New Roman" w:eastAsia="Times New Roman" w:hAnsi="Times New Roman" w:cs="Times New Roman"/>
          <w:color w:val="000000"/>
          <w:kern w:val="0"/>
          <w:sz w:val="28"/>
          <w:szCs w:val="28"/>
          <w:shd w:val="clear" w:color="auto" w:fill="FFFFFF"/>
          <w:lang w:eastAsia="ru-RU"/>
        </w:rPr>
        <w:tab/>
        <w:t>плексу соответствующих их экологии природных условий, а по составу</w:t>
      </w:r>
    </w:p>
    <w:p w14:paraId="46633199" w14:textId="77777777" w:rsidR="00A5155A" w:rsidRPr="00A5155A" w:rsidRDefault="00A5155A" w:rsidP="00A5155A">
      <w:pPr>
        <w:tabs>
          <w:tab w:val="clear" w:pos="709"/>
        </w:tabs>
        <w:suppressAutoHyphens w:val="0"/>
        <w:spacing w:after="7165" w:line="475" w:lineRule="exact"/>
        <w:ind w:left="1640" w:firstLine="0"/>
        <w:rPr>
          <w:rFonts w:ascii="Times New Roman" w:eastAsia="Times New Roman" w:hAnsi="Times New Roman" w:cs="Times New Roman"/>
          <w:kern w:val="0"/>
          <w:sz w:val="28"/>
          <w:szCs w:val="28"/>
          <w:lang w:eastAsia="ru-RU"/>
        </w:rPr>
      </w:pPr>
      <w:r w:rsidRPr="00A5155A">
        <w:rPr>
          <w:rFonts w:ascii="Times New Roman" w:eastAsia="Times New Roman" w:hAnsi="Times New Roman" w:cs="Times New Roman"/>
          <w:color w:val="000000"/>
          <w:kern w:val="0"/>
          <w:sz w:val="28"/>
          <w:szCs w:val="28"/>
          <w:shd w:val="clear" w:color="auto" w:fill="FFFFFF"/>
          <w:lang w:eastAsia="ru-RU"/>
        </w:rPr>
        <w:t>являются смешанными, включающими большое количество покрытосе</w:t>
      </w:r>
      <w:r w:rsidRPr="00A5155A">
        <w:rPr>
          <w:rFonts w:ascii="Times New Roman" w:eastAsia="Times New Roman" w:hAnsi="Times New Roman" w:cs="Times New Roman"/>
          <w:color w:val="000000"/>
          <w:kern w:val="0"/>
          <w:sz w:val="28"/>
          <w:szCs w:val="28"/>
          <w:shd w:val="clear" w:color="auto" w:fill="FFFFFF"/>
          <w:lang w:eastAsia="ru-RU"/>
        </w:rPr>
        <w:softHyphen/>
        <w:t>менных видов.</w:t>
      </w:r>
    </w:p>
    <w:p w14:paraId="308D1272" w14:textId="77777777" w:rsidR="00A5155A" w:rsidRPr="00A5155A" w:rsidRDefault="00A5155A" w:rsidP="00A5155A"/>
    <w:sectPr w:rsidR="00A5155A" w:rsidRPr="00A5155A" w:rsidSect="004F1E18">
      <w:headerReference w:type="default" r:id="rId12"/>
      <w:footerReference w:type="even" r:id="rId13"/>
      <w:footerReference w:type="default" r:id="rId14"/>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A3B8" w14:textId="77777777" w:rsidR="00B168AA" w:rsidRDefault="00B168AA">
      <w:pPr>
        <w:spacing w:after="0" w:line="240" w:lineRule="auto"/>
      </w:pPr>
      <w:r>
        <w:separator/>
      </w:r>
    </w:p>
  </w:endnote>
  <w:endnote w:type="continuationSeparator" w:id="0">
    <w:p w14:paraId="54D98CBD" w14:textId="77777777" w:rsidR="00B168AA" w:rsidRDefault="00B16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2"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DULIL7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3"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CpYWcL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65D6" w14:textId="77777777" w:rsidR="00B168AA" w:rsidRDefault="00B168AA"/>
    <w:p w14:paraId="3D4AA460" w14:textId="77777777" w:rsidR="00B168AA" w:rsidRDefault="00B168AA"/>
    <w:p w14:paraId="7390C459" w14:textId="77777777" w:rsidR="00B168AA" w:rsidRDefault="00B168AA"/>
    <w:p w14:paraId="13C9837E" w14:textId="77777777" w:rsidR="00B168AA" w:rsidRDefault="00B168AA"/>
    <w:p w14:paraId="34C647AD" w14:textId="77777777" w:rsidR="00B168AA" w:rsidRDefault="00B168AA"/>
    <w:p w14:paraId="35B87597" w14:textId="77777777" w:rsidR="00B168AA" w:rsidRDefault="00B168AA"/>
    <w:p w14:paraId="0083EF1C" w14:textId="77777777" w:rsidR="00B168AA" w:rsidRDefault="00B168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792DC2" wp14:editId="67DD66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3A439" w14:textId="77777777" w:rsidR="00B168AA" w:rsidRDefault="00B168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792DC2" id="_x0000_t202" coordsize="21600,21600" o:spt="202" path="m,l,21600r21600,l21600,xe">
                <v:stroke joinstyle="miter"/>
                <v:path gradientshapeok="t" o:connecttype="rect"/>
              </v:shapetype>
              <v:shape id="Text Box 1331" o:spid="_x0000_s1027"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53A439" w14:textId="77777777" w:rsidR="00B168AA" w:rsidRDefault="00B168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78C310" w14:textId="77777777" w:rsidR="00B168AA" w:rsidRDefault="00B168AA"/>
    <w:p w14:paraId="13E01801" w14:textId="77777777" w:rsidR="00B168AA" w:rsidRDefault="00B168AA"/>
    <w:p w14:paraId="17059F7B" w14:textId="77777777" w:rsidR="00B168AA" w:rsidRDefault="00B168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A40D87" wp14:editId="37A7D2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A3A68" w14:textId="77777777" w:rsidR="00B168AA" w:rsidRDefault="00B168AA"/>
                          <w:p w14:paraId="296F72E5" w14:textId="77777777" w:rsidR="00B168AA" w:rsidRDefault="00B168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A40D87" id="Text Box 1330" o:spid="_x0000_s1028"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0A3A68" w14:textId="77777777" w:rsidR="00B168AA" w:rsidRDefault="00B168AA"/>
                    <w:p w14:paraId="296F72E5" w14:textId="77777777" w:rsidR="00B168AA" w:rsidRDefault="00B168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C3DF3D" w14:textId="77777777" w:rsidR="00B168AA" w:rsidRDefault="00B168AA"/>
    <w:p w14:paraId="6E5811C8" w14:textId="77777777" w:rsidR="00B168AA" w:rsidRDefault="00B168AA">
      <w:pPr>
        <w:rPr>
          <w:sz w:val="2"/>
          <w:szCs w:val="2"/>
        </w:rPr>
      </w:pPr>
    </w:p>
    <w:p w14:paraId="43AF11B4" w14:textId="77777777" w:rsidR="00B168AA" w:rsidRDefault="00B168AA"/>
    <w:p w14:paraId="2E46FD89" w14:textId="77777777" w:rsidR="00B168AA" w:rsidRDefault="00B168AA">
      <w:pPr>
        <w:spacing w:after="0" w:line="240" w:lineRule="auto"/>
      </w:pPr>
    </w:p>
  </w:footnote>
  <w:footnote w:type="continuationSeparator" w:id="0">
    <w:p w14:paraId="37FA48A7" w14:textId="77777777" w:rsidR="00B168AA" w:rsidRDefault="00B16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3952" w14:textId="799D181B" w:rsidR="00A5155A" w:rsidRDefault="00A5155A">
    <w:pPr>
      <w:rPr>
        <w:sz w:val="2"/>
        <w:szCs w:val="2"/>
      </w:rPr>
    </w:pPr>
    <w:r>
      <w:rPr>
        <w:noProof/>
      </w:rPr>
      <mc:AlternateContent>
        <mc:Choice Requires="wps">
          <w:drawing>
            <wp:anchor distT="0" distB="0" distL="63500" distR="63500" simplePos="0" relativeHeight="251662336" behindDoc="1" locked="0" layoutInCell="1" allowOverlap="1" wp14:anchorId="5A2E3F5F" wp14:editId="2963ED8E">
              <wp:simplePos x="0" y="0"/>
              <wp:positionH relativeFrom="page">
                <wp:posOffset>4095115</wp:posOffset>
              </wp:positionH>
              <wp:positionV relativeFrom="page">
                <wp:posOffset>406400</wp:posOffset>
              </wp:positionV>
              <wp:extent cx="67310" cy="153035"/>
              <wp:effectExtent l="0" t="0" r="0" b="254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A4557" w14:textId="77777777" w:rsidR="00A5155A" w:rsidRDefault="00A5155A">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2E3F5F" id="_x0000_t202" coordsize="21600,21600" o:spt="202" path="m,l,21600r21600,l21600,xe">
              <v:stroke joinstyle="miter"/>
              <v:path gradientshapeok="t" o:connecttype="rect"/>
            </v:shapetype>
            <v:shape id="Надпись 32" o:spid="_x0000_s1029" type="#_x0000_t202" style="position:absolute;left:0;text-align:left;margin-left:322.45pt;margin-top:32pt;width:5.3pt;height:12.0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" filled="f" stroked="f">
              <v:textbox style="mso-fit-shape-to-text:t" inset="0,0,0,0">
                <w:txbxContent>
                  <w:p w14:paraId="3E1A4557" w14:textId="77777777" w:rsidR="00A5155A" w:rsidRDefault="00A5155A">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2BF8" w14:textId="7CF30A99" w:rsidR="00A5155A" w:rsidRDefault="00A5155A">
    <w:pPr>
      <w:rPr>
        <w:sz w:val="2"/>
        <w:szCs w:val="2"/>
      </w:rPr>
    </w:pPr>
    <w:r>
      <w:rPr>
        <w:noProof/>
      </w:rPr>
      <mc:AlternateContent>
        <mc:Choice Requires="wps">
          <w:drawing>
            <wp:anchor distT="0" distB="0" distL="63500" distR="63500" simplePos="0" relativeHeight="251663360" behindDoc="1" locked="0" layoutInCell="1" allowOverlap="1" wp14:anchorId="3B4203C4" wp14:editId="5AB56BBD">
              <wp:simplePos x="0" y="0"/>
              <wp:positionH relativeFrom="page">
                <wp:posOffset>4095115</wp:posOffset>
              </wp:positionH>
              <wp:positionV relativeFrom="page">
                <wp:posOffset>406400</wp:posOffset>
              </wp:positionV>
              <wp:extent cx="67310" cy="153035"/>
              <wp:effectExtent l="0" t="0" r="0" b="254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2F68C" w14:textId="77777777" w:rsidR="00A5155A" w:rsidRDefault="00A5155A">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4203C4" id="_x0000_t202" coordsize="21600,21600" o:spt="202" path="m,l,21600r21600,l21600,xe">
              <v:stroke joinstyle="miter"/>
              <v:path gradientshapeok="t" o:connecttype="rect"/>
            </v:shapetype>
            <v:shape id="Надпись 31" o:spid="_x0000_s1030" type="#_x0000_t202" style="position:absolute;left:0;text-align:left;margin-left:322.45pt;margin-top:32pt;width:5.3pt;height:12.0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" filled="f" stroked="f">
              <v:textbox style="mso-fit-shape-to-text:t" inset="0,0,0,0">
                <w:txbxContent>
                  <w:p w14:paraId="10E2F68C" w14:textId="77777777" w:rsidR="00A5155A" w:rsidRDefault="00A5155A">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DBFC" w14:textId="304DB54E" w:rsidR="00A5155A" w:rsidRDefault="00A5155A">
    <w:pPr>
      <w:rPr>
        <w:sz w:val="2"/>
        <w:szCs w:val="2"/>
      </w:rPr>
    </w:pPr>
    <w:r>
      <w:rPr>
        <w:noProof/>
      </w:rPr>
      <mc:AlternateContent>
        <mc:Choice Requires="wps">
          <w:drawing>
            <wp:anchor distT="0" distB="0" distL="63500" distR="63500" simplePos="0" relativeHeight="251664384" behindDoc="1" locked="0" layoutInCell="1" allowOverlap="1" wp14:anchorId="6E975163" wp14:editId="0F32F0D4">
              <wp:simplePos x="0" y="0"/>
              <wp:positionH relativeFrom="page">
                <wp:posOffset>4095115</wp:posOffset>
              </wp:positionH>
              <wp:positionV relativeFrom="page">
                <wp:posOffset>406400</wp:posOffset>
              </wp:positionV>
              <wp:extent cx="67310" cy="153035"/>
              <wp:effectExtent l="0" t="0" r="0" b="254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90776" w14:textId="77777777" w:rsidR="00A5155A" w:rsidRDefault="00A5155A">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975163" id="_x0000_t202" coordsize="21600,21600" o:spt="202" path="m,l,21600r21600,l21600,xe">
              <v:stroke joinstyle="miter"/>
              <v:path gradientshapeok="t" o:connecttype="rect"/>
            </v:shapetype>
            <v:shape id="Надпись 30" o:spid="_x0000_s1031" type="#_x0000_t202" style="position:absolute;left:0;text-align:left;margin-left:322.45pt;margin-top:32pt;width:5.3pt;height:12.0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" filled="f" stroked="f">
              <v:textbox style="mso-fit-shape-to-text:t" inset="0,0,0,0">
                <w:txbxContent>
                  <w:p w14:paraId="6E190776" w14:textId="77777777" w:rsidR="00A5155A" w:rsidRDefault="00A5155A">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7"/>
    <w:multiLevelType w:val="multilevel"/>
    <w:tmpl w:val="00000006"/>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Arial" w:hAnsi="Arial" w:cs="Arial"/>
        <w:b w:val="0"/>
        <w:bCs w:val="0"/>
        <w:i/>
        <w:iCs/>
        <w:smallCaps w:val="0"/>
        <w:strike w:val="0"/>
        <w:color w:val="000000"/>
        <w:spacing w:val="0"/>
        <w:w w:val="100"/>
        <w:position w:val="0"/>
        <w:sz w:val="26"/>
        <w:szCs w:val="26"/>
        <w:u w:val="none"/>
      </w:rPr>
    </w:lvl>
    <w:lvl w:ilvl="2">
      <w:start w:val="2"/>
      <w:numFmt w:val="decimal"/>
      <w:lvlText w:val="%1.%2."/>
      <w:lvlJc w:val="left"/>
      <w:rPr>
        <w:rFonts w:ascii="Arial" w:hAnsi="Arial" w:cs="Arial"/>
        <w:b w:val="0"/>
        <w:bCs w:val="0"/>
        <w:i/>
        <w:iCs/>
        <w:smallCaps w:val="0"/>
        <w:strike w:val="0"/>
        <w:color w:val="000000"/>
        <w:spacing w:val="0"/>
        <w:w w:val="100"/>
        <w:position w:val="0"/>
        <w:sz w:val="26"/>
        <w:szCs w:val="26"/>
        <w:u w:val="none"/>
      </w:rPr>
    </w:lvl>
    <w:lvl w:ilvl="3">
      <w:start w:val="2"/>
      <w:numFmt w:val="decimal"/>
      <w:lvlText w:val="%1.%2."/>
      <w:lvlJc w:val="left"/>
      <w:rPr>
        <w:rFonts w:ascii="Arial" w:hAnsi="Arial" w:cs="Arial"/>
        <w:b w:val="0"/>
        <w:bCs w:val="0"/>
        <w:i/>
        <w:iCs/>
        <w:smallCaps w:val="0"/>
        <w:strike w:val="0"/>
        <w:color w:val="000000"/>
        <w:spacing w:val="0"/>
        <w:w w:val="100"/>
        <w:position w:val="0"/>
        <w:sz w:val="26"/>
        <w:szCs w:val="26"/>
        <w:u w:val="none"/>
      </w:rPr>
    </w:lvl>
    <w:lvl w:ilvl="4">
      <w:start w:val="2"/>
      <w:numFmt w:val="decimal"/>
      <w:lvlText w:val="%1.%2."/>
      <w:lvlJc w:val="left"/>
      <w:rPr>
        <w:rFonts w:ascii="Arial" w:hAnsi="Arial" w:cs="Arial"/>
        <w:b w:val="0"/>
        <w:bCs w:val="0"/>
        <w:i/>
        <w:iCs/>
        <w:smallCaps w:val="0"/>
        <w:strike w:val="0"/>
        <w:color w:val="000000"/>
        <w:spacing w:val="0"/>
        <w:w w:val="100"/>
        <w:position w:val="0"/>
        <w:sz w:val="26"/>
        <w:szCs w:val="26"/>
        <w:u w:val="none"/>
      </w:rPr>
    </w:lvl>
    <w:lvl w:ilvl="5">
      <w:start w:val="2"/>
      <w:numFmt w:val="decimal"/>
      <w:lvlText w:val="%1.%2."/>
      <w:lvlJc w:val="left"/>
      <w:rPr>
        <w:rFonts w:ascii="Arial" w:hAnsi="Arial" w:cs="Arial"/>
        <w:b w:val="0"/>
        <w:bCs w:val="0"/>
        <w:i/>
        <w:iCs/>
        <w:smallCaps w:val="0"/>
        <w:strike w:val="0"/>
        <w:color w:val="000000"/>
        <w:spacing w:val="0"/>
        <w:w w:val="100"/>
        <w:position w:val="0"/>
        <w:sz w:val="26"/>
        <w:szCs w:val="26"/>
        <w:u w:val="none"/>
      </w:rPr>
    </w:lvl>
    <w:lvl w:ilvl="6">
      <w:start w:val="2"/>
      <w:numFmt w:val="decimal"/>
      <w:lvlText w:val="%1.%2."/>
      <w:lvlJc w:val="left"/>
      <w:rPr>
        <w:rFonts w:ascii="Arial" w:hAnsi="Arial" w:cs="Arial"/>
        <w:b w:val="0"/>
        <w:bCs w:val="0"/>
        <w:i/>
        <w:iCs/>
        <w:smallCaps w:val="0"/>
        <w:strike w:val="0"/>
        <w:color w:val="000000"/>
        <w:spacing w:val="0"/>
        <w:w w:val="100"/>
        <w:position w:val="0"/>
        <w:sz w:val="26"/>
        <w:szCs w:val="26"/>
        <w:u w:val="none"/>
      </w:rPr>
    </w:lvl>
    <w:lvl w:ilvl="7">
      <w:start w:val="2"/>
      <w:numFmt w:val="decimal"/>
      <w:lvlText w:val="%1.%2."/>
      <w:lvlJc w:val="left"/>
      <w:rPr>
        <w:rFonts w:ascii="Arial" w:hAnsi="Arial" w:cs="Arial"/>
        <w:b w:val="0"/>
        <w:bCs w:val="0"/>
        <w:i/>
        <w:iCs/>
        <w:smallCaps w:val="0"/>
        <w:strike w:val="0"/>
        <w:color w:val="000000"/>
        <w:spacing w:val="0"/>
        <w:w w:val="100"/>
        <w:position w:val="0"/>
        <w:sz w:val="26"/>
        <w:szCs w:val="26"/>
        <w:u w:val="none"/>
      </w:rPr>
    </w:lvl>
    <w:lvl w:ilvl="8">
      <w:start w:val="2"/>
      <w:numFmt w:val="decimal"/>
      <w:lvlText w:val="%1.%2."/>
      <w:lvlJc w:val="left"/>
      <w:rPr>
        <w:rFonts w:ascii="Arial" w:hAnsi="Arial" w:cs="Arial"/>
        <w:b w:val="0"/>
        <w:bCs w:val="0"/>
        <w:i/>
        <w:iCs/>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0B"/>
    <w:multiLevelType w:val="multilevel"/>
    <w:tmpl w:val="0000000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0D"/>
    <w:multiLevelType w:val="multilevel"/>
    <w:tmpl w:val="0000000C"/>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1"/>
    <w:multiLevelType w:val="multilevel"/>
    <w:tmpl w:val="00000010"/>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3"/>
    <w:multiLevelType w:val="multilevel"/>
    <w:tmpl w:val="00000012"/>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5"/>
    <w:multiLevelType w:val="multilevel"/>
    <w:tmpl w:val="00000014"/>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1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7"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9"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0"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1"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2"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3"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9"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0"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1"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52"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5"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6" w15:restartNumberingAfterBreak="0">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9"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6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2"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5"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1" w15:restartNumberingAfterBreak="0">
    <w:nsid w:val="0000008D"/>
    <w:multiLevelType w:val="multilevel"/>
    <w:tmpl w:val="0000008C"/>
    <w:lvl w:ilvl="0">
      <w:start w:val="1"/>
      <w:numFmt w:val="decimal"/>
      <w:lvlText w:val="8.%1."/>
      <w:lvlJc w:val="left"/>
      <w:rPr>
        <w:b w:val="0"/>
        <w:bCs w:val="0"/>
        <w:i w:val="0"/>
        <w:iCs w:val="0"/>
        <w:smallCaps w:val="0"/>
        <w:strike w:val="0"/>
        <w:color w:val="000000"/>
        <w:spacing w:val="-20"/>
        <w:w w:val="100"/>
        <w:position w:val="0"/>
        <w:sz w:val="27"/>
        <w:szCs w:val="27"/>
        <w:u w:val="none"/>
      </w:rPr>
    </w:lvl>
    <w:lvl w:ilvl="1">
      <w:start w:val="1"/>
      <w:numFmt w:val="decimal"/>
      <w:lvlText w:val="8.%1."/>
      <w:lvlJc w:val="left"/>
      <w:rPr>
        <w:b w:val="0"/>
        <w:bCs w:val="0"/>
        <w:i w:val="0"/>
        <w:iCs w:val="0"/>
        <w:smallCaps w:val="0"/>
        <w:strike w:val="0"/>
        <w:color w:val="000000"/>
        <w:spacing w:val="-20"/>
        <w:w w:val="100"/>
        <w:position w:val="0"/>
        <w:sz w:val="27"/>
        <w:szCs w:val="27"/>
        <w:u w:val="none"/>
      </w:rPr>
    </w:lvl>
    <w:lvl w:ilvl="2">
      <w:start w:val="1"/>
      <w:numFmt w:val="decimal"/>
      <w:lvlText w:val="8.%1."/>
      <w:lvlJc w:val="left"/>
      <w:rPr>
        <w:b w:val="0"/>
        <w:bCs w:val="0"/>
        <w:i w:val="0"/>
        <w:iCs w:val="0"/>
        <w:smallCaps w:val="0"/>
        <w:strike w:val="0"/>
        <w:color w:val="000000"/>
        <w:spacing w:val="-20"/>
        <w:w w:val="100"/>
        <w:position w:val="0"/>
        <w:sz w:val="27"/>
        <w:szCs w:val="27"/>
        <w:u w:val="none"/>
      </w:rPr>
    </w:lvl>
    <w:lvl w:ilvl="3">
      <w:start w:val="1"/>
      <w:numFmt w:val="decimal"/>
      <w:lvlText w:val="8.%1."/>
      <w:lvlJc w:val="left"/>
      <w:rPr>
        <w:b w:val="0"/>
        <w:bCs w:val="0"/>
        <w:i w:val="0"/>
        <w:iCs w:val="0"/>
        <w:smallCaps w:val="0"/>
        <w:strike w:val="0"/>
        <w:color w:val="000000"/>
        <w:spacing w:val="-20"/>
        <w:w w:val="100"/>
        <w:position w:val="0"/>
        <w:sz w:val="27"/>
        <w:szCs w:val="27"/>
        <w:u w:val="none"/>
      </w:rPr>
    </w:lvl>
    <w:lvl w:ilvl="4">
      <w:start w:val="1"/>
      <w:numFmt w:val="decimal"/>
      <w:lvlText w:val="8.%1."/>
      <w:lvlJc w:val="left"/>
      <w:rPr>
        <w:b w:val="0"/>
        <w:bCs w:val="0"/>
        <w:i w:val="0"/>
        <w:iCs w:val="0"/>
        <w:smallCaps w:val="0"/>
        <w:strike w:val="0"/>
        <w:color w:val="000000"/>
        <w:spacing w:val="-20"/>
        <w:w w:val="100"/>
        <w:position w:val="0"/>
        <w:sz w:val="27"/>
        <w:szCs w:val="27"/>
        <w:u w:val="none"/>
      </w:rPr>
    </w:lvl>
    <w:lvl w:ilvl="5">
      <w:start w:val="1"/>
      <w:numFmt w:val="decimal"/>
      <w:lvlText w:val="8.%1."/>
      <w:lvlJc w:val="left"/>
      <w:rPr>
        <w:b w:val="0"/>
        <w:bCs w:val="0"/>
        <w:i w:val="0"/>
        <w:iCs w:val="0"/>
        <w:smallCaps w:val="0"/>
        <w:strike w:val="0"/>
        <w:color w:val="000000"/>
        <w:spacing w:val="-20"/>
        <w:w w:val="100"/>
        <w:position w:val="0"/>
        <w:sz w:val="27"/>
        <w:szCs w:val="27"/>
        <w:u w:val="none"/>
      </w:rPr>
    </w:lvl>
    <w:lvl w:ilvl="6">
      <w:start w:val="1"/>
      <w:numFmt w:val="decimal"/>
      <w:lvlText w:val="8.%1."/>
      <w:lvlJc w:val="left"/>
      <w:rPr>
        <w:b w:val="0"/>
        <w:bCs w:val="0"/>
        <w:i w:val="0"/>
        <w:iCs w:val="0"/>
        <w:smallCaps w:val="0"/>
        <w:strike w:val="0"/>
        <w:color w:val="000000"/>
        <w:spacing w:val="-20"/>
        <w:w w:val="100"/>
        <w:position w:val="0"/>
        <w:sz w:val="27"/>
        <w:szCs w:val="27"/>
        <w:u w:val="none"/>
      </w:rPr>
    </w:lvl>
    <w:lvl w:ilvl="7">
      <w:start w:val="1"/>
      <w:numFmt w:val="decimal"/>
      <w:lvlText w:val="8.%1."/>
      <w:lvlJc w:val="left"/>
      <w:rPr>
        <w:b w:val="0"/>
        <w:bCs w:val="0"/>
        <w:i w:val="0"/>
        <w:iCs w:val="0"/>
        <w:smallCaps w:val="0"/>
        <w:strike w:val="0"/>
        <w:color w:val="000000"/>
        <w:spacing w:val="-20"/>
        <w:w w:val="100"/>
        <w:position w:val="0"/>
        <w:sz w:val="27"/>
        <w:szCs w:val="27"/>
        <w:u w:val="none"/>
      </w:rPr>
    </w:lvl>
    <w:lvl w:ilvl="8">
      <w:start w:val="1"/>
      <w:numFmt w:val="decimal"/>
      <w:lvlText w:val="8.%1."/>
      <w:lvlJc w:val="left"/>
      <w:rPr>
        <w:b w:val="0"/>
        <w:bCs w:val="0"/>
        <w:i w:val="0"/>
        <w:iCs w:val="0"/>
        <w:smallCaps w:val="0"/>
        <w:strike w:val="0"/>
        <w:color w:val="000000"/>
        <w:spacing w:val="-20"/>
        <w:w w:val="100"/>
        <w:position w:val="0"/>
        <w:sz w:val="27"/>
        <w:szCs w:val="27"/>
        <w:u w:val="none"/>
      </w:rPr>
    </w:lvl>
  </w:abstractNum>
  <w:abstractNum w:abstractNumId="72" w15:restartNumberingAfterBreak="0">
    <w:nsid w:val="0000008F"/>
    <w:multiLevelType w:val="multilevel"/>
    <w:tmpl w:val="0000008E"/>
    <w:lvl w:ilvl="0">
      <w:start w:val="1"/>
      <w:numFmt w:val="bullet"/>
      <w:lvlText w:val="*"/>
      <w:lvlJc w:val="left"/>
      <w:rPr>
        <w:b w:val="0"/>
        <w:bCs w:val="0"/>
        <w:i w:val="0"/>
        <w:iCs w:val="0"/>
        <w:smallCaps w:val="0"/>
        <w:strike w:val="0"/>
        <w:color w:val="000000"/>
        <w:spacing w:val="-20"/>
        <w:w w:val="100"/>
        <w:position w:val="0"/>
        <w:sz w:val="27"/>
        <w:szCs w:val="27"/>
        <w:u w:val="none"/>
      </w:rPr>
    </w:lvl>
    <w:lvl w:ilvl="1">
      <w:start w:val="1"/>
      <w:numFmt w:val="bullet"/>
      <w:lvlText w:val="*"/>
      <w:lvlJc w:val="left"/>
      <w:rPr>
        <w:b w:val="0"/>
        <w:bCs w:val="0"/>
        <w:i w:val="0"/>
        <w:iCs w:val="0"/>
        <w:smallCaps w:val="0"/>
        <w:strike w:val="0"/>
        <w:color w:val="000000"/>
        <w:spacing w:val="-20"/>
        <w:w w:val="100"/>
        <w:position w:val="0"/>
        <w:sz w:val="27"/>
        <w:szCs w:val="27"/>
        <w:u w:val="none"/>
      </w:rPr>
    </w:lvl>
    <w:lvl w:ilvl="2">
      <w:start w:val="1"/>
      <w:numFmt w:val="bullet"/>
      <w:lvlText w:val="*"/>
      <w:lvlJc w:val="left"/>
      <w:rPr>
        <w:b w:val="0"/>
        <w:bCs w:val="0"/>
        <w:i w:val="0"/>
        <w:iCs w:val="0"/>
        <w:smallCaps w:val="0"/>
        <w:strike w:val="0"/>
        <w:color w:val="000000"/>
        <w:spacing w:val="-20"/>
        <w:w w:val="100"/>
        <w:position w:val="0"/>
        <w:sz w:val="27"/>
        <w:szCs w:val="27"/>
        <w:u w:val="none"/>
      </w:rPr>
    </w:lvl>
    <w:lvl w:ilvl="3">
      <w:start w:val="1"/>
      <w:numFmt w:val="bullet"/>
      <w:lvlText w:val="*"/>
      <w:lvlJc w:val="left"/>
      <w:rPr>
        <w:b w:val="0"/>
        <w:bCs w:val="0"/>
        <w:i w:val="0"/>
        <w:iCs w:val="0"/>
        <w:smallCaps w:val="0"/>
        <w:strike w:val="0"/>
        <w:color w:val="000000"/>
        <w:spacing w:val="-20"/>
        <w:w w:val="100"/>
        <w:position w:val="0"/>
        <w:sz w:val="27"/>
        <w:szCs w:val="27"/>
        <w:u w:val="none"/>
      </w:rPr>
    </w:lvl>
    <w:lvl w:ilvl="4">
      <w:start w:val="1"/>
      <w:numFmt w:val="bullet"/>
      <w:lvlText w:val="*"/>
      <w:lvlJc w:val="left"/>
      <w:rPr>
        <w:b w:val="0"/>
        <w:bCs w:val="0"/>
        <w:i w:val="0"/>
        <w:iCs w:val="0"/>
        <w:smallCaps w:val="0"/>
        <w:strike w:val="0"/>
        <w:color w:val="000000"/>
        <w:spacing w:val="-20"/>
        <w:w w:val="100"/>
        <w:position w:val="0"/>
        <w:sz w:val="27"/>
        <w:szCs w:val="27"/>
        <w:u w:val="none"/>
      </w:rPr>
    </w:lvl>
    <w:lvl w:ilvl="5">
      <w:start w:val="1"/>
      <w:numFmt w:val="bullet"/>
      <w:lvlText w:val="*"/>
      <w:lvlJc w:val="left"/>
      <w:rPr>
        <w:b w:val="0"/>
        <w:bCs w:val="0"/>
        <w:i w:val="0"/>
        <w:iCs w:val="0"/>
        <w:smallCaps w:val="0"/>
        <w:strike w:val="0"/>
        <w:color w:val="000000"/>
        <w:spacing w:val="-20"/>
        <w:w w:val="100"/>
        <w:position w:val="0"/>
        <w:sz w:val="27"/>
        <w:szCs w:val="27"/>
        <w:u w:val="none"/>
      </w:rPr>
    </w:lvl>
    <w:lvl w:ilvl="6">
      <w:start w:val="1"/>
      <w:numFmt w:val="bullet"/>
      <w:lvlText w:val="*"/>
      <w:lvlJc w:val="left"/>
      <w:rPr>
        <w:b w:val="0"/>
        <w:bCs w:val="0"/>
        <w:i w:val="0"/>
        <w:iCs w:val="0"/>
        <w:smallCaps w:val="0"/>
        <w:strike w:val="0"/>
        <w:color w:val="000000"/>
        <w:spacing w:val="-20"/>
        <w:w w:val="100"/>
        <w:position w:val="0"/>
        <w:sz w:val="27"/>
        <w:szCs w:val="27"/>
        <w:u w:val="none"/>
      </w:rPr>
    </w:lvl>
    <w:lvl w:ilvl="7">
      <w:start w:val="1"/>
      <w:numFmt w:val="bullet"/>
      <w:lvlText w:val="*"/>
      <w:lvlJc w:val="left"/>
      <w:rPr>
        <w:b w:val="0"/>
        <w:bCs w:val="0"/>
        <w:i w:val="0"/>
        <w:iCs w:val="0"/>
        <w:smallCaps w:val="0"/>
        <w:strike w:val="0"/>
        <w:color w:val="000000"/>
        <w:spacing w:val="-20"/>
        <w:w w:val="100"/>
        <w:position w:val="0"/>
        <w:sz w:val="27"/>
        <w:szCs w:val="27"/>
        <w:u w:val="none"/>
      </w:rPr>
    </w:lvl>
    <w:lvl w:ilvl="8">
      <w:start w:val="1"/>
      <w:numFmt w:val="bullet"/>
      <w:lvlText w:val="*"/>
      <w:lvlJc w:val="left"/>
      <w:rPr>
        <w:b w:val="0"/>
        <w:bCs w:val="0"/>
        <w:i w:val="0"/>
        <w:iCs w:val="0"/>
        <w:smallCaps w:val="0"/>
        <w:strike w:val="0"/>
        <w:color w:val="000000"/>
        <w:spacing w:val="-20"/>
        <w:w w:val="100"/>
        <w:position w:val="0"/>
        <w:sz w:val="27"/>
        <w:szCs w:val="27"/>
        <w:u w:val="none"/>
      </w:rPr>
    </w:lvl>
  </w:abstractNum>
  <w:abstractNum w:abstractNumId="73"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4" w15:restartNumberingAfterBreak="0">
    <w:nsid w:val="00000093"/>
    <w:multiLevelType w:val="multilevel"/>
    <w:tmpl w:val="00000092"/>
    <w:lvl w:ilvl="0">
      <w:start w:val="6"/>
      <w:numFmt w:val="decimal"/>
      <w:lvlText w:val="8.%1."/>
      <w:lvlJc w:val="left"/>
      <w:rPr>
        <w:b w:val="0"/>
        <w:bCs w:val="0"/>
        <w:i w:val="0"/>
        <w:iCs w:val="0"/>
        <w:smallCaps w:val="0"/>
        <w:strike w:val="0"/>
        <w:color w:val="000000"/>
        <w:spacing w:val="-20"/>
        <w:w w:val="100"/>
        <w:position w:val="0"/>
        <w:sz w:val="27"/>
        <w:szCs w:val="27"/>
        <w:u w:val="none"/>
      </w:rPr>
    </w:lvl>
    <w:lvl w:ilvl="1">
      <w:start w:val="6"/>
      <w:numFmt w:val="decimal"/>
      <w:lvlText w:val="8.%1."/>
      <w:lvlJc w:val="left"/>
      <w:rPr>
        <w:b w:val="0"/>
        <w:bCs w:val="0"/>
        <w:i w:val="0"/>
        <w:iCs w:val="0"/>
        <w:smallCaps w:val="0"/>
        <w:strike w:val="0"/>
        <w:color w:val="000000"/>
        <w:spacing w:val="-20"/>
        <w:w w:val="100"/>
        <w:position w:val="0"/>
        <w:sz w:val="27"/>
        <w:szCs w:val="27"/>
        <w:u w:val="none"/>
      </w:rPr>
    </w:lvl>
    <w:lvl w:ilvl="2">
      <w:start w:val="6"/>
      <w:numFmt w:val="decimal"/>
      <w:lvlText w:val="8.%1."/>
      <w:lvlJc w:val="left"/>
      <w:rPr>
        <w:b w:val="0"/>
        <w:bCs w:val="0"/>
        <w:i w:val="0"/>
        <w:iCs w:val="0"/>
        <w:smallCaps w:val="0"/>
        <w:strike w:val="0"/>
        <w:color w:val="000000"/>
        <w:spacing w:val="-20"/>
        <w:w w:val="100"/>
        <w:position w:val="0"/>
        <w:sz w:val="27"/>
        <w:szCs w:val="27"/>
        <w:u w:val="none"/>
      </w:rPr>
    </w:lvl>
    <w:lvl w:ilvl="3">
      <w:start w:val="6"/>
      <w:numFmt w:val="decimal"/>
      <w:lvlText w:val="8.%1."/>
      <w:lvlJc w:val="left"/>
      <w:rPr>
        <w:b w:val="0"/>
        <w:bCs w:val="0"/>
        <w:i w:val="0"/>
        <w:iCs w:val="0"/>
        <w:smallCaps w:val="0"/>
        <w:strike w:val="0"/>
        <w:color w:val="000000"/>
        <w:spacing w:val="-20"/>
        <w:w w:val="100"/>
        <w:position w:val="0"/>
        <w:sz w:val="27"/>
        <w:szCs w:val="27"/>
        <w:u w:val="none"/>
      </w:rPr>
    </w:lvl>
    <w:lvl w:ilvl="4">
      <w:start w:val="6"/>
      <w:numFmt w:val="decimal"/>
      <w:lvlText w:val="8.%1."/>
      <w:lvlJc w:val="left"/>
      <w:rPr>
        <w:b w:val="0"/>
        <w:bCs w:val="0"/>
        <w:i w:val="0"/>
        <w:iCs w:val="0"/>
        <w:smallCaps w:val="0"/>
        <w:strike w:val="0"/>
        <w:color w:val="000000"/>
        <w:spacing w:val="-20"/>
        <w:w w:val="100"/>
        <w:position w:val="0"/>
        <w:sz w:val="27"/>
        <w:szCs w:val="27"/>
        <w:u w:val="none"/>
      </w:rPr>
    </w:lvl>
    <w:lvl w:ilvl="5">
      <w:start w:val="6"/>
      <w:numFmt w:val="decimal"/>
      <w:lvlText w:val="8.%1."/>
      <w:lvlJc w:val="left"/>
      <w:rPr>
        <w:b w:val="0"/>
        <w:bCs w:val="0"/>
        <w:i w:val="0"/>
        <w:iCs w:val="0"/>
        <w:smallCaps w:val="0"/>
        <w:strike w:val="0"/>
        <w:color w:val="000000"/>
        <w:spacing w:val="-20"/>
        <w:w w:val="100"/>
        <w:position w:val="0"/>
        <w:sz w:val="27"/>
        <w:szCs w:val="27"/>
        <w:u w:val="none"/>
      </w:rPr>
    </w:lvl>
    <w:lvl w:ilvl="6">
      <w:start w:val="6"/>
      <w:numFmt w:val="decimal"/>
      <w:lvlText w:val="8.%1."/>
      <w:lvlJc w:val="left"/>
      <w:rPr>
        <w:b w:val="0"/>
        <w:bCs w:val="0"/>
        <w:i w:val="0"/>
        <w:iCs w:val="0"/>
        <w:smallCaps w:val="0"/>
        <w:strike w:val="0"/>
        <w:color w:val="000000"/>
        <w:spacing w:val="-20"/>
        <w:w w:val="100"/>
        <w:position w:val="0"/>
        <w:sz w:val="27"/>
        <w:szCs w:val="27"/>
        <w:u w:val="none"/>
      </w:rPr>
    </w:lvl>
    <w:lvl w:ilvl="7">
      <w:start w:val="6"/>
      <w:numFmt w:val="decimal"/>
      <w:lvlText w:val="8.%1."/>
      <w:lvlJc w:val="left"/>
      <w:rPr>
        <w:b w:val="0"/>
        <w:bCs w:val="0"/>
        <w:i w:val="0"/>
        <w:iCs w:val="0"/>
        <w:smallCaps w:val="0"/>
        <w:strike w:val="0"/>
        <w:color w:val="000000"/>
        <w:spacing w:val="-20"/>
        <w:w w:val="100"/>
        <w:position w:val="0"/>
        <w:sz w:val="27"/>
        <w:szCs w:val="27"/>
        <w:u w:val="none"/>
      </w:rPr>
    </w:lvl>
    <w:lvl w:ilvl="8">
      <w:start w:val="6"/>
      <w:numFmt w:val="decimal"/>
      <w:lvlText w:val="8.%1."/>
      <w:lvlJc w:val="left"/>
      <w:rPr>
        <w:b w:val="0"/>
        <w:bCs w:val="0"/>
        <w:i w:val="0"/>
        <w:iCs w:val="0"/>
        <w:smallCaps w:val="0"/>
        <w:strike w:val="0"/>
        <w:color w:val="000000"/>
        <w:spacing w:val="-20"/>
        <w:w w:val="100"/>
        <w:position w:val="0"/>
        <w:sz w:val="27"/>
        <w:szCs w:val="27"/>
        <w:u w:val="none"/>
      </w:rPr>
    </w:lvl>
  </w:abstractNum>
  <w:abstractNum w:abstractNumId="75"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6"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7"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8"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9"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0"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1"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2"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3"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4"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5"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000000CB"/>
    <w:multiLevelType w:val="multilevel"/>
    <w:tmpl w:val="000000C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7"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8" w15:restartNumberingAfterBreak="0">
    <w:nsid w:val="000000CF"/>
    <w:multiLevelType w:val="multilevel"/>
    <w:tmpl w:val="000000CE"/>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9"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51"/>
  </w:num>
  <w:num w:numId="6">
    <w:abstractNumId w:val="14"/>
  </w:num>
  <w:num w:numId="7">
    <w:abstractNumId w:val="71"/>
  </w:num>
  <w:num w:numId="8">
    <w:abstractNumId w:val="72"/>
  </w:num>
  <w:num w:numId="9">
    <w:abstractNumId w:val="73"/>
  </w:num>
  <w:num w:numId="10">
    <w:abstractNumId w:val="74"/>
  </w:num>
  <w:num w:numId="11">
    <w:abstractNumId w:val="15"/>
  </w:num>
  <w:num w:numId="12">
    <w:abstractNumId w:val="17"/>
  </w:num>
  <w:num w:numId="13">
    <w:abstractNumId w:val="54"/>
  </w:num>
  <w:num w:numId="14">
    <w:abstractNumId w:val="49"/>
  </w:num>
  <w:num w:numId="15">
    <w:abstractNumId w:val="19"/>
  </w:num>
  <w:num w:numId="16">
    <w:abstractNumId w:val="57"/>
  </w:num>
  <w:num w:numId="17">
    <w:abstractNumId w:val="25"/>
  </w:num>
  <w:num w:numId="18">
    <w:abstractNumId w:val="27"/>
  </w:num>
  <w:num w:numId="19">
    <w:abstractNumId w:val="45"/>
  </w:num>
  <w:num w:numId="20">
    <w:abstractNumId w:val="47"/>
  </w:num>
  <w:num w:numId="21">
    <w:abstractNumId w:val="43"/>
  </w:num>
  <w:num w:numId="22">
    <w:abstractNumId w:val="64"/>
  </w:num>
  <w:num w:numId="23">
    <w:abstractNumId w:val="37"/>
  </w:num>
  <w:num w:numId="24">
    <w:abstractNumId w:val="39"/>
  </w:num>
  <w:num w:numId="25">
    <w:abstractNumId w:val="41"/>
  </w:num>
  <w:num w:numId="26">
    <w:abstractNumId w:val="56"/>
  </w:num>
  <w:num w:numId="27">
    <w:abstractNumId w:val="52"/>
  </w:num>
  <w:num w:numId="28">
    <w:abstractNumId w:val="86"/>
  </w:num>
  <w:num w:numId="29">
    <w:abstractNumId w:val="87"/>
  </w:num>
  <w:num w:numId="30">
    <w:abstractNumId w:val="88"/>
  </w:num>
  <w:num w:numId="31">
    <w:abstractNumId w:val="62"/>
  </w:num>
  <w:num w:numId="32">
    <w:abstractNumId w:val="65"/>
  </w:num>
  <w:num w:numId="33">
    <w:abstractNumId w:val="66"/>
  </w:num>
  <w:num w:numId="34">
    <w:abstractNumId w:val="60"/>
  </w:num>
  <w:num w:numId="35">
    <w:abstractNumId w:val="59"/>
  </w:num>
  <w:num w:numId="36">
    <w:abstractNumId w:val="55"/>
  </w:num>
  <w:num w:numId="37">
    <w:abstractNumId w:val="46"/>
  </w:num>
  <w:num w:numId="38">
    <w:abstractNumId w:val="40"/>
  </w:num>
  <w:num w:numId="39">
    <w:abstractNumId w:val="33"/>
  </w:num>
  <w:num w:numId="40">
    <w:abstractNumId w:val="5"/>
  </w:num>
  <w:num w:numId="41">
    <w:abstractNumId w:val="6"/>
  </w:num>
  <w:num w:numId="42">
    <w:abstractNumId w:val="4"/>
  </w:num>
  <w:num w:numId="43">
    <w:abstractNumId w:val="7"/>
  </w:num>
  <w:num w:numId="44">
    <w:abstractNumId w:val="8"/>
  </w:num>
  <w:num w:numId="45">
    <w:abstractNumId w:val="9"/>
  </w:num>
  <w:num w:numId="46">
    <w:abstractNumId w:val="10"/>
  </w:num>
  <w:num w:numId="47">
    <w:abstractNumId w:val="11"/>
  </w:num>
  <w:num w:numId="48">
    <w:abstractNumId w:val="12"/>
  </w:num>
  <w:num w:numId="4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8AA"/>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link w:val="35Exact"/>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147610</TotalTime>
  <Pages>15</Pages>
  <Words>2089</Words>
  <Characters>11908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4059</cp:revision>
  <cp:lastPrinted>2009-02-06T05:36:00Z</cp:lastPrinted>
  <dcterms:created xsi:type="dcterms:W3CDTF">2024-01-07T13:43:00Z</dcterms:created>
  <dcterms:modified xsi:type="dcterms:W3CDTF">2025-08-06T19:12:00Z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