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F26E63" w:rsidRDefault="00F26E63" w:rsidP="00F26E63">
      <w:r w:rsidRPr="00640328">
        <w:rPr>
          <w:rFonts w:ascii="Times New Roman" w:hAnsi="Times New Roman"/>
          <w:b/>
          <w:sz w:val="24"/>
          <w:szCs w:val="24"/>
        </w:rPr>
        <w:t>Лутковський Руслан Анатолійович</w:t>
      </w:r>
      <w:r w:rsidRPr="00640328">
        <w:rPr>
          <w:rFonts w:ascii="Times New Roman" w:hAnsi="Times New Roman"/>
          <w:sz w:val="24"/>
          <w:szCs w:val="24"/>
        </w:rPr>
        <w:t>, до</w:t>
      </w:r>
      <w:r>
        <w:rPr>
          <w:rFonts w:ascii="Times New Roman" w:hAnsi="Times New Roman"/>
          <w:sz w:val="24"/>
          <w:szCs w:val="24"/>
        </w:rPr>
        <w:t xml:space="preserve">цент кафедри загальної хірургії, </w:t>
      </w:r>
      <w:r w:rsidRPr="00640328">
        <w:rPr>
          <w:rFonts w:ascii="Times New Roman" w:hAnsi="Times New Roman"/>
          <w:sz w:val="24"/>
          <w:szCs w:val="24"/>
        </w:rPr>
        <w:t>Вінниць</w:t>
      </w:r>
      <w:r>
        <w:rPr>
          <w:rFonts w:ascii="Times New Roman" w:hAnsi="Times New Roman"/>
          <w:sz w:val="24"/>
          <w:szCs w:val="24"/>
        </w:rPr>
        <w:t>кий національний медичний</w:t>
      </w:r>
      <w:r w:rsidRPr="00640328">
        <w:rPr>
          <w:rFonts w:ascii="Times New Roman" w:hAnsi="Times New Roman"/>
          <w:sz w:val="24"/>
          <w:szCs w:val="24"/>
        </w:rPr>
        <w:t xml:space="preserve"> університету імені М.</w:t>
      </w:r>
      <w:r>
        <w:rPr>
          <w:rFonts w:ascii="Times New Roman" w:hAnsi="Times New Roman"/>
          <w:sz w:val="24"/>
          <w:szCs w:val="24"/>
        </w:rPr>
        <w:t xml:space="preserve"> </w:t>
      </w:r>
      <w:r w:rsidRPr="00640328">
        <w:rPr>
          <w:rFonts w:ascii="Times New Roman" w:hAnsi="Times New Roman"/>
          <w:sz w:val="24"/>
          <w:szCs w:val="24"/>
        </w:rPr>
        <w:t>І.</w:t>
      </w:r>
      <w:r>
        <w:rPr>
          <w:rFonts w:ascii="Times New Roman" w:hAnsi="Times New Roman"/>
          <w:sz w:val="24"/>
          <w:szCs w:val="24"/>
        </w:rPr>
        <w:t xml:space="preserve"> </w:t>
      </w:r>
      <w:r w:rsidRPr="00640328">
        <w:rPr>
          <w:rFonts w:ascii="Times New Roman" w:hAnsi="Times New Roman"/>
          <w:sz w:val="24"/>
          <w:szCs w:val="24"/>
        </w:rPr>
        <w:t>Пирогова МОЗ</w:t>
      </w:r>
      <w:r>
        <w:rPr>
          <w:rFonts w:ascii="Times New Roman" w:hAnsi="Times New Roman"/>
          <w:sz w:val="24"/>
          <w:szCs w:val="24"/>
        </w:rPr>
        <w:t xml:space="preserve"> України. Назва дисертації: «Обг</w:t>
      </w:r>
      <w:r w:rsidRPr="00640328">
        <w:rPr>
          <w:rFonts w:ascii="Times New Roman" w:hAnsi="Times New Roman"/>
          <w:sz w:val="24"/>
          <w:szCs w:val="24"/>
        </w:rPr>
        <w:t xml:space="preserve">рунтування розробки та використання наномодифікованих сітчастих імплантатів для відкритої та лапароскопічної алопластики гриж живота». Шифр та назва спеціальності – </w:t>
      </w:r>
      <w:r>
        <w:rPr>
          <w:rFonts w:ascii="Times New Roman" w:hAnsi="Times New Roman"/>
          <w:sz w:val="24"/>
          <w:szCs w:val="24"/>
        </w:rPr>
        <w:t xml:space="preserve">14.01.03 – хірургія. Спецрада </w:t>
      </w:r>
      <w:r w:rsidRPr="00640328">
        <w:rPr>
          <w:rFonts w:ascii="Times New Roman" w:hAnsi="Times New Roman"/>
          <w:sz w:val="24"/>
          <w:szCs w:val="24"/>
        </w:rPr>
        <w:t>Д 26.613.08 Національного університету охорони здоров’я України імені П.Л. Шупика</w:t>
      </w:r>
    </w:p>
    <w:sectPr w:rsidR="00AE0F79" w:rsidRPr="00F26E6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F26E63" w:rsidRPr="00F26E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0D46F-85D0-4C30-B14D-E4F850C0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2021-06-30T13:08:00Z</dcterms:created>
  <dcterms:modified xsi:type="dcterms:W3CDTF">2021-06-30T13:11:00Z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