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1972" w14:textId="77777777" w:rsidR="0034744C" w:rsidRDefault="0034744C" w:rsidP="0034744C">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Скиданов</w:t>
      </w:r>
      <w:proofErr w:type="spellEnd"/>
      <w:r>
        <w:rPr>
          <w:rFonts w:ascii="Helvetica Neue" w:hAnsi="Helvetica Neue"/>
          <w:b/>
          <w:bCs w:val="0"/>
          <w:color w:val="222222"/>
          <w:sz w:val="21"/>
          <w:szCs w:val="21"/>
        </w:rPr>
        <w:t>, Роман Васильевич.</w:t>
      </w:r>
    </w:p>
    <w:p w14:paraId="0B8E1EEE" w14:textId="77777777" w:rsidR="0034744C" w:rsidRDefault="0034744C" w:rsidP="0034744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Оптические методы формирования поля направлений и поля пространственных </w:t>
      </w:r>
      <w:proofErr w:type="gramStart"/>
      <w:r>
        <w:rPr>
          <w:rFonts w:ascii="Helvetica Neue" w:hAnsi="Helvetica Neue" w:cs="Arial"/>
          <w:caps/>
          <w:color w:val="222222"/>
          <w:sz w:val="21"/>
          <w:szCs w:val="21"/>
        </w:rPr>
        <w:t>частот :</w:t>
      </w:r>
      <w:proofErr w:type="gramEnd"/>
      <w:r>
        <w:rPr>
          <w:rFonts w:ascii="Helvetica Neue" w:hAnsi="Helvetica Neue" w:cs="Arial"/>
          <w:caps/>
          <w:color w:val="222222"/>
          <w:sz w:val="21"/>
          <w:szCs w:val="21"/>
        </w:rPr>
        <w:t xml:space="preserve"> диссертация ... кандидата физико-математических наук : 01.04.01. - Самара, 1998. - 97 с.</w:t>
      </w:r>
    </w:p>
    <w:p w14:paraId="6645553E" w14:textId="77777777" w:rsidR="0034744C" w:rsidRDefault="0034744C" w:rsidP="003474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Скиданов</w:t>
      </w:r>
      <w:proofErr w:type="spellEnd"/>
      <w:r>
        <w:rPr>
          <w:rFonts w:ascii="Arial" w:hAnsi="Arial" w:cs="Arial"/>
          <w:color w:val="646B71"/>
          <w:sz w:val="18"/>
          <w:szCs w:val="18"/>
        </w:rPr>
        <w:t>, Роман Васильевич</w:t>
      </w:r>
    </w:p>
    <w:p w14:paraId="0CE421FD"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
    <w:p w14:paraId="26F8A10E"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Оптическое вычисление поля направлений и поля частот.</w:t>
      </w:r>
    </w:p>
    <w:p w14:paraId="2B476E21"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 направлений и его вычисление.</w:t>
      </w:r>
    </w:p>
    <w:p w14:paraId="6E58ABDF"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Способы оптического вычисления поля направлений.</w:t>
      </w:r>
    </w:p>
    <w:p w14:paraId="5AC67994"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параметров оптической установки на точность вычисления поля направлений</w:t>
      </w:r>
    </w:p>
    <w:p w14:paraId="0B330E71"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параметров изображения на точность построения поля направлений</w:t>
      </w:r>
    </w:p>
    <w:p w14:paraId="40BDB933"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Оптическое выполнение преобразования </w:t>
      </w:r>
      <w:proofErr w:type="spellStart"/>
      <w:r>
        <w:rPr>
          <w:rFonts w:ascii="Arial" w:hAnsi="Arial" w:cs="Arial"/>
          <w:color w:val="333333"/>
          <w:sz w:val="21"/>
          <w:szCs w:val="21"/>
        </w:rPr>
        <w:t>Хоу</w:t>
      </w:r>
      <w:proofErr w:type="spellEnd"/>
      <w:r>
        <w:rPr>
          <w:rFonts w:ascii="Arial" w:hAnsi="Arial" w:cs="Arial"/>
          <w:color w:val="333333"/>
          <w:sz w:val="21"/>
          <w:szCs w:val="21"/>
        </w:rPr>
        <w:t>-Радона</w:t>
      </w:r>
    </w:p>
    <w:p w14:paraId="4976C38D"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C38D2E2"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Идентификация </w:t>
      </w:r>
      <w:proofErr w:type="spellStart"/>
      <w:r>
        <w:rPr>
          <w:rFonts w:ascii="Arial" w:hAnsi="Arial" w:cs="Arial"/>
          <w:color w:val="333333"/>
          <w:sz w:val="21"/>
          <w:szCs w:val="21"/>
        </w:rPr>
        <w:t>дактилограмм</w:t>
      </w:r>
      <w:proofErr w:type="spellEnd"/>
      <w:r>
        <w:rPr>
          <w:rFonts w:ascii="Arial" w:hAnsi="Arial" w:cs="Arial"/>
          <w:color w:val="333333"/>
          <w:sz w:val="21"/>
          <w:szCs w:val="21"/>
        </w:rPr>
        <w:t xml:space="preserve"> на основе оптического вычисления поля направлений.</w:t>
      </w:r>
    </w:p>
    <w:p w14:paraId="5AFF200F"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Обоснование метода оптического вычисления поля направлений</w:t>
      </w:r>
    </w:p>
    <w:p w14:paraId="087DD850"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Оптическая схема.</w:t>
      </w:r>
    </w:p>
    <w:p w14:paraId="5EE02803"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Идентификация </w:t>
      </w:r>
      <w:proofErr w:type="spellStart"/>
      <w:r>
        <w:rPr>
          <w:rFonts w:ascii="Arial" w:hAnsi="Arial" w:cs="Arial"/>
          <w:color w:val="333333"/>
          <w:sz w:val="21"/>
          <w:szCs w:val="21"/>
        </w:rPr>
        <w:t>дактилограмм</w:t>
      </w:r>
      <w:proofErr w:type="spellEnd"/>
      <w:r>
        <w:rPr>
          <w:rFonts w:ascii="Arial" w:hAnsi="Arial" w:cs="Arial"/>
          <w:color w:val="333333"/>
          <w:sz w:val="21"/>
          <w:szCs w:val="21"/>
        </w:rPr>
        <w:t xml:space="preserve"> на основе оптического вычисления поля направлений.</w:t>
      </w:r>
    </w:p>
    <w:p w14:paraId="586BE8B5"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Натурный эксперимент по идентификации </w:t>
      </w:r>
      <w:proofErr w:type="spellStart"/>
      <w:r>
        <w:rPr>
          <w:rFonts w:ascii="Arial" w:hAnsi="Arial" w:cs="Arial"/>
          <w:color w:val="333333"/>
          <w:sz w:val="21"/>
          <w:szCs w:val="21"/>
        </w:rPr>
        <w:t>дактилограмм</w:t>
      </w:r>
      <w:proofErr w:type="spellEnd"/>
      <w:r>
        <w:rPr>
          <w:rFonts w:ascii="Arial" w:hAnsi="Arial" w:cs="Arial"/>
          <w:color w:val="333333"/>
          <w:sz w:val="21"/>
          <w:szCs w:val="21"/>
        </w:rPr>
        <w:t>.</w:t>
      </w:r>
    </w:p>
    <w:p w14:paraId="3ECB5DFE"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Устойчивость метода идентификации </w:t>
      </w:r>
      <w:proofErr w:type="spellStart"/>
      <w:r>
        <w:rPr>
          <w:rFonts w:ascii="Arial" w:hAnsi="Arial" w:cs="Arial"/>
          <w:color w:val="333333"/>
          <w:sz w:val="21"/>
          <w:szCs w:val="21"/>
        </w:rPr>
        <w:t>дактилограмм</w:t>
      </w:r>
      <w:proofErr w:type="spellEnd"/>
      <w:r>
        <w:rPr>
          <w:rFonts w:ascii="Arial" w:hAnsi="Arial" w:cs="Arial"/>
          <w:color w:val="333333"/>
          <w:sz w:val="21"/>
          <w:szCs w:val="21"/>
        </w:rPr>
        <w:t xml:space="preserve"> к сдвигу и повороту изображения 67 Выводы</w:t>
      </w:r>
    </w:p>
    <w:p w14:paraId="1AE1A4E1"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Оптический метод восстановления фазы светового поля по полю направлений и полю частот </w:t>
      </w:r>
      <w:proofErr w:type="spellStart"/>
      <w:r>
        <w:rPr>
          <w:rFonts w:ascii="Arial" w:hAnsi="Arial" w:cs="Arial"/>
          <w:color w:val="333333"/>
          <w:sz w:val="21"/>
          <w:szCs w:val="21"/>
        </w:rPr>
        <w:t>интерферограммы</w:t>
      </w:r>
      <w:proofErr w:type="spellEnd"/>
    </w:p>
    <w:p w14:paraId="5D7F09C7"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Задача восстановления фазы</w:t>
      </w:r>
    </w:p>
    <w:p w14:paraId="6DA7006A"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Вычисление поля направлений и поля частот от </w:t>
      </w:r>
      <w:proofErr w:type="spellStart"/>
      <w:r>
        <w:rPr>
          <w:rFonts w:ascii="Arial" w:hAnsi="Arial" w:cs="Arial"/>
          <w:color w:val="333333"/>
          <w:sz w:val="21"/>
          <w:szCs w:val="21"/>
        </w:rPr>
        <w:t>интерферограммы</w:t>
      </w:r>
      <w:proofErr w:type="spellEnd"/>
    </w:p>
    <w:p w14:paraId="3AC7DCA4"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3.3. Восстановление фазы по полю направлений и частот </w:t>
      </w:r>
      <w:proofErr w:type="spellStart"/>
      <w:r>
        <w:rPr>
          <w:rFonts w:ascii="Arial" w:hAnsi="Arial" w:cs="Arial"/>
          <w:color w:val="333333"/>
          <w:sz w:val="21"/>
          <w:szCs w:val="21"/>
        </w:rPr>
        <w:t>интерферограммы</w:t>
      </w:r>
      <w:proofErr w:type="spellEnd"/>
      <w:r>
        <w:rPr>
          <w:rFonts w:ascii="Arial" w:hAnsi="Arial" w:cs="Arial"/>
          <w:color w:val="333333"/>
          <w:sz w:val="21"/>
          <w:szCs w:val="21"/>
        </w:rPr>
        <w:t xml:space="preserve"> с отношением сигнал/шум &gt;1 84 3.4 Восстановление фазы с использованием полей направлений и частот, полученных в натурном эксперименте</w:t>
      </w:r>
    </w:p>
    <w:p w14:paraId="20685C6B" w14:textId="77777777" w:rsidR="0034744C" w:rsidRDefault="0034744C" w:rsidP="003474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35944BE" w:rsidR="00E67B85" w:rsidRPr="0034744C" w:rsidRDefault="00E67B85" w:rsidP="0034744C"/>
    <w:sectPr w:rsidR="00E67B85" w:rsidRPr="003474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22B7" w14:textId="77777777" w:rsidR="00FF7F27" w:rsidRDefault="00FF7F27">
      <w:pPr>
        <w:spacing w:after="0" w:line="240" w:lineRule="auto"/>
      </w:pPr>
      <w:r>
        <w:separator/>
      </w:r>
    </w:p>
  </w:endnote>
  <w:endnote w:type="continuationSeparator" w:id="0">
    <w:p w14:paraId="62F68831" w14:textId="77777777" w:rsidR="00FF7F27" w:rsidRDefault="00FF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0E35" w14:textId="77777777" w:rsidR="00FF7F27" w:rsidRDefault="00FF7F27"/>
    <w:p w14:paraId="6ACBDCD2" w14:textId="77777777" w:rsidR="00FF7F27" w:rsidRDefault="00FF7F27"/>
    <w:p w14:paraId="29E34EC4" w14:textId="77777777" w:rsidR="00FF7F27" w:rsidRDefault="00FF7F27"/>
    <w:p w14:paraId="10516D07" w14:textId="77777777" w:rsidR="00FF7F27" w:rsidRDefault="00FF7F27"/>
    <w:p w14:paraId="1ED06562" w14:textId="77777777" w:rsidR="00FF7F27" w:rsidRDefault="00FF7F27"/>
    <w:p w14:paraId="3BCE3126" w14:textId="77777777" w:rsidR="00FF7F27" w:rsidRDefault="00FF7F27"/>
    <w:p w14:paraId="704062C2" w14:textId="77777777" w:rsidR="00FF7F27" w:rsidRDefault="00FF7F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C3C555" wp14:editId="317619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D79C0" w14:textId="77777777" w:rsidR="00FF7F27" w:rsidRDefault="00FF7F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3C5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DD79C0" w14:textId="77777777" w:rsidR="00FF7F27" w:rsidRDefault="00FF7F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199227" w14:textId="77777777" w:rsidR="00FF7F27" w:rsidRDefault="00FF7F27"/>
    <w:p w14:paraId="7D08CEBC" w14:textId="77777777" w:rsidR="00FF7F27" w:rsidRDefault="00FF7F27"/>
    <w:p w14:paraId="55F00A24" w14:textId="77777777" w:rsidR="00FF7F27" w:rsidRDefault="00FF7F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B98838" wp14:editId="5AAB93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525F9" w14:textId="77777777" w:rsidR="00FF7F27" w:rsidRDefault="00FF7F27"/>
                          <w:p w14:paraId="350EA470" w14:textId="77777777" w:rsidR="00FF7F27" w:rsidRDefault="00FF7F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B988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8525F9" w14:textId="77777777" w:rsidR="00FF7F27" w:rsidRDefault="00FF7F27"/>
                    <w:p w14:paraId="350EA470" w14:textId="77777777" w:rsidR="00FF7F27" w:rsidRDefault="00FF7F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C1ED0D" w14:textId="77777777" w:rsidR="00FF7F27" w:rsidRDefault="00FF7F27"/>
    <w:p w14:paraId="4EB01417" w14:textId="77777777" w:rsidR="00FF7F27" w:rsidRDefault="00FF7F27">
      <w:pPr>
        <w:rPr>
          <w:sz w:val="2"/>
          <w:szCs w:val="2"/>
        </w:rPr>
      </w:pPr>
    </w:p>
    <w:p w14:paraId="53FFA6AC" w14:textId="77777777" w:rsidR="00FF7F27" w:rsidRDefault="00FF7F27"/>
    <w:p w14:paraId="11A9F90B" w14:textId="77777777" w:rsidR="00FF7F27" w:rsidRDefault="00FF7F27">
      <w:pPr>
        <w:spacing w:after="0" w:line="240" w:lineRule="auto"/>
      </w:pPr>
    </w:p>
  </w:footnote>
  <w:footnote w:type="continuationSeparator" w:id="0">
    <w:p w14:paraId="2CC51471" w14:textId="77777777" w:rsidR="00FF7F27" w:rsidRDefault="00FF7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27"/>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124538</TotalTime>
  <Pages>2</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3095</cp:revision>
  <cp:lastPrinted>2009-02-06T05:36:00Z</cp:lastPrinted>
  <dcterms:created xsi:type="dcterms:W3CDTF">2024-01-07T13:43:00Z</dcterms:created>
  <dcterms:modified xsi:type="dcterms:W3CDTF">2025-06-29T11:27:00Z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