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9B55C" w14:textId="4C0CE20B" w:rsidR="00D81FDB" w:rsidRDefault="00BD46DC" w:rsidP="00BD46DC">
      <w:r w:rsidRPr="00BD46DC">
        <w:rPr>
          <w:rFonts w:hint="eastAsia"/>
        </w:rPr>
        <w:t>Тактика</w:t>
      </w:r>
      <w:r w:rsidRPr="00BD46DC">
        <w:t xml:space="preserve"> </w:t>
      </w:r>
      <w:r w:rsidRPr="00BD46DC">
        <w:rPr>
          <w:rFonts w:hint="eastAsia"/>
        </w:rPr>
        <w:t>лечения</w:t>
      </w:r>
      <w:r w:rsidRPr="00BD46DC">
        <w:t xml:space="preserve"> </w:t>
      </w:r>
      <w:r w:rsidRPr="00BD46DC">
        <w:rPr>
          <w:rFonts w:hint="eastAsia"/>
        </w:rPr>
        <w:t>больных</w:t>
      </w:r>
      <w:r w:rsidRPr="00BD46DC">
        <w:t xml:space="preserve"> </w:t>
      </w:r>
      <w:r w:rsidRPr="00BD46DC">
        <w:rPr>
          <w:rFonts w:hint="eastAsia"/>
        </w:rPr>
        <w:t>передним</w:t>
      </w:r>
      <w:r w:rsidRPr="00BD46DC">
        <w:t xml:space="preserve"> </w:t>
      </w:r>
      <w:r w:rsidRPr="00BD46DC">
        <w:rPr>
          <w:rFonts w:hint="eastAsia"/>
        </w:rPr>
        <w:t>инфарктом</w:t>
      </w:r>
      <w:r w:rsidRPr="00BD46DC">
        <w:t xml:space="preserve"> </w:t>
      </w:r>
      <w:r w:rsidRPr="00BD46DC">
        <w:rPr>
          <w:rFonts w:hint="eastAsia"/>
        </w:rPr>
        <w:t>миокарда</w:t>
      </w:r>
      <w:r w:rsidRPr="00BD46DC">
        <w:t xml:space="preserve"> </w:t>
      </w:r>
      <w:r w:rsidRPr="00BD46DC">
        <w:rPr>
          <w:rFonts w:hint="eastAsia"/>
        </w:rPr>
        <w:t>с</w:t>
      </w:r>
      <w:r w:rsidRPr="00BD46DC">
        <w:t xml:space="preserve"> </w:t>
      </w:r>
      <w:r w:rsidRPr="00BD46DC">
        <w:rPr>
          <w:rFonts w:hint="eastAsia"/>
        </w:rPr>
        <w:t>подъемом</w:t>
      </w:r>
      <w:r w:rsidRPr="00BD46DC">
        <w:t xml:space="preserve"> </w:t>
      </w:r>
      <w:r w:rsidRPr="00BD46DC">
        <w:rPr>
          <w:rFonts w:hint="eastAsia"/>
        </w:rPr>
        <w:t>сегмента</w:t>
      </w:r>
      <w:r w:rsidRPr="00BD46DC">
        <w:t xml:space="preserve"> ST </w:t>
      </w:r>
      <w:r w:rsidRPr="00BD46DC">
        <w:rPr>
          <w:rFonts w:hint="eastAsia"/>
        </w:rPr>
        <w:t>при</w:t>
      </w:r>
      <w:r w:rsidRPr="00BD46DC">
        <w:t xml:space="preserve"> </w:t>
      </w:r>
      <w:r w:rsidRPr="00BD46DC">
        <w:rPr>
          <w:rFonts w:hint="eastAsia"/>
        </w:rPr>
        <w:t>поздней</w:t>
      </w:r>
      <w:r w:rsidRPr="00BD46DC">
        <w:t xml:space="preserve"> </w:t>
      </w:r>
      <w:r w:rsidRPr="00BD46DC">
        <w:rPr>
          <w:rFonts w:hint="eastAsia"/>
        </w:rPr>
        <w:t>их</w:t>
      </w:r>
      <w:r w:rsidRPr="00BD46DC">
        <w:t xml:space="preserve"> </w:t>
      </w:r>
      <w:r w:rsidRPr="00BD46DC">
        <w:rPr>
          <w:rFonts w:hint="eastAsia"/>
        </w:rPr>
        <w:t>госпитализации</w:t>
      </w:r>
      <w:r>
        <w:t xml:space="preserve"> </w:t>
      </w:r>
      <w:r w:rsidRPr="00BD46DC">
        <w:rPr>
          <w:rFonts w:hint="eastAsia"/>
        </w:rPr>
        <w:t>Газарян</w:t>
      </w:r>
      <w:r w:rsidRPr="00BD46DC">
        <w:t xml:space="preserve"> </w:t>
      </w:r>
      <w:r w:rsidRPr="00BD46DC">
        <w:rPr>
          <w:rFonts w:hint="eastAsia"/>
        </w:rPr>
        <w:t>Георгий</w:t>
      </w:r>
      <w:r w:rsidRPr="00BD46DC">
        <w:t xml:space="preserve"> </w:t>
      </w:r>
      <w:r w:rsidRPr="00BD46DC">
        <w:rPr>
          <w:rFonts w:hint="eastAsia"/>
        </w:rPr>
        <w:t>Георгиевич</w:t>
      </w:r>
    </w:p>
    <w:p w14:paraId="0EE600BA" w14:textId="77777777" w:rsidR="00BD46DC" w:rsidRDefault="00BD46DC" w:rsidP="00BD46DC">
      <w:r>
        <w:rPr>
          <w:rFonts w:hint="eastAsia"/>
        </w:rPr>
        <w:t>ОГЛАВЛЕНИЕ</w:t>
      </w:r>
      <w:r>
        <w:t xml:space="preserve"> </w:t>
      </w:r>
      <w:r>
        <w:rPr>
          <w:rFonts w:hint="eastAsia"/>
        </w:rPr>
        <w:t>ДИССЕРТАЦИИ</w:t>
      </w:r>
    </w:p>
    <w:p w14:paraId="28B6A8C7" w14:textId="77777777" w:rsidR="00BD46DC" w:rsidRDefault="00BD46DC" w:rsidP="00BD46DC">
      <w:r>
        <w:rPr>
          <w:rFonts w:hint="eastAsia"/>
        </w:rPr>
        <w:t>кандидат</w:t>
      </w:r>
      <w:r>
        <w:t xml:space="preserve"> </w:t>
      </w:r>
      <w:r>
        <w:rPr>
          <w:rFonts w:hint="eastAsia"/>
        </w:rPr>
        <w:t>наук</w:t>
      </w:r>
      <w:r>
        <w:t xml:space="preserve"> </w:t>
      </w:r>
      <w:r>
        <w:rPr>
          <w:rFonts w:hint="eastAsia"/>
        </w:rPr>
        <w:t>Газарян</w:t>
      </w:r>
      <w:r>
        <w:t xml:space="preserve"> </w:t>
      </w:r>
      <w:r>
        <w:rPr>
          <w:rFonts w:hint="eastAsia"/>
        </w:rPr>
        <w:t>Георгий</w:t>
      </w:r>
      <w:r>
        <w:t xml:space="preserve"> </w:t>
      </w:r>
      <w:r>
        <w:rPr>
          <w:rFonts w:hint="eastAsia"/>
        </w:rPr>
        <w:t>Георгиевич</w:t>
      </w:r>
    </w:p>
    <w:p w14:paraId="02759F88" w14:textId="77777777" w:rsidR="00BD46DC" w:rsidRDefault="00BD46DC" w:rsidP="00BD46DC">
      <w:r>
        <w:rPr>
          <w:rFonts w:hint="eastAsia"/>
        </w:rPr>
        <w:t>ВВЕДЕНИЕ</w:t>
      </w:r>
    </w:p>
    <w:p w14:paraId="7575D196" w14:textId="77777777" w:rsidR="00BD46DC" w:rsidRDefault="00BD46DC" w:rsidP="00BD46DC"/>
    <w:p w14:paraId="43F655A4" w14:textId="77777777" w:rsidR="00BD46DC" w:rsidRDefault="00BD46DC" w:rsidP="00BD46DC">
      <w:r>
        <w:rPr>
          <w:rFonts w:hint="eastAsia"/>
        </w:rPr>
        <w:t>ГЛАВА</w:t>
      </w:r>
      <w:r>
        <w:t xml:space="preserve"> 1. </w:t>
      </w:r>
      <w:r>
        <w:rPr>
          <w:rFonts w:hint="eastAsia"/>
        </w:rPr>
        <w:t>ОБЗОР</w:t>
      </w:r>
      <w:r>
        <w:t xml:space="preserve"> </w:t>
      </w:r>
      <w:r>
        <w:rPr>
          <w:rFonts w:hint="eastAsia"/>
        </w:rPr>
        <w:t>ЛИТЕРАТУРЫ</w:t>
      </w:r>
    </w:p>
    <w:p w14:paraId="5C403F94" w14:textId="77777777" w:rsidR="00BD46DC" w:rsidRDefault="00BD46DC" w:rsidP="00BD46DC"/>
    <w:p w14:paraId="27D40A27" w14:textId="77777777" w:rsidR="00BD46DC" w:rsidRDefault="00BD46DC" w:rsidP="00BD46DC">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0C96378A" w14:textId="77777777" w:rsidR="00BD46DC" w:rsidRDefault="00BD46DC" w:rsidP="00BD46DC"/>
    <w:p w14:paraId="79DD538A" w14:textId="77777777" w:rsidR="00BD46DC" w:rsidRDefault="00BD46DC" w:rsidP="00BD46DC">
      <w:r>
        <w:t xml:space="preserve">2.1. </w:t>
      </w:r>
      <w:r>
        <w:rPr>
          <w:rFonts w:hint="eastAsia"/>
        </w:rPr>
        <w:t>Клиническая</w:t>
      </w:r>
      <w:r>
        <w:t xml:space="preserve"> </w:t>
      </w:r>
      <w:r>
        <w:rPr>
          <w:rFonts w:hint="eastAsia"/>
        </w:rPr>
        <w:t>характеристика</w:t>
      </w:r>
      <w:r>
        <w:t xml:space="preserve"> </w:t>
      </w:r>
      <w:r>
        <w:rPr>
          <w:rFonts w:hint="eastAsia"/>
        </w:rPr>
        <w:t>пациентов</w:t>
      </w:r>
      <w:r>
        <w:t xml:space="preserve">, </w:t>
      </w:r>
      <w:r>
        <w:rPr>
          <w:rFonts w:hint="eastAsia"/>
        </w:rPr>
        <w:t>включенных</w:t>
      </w:r>
      <w:r>
        <w:t xml:space="preserve"> </w:t>
      </w:r>
      <w:r>
        <w:rPr>
          <w:rFonts w:hint="eastAsia"/>
        </w:rPr>
        <w:t>в</w:t>
      </w:r>
      <w:r>
        <w:t xml:space="preserve"> </w:t>
      </w:r>
      <w:r>
        <w:rPr>
          <w:rFonts w:hint="eastAsia"/>
        </w:rPr>
        <w:t>исследование</w:t>
      </w:r>
      <w:r>
        <w:t xml:space="preserve">, </w:t>
      </w:r>
      <w:r>
        <w:rPr>
          <w:rFonts w:hint="eastAsia"/>
        </w:rPr>
        <w:t>и</w:t>
      </w:r>
      <w:r>
        <w:t xml:space="preserve"> </w:t>
      </w:r>
      <w:r>
        <w:rPr>
          <w:rFonts w:hint="eastAsia"/>
        </w:rPr>
        <w:t>количественная</w:t>
      </w:r>
      <w:r>
        <w:t xml:space="preserve"> </w:t>
      </w:r>
      <w:r>
        <w:rPr>
          <w:rFonts w:hint="eastAsia"/>
        </w:rPr>
        <w:t>оценка</w:t>
      </w:r>
      <w:r>
        <w:t xml:space="preserve"> </w:t>
      </w:r>
      <w:r>
        <w:rPr>
          <w:rFonts w:hint="eastAsia"/>
        </w:rPr>
        <w:t>исходного</w:t>
      </w:r>
      <w:r>
        <w:t xml:space="preserve"> </w:t>
      </w:r>
      <w:r>
        <w:rPr>
          <w:rFonts w:hint="eastAsia"/>
        </w:rPr>
        <w:t>риска</w:t>
      </w:r>
      <w:r>
        <w:t xml:space="preserve"> </w:t>
      </w:r>
      <w:r>
        <w:rPr>
          <w:rFonts w:hint="eastAsia"/>
        </w:rPr>
        <w:t>смерти</w:t>
      </w:r>
      <w:r>
        <w:t xml:space="preserve"> </w:t>
      </w:r>
      <w:r>
        <w:rPr>
          <w:rFonts w:hint="eastAsia"/>
        </w:rPr>
        <w:t>в</w:t>
      </w:r>
      <w:r>
        <w:t xml:space="preserve"> </w:t>
      </w:r>
      <w:r>
        <w:rPr>
          <w:rFonts w:hint="eastAsia"/>
        </w:rPr>
        <w:t>группах</w:t>
      </w:r>
      <w:r>
        <w:t xml:space="preserve"> </w:t>
      </w:r>
      <w:r>
        <w:rPr>
          <w:rFonts w:hint="eastAsia"/>
        </w:rPr>
        <w:t>наблюдения</w:t>
      </w:r>
    </w:p>
    <w:p w14:paraId="3ADACDFE" w14:textId="77777777" w:rsidR="00BD46DC" w:rsidRDefault="00BD46DC" w:rsidP="00BD46DC"/>
    <w:p w14:paraId="771D62A9" w14:textId="77777777" w:rsidR="00BD46DC" w:rsidRDefault="00BD46DC" w:rsidP="00BD46DC">
      <w:r>
        <w:t xml:space="preserve">2.2. </w:t>
      </w:r>
      <w:r>
        <w:rPr>
          <w:rFonts w:hint="eastAsia"/>
        </w:rPr>
        <w:t>Электрокардиография</w:t>
      </w:r>
    </w:p>
    <w:p w14:paraId="3D5EE1FC" w14:textId="77777777" w:rsidR="00BD46DC" w:rsidRDefault="00BD46DC" w:rsidP="00BD46DC"/>
    <w:p w14:paraId="7C104C4C" w14:textId="77777777" w:rsidR="00BD46DC" w:rsidRDefault="00BD46DC" w:rsidP="00BD46DC">
      <w:r>
        <w:t xml:space="preserve">2.3. </w:t>
      </w:r>
      <w:r>
        <w:rPr>
          <w:rFonts w:hint="eastAsia"/>
        </w:rPr>
        <w:t>Эхокардиографическое</w:t>
      </w:r>
      <w:r>
        <w:t xml:space="preserve"> </w:t>
      </w:r>
      <w:r>
        <w:rPr>
          <w:rFonts w:hint="eastAsia"/>
        </w:rPr>
        <w:t>исследование</w:t>
      </w:r>
    </w:p>
    <w:p w14:paraId="184BF1F4" w14:textId="77777777" w:rsidR="00BD46DC" w:rsidRDefault="00BD46DC" w:rsidP="00BD46DC"/>
    <w:p w14:paraId="348DD84F" w14:textId="77777777" w:rsidR="00BD46DC" w:rsidRDefault="00BD46DC" w:rsidP="00BD46DC">
      <w:r>
        <w:t xml:space="preserve">2.4. </w:t>
      </w:r>
      <w:r>
        <w:rPr>
          <w:rFonts w:hint="eastAsia"/>
        </w:rPr>
        <w:t>Коронарография</w:t>
      </w:r>
      <w:r>
        <w:t xml:space="preserve"> </w:t>
      </w:r>
      <w:r>
        <w:rPr>
          <w:rFonts w:hint="eastAsia"/>
        </w:rPr>
        <w:t>и</w:t>
      </w:r>
      <w:r>
        <w:t xml:space="preserve"> </w:t>
      </w:r>
      <w:r>
        <w:rPr>
          <w:rFonts w:hint="eastAsia"/>
        </w:rPr>
        <w:t>оценка</w:t>
      </w:r>
      <w:r>
        <w:t xml:space="preserve"> </w:t>
      </w:r>
      <w:r>
        <w:rPr>
          <w:rFonts w:hint="eastAsia"/>
        </w:rPr>
        <w:t>успеха</w:t>
      </w:r>
      <w:r>
        <w:t xml:space="preserve"> </w:t>
      </w:r>
      <w:r>
        <w:rPr>
          <w:rFonts w:hint="eastAsia"/>
        </w:rPr>
        <w:t>чрескожных</w:t>
      </w:r>
      <w:r>
        <w:t xml:space="preserve"> </w:t>
      </w:r>
      <w:r>
        <w:rPr>
          <w:rFonts w:hint="eastAsia"/>
        </w:rPr>
        <w:t>коронарных</w:t>
      </w:r>
      <w:r>
        <w:t xml:space="preserve"> </w:t>
      </w:r>
      <w:r>
        <w:rPr>
          <w:rFonts w:hint="eastAsia"/>
        </w:rPr>
        <w:t>вмешательств</w:t>
      </w:r>
    </w:p>
    <w:p w14:paraId="40B03128" w14:textId="77777777" w:rsidR="00BD46DC" w:rsidRDefault="00BD46DC" w:rsidP="00BD46DC"/>
    <w:p w14:paraId="425A98EF" w14:textId="77777777" w:rsidR="00BD46DC" w:rsidRDefault="00BD46DC" w:rsidP="00BD46DC">
      <w:r>
        <w:t xml:space="preserve">2.5. </w:t>
      </w:r>
      <w:r>
        <w:rPr>
          <w:rFonts w:hint="eastAsia"/>
        </w:rPr>
        <w:t>Патологоанатомическое</w:t>
      </w:r>
      <w:r>
        <w:t xml:space="preserve"> </w:t>
      </w:r>
      <w:r>
        <w:rPr>
          <w:rFonts w:hint="eastAsia"/>
        </w:rPr>
        <w:t>исследование</w:t>
      </w:r>
    </w:p>
    <w:p w14:paraId="28A9D4A7" w14:textId="77777777" w:rsidR="00BD46DC" w:rsidRDefault="00BD46DC" w:rsidP="00BD46DC"/>
    <w:p w14:paraId="164FDD9E" w14:textId="77777777" w:rsidR="00BD46DC" w:rsidRDefault="00BD46DC" w:rsidP="00BD46DC">
      <w:r>
        <w:t xml:space="preserve">2.6. </w:t>
      </w:r>
      <w:r>
        <w:rPr>
          <w:rFonts w:hint="eastAsia"/>
        </w:rPr>
        <w:t>Оценка</w:t>
      </w:r>
      <w:r>
        <w:t xml:space="preserve"> </w:t>
      </w:r>
      <w:r>
        <w:rPr>
          <w:rFonts w:hint="eastAsia"/>
        </w:rPr>
        <w:t>отдаленных</w:t>
      </w:r>
      <w:r>
        <w:t xml:space="preserve"> </w:t>
      </w:r>
      <w:r>
        <w:rPr>
          <w:rFonts w:hint="eastAsia"/>
        </w:rPr>
        <w:t>результатов</w:t>
      </w:r>
    </w:p>
    <w:p w14:paraId="10F5ACCD" w14:textId="77777777" w:rsidR="00BD46DC" w:rsidRDefault="00BD46DC" w:rsidP="00BD46DC"/>
    <w:p w14:paraId="3BF2E301" w14:textId="77777777" w:rsidR="00BD46DC" w:rsidRDefault="00BD46DC" w:rsidP="00BD46DC">
      <w:r>
        <w:t xml:space="preserve">2.7. </w:t>
      </w:r>
      <w:r>
        <w:rPr>
          <w:rFonts w:hint="eastAsia"/>
        </w:rPr>
        <w:t>Статистический</w:t>
      </w:r>
      <w:r>
        <w:t xml:space="preserve"> </w:t>
      </w:r>
      <w:r>
        <w:rPr>
          <w:rFonts w:hint="eastAsia"/>
        </w:rPr>
        <w:t>анализ</w:t>
      </w:r>
    </w:p>
    <w:p w14:paraId="6FFB6F7B" w14:textId="77777777" w:rsidR="00BD46DC" w:rsidRDefault="00BD46DC" w:rsidP="00BD46DC"/>
    <w:p w14:paraId="1BF0C4E3" w14:textId="77777777" w:rsidR="00BD46DC" w:rsidRDefault="00BD46DC" w:rsidP="00BD46DC">
      <w:r>
        <w:rPr>
          <w:rFonts w:hint="eastAsia"/>
        </w:rPr>
        <w:t>ГЛАВА</w:t>
      </w:r>
      <w:r>
        <w:t xml:space="preserve"> 3. </w:t>
      </w:r>
      <w:r>
        <w:rPr>
          <w:rFonts w:hint="eastAsia"/>
        </w:rPr>
        <w:t>РЕЗУЛЬТАТЫ</w:t>
      </w:r>
      <w:r>
        <w:t xml:space="preserve"> </w:t>
      </w:r>
      <w:r>
        <w:rPr>
          <w:rFonts w:hint="eastAsia"/>
        </w:rPr>
        <w:t>ИССЛЕДОВАНИЯ</w:t>
      </w:r>
    </w:p>
    <w:p w14:paraId="7EBDEE09" w14:textId="77777777" w:rsidR="00BD46DC" w:rsidRDefault="00BD46DC" w:rsidP="00BD46DC"/>
    <w:p w14:paraId="5761CA9A" w14:textId="77777777" w:rsidR="00BD46DC" w:rsidRDefault="00BD46DC" w:rsidP="00BD46DC">
      <w:r>
        <w:t xml:space="preserve">3.1. </w:t>
      </w:r>
      <w:r>
        <w:rPr>
          <w:rFonts w:hint="eastAsia"/>
        </w:rPr>
        <w:t>Исходный</w:t>
      </w:r>
      <w:r>
        <w:t xml:space="preserve"> </w:t>
      </w:r>
      <w:r>
        <w:rPr>
          <w:rFonts w:hint="eastAsia"/>
        </w:rPr>
        <w:t>риск</w:t>
      </w:r>
      <w:r>
        <w:t xml:space="preserve"> </w:t>
      </w:r>
      <w:r>
        <w:rPr>
          <w:rFonts w:hint="eastAsia"/>
        </w:rPr>
        <w:t>смерти</w:t>
      </w:r>
      <w:r>
        <w:t xml:space="preserve"> </w:t>
      </w:r>
      <w:r>
        <w:rPr>
          <w:rFonts w:hint="eastAsia"/>
        </w:rPr>
        <w:t>и</w:t>
      </w:r>
      <w:r>
        <w:t xml:space="preserve"> </w:t>
      </w:r>
      <w:r>
        <w:rPr>
          <w:rFonts w:hint="eastAsia"/>
        </w:rPr>
        <w:t>госпитальная</w:t>
      </w:r>
      <w:r>
        <w:t xml:space="preserve"> </w:t>
      </w:r>
      <w:r>
        <w:rPr>
          <w:rFonts w:hint="eastAsia"/>
        </w:rPr>
        <w:t>летальность</w:t>
      </w:r>
      <w:r>
        <w:t xml:space="preserve"> </w:t>
      </w:r>
      <w:r>
        <w:rPr>
          <w:rFonts w:hint="eastAsia"/>
        </w:rPr>
        <w:t>у</w:t>
      </w:r>
      <w:r>
        <w:t xml:space="preserve"> </w:t>
      </w:r>
      <w:r>
        <w:rPr>
          <w:rFonts w:hint="eastAsia"/>
        </w:rPr>
        <w:t>больных</w:t>
      </w:r>
      <w:r>
        <w:t xml:space="preserve"> </w:t>
      </w:r>
      <w:r>
        <w:rPr>
          <w:rFonts w:hint="eastAsia"/>
        </w:rPr>
        <w:t>первичным</w:t>
      </w:r>
      <w:r>
        <w:t xml:space="preserve"> </w:t>
      </w:r>
      <w:r>
        <w:rPr>
          <w:rFonts w:hint="eastAsia"/>
        </w:rPr>
        <w:t>передним</w:t>
      </w:r>
      <w:r>
        <w:t xml:space="preserve"> </w:t>
      </w:r>
      <w:r>
        <w:rPr>
          <w:rFonts w:hint="eastAsia"/>
        </w:rPr>
        <w:t>инфарктом</w:t>
      </w:r>
      <w:r>
        <w:t xml:space="preserve"> </w:t>
      </w:r>
      <w:r>
        <w:rPr>
          <w:rFonts w:hint="eastAsia"/>
        </w:rPr>
        <w:t>миокарда</w:t>
      </w:r>
      <w:r>
        <w:t xml:space="preserve"> </w:t>
      </w:r>
      <w:r>
        <w:rPr>
          <w:rFonts w:hint="eastAsia"/>
        </w:rPr>
        <w:t>с</w:t>
      </w:r>
      <w:r>
        <w:t xml:space="preserve"> </w:t>
      </w:r>
      <w:r>
        <w:rPr>
          <w:rFonts w:hint="eastAsia"/>
        </w:rPr>
        <w:t>подъемом</w:t>
      </w:r>
      <w:r>
        <w:t xml:space="preserve"> </w:t>
      </w:r>
      <w:r>
        <w:rPr>
          <w:rFonts w:hint="eastAsia"/>
        </w:rPr>
        <w:t>сегмента</w:t>
      </w:r>
      <w:r>
        <w:t xml:space="preserve"> </w:t>
      </w:r>
      <w:r>
        <w:rPr>
          <w:rFonts w:hint="eastAsia"/>
        </w:rPr>
        <w:t>БТ</w:t>
      </w:r>
      <w:r>
        <w:t xml:space="preserve"> </w:t>
      </w:r>
      <w:r>
        <w:rPr>
          <w:rFonts w:hint="eastAsia"/>
        </w:rPr>
        <w:t>с</w:t>
      </w:r>
      <w:r>
        <w:t xml:space="preserve"> </w:t>
      </w:r>
      <w:r>
        <w:rPr>
          <w:rFonts w:hint="eastAsia"/>
        </w:rPr>
        <w:t>учетом</w:t>
      </w:r>
      <w:r>
        <w:t xml:space="preserve"> </w:t>
      </w:r>
      <w:r>
        <w:rPr>
          <w:rFonts w:hint="eastAsia"/>
        </w:rPr>
        <w:t>применения</w:t>
      </w:r>
      <w:r>
        <w:t xml:space="preserve"> </w:t>
      </w:r>
      <w:r>
        <w:rPr>
          <w:rFonts w:hint="eastAsia"/>
        </w:rPr>
        <w:t>первичных</w:t>
      </w:r>
      <w:r>
        <w:t xml:space="preserve"> </w:t>
      </w:r>
      <w:r>
        <w:rPr>
          <w:rFonts w:hint="eastAsia"/>
        </w:rPr>
        <w:t>ранних</w:t>
      </w:r>
      <w:r>
        <w:t xml:space="preserve"> </w:t>
      </w:r>
      <w:r>
        <w:rPr>
          <w:rFonts w:hint="eastAsia"/>
        </w:rPr>
        <w:t>чрескожных</w:t>
      </w:r>
      <w:r>
        <w:t xml:space="preserve"> </w:t>
      </w:r>
      <w:r>
        <w:rPr>
          <w:rFonts w:hint="eastAsia"/>
        </w:rPr>
        <w:t>коронарных</w:t>
      </w:r>
      <w:r>
        <w:t xml:space="preserve"> </w:t>
      </w:r>
      <w:r>
        <w:rPr>
          <w:rFonts w:hint="eastAsia"/>
        </w:rPr>
        <w:t>вмешательств</w:t>
      </w:r>
      <w:r>
        <w:t xml:space="preserve"> </w:t>
      </w:r>
      <w:r>
        <w:rPr>
          <w:rFonts w:hint="eastAsia"/>
        </w:rPr>
        <w:t>и</w:t>
      </w:r>
      <w:r>
        <w:t xml:space="preserve"> </w:t>
      </w:r>
      <w:r>
        <w:rPr>
          <w:rFonts w:hint="eastAsia"/>
        </w:rPr>
        <w:t>в</w:t>
      </w:r>
      <w:r>
        <w:t xml:space="preserve"> </w:t>
      </w:r>
      <w:r>
        <w:rPr>
          <w:rFonts w:hint="eastAsia"/>
        </w:rPr>
        <w:t>отсутствии</w:t>
      </w:r>
      <w:r>
        <w:t xml:space="preserve"> </w:t>
      </w:r>
      <w:r>
        <w:rPr>
          <w:rFonts w:hint="eastAsia"/>
        </w:rPr>
        <w:t>реперфузионной</w:t>
      </w:r>
      <w:r>
        <w:t xml:space="preserve"> </w:t>
      </w:r>
      <w:r>
        <w:rPr>
          <w:rFonts w:hint="eastAsia"/>
        </w:rPr>
        <w:t>терапии</w:t>
      </w:r>
    </w:p>
    <w:p w14:paraId="5DA64F2F" w14:textId="77777777" w:rsidR="00BD46DC" w:rsidRDefault="00BD46DC" w:rsidP="00BD46DC"/>
    <w:p w14:paraId="5038A4BA" w14:textId="77777777" w:rsidR="00BD46DC" w:rsidRDefault="00BD46DC" w:rsidP="00BD46DC">
      <w:r>
        <w:lastRenderedPageBreak/>
        <w:t xml:space="preserve">3.2. </w:t>
      </w:r>
      <w:r>
        <w:rPr>
          <w:rFonts w:hint="eastAsia"/>
        </w:rPr>
        <w:t>Значение</w:t>
      </w:r>
      <w:r>
        <w:t xml:space="preserve"> </w:t>
      </w:r>
      <w:r>
        <w:rPr>
          <w:rFonts w:hint="eastAsia"/>
        </w:rPr>
        <w:t>экстренно</w:t>
      </w:r>
      <w:r>
        <w:t>-</w:t>
      </w:r>
      <w:r>
        <w:rPr>
          <w:rFonts w:hint="eastAsia"/>
        </w:rPr>
        <w:t>отсроченных</w:t>
      </w:r>
      <w:r>
        <w:t xml:space="preserve"> </w:t>
      </w:r>
      <w:r>
        <w:rPr>
          <w:rFonts w:hint="eastAsia"/>
        </w:rPr>
        <w:t>чрескожных</w:t>
      </w:r>
      <w:r>
        <w:t xml:space="preserve"> </w:t>
      </w:r>
      <w:r>
        <w:rPr>
          <w:rFonts w:hint="eastAsia"/>
        </w:rPr>
        <w:t>коронарных</w:t>
      </w:r>
      <w:r>
        <w:t xml:space="preserve"> </w:t>
      </w:r>
      <w:r>
        <w:rPr>
          <w:rFonts w:hint="eastAsia"/>
        </w:rPr>
        <w:t>вмешательств</w:t>
      </w:r>
      <w:r>
        <w:t xml:space="preserve"> </w:t>
      </w:r>
      <w:r>
        <w:rPr>
          <w:rFonts w:hint="eastAsia"/>
        </w:rPr>
        <w:t>в</w:t>
      </w:r>
      <w:r>
        <w:t xml:space="preserve"> </w:t>
      </w:r>
      <w:r>
        <w:rPr>
          <w:rFonts w:hint="eastAsia"/>
        </w:rPr>
        <w:t>лечении</w:t>
      </w:r>
      <w:r>
        <w:t xml:space="preserve"> </w:t>
      </w:r>
      <w:r>
        <w:rPr>
          <w:rFonts w:hint="eastAsia"/>
        </w:rPr>
        <w:t>больных</w:t>
      </w:r>
      <w:r>
        <w:t xml:space="preserve"> </w:t>
      </w:r>
      <w:r>
        <w:rPr>
          <w:rFonts w:hint="eastAsia"/>
        </w:rPr>
        <w:t>первичным</w:t>
      </w:r>
      <w:r>
        <w:t xml:space="preserve"> </w:t>
      </w:r>
      <w:r>
        <w:rPr>
          <w:rFonts w:hint="eastAsia"/>
        </w:rPr>
        <w:t>передним</w:t>
      </w:r>
      <w:r>
        <w:t xml:space="preserve"> </w:t>
      </w:r>
      <w:r>
        <w:rPr>
          <w:rFonts w:hint="eastAsia"/>
        </w:rPr>
        <w:t>инфарктом</w:t>
      </w:r>
      <w:r>
        <w:t xml:space="preserve"> </w:t>
      </w:r>
      <w:r>
        <w:rPr>
          <w:rFonts w:hint="eastAsia"/>
        </w:rPr>
        <w:t>миокарда</w:t>
      </w:r>
      <w:r>
        <w:t xml:space="preserve"> </w:t>
      </w:r>
      <w:r>
        <w:rPr>
          <w:rFonts w:hint="eastAsia"/>
        </w:rPr>
        <w:t>с</w:t>
      </w:r>
      <w:r>
        <w:t xml:space="preserve"> </w:t>
      </w:r>
      <w:r>
        <w:rPr>
          <w:rFonts w:hint="eastAsia"/>
        </w:rPr>
        <w:t>подъемом</w:t>
      </w:r>
      <w:r>
        <w:t xml:space="preserve"> </w:t>
      </w:r>
      <w:r>
        <w:rPr>
          <w:rFonts w:hint="eastAsia"/>
        </w:rPr>
        <w:t>сегмента</w:t>
      </w:r>
      <w:r>
        <w:t xml:space="preserve"> </w:t>
      </w:r>
      <w:r>
        <w:rPr>
          <w:rFonts w:hint="eastAsia"/>
        </w:rPr>
        <w:t>БТ</w:t>
      </w:r>
      <w:r>
        <w:t xml:space="preserve">, </w:t>
      </w:r>
      <w:r>
        <w:rPr>
          <w:rFonts w:hint="eastAsia"/>
        </w:rPr>
        <w:t>госпитализированных</w:t>
      </w:r>
      <w:r>
        <w:t xml:space="preserve"> </w:t>
      </w:r>
      <w:r>
        <w:rPr>
          <w:rFonts w:hint="eastAsia"/>
        </w:rPr>
        <w:t>в</w:t>
      </w:r>
      <w:r>
        <w:t xml:space="preserve"> </w:t>
      </w:r>
      <w:r>
        <w:rPr>
          <w:rFonts w:hint="eastAsia"/>
        </w:rPr>
        <w:t>поздние</w:t>
      </w:r>
      <w:r>
        <w:t xml:space="preserve"> </w:t>
      </w:r>
      <w:r>
        <w:rPr>
          <w:rFonts w:hint="eastAsia"/>
        </w:rPr>
        <w:t>сроки</w:t>
      </w:r>
      <w:r>
        <w:t xml:space="preserve"> </w:t>
      </w:r>
      <w:r>
        <w:rPr>
          <w:rFonts w:hint="eastAsia"/>
        </w:rPr>
        <w:t>от</w:t>
      </w:r>
      <w:r>
        <w:t xml:space="preserve"> </w:t>
      </w:r>
      <w:r>
        <w:rPr>
          <w:rFonts w:hint="eastAsia"/>
        </w:rPr>
        <w:t>начала</w:t>
      </w:r>
      <w:r>
        <w:t xml:space="preserve"> </w:t>
      </w:r>
      <w:r>
        <w:rPr>
          <w:rFonts w:hint="eastAsia"/>
        </w:rPr>
        <w:t>заболевания</w:t>
      </w:r>
    </w:p>
    <w:p w14:paraId="28144791" w14:textId="77777777" w:rsidR="00BD46DC" w:rsidRDefault="00BD46DC" w:rsidP="00BD46DC"/>
    <w:p w14:paraId="2D0A50E8" w14:textId="77777777" w:rsidR="00BD46DC" w:rsidRDefault="00BD46DC" w:rsidP="00BD46DC">
      <w:r>
        <w:t xml:space="preserve">3.3. </w:t>
      </w:r>
      <w:r>
        <w:rPr>
          <w:rFonts w:hint="eastAsia"/>
        </w:rPr>
        <w:t>Оценка</w:t>
      </w:r>
      <w:r>
        <w:t xml:space="preserve"> </w:t>
      </w:r>
      <w:r>
        <w:rPr>
          <w:rFonts w:hint="eastAsia"/>
        </w:rPr>
        <w:t>коронарного</w:t>
      </w:r>
      <w:r>
        <w:t xml:space="preserve"> </w:t>
      </w:r>
      <w:r>
        <w:rPr>
          <w:rFonts w:hint="eastAsia"/>
        </w:rPr>
        <w:t>кровотока</w:t>
      </w:r>
      <w:r>
        <w:t xml:space="preserve"> </w:t>
      </w:r>
      <w:r>
        <w:rPr>
          <w:rFonts w:hint="eastAsia"/>
        </w:rPr>
        <w:t>и</w:t>
      </w:r>
      <w:r>
        <w:t xml:space="preserve"> </w:t>
      </w:r>
      <w:r>
        <w:rPr>
          <w:rFonts w:hint="eastAsia"/>
        </w:rPr>
        <w:t>показателей</w:t>
      </w:r>
      <w:r>
        <w:t xml:space="preserve"> </w:t>
      </w:r>
      <w:r>
        <w:rPr>
          <w:rFonts w:hint="eastAsia"/>
        </w:rPr>
        <w:t>функции</w:t>
      </w:r>
      <w:r>
        <w:t xml:space="preserve"> </w:t>
      </w:r>
      <w:r>
        <w:rPr>
          <w:rFonts w:hint="eastAsia"/>
        </w:rPr>
        <w:t>левого</w:t>
      </w:r>
      <w:r>
        <w:t xml:space="preserve"> </w:t>
      </w:r>
      <w:r>
        <w:rPr>
          <w:rFonts w:hint="eastAsia"/>
        </w:rPr>
        <w:t>желудочка</w:t>
      </w:r>
      <w:r>
        <w:t xml:space="preserve"> </w:t>
      </w:r>
      <w:r>
        <w:rPr>
          <w:rFonts w:hint="eastAsia"/>
        </w:rPr>
        <w:t>в</w:t>
      </w:r>
      <w:r>
        <w:t xml:space="preserve"> </w:t>
      </w:r>
      <w:r>
        <w:rPr>
          <w:rFonts w:hint="eastAsia"/>
        </w:rPr>
        <w:t>динамике</w:t>
      </w:r>
      <w:r>
        <w:t xml:space="preserve"> </w:t>
      </w:r>
      <w:r>
        <w:rPr>
          <w:rFonts w:hint="eastAsia"/>
        </w:rPr>
        <w:t>у</w:t>
      </w:r>
      <w:r>
        <w:t xml:space="preserve"> </w:t>
      </w:r>
      <w:r>
        <w:rPr>
          <w:rFonts w:hint="eastAsia"/>
        </w:rPr>
        <w:t>больных</w:t>
      </w:r>
      <w:r>
        <w:t xml:space="preserve"> </w:t>
      </w:r>
      <w:r>
        <w:rPr>
          <w:rFonts w:hint="eastAsia"/>
        </w:rPr>
        <w:t>первичным</w:t>
      </w:r>
      <w:r>
        <w:t xml:space="preserve"> </w:t>
      </w:r>
      <w:r>
        <w:rPr>
          <w:rFonts w:hint="eastAsia"/>
        </w:rPr>
        <w:t>передним</w:t>
      </w:r>
      <w:r>
        <w:t xml:space="preserve"> </w:t>
      </w:r>
      <w:r>
        <w:rPr>
          <w:rFonts w:hint="eastAsia"/>
        </w:rPr>
        <w:t>инфарктом</w:t>
      </w:r>
      <w:r>
        <w:t xml:space="preserve"> </w:t>
      </w:r>
      <w:r>
        <w:rPr>
          <w:rFonts w:hint="eastAsia"/>
        </w:rPr>
        <w:t>миокарда</w:t>
      </w:r>
      <w:r>
        <w:t xml:space="preserve"> </w:t>
      </w:r>
      <w:r>
        <w:rPr>
          <w:rFonts w:hint="eastAsia"/>
        </w:rPr>
        <w:t>с</w:t>
      </w:r>
      <w:r>
        <w:t xml:space="preserve"> </w:t>
      </w:r>
      <w:r>
        <w:rPr>
          <w:rFonts w:hint="eastAsia"/>
        </w:rPr>
        <w:t>подъемом</w:t>
      </w:r>
      <w:r>
        <w:t xml:space="preserve"> </w:t>
      </w:r>
      <w:r>
        <w:rPr>
          <w:rFonts w:hint="eastAsia"/>
        </w:rPr>
        <w:t>сегмента</w:t>
      </w:r>
      <w:r>
        <w:t xml:space="preserve"> ST </w:t>
      </w:r>
      <w:r>
        <w:rPr>
          <w:rFonts w:hint="eastAsia"/>
        </w:rPr>
        <w:t>с</w:t>
      </w:r>
      <w:r>
        <w:t xml:space="preserve"> </w:t>
      </w:r>
      <w:r>
        <w:rPr>
          <w:rFonts w:hint="eastAsia"/>
        </w:rPr>
        <w:t>учетом</w:t>
      </w:r>
      <w:r>
        <w:t xml:space="preserve"> </w:t>
      </w:r>
      <w:r>
        <w:rPr>
          <w:rFonts w:hint="eastAsia"/>
        </w:rPr>
        <w:t>применения</w:t>
      </w:r>
      <w:r>
        <w:t xml:space="preserve"> </w:t>
      </w:r>
      <w:r>
        <w:rPr>
          <w:rFonts w:hint="eastAsia"/>
        </w:rPr>
        <w:t>первичных</w:t>
      </w:r>
      <w:r>
        <w:t xml:space="preserve"> </w:t>
      </w:r>
      <w:r>
        <w:rPr>
          <w:rFonts w:hint="eastAsia"/>
        </w:rPr>
        <w:t>ранних</w:t>
      </w:r>
      <w:r>
        <w:t xml:space="preserve">, </w:t>
      </w:r>
      <w:r>
        <w:rPr>
          <w:rFonts w:hint="eastAsia"/>
        </w:rPr>
        <w:t>экстренно</w:t>
      </w:r>
      <w:r>
        <w:t xml:space="preserve"> -</w:t>
      </w:r>
      <w:r>
        <w:rPr>
          <w:rFonts w:hint="eastAsia"/>
        </w:rPr>
        <w:t>отсроченных</w:t>
      </w:r>
      <w:r>
        <w:t xml:space="preserve"> </w:t>
      </w:r>
      <w:r>
        <w:rPr>
          <w:rFonts w:hint="eastAsia"/>
        </w:rPr>
        <w:t>чрескожных</w:t>
      </w:r>
      <w:r>
        <w:t xml:space="preserve"> </w:t>
      </w:r>
      <w:r>
        <w:rPr>
          <w:rFonts w:hint="eastAsia"/>
        </w:rPr>
        <w:t>коронарных</w:t>
      </w:r>
      <w:r>
        <w:t xml:space="preserve"> </w:t>
      </w:r>
      <w:r>
        <w:rPr>
          <w:rFonts w:hint="eastAsia"/>
        </w:rPr>
        <w:t>вмешательств</w:t>
      </w:r>
      <w:r>
        <w:t xml:space="preserve"> </w:t>
      </w:r>
      <w:r>
        <w:rPr>
          <w:rFonts w:hint="eastAsia"/>
        </w:rPr>
        <w:t>и</w:t>
      </w:r>
      <w:r>
        <w:t xml:space="preserve"> </w:t>
      </w:r>
      <w:r>
        <w:rPr>
          <w:rFonts w:hint="eastAsia"/>
        </w:rPr>
        <w:t>в</w:t>
      </w:r>
      <w:r>
        <w:t xml:space="preserve"> </w:t>
      </w:r>
      <w:r>
        <w:rPr>
          <w:rFonts w:hint="eastAsia"/>
        </w:rPr>
        <w:t>отсутствии</w:t>
      </w:r>
      <w:r>
        <w:t xml:space="preserve"> </w:t>
      </w:r>
      <w:r>
        <w:rPr>
          <w:rFonts w:hint="eastAsia"/>
        </w:rPr>
        <w:t>реперфузионной</w:t>
      </w:r>
      <w:r>
        <w:t xml:space="preserve"> </w:t>
      </w:r>
      <w:r>
        <w:rPr>
          <w:rFonts w:hint="eastAsia"/>
        </w:rPr>
        <w:t>терапии</w:t>
      </w:r>
    </w:p>
    <w:p w14:paraId="7FCE95D7" w14:textId="77777777" w:rsidR="00BD46DC" w:rsidRDefault="00BD46DC" w:rsidP="00BD46DC"/>
    <w:p w14:paraId="335756D6" w14:textId="77777777" w:rsidR="00BD46DC" w:rsidRDefault="00BD46DC" w:rsidP="00BD46DC">
      <w:r>
        <w:t xml:space="preserve">3.4. </w:t>
      </w:r>
      <w:r>
        <w:rPr>
          <w:rFonts w:hint="eastAsia"/>
        </w:rPr>
        <w:t>Динамика</w:t>
      </w:r>
      <w:r>
        <w:t xml:space="preserve"> </w:t>
      </w:r>
      <w:r>
        <w:rPr>
          <w:rFonts w:hint="eastAsia"/>
        </w:rPr>
        <w:t>частоты</w:t>
      </w:r>
      <w:r>
        <w:t xml:space="preserve"> </w:t>
      </w:r>
      <w:r>
        <w:rPr>
          <w:rFonts w:hint="eastAsia"/>
        </w:rPr>
        <w:t>сочетанного</w:t>
      </w:r>
      <w:r>
        <w:t xml:space="preserve"> </w:t>
      </w:r>
      <w:r>
        <w:rPr>
          <w:rFonts w:hint="eastAsia"/>
        </w:rPr>
        <w:t>применения</w:t>
      </w:r>
      <w:r>
        <w:t xml:space="preserve"> </w:t>
      </w:r>
      <w:r>
        <w:rPr>
          <w:rFonts w:hint="eastAsia"/>
        </w:rPr>
        <w:t>ранних</w:t>
      </w:r>
      <w:r>
        <w:t xml:space="preserve"> </w:t>
      </w:r>
      <w:r>
        <w:rPr>
          <w:rFonts w:hint="eastAsia"/>
        </w:rPr>
        <w:t>и</w:t>
      </w:r>
      <w:r>
        <w:t xml:space="preserve"> </w:t>
      </w:r>
      <w:r>
        <w:rPr>
          <w:rFonts w:hint="eastAsia"/>
        </w:rPr>
        <w:t>экстренно</w:t>
      </w:r>
      <w:r>
        <w:t xml:space="preserve"> -</w:t>
      </w:r>
      <w:r>
        <w:rPr>
          <w:rFonts w:hint="eastAsia"/>
        </w:rPr>
        <w:t>отсроченных</w:t>
      </w:r>
      <w:r>
        <w:t xml:space="preserve"> </w:t>
      </w:r>
      <w:r>
        <w:rPr>
          <w:rFonts w:hint="eastAsia"/>
        </w:rPr>
        <w:t>чрескожных</w:t>
      </w:r>
      <w:r>
        <w:t xml:space="preserve"> </w:t>
      </w:r>
      <w:r>
        <w:rPr>
          <w:rFonts w:hint="eastAsia"/>
        </w:rPr>
        <w:t>коронарных</w:t>
      </w:r>
      <w:r>
        <w:t xml:space="preserve"> </w:t>
      </w:r>
      <w:r>
        <w:rPr>
          <w:rFonts w:hint="eastAsia"/>
        </w:rPr>
        <w:t>вмешательств</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госпитальную</w:t>
      </w:r>
      <w:r>
        <w:t xml:space="preserve"> </w:t>
      </w:r>
      <w:r>
        <w:rPr>
          <w:rFonts w:hint="eastAsia"/>
        </w:rPr>
        <w:t>летальность</w:t>
      </w:r>
      <w:r>
        <w:t xml:space="preserve"> </w:t>
      </w:r>
      <w:r>
        <w:rPr>
          <w:rFonts w:hint="eastAsia"/>
        </w:rPr>
        <w:t>за</w:t>
      </w:r>
      <w:r>
        <w:t xml:space="preserve"> </w:t>
      </w:r>
      <w:r>
        <w:rPr>
          <w:rFonts w:hint="eastAsia"/>
        </w:rPr>
        <w:t>период</w:t>
      </w:r>
      <w:r>
        <w:t xml:space="preserve"> </w:t>
      </w:r>
      <w:r>
        <w:rPr>
          <w:rFonts w:hint="eastAsia"/>
        </w:rPr>
        <w:t>с</w:t>
      </w:r>
      <w:r>
        <w:t xml:space="preserve"> 2008 </w:t>
      </w:r>
      <w:r>
        <w:rPr>
          <w:rFonts w:hint="eastAsia"/>
        </w:rPr>
        <w:t>по</w:t>
      </w:r>
      <w:r>
        <w:t xml:space="preserve"> 2011 </w:t>
      </w:r>
      <w:r>
        <w:rPr>
          <w:rFonts w:hint="eastAsia"/>
        </w:rPr>
        <w:t>года</w:t>
      </w:r>
    </w:p>
    <w:p w14:paraId="38AB21CA" w14:textId="77777777" w:rsidR="00BD46DC" w:rsidRDefault="00BD46DC" w:rsidP="00BD46DC"/>
    <w:p w14:paraId="183C1841" w14:textId="77777777" w:rsidR="00BD46DC" w:rsidRDefault="00BD46DC" w:rsidP="00BD46DC">
      <w:r>
        <w:t xml:space="preserve">3.5. </w:t>
      </w:r>
      <w:r>
        <w:rPr>
          <w:rFonts w:hint="eastAsia"/>
        </w:rPr>
        <w:t>Оценка</w:t>
      </w:r>
      <w:r>
        <w:t xml:space="preserve"> </w:t>
      </w:r>
      <w:r>
        <w:rPr>
          <w:rFonts w:hint="eastAsia"/>
        </w:rPr>
        <w:t>отдаленных</w:t>
      </w:r>
      <w:r>
        <w:t xml:space="preserve"> </w:t>
      </w:r>
      <w:r>
        <w:rPr>
          <w:rFonts w:hint="eastAsia"/>
        </w:rPr>
        <w:t>результатов</w:t>
      </w:r>
      <w:r>
        <w:t xml:space="preserve"> </w:t>
      </w:r>
      <w:r>
        <w:rPr>
          <w:rFonts w:hint="eastAsia"/>
        </w:rPr>
        <w:t>спустя</w:t>
      </w:r>
      <w:r>
        <w:t xml:space="preserve"> 1 </w:t>
      </w:r>
      <w:r>
        <w:rPr>
          <w:rFonts w:hint="eastAsia"/>
        </w:rPr>
        <w:t>год</w:t>
      </w:r>
      <w:r>
        <w:t xml:space="preserve"> </w:t>
      </w:r>
      <w:r>
        <w:rPr>
          <w:rFonts w:hint="eastAsia"/>
        </w:rPr>
        <w:t>и</w:t>
      </w:r>
      <w:r>
        <w:t xml:space="preserve"> 5 </w:t>
      </w:r>
      <w:r>
        <w:rPr>
          <w:rFonts w:hint="eastAsia"/>
        </w:rPr>
        <w:t>лет</w:t>
      </w:r>
      <w:r>
        <w:t xml:space="preserve"> </w:t>
      </w:r>
      <w:r>
        <w:rPr>
          <w:rFonts w:hint="eastAsia"/>
        </w:rPr>
        <w:t>после</w:t>
      </w:r>
      <w:r>
        <w:t xml:space="preserve"> </w:t>
      </w:r>
      <w:r>
        <w:rPr>
          <w:rFonts w:hint="eastAsia"/>
        </w:rPr>
        <w:t>индексного</w:t>
      </w:r>
      <w:r>
        <w:t xml:space="preserve"> </w:t>
      </w:r>
      <w:r>
        <w:rPr>
          <w:rFonts w:hint="eastAsia"/>
        </w:rPr>
        <w:t>события</w:t>
      </w:r>
      <w:r>
        <w:t xml:space="preserve"> </w:t>
      </w:r>
      <w:r>
        <w:rPr>
          <w:rFonts w:hint="eastAsia"/>
        </w:rPr>
        <w:t>у</w:t>
      </w:r>
      <w:r>
        <w:t xml:space="preserve"> </w:t>
      </w:r>
      <w:r>
        <w:rPr>
          <w:rFonts w:hint="eastAsia"/>
        </w:rPr>
        <w:t>больных</w:t>
      </w:r>
      <w:r>
        <w:t xml:space="preserve"> </w:t>
      </w:r>
      <w:r>
        <w:rPr>
          <w:rFonts w:hint="eastAsia"/>
        </w:rPr>
        <w:t>первичным</w:t>
      </w:r>
      <w:r>
        <w:t xml:space="preserve"> </w:t>
      </w:r>
      <w:r>
        <w:rPr>
          <w:rFonts w:hint="eastAsia"/>
        </w:rPr>
        <w:t>передним</w:t>
      </w:r>
      <w:r>
        <w:t xml:space="preserve"> </w:t>
      </w:r>
      <w:r>
        <w:rPr>
          <w:rFonts w:hint="eastAsia"/>
        </w:rPr>
        <w:t>инфарктом</w:t>
      </w:r>
      <w:r>
        <w:t xml:space="preserve"> </w:t>
      </w:r>
      <w:r>
        <w:rPr>
          <w:rFonts w:hint="eastAsia"/>
        </w:rPr>
        <w:t>миокарда</w:t>
      </w:r>
      <w:r>
        <w:t xml:space="preserve"> </w:t>
      </w:r>
      <w:r>
        <w:rPr>
          <w:rFonts w:hint="eastAsia"/>
        </w:rPr>
        <w:t>с</w:t>
      </w:r>
      <w:r>
        <w:t xml:space="preserve"> </w:t>
      </w:r>
      <w:r>
        <w:rPr>
          <w:rFonts w:hint="eastAsia"/>
        </w:rPr>
        <w:t>подъемом</w:t>
      </w:r>
      <w:r>
        <w:t xml:space="preserve"> </w:t>
      </w:r>
      <w:r>
        <w:rPr>
          <w:rFonts w:hint="eastAsia"/>
        </w:rPr>
        <w:t>сегмента</w:t>
      </w:r>
      <w:r>
        <w:t xml:space="preserve"> ST </w:t>
      </w:r>
      <w:r>
        <w:rPr>
          <w:rFonts w:hint="eastAsia"/>
        </w:rPr>
        <w:t>с</w:t>
      </w:r>
      <w:r>
        <w:t xml:space="preserve"> </w:t>
      </w:r>
      <w:r>
        <w:rPr>
          <w:rFonts w:hint="eastAsia"/>
        </w:rPr>
        <w:t>учетом</w:t>
      </w:r>
      <w:r>
        <w:t xml:space="preserve"> </w:t>
      </w:r>
      <w:r>
        <w:rPr>
          <w:rFonts w:hint="eastAsia"/>
        </w:rPr>
        <w:t>применения</w:t>
      </w:r>
      <w:r>
        <w:t xml:space="preserve"> </w:t>
      </w:r>
      <w:r>
        <w:rPr>
          <w:rFonts w:hint="eastAsia"/>
        </w:rPr>
        <w:t>первичных</w:t>
      </w:r>
      <w:r>
        <w:t xml:space="preserve"> </w:t>
      </w:r>
      <w:r>
        <w:rPr>
          <w:rFonts w:hint="eastAsia"/>
        </w:rPr>
        <w:t>чрескожных</w:t>
      </w:r>
      <w:r>
        <w:t xml:space="preserve"> </w:t>
      </w:r>
      <w:r>
        <w:rPr>
          <w:rFonts w:hint="eastAsia"/>
        </w:rPr>
        <w:t>коронарных</w:t>
      </w:r>
      <w:r>
        <w:t xml:space="preserve"> </w:t>
      </w:r>
      <w:r>
        <w:rPr>
          <w:rFonts w:hint="eastAsia"/>
        </w:rPr>
        <w:t>вмешательств</w:t>
      </w:r>
      <w:r>
        <w:t xml:space="preserve">, </w:t>
      </w:r>
      <w:r>
        <w:rPr>
          <w:rFonts w:hint="eastAsia"/>
        </w:rPr>
        <w:t>включая</w:t>
      </w:r>
      <w:r>
        <w:t xml:space="preserve"> </w:t>
      </w:r>
      <w:r>
        <w:rPr>
          <w:rFonts w:hint="eastAsia"/>
        </w:rPr>
        <w:t>экстренно</w:t>
      </w:r>
      <w:r>
        <w:t>-</w:t>
      </w:r>
      <w:r>
        <w:rPr>
          <w:rFonts w:hint="eastAsia"/>
        </w:rPr>
        <w:t>отсроченные</w:t>
      </w:r>
      <w:r>
        <w:t xml:space="preserve"> </w:t>
      </w:r>
      <w:r>
        <w:rPr>
          <w:rFonts w:hint="eastAsia"/>
        </w:rPr>
        <w:t>и</w:t>
      </w:r>
      <w:r>
        <w:t xml:space="preserve"> </w:t>
      </w:r>
      <w:r>
        <w:rPr>
          <w:rFonts w:hint="eastAsia"/>
        </w:rPr>
        <w:t>в</w:t>
      </w:r>
      <w:r>
        <w:t xml:space="preserve"> </w:t>
      </w:r>
      <w:r>
        <w:rPr>
          <w:rFonts w:hint="eastAsia"/>
        </w:rPr>
        <w:t>отсутствии</w:t>
      </w:r>
      <w:r>
        <w:t xml:space="preserve"> </w:t>
      </w:r>
      <w:r>
        <w:rPr>
          <w:rFonts w:hint="eastAsia"/>
        </w:rPr>
        <w:t>реперфузионной</w:t>
      </w:r>
      <w:r>
        <w:t xml:space="preserve"> </w:t>
      </w:r>
      <w:r>
        <w:rPr>
          <w:rFonts w:hint="eastAsia"/>
        </w:rPr>
        <w:t>терапии</w:t>
      </w:r>
    </w:p>
    <w:p w14:paraId="547B2F3B" w14:textId="77777777" w:rsidR="00BD46DC" w:rsidRDefault="00BD46DC" w:rsidP="00BD46DC"/>
    <w:p w14:paraId="14CFDE6D" w14:textId="77777777" w:rsidR="00BD46DC" w:rsidRDefault="00BD46DC" w:rsidP="00BD46DC">
      <w:r>
        <w:t xml:space="preserve">3.6. </w:t>
      </w:r>
      <w:r>
        <w:rPr>
          <w:rFonts w:hint="eastAsia"/>
        </w:rPr>
        <w:t>Особенности</w:t>
      </w:r>
      <w:r>
        <w:t xml:space="preserve"> </w:t>
      </w:r>
      <w:r>
        <w:rPr>
          <w:rFonts w:hint="eastAsia"/>
        </w:rPr>
        <w:t>танатогенеза</w:t>
      </w:r>
      <w:r>
        <w:t xml:space="preserve"> </w:t>
      </w:r>
      <w:r>
        <w:rPr>
          <w:rFonts w:hint="eastAsia"/>
        </w:rPr>
        <w:t>при</w:t>
      </w:r>
      <w:r>
        <w:t xml:space="preserve"> </w:t>
      </w:r>
      <w:r>
        <w:rPr>
          <w:rFonts w:hint="eastAsia"/>
        </w:rPr>
        <w:t>первичном</w:t>
      </w:r>
      <w:r>
        <w:t xml:space="preserve"> </w:t>
      </w:r>
      <w:r>
        <w:rPr>
          <w:rFonts w:hint="eastAsia"/>
        </w:rPr>
        <w:t>переднем</w:t>
      </w:r>
      <w:r>
        <w:t xml:space="preserve"> </w:t>
      </w:r>
      <w:r>
        <w:rPr>
          <w:rFonts w:hint="eastAsia"/>
        </w:rPr>
        <w:t>инфаркте</w:t>
      </w:r>
      <w:r>
        <w:t xml:space="preserve"> </w:t>
      </w:r>
      <w:r>
        <w:rPr>
          <w:rFonts w:hint="eastAsia"/>
        </w:rPr>
        <w:t>миокарда</w:t>
      </w:r>
      <w:r>
        <w:t xml:space="preserve"> </w:t>
      </w:r>
      <w:r>
        <w:rPr>
          <w:rFonts w:hint="eastAsia"/>
        </w:rPr>
        <w:t>с</w:t>
      </w:r>
      <w:r>
        <w:t xml:space="preserve"> </w:t>
      </w:r>
      <w:r>
        <w:rPr>
          <w:rFonts w:hint="eastAsia"/>
        </w:rPr>
        <w:t>подъемом</w:t>
      </w:r>
      <w:r>
        <w:t xml:space="preserve"> </w:t>
      </w:r>
      <w:r>
        <w:rPr>
          <w:rFonts w:hint="eastAsia"/>
        </w:rPr>
        <w:t>сегмента</w:t>
      </w:r>
      <w:r>
        <w:t xml:space="preserve"> </w:t>
      </w:r>
      <w:r>
        <w:rPr>
          <w:rFonts w:hint="eastAsia"/>
        </w:rPr>
        <w:t>БТ</w:t>
      </w:r>
      <w:r>
        <w:t xml:space="preserve"> </w:t>
      </w:r>
      <w:r>
        <w:rPr>
          <w:rFonts w:hint="eastAsia"/>
        </w:rPr>
        <w:t>в</w:t>
      </w:r>
      <w:r>
        <w:t xml:space="preserve"> </w:t>
      </w:r>
      <w:r>
        <w:rPr>
          <w:rFonts w:hint="eastAsia"/>
        </w:rPr>
        <w:t>отсутствии</w:t>
      </w:r>
      <w:r>
        <w:t xml:space="preserve"> </w:t>
      </w:r>
      <w:r>
        <w:rPr>
          <w:rFonts w:hint="eastAsia"/>
        </w:rPr>
        <w:t>реперфузионной</w:t>
      </w:r>
      <w:r>
        <w:t xml:space="preserve"> </w:t>
      </w:r>
      <w:r>
        <w:rPr>
          <w:rFonts w:hint="eastAsia"/>
        </w:rPr>
        <w:t>терапии</w:t>
      </w:r>
      <w:r>
        <w:t xml:space="preserve"> </w:t>
      </w:r>
      <w:r>
        <w:rPr>
          <w:rFonts w:hint="eastAsia"/>
        </w:rPr>
        <w:t>и</w:t>
      </w:r>
      <w:r>
        <w:t xml:space="preserve"> </w:t>
      </w:r>
      <w:r>
        <w:rPr>
          <w:rFonts w:hint="eastAsia"/>
        </w:rPr>
        <w:t>при</w:t>
      </w:r>
      <w:r>
        <w:t xml:space="preserve"> </w:t>
      </w:r>
      <w:r>
        <w:rPr>
          <w:rFonts w:hint="eastAsia"/>
        </w:rPr>
        <w:t>применении</w:t>
      </w:r>
      <w:r>
        <w:t xml:space="preserve"> </w:t>
      </w:r>
      <w:r>
        <w:rPr>
          <w:rFonts w:hint="eastAsia"/>
        </w:rPr>
        <w:t>первичных</w:t>
      </w:r>
      <w:r>
        <w:t xml:space="preserve"> </w:t>
      </w:r>
      <w:r>
        <w:rPr>
          <w:rFonts w:hint="eastAsia"/>
        </w:rPr>
        <w:t>чрескожных</w:t>
      </w:r>
      <w:r>
        <w:t xml:space="preserve"> </w:t>
      </w:r>
      <w:r>
        <w:rPr>
          <w:rFonts w:hint="eastAsia"/>
        </w:rPr>
        <w:t>коронарных</w:t>
      </w:r>
      <w:r>
        <w:t xml:space="preserve"> </w:t>
      </w:r>
      <w:r>
        <w:rPr>
          <w:rFonts w:hint="eastAsia"/>
        </w:rPr>
        <w:t>вмешательств</w:t>
      </w:r>
    </w:p>
    <w:p w14:paraId="0594B5F8" w14:textId="77777777" w:rsidR="00BD46DC" w:rsidRDefault="00BD46DC" w:rsidP="00BD46DC"/>
    <w:p w14:paraId="3515B1AD" w14:textId="77777777" w:rsidR="00BD46DC" w:rsidRDefault="00BD46DC" w:rsidP="00BD46DC">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1C4E17BC" w14:textId="77777777" w:rsidR="00BD46DC" w:rsidRDefault="00BD46DC" w:rsidP="00BD46DC"/>
    <w:p w14:paraId="7AF1519F" w14:textId="77777777" w:rsidR="00BD46DC" w:rsidRDefault="00BD46DC" w:rsidP="00BD46DC">
      <w:r>
        <w:rPr>
          <w:rFonts w:hint="eastAsia"/>
        </w:rPr>
        <w:t>ВЫВОДЫ</w:t>
      </w:r>
    </w:p>
    <w:p w14:paraId="16D54829" w14:textId="77777777" w:rsidR="00BD46DC" w:rsidRDefault="00BD46DC" w:rsidP="00BD46DC"/>
    <w:p w14:paraId="0F3E0911" w14:textId="77777777" w:rsidR="00BD46DC" w:rsidRDefault="00BD46DC" w:rsidP="00BD46DC">
      <w:r>
        <w:rPr>
          <w:rFonts w:hint="eastAsia"/>
        </w:rPr>
        <w:t>ПРАКТИЧЕСКИЕ</w:t>
      </w:r>
      <w:r>
        <w:t xml:space="preserve"> </w:t>
      </w:r>
      <w:r>
        <w:rPr>
          <w:rFonts w:hint="eastAsia"/>
        </w:rPr>
        <w:t>РЕКОМЕНДАЦИИ</w:t>
      </w:r>
    </w:p>
    <w:p w14:paraId="59EE7F2E" w14:textId="77777777" w:rsidR="00BD46DC" w:rsidRDefault="00BD46DC" w:rsidP="00BD46DC"/>
    <w:p w14:paraId="2D91F5C8" w14:textId="77777777" w:rsidR="00BD46DC" w:rsidRDefault="00BD46DC" w:rsidP="00BD46DC">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538ECCFA" w14:textId="77777777" w:rsidR="00BD46DC" w:rsidRDefault="00BD46DC" w:rsidP="00BD46DC"/>
    <w:p w14:paraId="285A6C10" w14:textId="77777777" w:rsidR="00BD46DC" w:rsidRDefault="00BD46DC" w:rsidP="00BD46DC">
      <w:r>
        <w:rPr>
          <w:rFonts w:hint="eastAsia"/>
        </w:rPr>
        <w:t>ПРИЛОЖЕНИЕ</w:t>
      </w:r>
    </w:p>
    <w:p w14:paraId="2FF0621A" w14:textId="77777777" w:rsidR="00BD46DC" w:rsidRDefault="00BD46DC" w:rsidP="00BD46DC"/>
    <w:p w14:paraId="33F05371" w14:textId="77777777" w:rsidR="00BD46DC" w:rsidRDefault="00BD46DC" w:rsidP="00BD46DC">
      <w:r>
        <w:rPr>
          <w:rFonts w:hint="eastAsia"/>
        </w:rPr>
        <w:lastRenderedPageBreak/>
        <w:t>СПИСОК</w:t>
      </w:r>
      <w:r>
        <w:t xml:space="preserve"> </w:t>
      </w:r>
      <w:r>
        <w:rPr>
          <w:rFonts w:hint="eastAsia"/>
        </w:rPr>
        <w:t>СОКРАЩЕНИЙ</w:t>
      </w:r>
    </w:p>
    <w:p w14:paraId="25BDE148" w14:textId="77777777" w:rsidR="00BD46DC" w:rsidRDefault="00BD46DC" w:rsidP="00BD46DC"/>
    <w:p w14:paraId="6DB8531C" w14:textId="007848B9" w:rsidR="00BD46DC" w:rsidRPr="00BD46DC" w:rsidRDefault="00BD46DC" w:rsidP="00BD46DC">
      <w:r>
        <w:rPr>
          <w:rFonts w:hint="eastAsia"/>
        </w:rPr>
        <w:t>СПИСОК</w:t>
      </w:r>
      <w:r>
        <w:t xml:space="preserve"> </w:t>
      </w:r>
      <w:r>
        <w:rPr>
          <w:rFonts w:hint="eastAsia"/>
        </w:rPr>
        <w:t>ЛИТЕРАТУРЫ</w:t>
      </w:r>
    </w:p>
    <w:sectPr w:rsidR="00BD46DC" w:rsidRPr="00BD46D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CC31A" w14:textId="77777777" w:rsidR="00FE4692" w:rsidRPr="008D1934" w:rsidRDefault="00FE4692">
      <w:pPr>
        <w:spacing w:after="0" w:line="240" w:lineRule="auto"/>
      </w:pPr>
      <w:r w:rsidRPr="008D1934">
        <w:separator/>
      </w:r>
    </w:p>
  </w:endnote>
  <w:endnote w:type="continuationSeparator" w:id="0">
    <w:p w14:paraId="052836F1" w14:textId="77777777" w:rsidR="00FE4692" w:rsidRPr="008D1934" w:rsidRDefault="00FE469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32D67" w14:textId="77777777" w:rsidR="00FE4692" w:rsidRPr="008D1934" w:rsidRDefault="00FE4692"/>
    <w:p w14:paraId="09317CB9" w14:textId="77777777" w:rsidR="00FE4692" w:rsidRPr="008D1934" w:rsidRDefault="00FE4692"/>
    <w:p w14:paraId="4A8A7BF1" w14:textId="77777777" w:rsidR="00FE4692" w:rsidRPr="008D1934" w:rsidRDefault="00FE4692"/>
    <w:p w14:paraId="3DC196A1" w14:textId="77777777" w:rsidR="00FE4692" w:rsidRPr="008D1934" w:rsidRDefault="00FE4692"/>
    <w:p w14:paraId="46BC6333" w14:textId="77777777" w:rsidR="00FE4692" w:rsidRPr="008D1934" w:rsidRDefault="00FE4692"/>
    <w:p w14:paraId="443664A8" w14:textId="77777777" w:rsidR="00FE4692" w:rsidRPr="008D1934" w:rsidRDefault="00FE4692"/>
    <w:p w14:paraId="75C065A8" w14:textId="77777777" w:rsidR="00FE4692" w:rsidRPr="008D1934" w:rsidRDefault="00FE4692">
      <w:pPr>
        <w:rPr>
          <w:sz w:val="2"/>
          <w:szCs w:val="2"/>
        </w:rPr>
      </w:pPr>
      <w:r>
        <w:rPr>
          <w:noProof/>
        </w:rPr>
        <mc:AlternateContent>
          <mc:Choice Requires="wps">
            <w:drawing>
              <wp:anchor distT="0" distB="0" distL="63500" distR="63500" simplePos="0" relativeHeight="251660288" behindDoc="1" locked="0" layoutInCell="1" allowOverlap="1" wp14:anchorId="3735C3ED" wp14:editId="24AA1D5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3AB8859" w14:textId="77777777" w:rsidR="00FE4692" w:rsidRPr="008D1934" w:rsidRDefault="00FE469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35C3E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AB8859" w14:textId="77777777" w:rsidR="00FE4692" w:rsidRPr="008D1934" w:rsidRDefault="00FE469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108DC0F" w14:textId="77777777" w:rsidR="00FE4692" w:rsidRPr="008D1934" w:rsidRDefault="00FE4692"/>
    <w:p w14:paraId="7BEF195E" w14:textId="77777777" w:rsidR="00FE4692" w:rsidRPr="008D1934" w:rsidRDefault="00FE4692"/>
    <w:p w14:paraId="1EAD16F9" w14:textId="77777777" w:rsidR="00FE4692" w:rsidRPr="008D1934" w:rsidRDefault="00FE4692">
      <w:pPr>
        <w:rPr>
          <w:sz w:val="2"/>
          <w:szCs w:val="2"/>
        </w:rPr>
      </w:pPr>
      <w:r>
        <w:rPr>
          <w:noProof/>
        </w:rPr>
        <mc:AlternateContent>
          <mc:Choice Requires="wps">
            <w:drawing>
              <wp:anchor distT="0" distB="0" distL="63500" distR="63500" simplePos="0" relativeHeight="251659264" behindDoc="1" locked="0" layoutInCell="1" allowOverlap="1" wp14:anchorId="2D343599" wp14:editId="46F901C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B6F2201" w14:textId="77777777" w:rsidR="00FE4692" w:rsidRPr="008D1934" w:rsidRDefault="00FE469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34359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6F2201" w14:textId="77777777" w:rsidR="00FE4692" w:rsidRPr="008D1934" w:rsidRDefault="00FE469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157109E" w14:textId="77777777" w:rsidR="00FE4692" w:rsidRPr="008D1934" w:rsidRDefault="00FE4692"/>
    <w:p w14:paraId="34256626" w14:textId="77777777" w:rsidR="00FE4692" w:rsidRPr="008D1934" w:rsidRDefault="00FE4692">
      <w:pPr>
        <w:rPr>
          <w:sz w:val="2"/>
          <w:szCs w:val="2"/>
        </w:rPr>
      </w:pPr>
    </w:p>
    <w:p w14:paraId="19CC9740" w14:textId="77777777" w:rsidR="00FE4692" w:rsidRPr="008D1934" w:rsidRDefault="00FE4692"/>
    <w:p w14:paraId="58D324C0" w14:textId="77777777" w:rsidR="00FE4692" w:rsidRPr="008D1934" w:rsidRDefault="00FE4692">
      <w:pPr>
        <w:spacing w:after="0" w:line="240" w:lineRule="auto"/>
      </w:pPr>
    </w:p>
  </w:footnote>
  <w:footnote w:type="continuationSeparator" w:id="0">
    <w:p w14:paraId="78AD1566" w14:textId="77777777" w:rsidR="00FE4692" w:rsidRPr="008D1934" w:rsidRDefault="00FE469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692"/>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3126</TotalTime>
  <Pages>3</Pages>
  <Words>336</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541</cp:revision>
  <cp:lastPrinted>2024-05-12T14:21:00Z</cp:lastPrinted>
  <dcterms:created xsi:type="dcterms:W3CDTF">2024-05-12T14:37:00Z</dcterms:created>
  <dcterms:modified xsi:type="dcterms:W3CDTF">2024-05-16T16:35:00Z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