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E5B" w:rsidRDefault="00AD4E5B" w:rsidP="00AD4E5B">
      <w:pPr>
        <w:rPr>
          <w:lang w:eastAsia="ru-RU"/>
        </w:rPr>
      </w:pPr>
      <w:r>
        <w:rPr>
          <w:rFonts w:hint="eastAsia"/>
          <w:lang w:eastAsia="ru-RU"/>
        </w:rPr>
        <w:t>Введение</w:t>
      </w:r>
      <w:r>
        <w:rPr>
          <w:lang w:eastAsia="ru-RU"/>
        </w:rPr>
        <w:t></w:t>
      </w:r>
      <w:r>
        <w:rPr>
          <w:lang w:eastAsia="ru-RU"/>
        </w:rPr>
        <w:t></w:t>
      </w:r>
    </w:p>
    <w:p w:rsidR="00AD4E5B" w:rsidRDefault="00AD4E5B" w:rsidP="00AD4E5B">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Причины</w:t>
      </w:r>
      <w:r>
        <w:rPr>
          <w:lang w:eastAsia="ru-RU"/>
        </w:rPr>
        <w:t></w:t>
      </w:r>
      <w:r>
        <w:rPr>
          <w:rFonts w:hint="eastAsia"/>
          <w:lang w:eastAsia="ru-RU"/>
        </w:rPr>
        <w:t>неплатежей</w:t>
      </w:r>
      <w:r>
        <w:rPr>
          <w:lang w:eastAsia="ru-RU"/>
        </w:rPr>
        <w:t></w:t>
      </w:r>
      <w:r>
        <w:rPr>
          <w:rFonts w:hint="eastAsia"/>
          <w:lang w:eastAsia="ru-RU"/>
        </w:rPr>
        <w:t>в</w:t>
      </w:r>
      <w:r>
        <w:rPr>
          <w:lang w:eastAsia="ru-RU"/>
        </w:rPr>
        <w:t></w:t>
      </w:r>
      <w:r>
        <w:rPr>
          <w:rFonts w:hint="eastAsia"/>
          <w:lang w:eastAsia="ru-RU"/>
        </w:rPr>
        <w:t>России</w:t>
      </w:r>
      <w:r>
        <w:rPr>
          <w:lang w:eastAsia="ru-RU"/>
        </w:rPr>
        <w:t></w:t>
      </w:r>
      <w:r>
        <w:rPr>
          <w:rFonts w:hint="eastAsia"/>
          <w:lang w:eastAsia="ru-RU"/>
        </w:rPr>
        <w:t>и</w:t>
      </w:r>
      <w:r>
        <w:rPr>
          <w:lang w:eastAsia="ru-RU"/>
        </w:rPr>
        <w:t></w:t>
      </w:r>
      <w:r>
        <w:rPr>
          <w:rFonts w:hint="eastAsia"/>
          <w:lang w:eastAsia="ru-RU"/>
        </w:rPr>
        <w:t>пути</w:t>
      </w:r>
      <w:r>
        <w:rPr>
          <w:lang w:eastAsia="ru-RU"/>
        </w:rPr>
        <w:t></w:t>
      </w:r>
      <w:r>
        <w:rPr>
          <w:rFonts w:hint="eastAsia"/>
          <w:lang w:eastAsia="ru-RU"/>
        </w:rPr>
        <w:t>их</w:t>
      </w:r>
      <w:r>
        <w:rPr>
          <w:lang w:eastAsia="ru-RU"/>
        </w:rPr>
        <w:t></w:t>
      </w:r>
      <w:r>
        <w:rPr>
          <w:rFonts w:hint="eastAsia"/>
          <w:lang w:eastAsia="ru-RU"/>
        </w:rPr>
        <w:t>преодоления</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Объективная</w:t>
      </w:r>
      <w:r>
        <w:rPr>
          <w:lang w:eastAsia="ru-RU"/>
        </w:rPr>
        <w:t></w:t>
      </w:r>
      <w:r>
        <w:rPr>
          <w:rFonts w:hint="eastAsia"/>
          <w:lang w:eastAsia="ru-RU"/>
        </w:rPr>
        <w:t>ситуация</w:t>
      </w:r>
      <w:r>
        <w:rPr>
          <w:lang w:eastAsia="ru-RU"/>
        </w:rPr>
        <w:t></w:t>
      </w:r>
      <w:r>
        <w:rPr>
          <w:rFonts w:hint="eastAsia"/>
          <w:lang w:eastAsia="ru-RU"/>
        </w:rPr>
        <w:t>в</w:t>
      </w:r>
      <w:r>
        <w:rPr>
          <w:lang w:eastAsia="ru-RU"/>
        </w:rPr>
        <w:t></w:t>
      </w:r>
      <w:r>
        <w:rPr>
          <w:rFonts w:hint="eastAsia"/>
          <w:lang w:eastAsia="ru-RU"/>
        </w:rPr>
        <w:t>России</w:t>
      </w:r>
      <w:r>
        <w:rPr>
          <w:lang w:eastAsia="ru-RU"/>
        </w:rPr>
        <w:t></w:t>
      </w:r>
      <w:r>
        <w:rPr>
          <w:lang w:eastAsia="ru-RU"/>
        </w:rPr>
        <w:t></w:t>
      </w:r>
      <w:r>
        <w:rPr>
          <w:rFonts w:hint="eastAsia"/>
          <w:lang w:eastAsia="ru-RU"/>
        </w:rPr>
        <w:t>сложившаяся</w:t>
      </w:r>
      <w:r>
        <w:rPr>
          <w:lang w:eastAsia="ru-RU"/>
        </w:rPr>
        <w:t></w:t>
      </w:r>
      <w:r>
        <w:rPr>
          <w:rFonts w:hint="eastAsia"/>
          <w:lang w:eastAsia="ru-RU"/>
        </w:rPr>
        <w:t>в</w:t>
      </w:r>
      <w:r>
        <w:rPr>
          <w:lang w:eastAsia="ru-RU"/>
        </w:rPr>
        <w:t></w:t>
      </w:r>
      <w:r>
        <w:rPr>
          <w:rFonts w:hint="eastAsia"/>
          <w:lang w:eastAsia="ru-RU"/>
        </w:rPr>
        <w:t>результате</w:t>
      </w:r>
      <w:r>
        <w:rPr>
          <w:lang w:eastAsia="ru-RU"/>
        </w:rPr>
        <w:t></w:t>
      </w:r>
      <w:r>
        <w:rPr>
          <w:rFonts w:hint="eastAsia"/>
          <w:lang w:eastAsia="ru-RU"/>
        </w:rPr>
        <w:t>кризиса</w:t>
      </w:r>
      <w:r>
        <w:rPr>
          <w:lang w:eastAsia="ru-RU"/>
        </w:rPr>
        <w:t></w:t>
      </w:r>
      <w:r>
        <w:rPr>
          <w:rFonts w:hint="eastAsia"/>
          <w:lang w:eastAsia="ru-RU"/>
        </w:rPr>
        <w:t>платежей</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причин</w:t>
      </w:r>
      <w:r>
        <w:rPr>
          <w:lang w:eastAsia="ru-RU"/>
        </w:rPr>
        <w:t></w:t>
      </w:r>
      <w:r>
        <w:rPr>
          <w:rFonts w:hint="eastAsia"/>
          <w:lang w:eastAsia="ru-RU"/>
        </w:rPr>
        <w:t>неплатежей</w:t>
      </w:r>
      <w:r>
        <w:rPr>
          <w:lang w:eastAsia="ru-RU"/>
        </w:rPr>
        <w:t></w:t>
      </w:r>
      <w:r>
        <w:rPr>
          <w:rFonts w:hint="eastAsia"/>
          <w:lang w:eastAsia="ru-RU"/>
        </w:rPr>
        <w:t>и</w:t>
      </w:r>
      <w:r>
        <w:rPr>
          <w:lang w:eastAsia="ru-RU"/>
        </w:rPr>
        <w:t></w:t>
      </w:r>
      <w:r>
        <w:rPr>
          <w:rFonts w:hint="eastAsia"/>
          <w:lang w:eastAsia="ru-RU"/>
        </w:rPr>
        <w:t>варианты</w:t>
      </w:r>
      <w:r>
        <w:rPr>
          <w:lang w:eastAsia="ru-RU"/>
        </w:rPr>
        <w:t></w:t>
      </w:r>
      <w:r>
        <w:rPr>
          <w:rFonts w:hint="eastAsia"/>
          <w:lang w:eastAsia="ru-RU"/>
        </w:rPr>
        <w:t>решения</w:t>
      </w:r>
      <w:r>
        <w:rPr>
          <w:lang w:eastAsia="ru-RU"/>
        </w:rPr>
        <w:t></w:t>
      </w:r>
      <w:r>
        <w:rPr>
          <w:rFonts w:hint="eastAsia"/>
          <w:lang w:eastAsia="ru-RU"/>
        </w:rPr>
        <w:t>данной</w:t>
      </w:r>
      <w:r>
        <w:rPr>
          <w:lang w:eastAsia="ru-RU"/>
        </w:rPr>
        <w:t></w:t>
      </w:r>
      <w:r>
        <w:rPr>
          <w:rFonts w:hint="eastAsia"/>
          <w:lang w:eastAsia="ru-RU"/>
        </w:rPr>
        <w:t>проблемы</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Вертикально</w:t>
      </w:r>
      <w:r>
        <w:rPr>
          <w:lang w:eastAsia="ru-RU"/>
        </w:rPr>
        <w:t></w:t>
      </w:r>
      <w:r>
        <w:rPr>
          <w:rFonts w:hint="eastAsia"/>
          <w:lang w:eastAsia="ru-RU"/>
        </w:rPr>
        <w:t>интегрированные</w:t>
      </w:r>
      <w:r>
        <w:rPr>
          <w:lang w:eastAsia="ru-RU"/>
        </w:rPr>
        <w:t></w:t>
      </w:r>
      <w:r>
        <w:rPr>
          <w:rFonts w:hint="eastAsia"/>
          <w:lang w:eastAsia="ru-RU"/>
        </w:rPr>
        <w:t>компании</w:t>
      </w:r>
      <w:r>
        <w:rPr>
          <w:lang w:eastAsia="ru-RU"/>
        </w:rPr>
        <w:t></w:t>
      </w:r>
      <w:r>
        <w:rPr>
          <w:lang w:eastAsia="ru-RU"/>
        </w:rPr>
        <w:t></w:t>
      </w:r>
      <w:r>
        <w:rPr>
          <w:rFonts w:hint="eastAsia"/>
          <w:lang w:eastAsia="ru-RU"/>
        </w:rPr>
        <w:t>на</w:t>
      </w:r>
      <w:r>
        <w:rPr>
          <w:lang w:eastAsia="ru-RU"/>
        </w:rPr>
        <w:t></w:t>
      </w:r>
      <w:r>
        <w:rPr>
          <w:rFonts w:hint="eastAsia"/>
          <w:lang w:eastAsia="ru-RU"/>
        </w:rPr>
        <w:t>примере</w:t>
      </w:r>
      <w:r>
        <w:rPr>
          <w:lang w:eastAsia="ru-RU"/>
        </w:rPr>
        <w:t></w:t>
      </w:r>
      <w:r>
        <w:rPr>
          <w:rFonts w:hint="eastAsia"/>
          <w:lang w:eastAsia="ru-RU"/>
        </w:rPr>
        <w:t>ОАО</w:t>
      </w:r>
      <w:r>
        <w:rPr>
          <w:lang w:eastAsia="ru-RU"/>
        </w:rPr>
        <w:t></w:t>
      </w:r>
      <w:r>
        <w:rPr>
          <w:lang w:eastAsia="ru-RU"/>
        </w:rPr>
        <w:t></w:t>
      </w:r>
      <w:r>
        <w:rPr>
          <w:rFonts w:hint="eastAsia"/>
          <w:lang w:eastAsia="ru-RU"/>
        </w:rPr>
        <w:t>Газпром</w:t>
      </w:r>
      <w:r>
        <w:rPr>
          <w:lang w:eastAsia="ru-RU"/>
        </w:rPr>
        <w:t></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Основные</w:t>
      </w:r>
      <w:r>
        <w:rPr>
          <w:lang w:eastAsia="ru-RU"/>
        </w:rPr>
        <w:t></w:t>
      </w:r>
      <w:r>
        <w:rPr>
          <w:rFonts w:hint="eastAsia"/>
          <w:lang w:eastAsia="ru-RU"/>
        </w:rPr>
        <w:t>выводы</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Модель</w:t>
      </w:r>
      <w:r>
        <w:rPr>
          <w:lang w:eastAsia="ru-RU"/>
        </w:rPr>
        <w:t></w:t>
      </w:r>
      <w:r>
        <w:rPr>
          <w:rFonts w:hint="eastAsia"/>
          <w:lang w:eastAsia="ru-RU"/>
        </w:rPr>
        <w:t>Расчетно</w:t>
      </w:r>
      <w:r>
        <w:rPr>
          <w:lang w:eastAsia="ru-RU"/>
        </w:rPr>
        <w:t></w:t>
      </w:r>
      <w:r>
        <w:rPr>
          <w:rFonts w:hint="eastAsia"/>
          <w:lang w:eastAsia="ru-RU"/>
        </w:rPr>
        <w:t>клирингового</w:t>
      </w:r>
      <w:r>
        <w:rPr>
          <w:lang w:eastAsia="ru-RU"/>
        </w:rPr>
        <w:t></w:t>
      </w:r>
      <w:r>
        <w:rPr>
          <w:rFonts w:hint="eastAsia"/>
          <w:lang w:eastAsia="ru-RU"/>
        </w:rPr>
        <w:t>центра</w:t>
      </w:r>
      <w:r>
        <w:rPr>
          <w:lang w:eastAsia="ru-RU"/>
        </w:rPr>
        <w:t></w:t>
      </w:r>
      <w:r>
        <w:rPr>
          <w:rFonts w:hint="eastAsia"/>
          <w:lang w:eastAsia="ru-RU"/>
        </w:rPr>
        <w:t>для</w:t>
      </w:r>
      <w:r>
        <w:rPr>
          <w:lang w:eastAsia="ru-RU"/>
        </w:rPr>
        <w:t></w:t>
      </w:r>
      <w:r>
        <w:rPr>
          <w:rFonts w:hint="eastAsia"/>
          <w:lang w:eastAsia="ru-RU"/>
        </w:rPr>
        <w:t>вертикально</w:t>
      </w:r>
      <w:r>
        <w:rPr>
          <w:lang w:eastAsia="ru-RU"/>
        </w:rPr>
        <w:t></w:t>
      </w:r>
      <w:r>
        <w:rPr>
          <w:rFonts w:hint="eastAsia"/>
          <w:lang w:eastAsia="ru-RU"/>
        </w:rPr>
        <w:t>интегрированной</w:t>
      </w:r>
      <w:r>
        <w:rPr>
          <w:lang w:eastAsia="ru-RU"/>
        </w:rPr>
        <w:t></w:t>
      </w:r>
      <w:r>
        <w:rPr>
          <w:rFonts w:hint="eastAsia"/>
          <w:lang w:eastAsia="ru-RU"/>
        </w:rPr>
        <w:t>компании</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Математическая</w:t>
      </w:r>
      <w:r>
        <w:rPr>
          <w:lang w:eastAsia="ru-RU"/>
        </w:rPr>
        <w:t></w:t>
      </w:r>
      <w:r>
        <w:rPr>
          <w:rFonts w:hint="eastAsia"/>
          <w:lang w:eastAsia="ru-RU"/>
        </w:rPr>
        <w:t>модель</w:t>
      </w:r>
      <w:r>
        <w:rPr>
          <w:lang w:eastAsia="ru-RU"/>
        </w:rPr>
        <w:t></w:t>
      </w:r>
      <w:r>
        <w:rPr>
          <w:rFonts w:hint="eastAsia"/>
          <w:lang w:eastAsia="ru-RU"/>
        </w:rPr>
        <w:t>Расчетно</w:t>
      </w:r>
      <w:r>
        <w:rPr>
          <w:lang w:eastAsia="ru-RU"/>
        </w:rPr>
        <w:t></w:t>
      </w:r>
      <w:r>
        <w:rPr>
          <w:rFonts w:hint="eastAsia"/>
          <w:lang w:eastAsia="ru-RU"/>
        </w:rPr>
        <w:t>клирингового</w:t>
      </w:r>
      <w:r>
        <w:rPr>
          <w:lang w:eastAsia="ru-RU"/>
        </w:rPr>
        <w:t></w:t>
      </w:r>
      <w:r>
        <w:rPr>
          <w:rFonts w:hint="eastAsia"/>
          <w:lang w:eastAsia="ru-RU"/>
        </w:rPr>
        <w:t>центра</w:t>
      </w:r>
      <w:r>
        <w:rPr>
          <w:lang w:eastAsia="ru-RU"/>
        </w:rPr>
        <w:t></w:t>
      </w:r>
      <w:r>
        <w:rPr>
          <w:rFonts w:hint="eastAsia"/>
          <w:lang w:eastAsia="ru-RU"/>
        </w:rPr>
        <w:t>ОАО</w:t>
      </w:r>
      <w:r>
        <w:rPr>
          <w:lang w:eastAsia="ru-RU"/>
        </w:rPr>
        <w:t></w:t>
      </w:r>
      <w:r>
        <w:rPr>
          <w:lang w:eastAsia="ru-RU"/>
        </w:rPr>
        <w:t></w:t>
      </w:r>
      <w:r>
        <w:rPr>
          <w:rFonts w:hint="eastAsia"/>
          <w:lang w:eastAsia="ru-RU"/>
        </w:rPr>
        <w:t>Газпром</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Вариант</w:t>
      </w:r>
      <w:r>
        <w:rPr>
          <w:lang w:eastAsia="ru-RU"/>
        </w:rPr>
        <w:t></w:t>
      </w:r>
      <w:r>
        <w:rPr>
          <w:rFonts w:hint="eastAsia"/>
          <w:lang w:eastAsia="ru-RU"/>
        </w:rPr>
        <w:t>решения</w:t>
      </w:r>
      <w:r>
        <w:rPr>
          <w:lang w:eastAsia="ru-RU"/>
        </w:rPr>
        <w:t></w:t>
      </w:r>
      <w:r>
        <w:rPr>
          <w:rFonts w:hint="eastAsia"/>
          <w:lang w:eastAsia="ru-RU"/>
        </w:rPr>
        <w:t>проблемы</w:t>
      </w:r>
      <w:r>
        <w:rPr>
          <w:lang w:eastAsia="ru-RU"/>
        </w:rPr>
        <w:t></w:t>
      </w:r>
      <w:r>
        <w:rPr>
          <w:rFonts w:hint="eastAsia"/>
          <w:lang w:eastAsia="ru-RU"/>
        </w:rPr>
        <w:t>платежей</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Оптимальный</w:t>
      </w:r>
      <w:r>
        <w:rPr>
          <w:lang w:eastAsia="ru-RU"/>
        </w:rPr>
        <w:t></w:t>
      </w:r>
      <w:r>
        <w:rPr>
          <w:rFonts w:hint="eastAsia"/>
          <w:lang w:eastAsia="ru-RU"/>
        </w:rPr>
        <w:t>алгоритм</w:t>
      </w:r>
      <w:r>
        <w:rPr>
          <w:lang w:eastAsia="ru-RU"/>
        </w:rPr>
        <w:t></w:t>
      </w:r>
      <w:r>
        <w:rPr>
          <w:rFonts w:hint="eastAsia"/>
          <w:lang w:eastAsia="ru-RU"/>
        </w:rPr>
        <w:t>проведения</w:t>
      </w:r>
      <w:r>
        <w:rPr>
          <w:lang w:eastAsia="ru-RU"/>
        </w:rPr>
        <w:t></w:t>
      </w:r>
      <w:r>
        <w:rPr>
          <w:rFonts w:hint="eastAsia"/>
          <w:lang w:eastAsia="ru-RU"/>
        </w:rPr>
        <w:t>взаимозачета</w:t>
      </w:r>
      <w:r>
        <w:rPr>
          <w:lang w:eastAsia="ru-RU"/>
        </w:rPr>
        <w:t></w:t>
      </w:r>
      <w:r>
        <w:rPr>
          <w:rFonts w:hint="eastAsia"/>
          <w:lang w:eastAsia="ru-RU"/>
        </w:rPr>
        <w:t>долгов</w:t>
      </w:r>
      <w:r>
        <w:rPr>
          <w:lang w:eastAsia="ru-RU"/>
        </w:rPr>
        <w:t></w:t>
      </w:r>
      <w:r>
        <w:rPr>
          <w:rFonts w:hint="eastAsia"/>
          <w:lang w:eastAsia="ru-RU"/>
        </w:rPr>
        <w:t>предприятий</w:t>
      </w:r>
      <w:r>
        <w:rPr>
          <w:lang w:eastAsia="ru-RU"/>
        </w:rPr>
        <w:t></w:t>
      </w:r>
      <w:r>
        <w:rPr>
          <w:rFonts w:hint="eastAsia"/>
          <w:lang w:eastAsia="ru-RU"/>
        </w:rPr>
        <w:t>Расчетно</w:t>
      </w:r>
      <w:r>
        <w:rPr>
          <w:lang w:eastAsia="ru-RU"/>
        </w:rPr>
        <w:t></w:t>
      </w:r>
      <w:r>
        <w:rPr>
          <w:rFonts w:hint="eastAsia"/>
          <w:lang w:eastAsia="ru-RU"/>
        </w:rPr>
        <w:t>клиринговым</w:t>
      </w:r>
      <w:r>
        <w:rPr>
          <w:lang w:eastAsia="ru-RU"/>
        </w:rPr>
        <w:t></w:t>
      </w:r>
      <w:r>
        <w:rPr>
          <w:rFonts w:hint="eastAsia"/>
          <w:lang w:eastAsia="ru-RU"/>
        </w:rPr>
        <w:t>центром</w:t>
      </w:r>
      <w:r>
        <w:rPr>
          <w:lang w:eastAsia="ru-RU"/>
        </w:rPr>
        <w:t></w:t>
      </w:r>
      <w:r>
        <w:rPr>
          <w:rFonts w:hint="eastAsia"/>
          <w:lang w:eastAsia="ru-RU"/>
        </w:rPr>
        <w:t>ОАО</w:t>
      </w:r>
      <w:r>
        <w:rPr>
          <w:lang w:eastAsia="ru-RU"/>
        </w:rPr>
        <w:t></w:t>
      </w:r>
      <w:r>
        <w:rPr>
          <w:lang w:eastAsia="ru-RU"/>
        </w:rPr>
        <w:t></w:t>
      </w:r>
      <w:r>
        <w:rPr>
          <w:rFonts w:hint="eastAsia"/>
          <w:lang w:eastAsia="ru-RU"/>
        </w:rPr>
        <w:t>Газпром</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Основные</w:t>
      </w:r>
      <w:r>
        <w:rPr>
          <w:lang w:eastAsia="ru-RU"/>
        </w:rPr>
        <w:t></w:t>
      </w:r>
      <w:r>
        <w:rPr>
          <w:rFonts w:hint="eastAsia"/>
          <w:lang w:eastAsia="ru-RU"/>
        </w:rPr>
        <w:t>выводы</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Функциональные</w:t>
      </w:r>
      <w:r>
        <w:rPr>
          <w:lang w:eastAsia="ru-RU"/>
        </w:rPr>
        <w:t></w:t>
      </w:r>
      <w:r>
        <w:rPr>
          <w:rFonts w:hint="eastAsia"/>
          <w:lang w:eastAsia="ru-RU"/>
        </w:rPr>
        <w:t>особенности</w:t>
      </w:r>
      <w:r>
        <w:rPr>
          <w:lang w:eastAsia="ru-RU"/>
        </w:rPr>
        <w:t></w:t>
      </w:r>
      <w:r>
        <w:rPr>
          <w:rFonts w:hint="eastAsia"/>
          <w:lang w:eastAsia="ru-RU"/>
        </w:rPr>
        <w:t>Расчетно</w:t>
      </w:r>
      <w:r>
        <w:rPr>
          <w:lang w:eastAsia="ru-RU"/>
        </w:rPr>
        <w:t></w:t>
      </w:r>
      <w:r>
        <w:rPr>
          <w:rFonts w:hint="eastAsia"/>
          <w:lang w:eastAsia="ru-RU"/>
        </w:rPr>
        <w:t>клирингового</w:t>
      </w:r>
      <w:r>
        <w:rPr>
          <w:lang w:eastAsia="ru-RU"/>
        </w:rPr>
        <w:t></w:t>
      </w:r>
      <w:r>
        <w:rPr>
          <w:rFonts w:hint="eastAsia"/>
          <w:lang w:eastAsia="ru-RU"/>
        </w:rPr>
        <w:t>центра</w:t>
      </w:r>
      <w:r>
        <w:rPr>
          <w:lang w:eastAsia="ru-RU"/>
        </w:rPr>
        <w:t></w:t>
      </w:r>
      <w:r>
        <w:rPr>
          <w:rFonts w:hint="eastAsia"/>
          <w:lang w:eastAsia="ru-RU"/>
        </w:rPr>
        <w:t>и</w:t>
      </w:r>
      <w:r>
        <w:rPr>
          <w:lang w:eastAsia="ru-RU"/>
        </w:rPr>
        <w:t></w:t>
      </w:r>
      <w:r>
        <w:rPr>
          <w:rFonts w:hint="eastAsia"/>
          <w:lang w:eastAsia="ru-RU"/>
        </w:rPr>
        <w:t>апробация</w:t>
      </w:r>
      <w:r>
        <w:rPr>
          <w:lang w:eastAsia="ru-RU"/>
        </w:rPr>
        <w:t></w:t>
      </w:r>
      <w:r>
        <w:rPr>
          <w:rFonts w:hint="eastAsia"/>
          <w:lang w:eastAsia="ru-RU"/>
        </w:rPr>
        <w:t>его</w:t>
      </w:r>
    </w:p>
    <w:p w:rsidR="00AD4E5B" w:rsidRDefault="00AD4E5B" w:rsidP="00AD4E5B">
      <w:pPr>
        <w:rPr>
          <w:lang w:eastAsia="ru-RU"/>
        </w:rPr>
      </w:pPr>
      <w:r>
        <w:rPr>
          <w:rFonts w:hint="eastAsia"/>
          <w:lang w:eastAsia="ru-RU"/>
        </w:rPr>
        <w:t>основополагающих</w:t>
      </w:r>
      <w:r>
        <w:rPr>
          <w:lang w:eastAsia="ru-RU"/>
        </w:rPr>
        <w:t></w:t>
      </w:r>
      <w:r>
        <w:rPr>
          <w:rFonts w:hint="eastAsia"/>
          <w:lang w:eastAsia="ru-RU"/>
        </w:rPr>
        <w:t>алгоритмов</w:t>
      </w:r>
      <w:r>
        <w:rPr>
          <w:lang w:eastAsia="ru-RU"/>
        </w:rPr>
        <w:t></w:t>
      </w:r>
      <w:r>
        <w:rPr>
          <w:rFonts w:hint="eastAsia"/>
          <w:lang w:eastAsia="ru-RU"/>
        </w:rPr>
        <w:t>взаиморасчетов</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Функциональные</w:t>
      </w:r>
      <w:r>
        <w:rPr>
          <w:lang w:eastAsia="ru-RU"/>
        </w:rPr>
        <w:t></w:t>
      </w:r>
      <w:r>
        <w:rPr>
          <w:rFonts w:hint="eastAsia"/>
          <w:lang w:eastAsia="ru-RU"/>
        </w:rPr>
        <w:t>особенности</w:t>
      </w:r>
      <w:r>
        <w:rPr>
          <w:lang w:eastAsia="ru-RU"/>
        </w:rPr>
        <w:t></w:t>
      </w:r>
      <w:r>
        <w:rPr>
          <w:rFonts w:hint="eastAsia"/>
          <w:lang w:eastAsia="ru-RU"/>
        </w:rPr>
        <w:t>Расчетно</w:t>
      </w:r>
      <w:r>
        <w:rPr>
          <w:lang w:eastAsia="ru-RU"/>
        </w:rPr>
        <w:t></w:t>
      </w:r>
      <w:r>
        <w:rPr>
          <w:rFonts w:hint="eastAsia"/>
          <w:lang w:eastAsia="ru-RU"/>
        </w:rPr>
        <w:t>клирингового</w:t>
      </w:r>
      <w:r>
        <w:rPr>
          <w:lang w:eastAsia="ru-RU"/>
        </w:rPr>
        <w:t></w:t>
      </w:r>
      <w:r>
        <w:rPr>
          <w:rFonts w:hint="eastAsia"/>
          <w:lang w:eastAsia="ru-RU"/>
        </w:rPr>
        <w:t>центра</w:t>
      </w:r>
      <w:r>
        <w:rPr>
          <w:lang w:eastAsia="ru-RU"/>
        </w:rPr>
        <w:t></w:t>
      </w:r>
      <w:r>
        <w:rPr>
          <w:rFonts w:hint="eastAsia"/>
          <w:lang w:eastAsia="ru-RU"/>
        </w:rPr>
        <w:t>ОАО</w:t>
      </w:r>
      <w:r>
        <w:rPr>
          <w:lang w:eastAsia="ru-RU"/>
        </w:rPr>
        <w:t></w:t>
      </w:r>
      <w:r>
        <w:rPr>
          <w:lang w:eastAsia="ru-RU"/>
        </w:rPr>
        <w:t></w:t>
      </w:r>
      <w:r>
        <w:rPr>
          <w:rFonts w:hint="eastAsia"/>
          <w:lang w:eastAsia="ru-RU"/>
        </w:rPr>
        <w:t>Газпром</w:t>
      </w:r>
      <w:r>
        <w:rPr>
          <w:lang w:eastAsia="ru-RU"/>
        </w:rPr>
        <w:t></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Апробация</w:t>
      </w:r>
      <w:r>
        <w:rPr>
          <w:lang w:eastAsia="ru-RU"/>
        </w:rPr>
        <w:t></w:t>
      </w:r>
      <w:r>
        <w:rPr>
          <w:rFonts w:hint="eastAsia"/>
          <w:lang w:eastAsia="ru-RU"/>
        </w:rPr>
        <w:t>алгоритмов</w:t>
      </w:r>
      <w:r>
        <w:rPr>
          <w:lang w:eastAsia="ru-RU"/>
        </w:rPr>
        <w:t></w:t>
      </w:r>
      <w:r>
        <w:rPr>
          <w:rFonts w:hint="eastAsia"/>
          <w:lang w:eastAsia="ru-RU"/>
        </w:rPr>
        <w:t>проведения</w:t>
      </w:r>
      <w:r>
        <w:rPr>
          <w:lang w:eastAsia="ru-RU"/>
        </w:rPr>
        <w:t></w:t>
      </w:r>
      <w:r>
        <w:rPr>
          <w:rFonts w:hint="eastAsia"/>
          <w:lang w:eastAsia="ru-RU"/>
        </w:rPr>
        <w:t>взаимозачета</w:t>
      </w:r>
      <w:r>
        <w:rPr>
          <w:lang w:eastAsia="ru-RU"/>
        </w:rPr>
        <w:t></w:t>
      </w:r>
      <w:r>
        <w:rPr>
          <w:rFonts w:hint="eastAsia"/>
          <w:lang w:eastAsia="ru-RU"/>
        </w:rPr>
        <w:t>долгов</w:t>
      </w:r>
      <w:r>
        <w:rPr>
          <w:lang w:eastAsia="ru-RU"/>
        </w:rPr>
        <w:t></w:t>
      </w:r>
      <w:r>
        <w:rPr>
          <w:rFonts w:hint="eastAsia"/>
          <w:lang w:eastAsia="ru-RU"/>
        </w:rPr>
        <w:t>предприятий</w:t>
      </w:r>
      <w:r>
        <w:rPr>
          <w:lang w:eastAsia="ru-RU"/>
        </w:rPr>
        <w:t></w:t>
      </w:r>
      <w:r>
        <w:rPr>
          <w:rFonts w:hint="eastAsia"/>
          <w:lang w:eastAsia="ru-RU"/>
        </w:rPr>
        <w:t>Расчетно</w:t>
      </w:r>
      <w:r>
        <w:rPr>
          <w:lang w:eastAsia="ru-RU"/>
        </w:rPr>
        <w:t></w:t>
      </w:r>
      <w:r>
        <w:rPr>
          <w:rFonts w:hint="eastAsia"/>
          <w:lang w:eastAsia="ru-RU"/>
        </w:rPr>
        <w:t>клиринговым</w:t>
      </w:r>
      <w:r>
        <w:rPr>
          <w:lang w:eastAsia="ru-RU"/>
        </w:rPr>
        <w:t></w:t>
      </w:r>
      <w:r>
        <w:rPr>
          <w:rFonts w:hint="eastAsia"/>
          <w:lang w:eastAsia="ru-RU"/>
        </w:rPr>
        <w:t>центром</w:t>
      </w:r>
      <w:r>
        <w:rPr>
          <w:lang w:eastAsia="ru-RU"/>
        </w:rPr>
        <w:t></w:t>
      </w:r>
      <w:r>
        <w:rPr>
          <w:rFonts w:hint="eastAsia"/>
          <w:lang w:eastAsia="ru-RU"/>
        </w:rPr>
        <w:t>ОАО</w:t>
      </w:r>
      <w:r>
        <w:rPr>
          <w:lang w:eastAsia="ru-RU"/>
        </w:rPr>
        <w:t></w:t>
      </w:r>
      <w:r>
        <w:rPr>
          <w:lang w:eastAsia="ru-RU"/>
        </w:rPr>
        <w:t></w:t>
      </w:r>
      <w:r>
        <w:rPr>
          <w:rFonts w:hint="eastAsia"/>
          <w:lang w:eastAsia="ru-RU"/>
        </w:rPr>
        <w:t>Газпром</w:t>
      </w:r>
      <w:r>
        <w:rPr>
          <w:lang w:eastAsia="ru-RU"/>
        </w:rPr>
        <w:t></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Расчетно</w:t>
      </w:r>
      <w:r>
        <w:rPr>
          <w:lang w:eastAsia="ru-RU"/>
        </w:rPr>
        <w:t></w:t>
      </w:r>
      <w:r>
        <w:rPr>
          <w:rFonts w:hint="eastAsia"/>
          <w:lang w:eastAsia="ru-RU"/>
        </w:rPr>
        <w:t>клиринговый</w:t>
      </w:r>
      <w:r>
        <w:rPr>
          <w:lang w:eastAsia="ru-RU"/>
        </w:rPr>
        <w:t></w:t>
      </w:r>
      <w:r>
        <w:rPr>
          <w:rFonts w:hint="eastAsia"/>
          <w:lang w:eastAsia="ru-RU"/>
        </w:rPr>
        <w:t>центр</w:t>
      </w:r>
      <w:r>
        <w:rPr>
          <w:lang w:eastAsia="ru-RU"/>
        </w:rPr>
        <w:t></w:t>
      </w:r>
      <w:r>
        <w:rPr>
          <w:rFonts w:hint="eastAsia"/>
          <w:lang w:eastAsia="ru-RU"/>
        </w:rPr>
        <w:t>ОАО</w:t>
      </w:r>
      <w:r>
        <w:rPr>
          <w:lang w:eastAsia="ru-RU"/>
        </w:rPr>
        <w:t></w:t>
      </w:r>
      <w:r>
        <w:rPr>
          <w:lang w:eastAsia="ru-RU"/>
        </w:rPr>
        <w:t></w:t>
      </w:r>
      <w:r>
        <w:rPr>
          <w:rFonts w:hint="eastAsia"/>
          <w:lang w:eastAsia="ru-RU"/>
        </w:rPr>
        <w:t>Газпром</w:t>
      </w:r>
      <w:r>
        <w:rPr>
          <w:lang w:eastAsia="ru-RU"/>
        </w:rPr>
        <w:t></w:t>
      </w:r>
      <w:r>
        <w:rPr>
          <w:lang w:eastAsia="ru-RU"/>
        </w:rPr>
        <w:t></w:t>
      </w:r>
      <w:r>
        <w:rPr>
          <w:rFonts w:hint="eastAsia"/>
          <w:lang w:eastAsia="ru-RU"/>
        </w:rPr>
        <w:t>–</w:t>
      </w:r>
      <w:r>
        <w:rPr>
          <w:lang w:eastAsia="ru-RU"/>
        </w:rPr>
        <w:t></w:t>
      </w:r>
      <w:r>
        <w:rPr>
          <w:rFonts w:hint="eastAsia"/>
          <w:lang w:eastAsia="ru-RU"/>
        </w:rPr>
        <w:t>РАО</w:t>
      </w:r>
      <w:r>
        <w:rPr>
          <w:lang w:eastAsia="ru-RU"/>
        </w:rPr>
        <w:t></w:t>
      </w:r>
      <w:r>
        <w:rPr>
          <w:lang w:eastAsia="ru-RU"/>
        </w:rPr>
        <w:t></w:t>
      </w:r>
      <w:r>
        <w:rPr>
          <w:rFonts w:hint="eastAsia"/>
          <w:lang w:eastAsia="ru-RU"/>
        </w:rPr>
        <w:t>ЕЭС</w:t>
      </w:r>
      <w:r>
        <w:rPr>
          <w:lang w:eastAsia="ru-RU"/>
        </w:rPr>
        <w:t></w:t>
      </w:r>
      <w:r>
        <w:rPr>
          <w:rFonts w:hint="eastAsia"/>
          <w:lang w:eastAsia="ru-RU"/>
        </w:rPr>
        <w:t>России</w:t>
      </w:r>
      <w:r>
        <w:rPr>
          <w:lang w:eastAsia="ru-RU"/>
        </w:rPr>
        <w:t></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Основные</w:t>
      </w:r>
      <w:r>
        <w:rPr>
          <w:lang w:eastAsia="ru-RU"/>
        </w:rPr>
        <w:t></w:t>
      </w:r>
      <w:r>
        <w:rPr>
          <w:rFonts w:hint="eastAsia"/>
          <w:lang w:eastAsia="ru-RU"/>
        </w:rPr>
        <w:t>выводы</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AD4E5B" w:rsidRDefault="00AD4E5B" w:rsidP="00AD4E5B">
      <w:pPr>
        <w:rPr>
          <w:lang w:eastAsia="ru-RU"/>
        </w:rPr>
      </w:pPr>
      <w:r>
        <w:rPr>
          <w:rFonts w:hint="eastAsia"/>
          <w:lang w:eastAsia="ru-RU"/>
        </w:rPr>
        <w:t>Библиографический</w:t>
      </w:r>
      <w:r>
        <w:rPr>
          <w:lang w:eastAsia="ru-RU"/>
        </w:rPr>
        <w:t></w:t>
      </w:r>
      <w:r>
        <w:rPr>
          <w:rFonts w:hint="eastAsia"/>
          <w:lang w:eastAsia="ru-RU"/>
        </w:rPr>
        <w:t>список</w:t>
      </w:r>
      <w:r>
        <w:rPr>
          <w:lang w:eastAsia="ru-RU"/>
        </w:rPr>
        <w:t></w:t>
      </w:r>
      <w:r>
        <w:rPr>
          <w:rFonts w:hint="eastAsia"/>
          <w:lang w:eastAsia="ru-RU"/>
        </w:rPr>
        <w:t>использованной</w:t>
      </w:r>
      <w:r>
        <w:rPr>
          <w:lang w:eastAsia="ru-RU"/>
        </w:rPr>
        <w:t></w:t>
      </w:r>
      <w:r>
        <w:rPr>
          <w:rFonts w:hint="eastAsia"/>
          <w:lang w:eastAsia="ru-RU"/>
        </w:rPr>
        <w:t>литературы</w:t>
      </w:r>
      <w:r>
        <w:rPr>
          <w:lang w:eastAsia="ru-RU"/>
        </w:rPr>
        <w:t></w:t>
      </w:r>
      <w:r>
        <w:rPr>
          <w:lang w:eastAsia="ru-RU"/>
        </w:rPr>
        <w:t></w:t>
      </w:r>
      <w:r>
        <w:rPr>
          <w:lang w:eastAsia="ru-RU"/>
        </w:rPr>
        <w:t></w:t>
      </w:r>
      <w:r>
        <w:rPr>
          <w:lang w:eastAsia="ru-RU"/>
        </w:rPr>
        <w:t></w:t>
      </w:r>
    </w:p>
    <w:p w:rsidR="00985DAE" w:rsidRPr="00AD4E5B" w:rsidRDefault="00AD4E5B" w:rsidP="00AD4E5B">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AD4E5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557" w:rsidRDefault="006C2557">
      <w:pPr>
        <w:spacing w:after="0" w:line="240" w:lineRule="auto"/>
      </w:pPr>
      <w:r>
        <w:separator/>
      </w:r>
    </w:p>
  </w:endnote>
  <w:endnote w:type="continuationSeparator" w:id="0">
    <w:p w:rsidR="006C2557" w:rsidRDefault="006C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557" w:rsidRDefault="006C2557"/>
    <w:p w:rsidR="006C2557" w:rsidRDefault="006C2557"/>
    <w:p w:rsidR="006C2557" w:rsidRDefault="006C2557"/>
    <w:p w:rsidR="006C2557" w:rsidRDefault="006C2557"/>
    <w:p w:rsidR="006C2557" w:rsidRDefault="006C2557"/>
    <w:p w:rsidR="006C2557" w:rsidRDefault="006C2557"/>
    <w:p w:rsidR="006C2557" w:rsidRDefault="006C255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557" w:rsidRDefault="006C25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C2557" w:rsidRDefault="006C25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C2557" w:rsidRDefault="006C2557"/>
    <w:p w:rsidR="006C2557" w:rsidRDefault="006C2557"/>
    <w:p w:rsidR="006C2557" w:rsidRDefault="006C255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557" w:rsidRDefault="006C2557"/>
                          <w:p w:rsidR="006C2557" w:rsidRDefault="006C25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C2557" w:rsidRDefault="006C2557"/>
                    <w:p w:rsidR="006C2557" w:rsidRDefault="006C25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C2557" w:rsidRDefault="006C2557"/>
    <w:p w:rsidR="006C2557" w:rsidRDefault="006C2557">
      <w:pPr>
        <w:rPr>
          <w:sz w:val="2"/>
          <w:szCs w:val="2"/>
        </w:rPr>
      </w:pPr>
    </w:p>
    <w:p w:rsidR="006C2557" w:rsidRDefault="006C2557"/>
    <w:p w:rsidR="006C2557" w:rsidRDefault="006C2557">
      <w:pPr>
        <w:spacing w:after="0" w:line="240" w:lineRule="auto"/>
      </w:pPr>
    </w:p>
  </w:footnote>
  <w:footnote w:type="continuationSeparator" w:id="0">
    <w:p w:rsidR="006C2557" w:rsidRDefault="006C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57"/>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DE174-9B31-42A4-B285-08A991FC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22113</TotalTime>
  <Pages>1</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1490</cp:revision>
  <cp:lastPrinted>2009-02-06T05:36:00Z</cp:lastPrinted>
  <dcterms:created xsi:type="dcterms:W3CDTF">2023-09-07T12:38:00Z</dcterms:created>
  <dcterms:modified xsi:type="dcterms:W3CDTF">2023-12-02T18:32:00Z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