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4BB7" w14:textId="382502C5" w:rsidR="00E92F45" w:rsidRDefault="00FD6F99" w:rsidP="00FD6F99">
      <w:pPr>
        <w:rPr>
          <w:rFonts w:ascii="Times New Roman" w:eastAsia="Arial Unicode MS" w:hAnsi="Times New Roman" w:cs="Times New Roman"/>
          <w:b/>
          <w:bCs/>
          <w:color w:val="000000"/>
          <w:kern w:val="0"/>
          <w:sz w:val="28"/>
          <w:szCs w:val="28"/>
          <w:lang w:eastAsia="ru-RU" w:bidi="uk-UA"/>
        </w:rPr>
      </w:pPr>
      <w:r w:rsidRPr="00FD6F99">
        <w:rPr>
          <w:rFonts w:ascii="Times New Roman" w:eastAsia="Arial Unicode MS" w:hAnsi="Times New Roman" w:cs="Times New Roman" w:hint="eastAsia"/>
          <w:b/>
          <w:bCs/>
          <w:color w:val="000000"/>
          <w:kern w:val="0"/>
          <w:sz w:val="28"/>
          <w:szCs w:val="28"/>
          <w:lang w:eastAsia="ru-RU" w:bidi="uk-UA"/>
        </w:rPr>
        <w:t>Аль</w:t>
      </w:r>
      <w:r w:rsidRPr="00FD6F99">
        <w:rPr>
          <w:rFonts w:ascii="Times New Roman" w:eastAsia="Arial Unicode MS" w:hAnsi="Times New Roman" w:cs="Times New Roman"/>
          <w:b/>
          <w:bCs/>
          <w:color w:val="000000"/>
          <w:kern w:val="0"/>
          <w:sz w:val="28"/>
          <w:szCs w:val="28"/>
          <w:lang w:eastAsia="ru-RU" w:bidi="uk-UA"/>
        </w:rPr>
        <w:t>-</w:t>
      </w:r>
      <w:proofErr w:type="spellStart"/>
      <w:r w:rsidRPr="00FD6F99">
        <w:rPr>
          <w:rFonts w:ascii="Times New Roman" w:eastAsia="Arial Unicode MS" w:hAnsi="Times New Roman" w:cs="Times New Roman" w:hint="eastAsia"/>
          <w:b/>
          <w:bCs/>
          <w:color w:val="000000"/>
          <w:kern w:val="0"/>
          <w:sz w:val="28"/>
          <w:szCs w:val="28"/>
          <w:lang w:eastAsia="ru-RU" w:bidi="uk-UA"/>
        </w:rPr>
        <w:t>Халиди</w:t>
      </w:r>
      <w:proofErr w:type="spellEnd"/>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Аркан</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Мохаммед</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Али</w:t>
      </w:r>
      <w:r>
        <w:rPr>
          <w:rFonts w:ascii="Times New Roman" w:eastAsia="Arial Unicode MS" w:hAnsi="Times New Roman" w:cs="Times New Roman" w:hint="eastAsia"/>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Построение</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быстрых</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алгоритмов</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вычисления</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наибольшего</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общего</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делителя</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пар</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натуральных</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чисел</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и</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связанных</w:t>
      </w:r>
      <w:r w:rsidRPr="00FD6F99">
        <w:rPr>
          <w:rFonts w:ascii="Times New Roman" w:eastAsia="Arial Unicode MS" w:hAnsi="Times New Roman" w:cs="Times New Roman"/>
          <w:b/>
          <w:bCs/>
          <w:color w:val="000000"/>
          <w:kern w:val="0"/>
          <w:sz w:val="28"/>
          <w:szCs w:val="28"/>
          <w:lang w:eastAsia="ru-RU" w:bidi="uk-UA"/>
        </w:rPr>
        <w:t xml:space="preserve"> </w:t>
      </w:r>
      <w:r w:rsidRPr="00FD6F99">
        <w:rPr>
          <w:rFonts w:ascii="Times New Roman" w:eastAsia="Arial Unicode MS" w:hAnsi="Times New Roman" w:cs="Times New Roman" w:hint="eastAsia"/>
          <w:b/>
          <w:bCs/>
          <w:color w:val="000000"/>
          <w:kern w:val="0"/>
          <w:sz w:val="28"/>
          <w:szCs w:val="28"/>
          <w:lang w:eastAsia="ru-RU" w:bidi="uk-UA"/>
        </w:rPr>
        <w:t>алгоритмов</w:t>
      </w:r>
    </w:p>
    <w:p w14:paraId="07DA02AD" w14:textId="77777777" w:rsidR="00FD6F99" w:rsidRDefault="00FD6F99" w:rsidP="00FD6F99">
      <w:r>
        <w:rPr>
          <w:rFonts w:hint="eastAsia"/>
        </w:rPr>
        <w:t>ОГЛАВЛЕНИЕ</w:t>
      </w:r>
      <w:r>
        <w:t xml:space="preserve"> </w:t>
      </w:r>
      <w:r>
        <w:rPr>
          <w:rFonts w:hint="eastAsia"/>
        </w:rPr>
        <w:t>ДИССЕРТАЦИИ</w:t>
      </w:r>
    </w:p>
    <w:p w14:paraId="51A54F88" w14:textId="77777777" w:rsidR="00FD6F99" w:rsidRDefault="00FD6F99" w:rsidP="00FD6F99">
      <w:r>
        <w:rPr>
          <w:rFonts w:hint="eastAsia"/>
        </w:rPr>
        <w:t>кандидат</w:t>
      </w:r>
      <w:r>
        <w:t xml:space="preserve"> </w:t>
      </w:r>
      <w:r>
        <w:rPr>
          <w:rFonts w:hint="eastAsia"/>
        </w:rPr>
        <w:t>наук</w:t>
      </w:r>
      <w:r>
        <w:t xml:space="preserve"> </w:t>
      </w:r>
      <w:r>
        <w:rPr>
          <w:rFonts w:hint="eastAsia"/>
        </w:rPr>
        <w:t>Аль</w:t>
      </w:r>
      <w:r>
        <w:t>-</w:t>
      </w:r>
      <w:r>
        <w:rPr>
          <w:rFonts w:hint="eastAsia"/>
        </w:rPr>
        <w:t>Халиди</w:t>
      </w:r>
      <w:r>
        <w:t xml:space="preserve"> </w:t>
      </w:r>
      <w:r>
        <w:rPr>
          <w:rFonts w:hint="eastAsia"/>
        </w:rPr>
        <w:t>Аркан</w:t>
      </w:r>
      <w:r>
        <w:t xml:space="preserve"> </w:t>
      </w:r>
      <w:r>
        <w:rPr>
          <w:rFonts w:hint="eastAsia"/>
        </w:rPr>
        <w:t>Мохаммед</w:t>
      </w:r>
      <w:r>
        <w:t xml:space="preserve"> </w:t>
      </w:r>
      <w:r>
        <w:rPr>
          <w:rFonts w:hint="eastAsia"/>
        </w:rPr>
        <w:t>Али</w:t>
      </w:r>
    </w:p>
    <w:p w14:paraId="4DE90672" w14:textId="77777777" w:rsidR="00FD6F99" w:rsidRDefault="00FD6F99" w:rsidP="00FD6F99">
      <w:r>
        <w:rPr>
          <w:rFonts w:hint="eastAsia"/>
        </w:rPr>
        <w:t>ВВЕДЕНИЕ</w:t>
      </w:r>
    </w:p>
    <w:p w14:paraId="7FA92EC8" w14:textId="77777777" w:rsidR="00FD6F99" w:rsidRDefault="00FD6F99" w:rsidP="00FD6F99"/>
    <w:p w14:paraId="1874BA07" w14:textId="77777777" w:rsidR="00FD6F99" w:rsidRDefault="00FD6F99" w:rsidP="00FD6F99">
      <w:r>
        <w:rPr>
          <w:rFonts w:hint="eastAsia"/>
        </w:rPr>
        <w:t>ГЛАВА</w:t>
      </w:r>
      <w:r>
        <w:t xml:space="preserve"> 1. </w:t>
      </w:r>
      <w:r>
        <w:rPr>
          <w:rFonts w:hint="eastAsia"/>
        </w:rPr>
        <w:t>ОБЗОР</w:t>
      </w:r>
      <w:r>
        <w:t xml:space="preserve"> </w:t>
      </w:r>
      <w:r>
        <w:rPr>
          <w:rFonts w:hint="eastAsia"/>
        </w:rPr>
        <w:t>АЛГОРИТМОВ</w:t>
      </w:r>
      <w:r>
        <w:t xml:space="preserve"> </w:t>
      </w:r>
      <w:r>
        <w:rPr>
          <w:rFonts w:hint="eastAsia"/>
        </w:rPr>
        <w:t>ВЫЧИСЛЕНИЯ</w:t>
      </w:r>
      <w:r>
        <w:t xml:space="preserve"> </w:t>
      </w:r>
      <w:r>
        <w:rPr>
          <w:rFonts w:hint="eastAsia"/>
        </w:rPr>
        <w:t>НАИБОЛЬШЕГО</w:t>
      </w:r>
      <w:r>
        <w:t xml:space="preserve"> </w:t>
      </w:r>
      <w:r>
        <w:rPr>
          <w:rFonts w:hint="eastAsia"/>
        </w:rPr>
        <w:t>ОБЩЕГО</w:t>
      </w:r>
      <w:r>
        <w:t xml:space="preserve"> </w:t>
      </w:r>
      <w:r>
        <w:rPr>
          <w:rFonts w:hint="eastAsia"/>
        </w:rPr>
        <w:t>ДЕЛИТЕЛЯ</w:t>
      </w:r>
    </w:p>
    <w:p w14:paraId="51114C53" w14:textId="77777777" w:rsidR="00FD6F99" w:rsidRDefault="00FD6F99" w:rsidP="00FD6F99"/>
    <w:p w14:paraId="1FA9E552" w14:textId="77777777" w:rsidR="00FD6F99" w:rsidRDefault="00FD6F99" w:rsidP="00FD6F99">
      <w:r>
        <w:t xml:space="preserve">1.1. </w:t>
      </w:r>
      <w:r>
        <w:rPr>
          <w:rFonts w:hint="eastAsia"/>
        </w:rPr>
        <w:t>Классический</w:t>
      </w:r>
      <w:r>
        <w:t xml:space="preserve"> </w:t>
      </w:r>
      <w:r>
        <w:rPr>
          <w:rFonts w:hint="eastAsia"/>
        </w:rPr>
        <w:t>алгоритм</w:t>
      </w:r>
      <w:r>
        <w:t xml:space="preserve"> </w:t>
      </w:r>
      <w:r>
        <w:rPr>
          <w:rFonts w:hint="eastAsia"/>
        </w:rPr>
        <w:t>Евклида</w:t>
      </w:r>
    </w:p>
    <w:p w14:paraId="53CF341C" w14:textId="77777777" w:rsidR="00FD6F99" w:rsidRDefault="00FD6F99" w:rsidP="00FD6F99"/>
    <w:p w14:paraId="4F0EEE49" w14:textId="77777777" w:rsidR="00FD6F99" w:rsidRDefault="00FD6F99" w:rsidP="00FD6F99">
      <w:r>
        <w:t xml:space="preserve">1.2. </w:t>
      </w:r>
      <w:r>
        <w:rPr>
          <w:rFonts w:hint="eastAsia"/>
        </w:rPr>
        <w:t>Расширенный</w:t>
      </w:r>
      <w:r>
        <w:t xml:space="preserve"> </w:t>
      </w:r>
      <w:r>
        <w:rPr>
          <w:rFonts w:hint="eastAsia"/>
        </w:rPr>
        <w:t>алгоритм</w:t>
      </w:r>
      <w:r>
        <w:t xml:space="preserve"> </w:t>
      </w:r>
      <w:r>
        <w:rPr>
          <w:rFonts w:hint="eastAsia"/>
        </w:rPr>
        <w:t>Евклида</w:t>
      </w:r>
    </w:p>
    <w:p w14:paraId="0AD857BD" w14:textId="77777777" w:rsidR="00FD6F99" w:rsidRDefault="00FD6F99" w:rsidP="00FD6F99"/>
    <w:p w14:paraId="28AAB2BF" w14:textId="77777777" w:rsidR="00FD6F99" w:rsidRDefault="00FD6F99" w:rsidP="00FD6F99">
      <w:r>
        <w:t xml:space="preserve">1.3. </w:t>
      </w:r>
      <w:r>
        <w:rPr>
          <w:rFonts w:hint="eastAsia"/>
        </w:rPr>
        <w:t>Бинарный</w:t>
      </w:r>
      <w:r>
        <w:t xml:space="preserve"> </w:t>
      </w:r>
      <w:r>
        <w:rPr>
          <w:rFonts w:hint="eastAsia"/>
        </w:rPr>
        <w:t>алгоритм</w:t>
      </w:r>
      <w:r>
        <w:t xml:space="preserve"> </w:t>
      </w:r>
      <w:r>
        <w:rPr>
          <w:rFonts w:hint="eastAsia"/>
        </w:rPr>
        <w:t>вычисления</w:t>
      </w:r>
      <w:r>
        <w:t xml:space="preserve"> </w:t>
      </w:r>
      <w:r>
        <w:rPr>
          <w:rFonts w:hint="eastAsia"/>
        </w:rPr>
        <w:t>НОД</w:t>
      </w:r>
    </w:p>
    <w:p w14:paraId="37980EFF" w14:textId="77777777" w:rsidR="00FD6F99" w:rsidRDefault="00FD6F99" w:rsidP="00FD6F99"/>
    <w:p w14:paraId="5F841CA9" w14:textId="77777777" w:rsidR="00FD6F99" w:rsidRDefault="00FD6F99" w:rsidP="00FD6F99">
      <w:r>
        <w:t>1.4. k-</w:t>
      </w:r>
      <w:r>
        <w:rPr>
          <w:rFonts w:hint="eastAsia"/>
        </w:rPr>
        <w:t>алгоритм</w:t>
      </w:r>
      <w:r>
        <w:t xml:space="preserve"> </w:t>
      </w:r>
      <w:r>
        <w:rPr>
          <w:rFonts w:hint="eastAsia"/>
        </w:rPr>
        <w:t>вычисления</w:t>
      </w:r>
      <w:r>
        <w:t xml:space="preserve"> </w:t>
      </w:r>
      <w:r>
        <w:rPr>
          <w:rFonts w:hint="eastAsia"/>
        </w:rPr>
        <w:t>НОД</w:t>
      </w:r>
    </w:p>
    <w:p w14:paraId="6A4C58EE" w14:textId="77777777" w:rsidR="00FD6F99" w:rsidRDefault="00FD6F99" w:rsidP="00FD6F99"/>
    <w:p w14:paraId="0DFCA4FD" w14:textId="77777777" w:rsidR="00FD6F99" w:rsidRDefault="00FD6F99" w:rsidP="00FD6F99">
      <w:r>
        <w:t xml:space="preserve">1.5. </w:t>
      </w:r>
      <w:r>
        <w:rPr>
          <w:rFonts w:hint="eastAsia"/>
        </w:rPr>
        <w:t>Аппроксимирующий</w:t>
      </w:r>
      <w:r>
        <w:t xml:space="preserve"> </w:t>
      </w:r>
      <w:r>
        <w:rPr>
          <w:rFonts w:hint="eastAsia"/>
        </w:rPr>
        <w:t>Л</w:t>
      </w:r>
      <w:r>
        <w:t>-</w:t>
      </w:r>
      <w:r>
        <w:rPr>
          <w:rFonts w:hint="eastAsia"/>
        </w:rPr>
        <w:t>арный</w:t>
      </w:r>
      <w:r>
        <w:t xml:space="preserve"> </w:t>
      </w:r>
      <w:r>
        <w:rPr>
          <w:rFonts w:hint="eastAsia"/>
        </w:rPr>
        <w:t>алгоритм</w:t>
      </w:r>
    </w:p>
    <w:p w14:paraId="3052416C" w14:textId="77777777" w:rsidR="00FD6F99" w:rsidRDefault="00FD6F99" w:rsidP="00FD6F99"/>
    <w:p w14:paraId="5EA498F6" w14:textId="77777777" w:rsidR="00FD6F99" w:rsidRDefault="00FD6F99" w:rsidP="00FD6F99">
      <w:r>
        <w:t xml:space="preserve">1.6. </w:t>
      </w:r>
      <w:r>
        <w:rPr>
          <w:rFonts w:hint="eastAsia"/>
        </w:rPr>
        <w:t>Новая</w:t>
      </w:r>
      <w:r>
        <w:t xml:space="preserve"> </w:t>
      </w:r>
      <w:r>
        <w:rPr>
          <w:rFonts w:hint="eastAsia"/>
        </w:rPr>
        <w:t>стратегия</w:t>
      </w:r>
      <w:r>
        <w:t xml:space="preserve"> </w:t>
      </w:r>
      <w:r>
        <w:rPr>
          <w:rFonts w:hint="eastAsia"/>
        </w:rPr>
        <w:t>вычисления</w:t>
      </w:r>
      <w:r>
        <w:t xml:space="preserve"> </w:t>
      </w:r>
      <w:r>
        <w:rPr>
          <w:rFonts w:hint="eastAsia"/>
        </w:rPr>
        <w:t>параметров</w:t>
      </w:r>
      <w:r>
        <w:t xml:space="preserve"> </w:t>
      </w:r>
      <w:r>
        <w:rPr>
          <w:rFonts w:hint="eastAsia"/>
        </w:rPr>
        <w:t>х</w:t>
      </w:r>
      <w:r>
        <w:t xml:space="preserve"> </w:t>
      </w:r>
      <w:r>
        <w:rPr>
          <w:rFonts w:hint="eastAsia"/>
        </w:rPr>
        <w:t>и</w:t>
      </w:r>
      <w:r>
        <w:t xml:space="preserve"> </w:t>
      </w:r>
      <w:r>
        <w:rPr>
          <w:rFonts w:hint="eastAsia"/>
        </w:rPr>
        <w:t>у</w:t>
      </w:r>
      <w:r>
        <w:t xml:space="preserve"> </w:t>
      </w:r>
      <w:r>
        <w:rPr>
          <w:rFonts w:hint="eastAsia"/>
        </w:rPr>
        <w:t>при</w:t>
      </w:r>
      <w:r>
        <w:t xml:space="preserve"> </w:t>
      </w:r>
      <w:r>
        <w:rPr>
          <w:rFonts w:hint="eastAsia"/>
        </w:rPr>
        <w:t>малых</w:t>
      </w:r>
      <w:r>
        <w:t xml:space="preserve"> </w:t>
      </w:r>
      <w:r>
        <w:rPr>
          <w:rFonts w:hint="eastAsia"/>
        </w:rPr>
        <w:t>значениях</w:t>
      </w:r>
      <w:r>
        <w:t xml:space="preserve"> |</w:t>
      </w:r>
      <w:r>
        <w:rPr>
          <w:rFonts w:hint="eastAsia"/>
        </w:rPr>
        <w:t>а</w:t>
      </w:r>
      <w:r>
        <w:t>|</w:t>
      </w:r>
    </w:p>
    <w:p w14:paraId="6B8CEF34" w14:textId="77777777" w:rsidR="00FD6F99" w:rsidRDefault="00FD6F99" w:rsidP="00FD6F99"/>
    <w:p w14:paraId="18C195EE" w14:textId="77777777" w:rsidR="00FD6F99" w:rsidRDefault="00FD6F99" w:rsidP="00FD6F99">
      <w:r>
        <w:t xml:space="preserve">1.7. </w:t>
      </w:r>
      <w:r>
        <w:rPr>
          <w:rFonts w:hint="eastAsia"/>
        </w:rPr>
        <w:t>Обзор</w:t>
      </w:r>
      <w:r>
        <w:t xml:space="preserve"> </w:t>
      </w:r>
      <w:r>
        <w:rPr>
          <w:rFonts w:hint="eastAsia"/>
        </w:rPr>
        <w:t>результатов</w:t>
      </w:r>
      <w:r>
        <w:t xml:space="preserve"> </w:t>
      </w:r>
      <w:r>
        <w:rPr>
          <w:rFonts w:hint="eastAsia"/>
        </w:rPr>
        <w:t>Амера</w:t>
      </w:r>
      <w:r>
        <w:t xml:space="preserve"> </w:t>
      </w:r>
      <w:r>
        <w:rPr>
          <w:rFonts w:hint="eastAsia"/>
        </w:rPr>
        <w:t>по</w:t>
      </w:r>
      <w:r>
        <w:t xml:space="preserve"> </w:t>
      </w:r>
      <w:r>
        <w:rPr>
          <w:rFonts w:hint="eastAsia"/>
        </w:rPr>
        <w:t>программированию</w:t>
      </w:r>
      <w:r>
        <w:t xml:space="preserve"> </w:t>
      </w:r>
      <w:r>
        <w:rPr>
          <w:rFonts w:hint="eastAsia"/>
        </w:rPr>
        <w:t>Л</w:t>
      </w:r>
      <w:r>
        <w:t>-</w:t>
      </w:r>
      <w:r>
        <w:rPr>
          <w:rFonts w:hint="eastAsia"/>
        </w:rPr>
        <w:t>арного</w:t>
      </w:r>
      <w:r>
        <w:t xml:space="preserve"> </w:t>
      </w:r>
      <w:r>
        <w:rPr>
          <w:rFonts w:hint="eastAsia"/>
        </w:rPr>
        <w:t>алгоритма</w:t>
      </w:r>
    </w:p>
    <w:p w14:paraId="55A17EA3" w14:textId="77777777" w:rsidR="00FD6F99" w:rsidRDefault="00FD6F99" w:rsidP="00FD6F99"/>
    <w:p w14:paraId="2F840F61" w14:textId="77777777" w:rsidR="00FD6F99" w:rsidRDefault="00FD6F99" w:rsidP="00FD6F99">
      <w:r>
        <w:t xml:space="preserve">1.8. </w:t>
      </w:r>
      <w:r>
        <w:rPr>
          <w:rFonts w:hint="eastAsia"/>
        </w:rPr>
        <w:t>Выводы</w:t>
      </w:r>
      <w:r>
        <w:t xml:space="preserve"> </w:t>
      </w:r>
      <w:r>
        <w:rPr>
          <w:rFonts w:hint="eastAsia"/>
        </w:rPr>
        <w:t>по</w:t>
      </w:r>
      <w:r>
        <w:t xml:space="preserve"> </w:t>
      </w:r>
      <w:r>
        <w:rPr>
          <w:rFonts w:hint="eastAsia"/>
        </w:rPr>
        <w:t>главе</w:t>
      </w:r>
    </w:p>
    <w:p w14:paraId="784EBFBF" w14:textId="77777777" w:rsidR="00FD6F99" w:rsidRDefault="00FD6F99" w:rsidP="00FD6F99"/>
    <w:p w14:paraId="001EF57B" w14:textId="77777777" w:rsidR="00FD6F99" w:rsidRDefault="00FD6F99" w:rsidP="00FD6F99">
      <w:r>
        <w:rPr>
          <w:rFonts w:hint="eastAsia"/>
        </w:rPr>
        <w:t>ГЛАВА</w:t>
      </w:r>
      <w:r>
        <w:t xml:space="preserve"> 2. </w:t>
      </w:r>
      <w:r>
        <w:rPr>
          <w:rFonts w:hint="eastAsia"/>
        </w:rPr>
        <w:t>РАЗРАБОТКА</w:t>
      </w:r>
      <w:r>
        <w:t xml:space="preserve"> </w:t>
      </w:r>
      <w:r>
        <w:rPr>
          <w:rFonts w:hint="eastAsia"/>
        </w:rPr>
        <w:t>МОДЕЛИ</w:t>
      </w:r>
      <w:r>
        <w:t xml:space="preserve"> </w:t>
      </w:r>
      <w:r>
        <w:rPr>
          <w:rFonts w:hint="eastAsia"/>
        </w:rPr>
        <w:t>ТЕСТИРОВАНИЯ</w:t>
      </w:r>
      <w:r>
        <w:t xml:space="preserve"> </w:t>
      </w:r>
      <w:r>
        <w:rPr>
          <w:rFonts w:hint="eastAsia"/>
        </w:rPr>
        <w:t>РАЗЛИЧНЫХ</w:t>
      </w:r>
      <w:r>
        <w:t xml:space="preserve"> </w:t>
      </w:r>
      <w:r>
        <w:rPr>
          <w:rFonts w:hint="eastAsia"/>
        </w:rPr>
        <w:t>АЛГОРИТМОВ</w:t>
      </w:r>
      <w:r>
        <w:t xml:space="preserve"> </w:t>
      </w:r>
      <w:r>
        <w:rPr>
          <w:rFonts w:hint="eastAsia"/>
        </w:rPr>
        <w:t>ВЫЧИСЛЕНИЯ</w:t>
      </w:r>
      <w:r>
        <w:t xml:space="preserve"> </w:t>
      </w:r>
      <w:r>
        <w:rPr>
          <w:rFonts w:hint="eastAsia"/>
        </w:rPr>
        <w:t>НОД</w:t>
      </w:r>
    </w:p>
    <w:p w14:paraId="3EBC2329" w14:textId="77777777" w:rsidR="00FD6F99" w:rsidRDefault="00FD6F99" w:rsidP="00FD6F99"/>
    <w:p w14:paraId="529DAD91" w14:textId="77777777" w:rsidR="00FD6F99" w:rsidRDefault="00FD6F99" w:rsidP="00FD6F99">
      <w:r>
        <w:lastRenderedPageBreak/>
        <w:t xml:space="preserve">2.1. </w:t>
      </w:r>
      <w:r>
        <w:rPr>
          <w:rFonts w:hint="eastAsia"/>
        </w:rPr>
        <w:t>Анализ</w:t>
      </w:r>
      <w:r>
        <w:t xml:space="preserve"> </w:t>
      </w:r>
      <w:r>
        <w:rPr>
          <w:rFonts w:hint="eastAsia"/>
        </w:rPr>
        <w:t>вычислительных</w:t>
      </w:r>
      <w:r>
        <w:t xml:space="preserve"> </w:t>
      </w:r>
      <w:r>
        <w:rPr>
          <w:rFonts w:hint="eastAsia"/>
        </w:rPr>
        <w:t>возможностей</w:t>
      </w:r>
      <w:r>
        <w:t xml:space="preserve"> </w:t>
      </w:r>
      <w:r>
        <w:rPr>
          <w:rFonts w:hint="eastAsia"/>
        </w:rPr>
        <w:t>языков</w:t>
      </w:r>
      <w:r>
        <w:t xml:space="preserve"> C </w:t>
      </w:r>
      <w:r>
        <w:rPr>
          <w:rFonts w:hint="eastAsia"/>
        </w:rPr>
        <w:t>и</w:t>
      </w:r>
      <w:r>
        <w:t xml:space="preserve"> Python</w:t>
      </w:r>
    </w:p>
    <w:p w14:paraId="06187B75" w14:textId="77777777" w:rsidR="00FD6F99" w:rsidRDefault="00FD6F99" w:rsidP="00FD6F99"/>
    <w:p w14:paraId="7444DA91" w14:textId="77777777" w:rsidR="00FD6F99" w:rsidRDefault="00FD6F99" w:rsidP="00FD6F99">
      <w:r>
        <w:t xml:space="preserve">2.2. </w:t>
      </w:r>
      <w:r>
        <w:rPr>
          <w:rFonts w:hint="eastAsia"/>
        </w:rPr>
        <w:t>Программирование</w:t>
      </w:r>
      <w:r>
        <w:t xml:space="preserve"> </w:t>
      </w:r>
      <w:r>
        <w:rPr>
          <w:rFonts w:hint="eastAsia"/>
        </w:rPr>
        <w:t>аппроксимирующего</w:t>
      </w:r>
      <w:r>
        <w:t xml:space="preserve"> </w:t>
      </w:r>
      <w:r>
        <w:rPr>
          <w:rFonts w:hint="eastAsia"/>
        </w:rPr>
        <w:t>Л</w:t>
      </w:r>
      <w:r>
        <w:t>-</w:t>
      </w:r>
      <w:r>
        <w:rPr>
          <w:rFonts w:hint="eastAsia"/>
        </w:rPr>
        <w:t>арного</w:t>
      </w:r>
      <w:r>
        <w:t xml:space="preserve"> </w:t>
      </w:r>
      <w:r>
        <w:rPr>
          <w:rFonts w:hint="eastAsia"/>
        </w:rPr>
        <w:t>алгоритма</w:t>
      </w:r>
    </w:p>
    <w:p w14:paraId="1081ED2E" w14:textId="77777777" w:rsidR="00FD6F99" w:rsidRDefault="00FD6F99" w:rsidP="00FD6F99"/>
    <w:p w14:paraId="6374C4F7" w14:textId="77777777" w:rsidR="00FD6F99" w:rsidRDefault="00FD6F99" w:rsidP="00FD6F99">
      <w:r>
        <w:t xml:space="preserve">2.3. </w:t>
      </w:r>
      <w:r>
        <w:rPr>
          <w:rFonts w:hint="eastAsia"/>
        </w:rPr>
        <w:t>Реализация</w:t>
      </w:r>
      <w:r>
        <w:t xml:space="preserve"> </w:t>
      </w:r>
      <w:r>
        <w:rPr>
          <w:rFonts w:hint="eastAsia"/>
        </w:rPr>
        <w:t>аппроксимирующего</w:t>
      </w:r>
      <w:r>
        <w:t xml:space="preserve"> </w:t>
      </w:r>
      <w:r>
        <w:rPr>
          <w:rFonts w:hint="eastAsia"/>
        </w:rPr>
        <w:t>Л</w:t>
      </w:r>
      <w:r>
        <w:t>-</w:t>
      </w:r>
      <w:r>
        <w:rPr>
          <w:rFonts w:hint="eastAsia"/>
        </w:rPr>
        <w:t>арного</w:t>
      </w:r>
      <w:r>
        <w:t xml:space="preserve"> </w:t>
      </w:r>
      <w:r>
        <w:rPr>
          <w:rFonts w:hint="eastAsia"/>
        </w:rPr>
        <w:t>алгоритма</w:t>
      </w:r>
      <w:r>
        <w:t xml:space="preserve"> </w:t>
      </w:r>
      <w:r>
        <w:rPr>
          <w:rFonts w:hint="eastAsia"/>
        </w:rPr>
        <w:t>на</w:t>
      </w:r>
      <w:r>
        <w:t xml:space="preserve"> </w:t>
      </w:r>
      <w:r>
        <w:rPr>
          <w:rFonts w:hint="eastAsia"/>
        </w:rPr>
        <w:t>языке</w:t>
      </w:r>
      <w:r>
        <w:t xml:space="preserve"> Python</w:t>
      </w:r>
    </w:p>
    <w:p w14:paraId="11B52DF8" w14:textId="77777777" w:rsidR="00FD6F99" w:rsidRDefault="00FD6F99" w:rsidP="00FD6F99"/>
    <w:p w14:paraId="6EB14EB2" w14:textId="77777777" w:rsidR="00FD6F99" w:rsidRDefault="00FD6F99" w:rsidP="00FD6F99">
      <w:r>
        <w:t xml:space="preserve">2.4. </w:t>
      </w:r>
      <w:r>
        <w:rPr>
          <w:rFonts w:hint="eastAsia"/>
        </w:rPr>
        <w:t>Экспериментальные</w:t>
      </w:r>
      <w:r>
        <w:t xml:space="preserve"> </w:t>
      </w:r>
      <w:r>
        <w:rPr>
          <w:rFonts w:hint="eastAsia"/>
        </w:rPr>
        <w:t>результаты</w:t>
      </w:r>
      <w:r>
        <w:t xml:space="preserve"> </w:t>
      </w:r>
      <w:r>
        <w:rPr>
          <w:rFonts w:hint="eastAsia"/>
        </w:rPr>
        <w:t>вычислений</w:t>
      </w:r>
      <w:r>
        <w:t xml:space="preserve"> </w:t>
      </w:r>
      <w:r>
        <w:rPr>
          <w:rFonts w:hint="eastAsia"/>
        </w:rPr>
        <w:t>на</w:t>
      </w:r>
      <w:r>
        <w:t xml:space="preserve"> </w:t>
      </w:r>
      <w:r>
        <w:rPr>
          <w:rFonts w:hint="eastAsia"/>
        </w:rPr>
        <w:t>языке</w:t>
      </w:r>
      <w:r>
        <w:t xml:space="preserve"> Python</w:t>
      </w:r>
    </w:p>
    <w:p w14:paraId="2324E712" w14:textId="77777777" w:rsidR="00FD6F99" w:rsidRDefault="00FD6F99" w:rsidP="00FD6F99"/>
    <w:p w14:paraId="59C1604D" w14:textId="77777777" w:rsidR="00FD6F99" w:rsidRDefault="00FD6F99" w:rsidP="00FD6F99">
      <w:r>
        <w:t xml:space="preserve">2.5. </w:t>
      </w:r>
      <w:r>
        <w:rPr>
          <w:rFonts w:hint="eastAsia"/>
        </w:rPr>
        <w:t>Анализ</w:t>
      </w:r>
      <w:r>
        <w:t xml:space="preserve"> </w:t>
      </w:r>
      <w:r>
        <w:rPr>
          <w:rFonts w:hint="eastAsia"/>
        </w:rPr>
        <w:t>полученных</w:t>
      </w:r>
      <w:r>
        <w:t xml:space="preserve"> </w:t>
      </w:r>
      <w:r>
        <w:rPr>
          <w:rFonts w:hint="eastAsia"/>
        </w:rPr>
        <w:t>результатов</w:t>
      </w:r>
    </w:p>
    <w:p w14:paraId="6A983DBD" w14:textId="77777777" w:rsidR="00FD6F99" w:rsidRDefault="00FD6F99" w:rsidP="00FD6F99"/>
    <w:p w14:paraId="6D857EB5" w14:textId="77777777" w:rsidR="00FD6F99" w:rsidRDefault="00FD6F99" w:rsidP="00FD6F99">
      <w:r>
        <w:t xml:space="preserve">2.6. </w:t>
      </w:r>
      <w:r>
        <w:rPr>
          <w:rFonts w:hint="eastAsia"/>
        </w:rPr>
        <w:t>Выводы</w:t>
      </w:r>
      <w:r>
        <w:t xml:space="preserve"> </w:t>
      </w:r>
      <w:r>
        <w:rPr>
          <w:rFonts w:hint="eastAsia"/>
        </w:rPr>
        <w:t>по</w:t>
      </w:r>
      <w:r>
        <w:t xml:space="preserve"> </w:t>
      </w:r>
      <w:r>
        <w:rPr>
          <w:rFonts w:hint="eastAsia"/>
        </w:rPr>
        <w:t>главе</w:t>
      </w:r>
    </w:p>
    <w:p w14:paraId="355ADA0B" w14:textId="77777777" w:rsidR="00FD6F99" w:rsidRDefault="00FD6F99" w:rsidP="00FD6F99"/>
    <w:p w14:paraId="796BAE3C" w14:textId="77777777" w:rsidR="00FD6F99" w:rsidRDefault="00FD6F99" w:rsidP="00FD6F99">
      <w:r>
        <w:rPr>
          <w:rFonts w:hint="eastAsia"/>
        </w:rPr>
        <w:t>ГЛАВА</w:t>
      </w:r>
      <w:r>
        <w:t xml:space="preserve"> 3. </w:t>
      </w:r>
      <w:r>
        <w:rPr>
          <w:rFonts w:hint="eastAsia"/>
        </w:rPr>
        <w:t>РЕАЛИЗАЦИЯ</w:t>
      </w:r>
      <w:r>
        <w:t xml:space="preserve"> </w:t>
      </w:r>
      <w:r>
        <w:rPr>
          <w:rFonts w:hint="eastAsia"/>
        </w:rPr>
        <w:t>АЛГОРИТМОВ</w:t>
      </w:r>
      <w:r>
        <w:t xml:space="preserve"> </w:t>
      </w:r>
      <w:r>
        <w:rPr>
          <w:rFonts w:hint="eastAsia"/>
        </w:rPr>
        <w:t>ВЫЧИСЛЕНИЯ</w:t>
      </w:r>
      <w:r>
        <w:t xml:space="preserve"> </w:t>
      </w:r>
      <w:r>
        <w:rPr>
          <w:rFonts w:hint="eastAsia"/>
        </w:rPr>
        <w:t>НОД</w:t>
      </w:r>
      <w:r>
        <w:t xml:space="preserve"> </w:t>
      </w:r>
      <w:r>
        <w:rPr>
          <w:rFonts w:hint="eastAsia"/>
        </w:rPr>
        <w:t>НА</w:t>
      </w:r>
      <w:r>
        <w:t xml:space="preserve"> </w:t>
      </w:r>
      <w:r>
        <w:rPr>
          <w:rFonts w:hint="eastAsia"/>
        </w:rPr>
        <w:t>ЯЗЫКЕ</w:t>
      </w:r>
      <w:r>
        <w:t xml:space="preserve"> C++</w:t>
      </w:r>
    </w:p>
    <w:p w14:paraId="3308369F" w14:textId="77777777" w:rsidR="00FD6F99" w:rsidRDefault="00FD6F99" w:rsidP="00FD6F99"/>
    <w:p w14:paraId="5D24514B" w14:textId="77777777" w:rsidR="00FD6F99" w:rsidRDefault="00FD6F99" w:rsidP="00FD6F99">
      <w:r>
        <w:t xml:space="preserve">3.1. </w:t>
      </w:r>
      <w:r>
        <w:rPr>
          <w:rFonts w:hint="eastAsia"/>
        </w:rPr>
        <w:t>Методика</w:t>
      </w:r>
      <w:r>
        <w:t xml:space="preserve"> </w:t>
      </w:r>
      <w:r>
        <w:rPr>
          <w:rFonts w:hint="eastAsia"/>
        </w:rPr>
        <w:t>экспериментальных</w:t>
      </w:r>
      <w:r>
        <w:t xml:space="preserve"> </w:t>
      </w:r>
      <w:r>
        <w:rPr>
          <w:rFonts w:hint="eastAsia"/>
        </w:rPr>
        <w:t>вычислений</w:t>
      </w:r>
    </w:p>
    <w:p w14:paraId="554F9ACA" w14:textId="77777777" w:rsidR="00FD6F99" w:rsidRDefault="00FD6F99" w:rsidP="00FD6F99"/>
    <w:p w14:paraId="69F20A7A" w14:textId="77777777" w:rsidR="00FD6F99" w:rsidRDefault="00FD6F99" w:rsidP="00FD6F99">
      <w:r>
        <w:t xml:space="preserve">3.2. </w:t>
      </w:r>
      <w:r>
        <w:rPr>
          <w:rFonts w:hint="eastAsia"/>
        </w:rPr>
        <w:t>Экспериментальные</w:t>
      </w:r>
      <w:r>
        <w:t xml:space="preserve"> </w:t>
      </w:r>
      <w:r>
        <w:rPr>
          <w:rFonts w:hint="eastAsia"/>
        </w:rPr>
        <w:t>результаты</w:t>
      </w:r>
      <w:r>
        <w:t xml:space="preserve"> </w:t>
      </w:r>
      <w:r>
        <w:rPr>
          <w:rFonts w:hint="eastAsia"/>
        </w:rPr>
        <w:t>вычислений</w:t>
      </w:r>
      <w:r>
        <w:t xml:space="preserve"> </w:t>
      </w:r>
      <w:r>
        <w:rPr>
          <w:rFonts w:hint="eastAsia"/>
        </w:rPr>
        <w:t>для</w:t>
      </w:r>
      <w:r>
        <w:t xml:space="preserve"> </w:t>
      </w:r>
      <w:r>
        <w:rPr>
          <w:rFonts w:hint="eastAsia"/>
        </w:rPr>
        <w:t>различных</w:t>
      </w:r>
      <w:r>
        <w:t xml:space="preserve"> </w:t>
      </w:r>
      <w:r>
        <w:rPr>
          <w:rFonts w:hint="eastAsia"/>
        </w:rPr>
        <w:t>Л</w:t>
      </w:r>
    </w:p>
    <w:p w14:paraId="0588D506" w14:textId="77777777" w:rsidR="00FD6F99" w:rsidRDefault="00FD6F99" w:rsidP="00FD6F99"/>
    <w:p w14:paraId="6D60ED77" w14:textId="77777777" w:rsidR="00FD6F99" w:rsidRDefault="00FD6F99" w:rsidP="00FD6F99">
      <w:r>
        <w:t xml:space="preserve">3.2.1. </w:t>
      </w:r>
      <w:r>
        <w:rPr>
          <w:rFonts w:hint="eastAsia"/>
        </w:rPr>
        <w:t>Случай</w:t>
      </w:r>
      <w:r>
        <w:t xml:space="preserve"> </w:t>
      </w:r>
      <w:r>
        <w:rPr>
          <w:rFonts w:hint="eastAsia"/>
        </w:rPr>
        <w:t>для</w:t>
      </w:r>
      <w:r>
        <w:t xml:space="preserve"> </w:t>
      </w:r>
      <w:r>
        <w:rPr>
          <w:rFonts w:hint="eastAsia"/>
        </w:rPr>
        <w:t>к</w:t>
      </w:r>
      <w:r>
        <w:t xml:space="preserve"> =</w:t>
      </w:r>
    </w:p>
    <w:p w14:paraId="3A82E777" w14:textId="77777777" w:rsidR="00FD6F99" w:rsidRDefault="00FD6F99" w:rsidP="00FD6F99"/>
    <w:p w14:paraId="4AF6962C" w14:textId="77777777" w:rsidR="00FD6F99" w:rsidRDefault="00FD6F99" w:rsidP="00FD6F99">
      <w:r>
        <w:t xml:space="preserve">3.2.2. </w:t>
      </w:r>
      <w:r>
        <w:rPr>
          <w:rFonts w:hint="eastAsia"/>
        </w:rPr>
        <w:t>Случай</w:t>
      </w:r>
      <w:r>
        <w:t xml:space="preserve"> L = 500 </w:t>
      </w:r>
      <w:r>
        <w:rPr>
          <w:rFonts w:hint="eastAsia"/>
        </w:rPr>
        <w:t>при</w:t>
      </w:r>
      <w:r>
        <w:t xml:space="preserve"> </w:t>
      </w:r>
      <w:r>
        <w:rPr>
          <w:rFonts w:hint="eastAsia"/>
        </w:rPr>
        <w:t>увеличивающих</w:t>
      </w:r>
      <w:r>
        <w:t xml:space="preserve"> </w:t>
      </w:r>
      <w:r>
        <w:rPr>
          <w:rFonts w:hint="eastAsia"/>
        </w:rPr>
        <w:t>значениях</w:t>
      </w:r>
      <w:r>
        <w:t xml:space="preserve"> </w:t>
      </w:r>
      <w:r>
        <w:rPr>
          <w:rFonts w:hint="eastAsia"/>
        </w:rPr>
        <w:t>к</w:t>
      </w:r>
    </w:p>
    <w:p w14:paraId="70EBFCEF" w14:textId="77777777" w:rsidR="00FD6F99" w:rsidRDefault="00FD6F99" w:rsidP="00FD6F99"/>
    <w:p w14:paraId="28534CB2" w14:textId="77777777" w:rsidR="00FD6F99" w:rsidRDefault="00FD6F99" w:rsidP="00FD6F99">
      <w:r>
        <w:t xml:space="preserve">3.3. </w:t>
      </w:r>
      <w:r>
        <w:rPr>
          <w:rFonts w:hint="eastAsia"/>
        </w:rPr>
        <w:t>Сравнение</w:t>
      </w:r>
      <w:r>
        <w:t xml:space="preserve"> </w:t>
      </w:r>
      <w:r>
        <w:rPr>
          <w:rFonts w:hint="eastAsia"/>
        </w:rPr>
        <w:t>результатов</w:t>
      </w:r>
      <w:r>
        <w:t xml:space="preserve"> </w:t>
      </w:r>
      <w:r>
        <w:rPr>
          <w:rFonts w:hint="eastAsia"/>
        </w:rPr>
        <w:t>для</w:t>
      </w:r>
      <w:r>
        <w:t xml:space="preserve"> </w:t>
      </w:r>
      <w:r>
        <w:rPr>
          <w:rFonts w:hint="eastAsia"/>
        </w:rPr>
        <w:t>реализации</w:t>
      </w:r>
      <w:r>
        <w:t xml:space="preserve"> </w:t>
      </w:r>
      <w:r>
        <w:rPr>
          <w:rFonts w:hint="eastAsia"/>
        </w:rPr>
        <w:t>на</w:t>
      </w:r>
      <w:r>
        <w:t xml:space="preserve"> Python </w:t>
      </w:r>
      <w:r>
        <w:rPr>
          <w:rFonts w:hint="eastAsia"/>
        </w:rPr>
        <w:t>и</w:t>
      </w:r>
      <w:r>
        <w:t xml:space="preserve"> C++</w:t>
      </w:r>
    </w:p>
    <w:p w14:paraId="1EB2037C" w14:textId="77777777" w:rsidR="00FD6F99" w:rsidRDefault="00FD6F99" w:rsidP="00FD6F99"/>
    <w:p w14:paraId="2E3C7614" w14:textId="77777777" w:rsidR="00FD6F99" w:rsidRDefault="00FD6F99" w:rsidP="00FD6F99">
      <w:r>
        <w:t xml:space="preserve">3.4. </w:t>
      </w:r>
      <w:r>
        <w:rPr>
          <w:rFonts w:hint="eastAsia"/>
        </w:rPr>
        <w:t>Выводы</w:t>
      </w:r>
      <w:r>
        <w:t xml:space="preserve"> </w:t>
      </w:r>
      <w:r>
        <w:rPr>
          <w:rFonts w:hint="eastAsia"/>
        </w:rPr>
        <w:t>по</w:t>
      </w:r>
      <w:r>
        <w:t xml:space="preserve"> </w:t>
      </w:r>
      <w:r>
        <w:rPr>
          <w:rFonts w:hint="eastAsia"/>
        </w:rPr>
        <w:t>главе</w:t>
      </w:r>
    </w:p>
    <w:p w14:paraId="608AA26C" w14:textId="77777777" w:rsidR="00FD6F99" w:rsidRDefault="00FD6F99" w:rsidP="00FD6F99"/>
    <w:p w14:paraId="4185FC2D" w14:textId="77777777" w:rsidR="00FD6F99" w:rsidRDefault="00FD6F99" w:rsidP="00FD6F99">
      <w:r>
        <w:rPr>
          <w:rFonts w:hint="eastAsia"/>
        </w:rPr>
        <w:lastRenderedPageBreak/>
        <w:t>ГЛАВА</w:t>
      </w:r>
      <w:r>
        <w:t xml:space="preserve"> 4. </w:t>
      </w:r>
      <w:r>
        <w:rPr>
          <w:rFonts w:hint="eastAsia"/>
        </w:rPr>
        <w:t>РАЗРАБОТКА</w:t>
      </w:r>
      <w:r>
        <w:t xml:space="preserve"> </w:t>
      </w:r>
      <w:r>
        <w:rPr>
          <w:rFonts w:hint="eastAsia"/>
        </w:rPr>
        <w:t>АЛГОРИТМА</w:t>
      </w:r>
      <w:r>
        <w:t xml:space="preserve"> </w:t>
      </w:r>
      <w:r>
        <w:rPr>
          <w:rFonts w:hint="eastAsia"/>
        </w:rPr>
        <w:t>ВЫЧИСЛЕНИЯ</w:t>
      </w:r>
      <w:r>
        <w:t xml:space="preserve"> </w:t>
      </w:r>
      <w:r>
        <w:rPr>
          <w:rFonts w:hint="eastAsia"/>
        </w:rPr>
        <w:t>ОБРАТНЫХ</w:t>
      </w:r>
      <w:r>
        <w:t xml:space="preserve"> </w:t>
      </w:r>
      <w:r>
        <w:rPr>
          <w:rFonts w:hint="eastAsia"/>
        </w:rPr>
        <w:t>ПО</w:t>
      </w:r>
      <w:r>
        <w:t xml:space="preserve"> </w:t>
      </w:r>
      <w:r>
        <w:rPr>
          <w:rFonts w:hint="eastAsia"/>
        </w:rPr>
        <w:t>МОДУЛЮ</w:t>
      </w:r>
      <w:r>
        <w:t xml:space="preserve"> </w:t>
      </w:r>
      <w:r>
        <w:rPr>
          <w:rFonts w:hint="eastAsia"/>
        </w:rPr>
        <w:t>ЭЛЕМЕНТОВ</w:t>
      </w:r>
    </w:p>
    <w:p w14:paraId="4C281640" w14:textId="77777777" w:rsidR="00FD6F99" w:rsidRDefault="00FD6F99" w:rsidP="00FD6F99"/>
    <w:p w14:paraId="38EA6F2A" w14:textId="77777777" w:rsidR="00FD6F99" w:rsidRDefault="00FD6F99" w:rsidP="00FD6F99">
      <w:r>
        <w:t xml:space="preserve">4.1. </w:t>
      </w:r>
      <w:r>
        <w:rPr>
          <w:rFonts w:hint="eastAsia"/>
        </w:rPr>
        <w:t>Решение</w:t>
      </w:r>
      <w:r>
        <w:t xml:space="preserve"> </w:t>
      </w:r>
      <w:r>
        <w:rPr>
          <w:rFonts w:hint="eastAsia"/>
        </w:rPr>
        <w:t>уравнения</w:t>
      </w:r>
      <w:r>
        <w:t xml:space="preserve"> </w:t>
      </w:r>
      <w:r>
        <w:rPr>
          <w:rFonts w:hint="eastAsia"/>
        </w:rPr>
        <w:t>Безу</w:t>
      </w:r>
      <w:r>
        <w:t xml:space="preserve"> </w:t>
      </w:r>
      <w:r>
        <w:rPr>
          <w:rFonts w:hint="eastAsia"/>
        </w:rPr>
        <w:t>с</w:t>
      </w:r>
      <w:r>
        <w:t xml:space="preserve"> </w:t>
      </w:r>
      <w:r>
        <w:rPr>
          <w:rFonts w:hint="eastAsia"/>
        </w:rPr>
        <w:t>использование</w:t>
      </w:r>
      <w:r>
        <w:t xml:space="preserve"> </w:t>
      </w:r>
      <w:r>
        <w:rPr>
          <w:rFonts w:hint="eastAsia"/>
        </w:rPr>
        <w:t>расширенного</w:t>
      </w:r>
      <w:r>
        <w:t xml:space="preserve"> </w:t>
      </w:r>
      <w:r>
        <w:rPr>
          <w:rFonts w:hint="eastAsia"/>
        </w:rPr>
        <w:t>алгоритма</w:t>
      </w:r>
      <w:r>
        <w:t xml:space="preserve"> </w:t>
      </w:r>
      <w:r>
        <w:rPr>
          <w:rFonts w:hint="eastAsia"/>
        </w:rPr>
        <w:t>Евклида</w:t>
      </w:r>
    </w:p>
    <w:p w14:paraId="14B776E7" w14:textId="77777777" w:rsidR="00FD6F99" w:rsidRDefault="00FD6F99" w:rsidP="00FD6F99"/>
    <w:p w14:paraId="5D592AD2" w14:textId="77777777" w:rsidR="00FD6F99" w:rsidRDefault="00FD6F99" w:rsidP="00FD6F99">
      <w:r>
        <w:t xml:space="preserve">4.2. </w:t>
      </w:r>
      <w:r>
        <w:rPr>
          <w:rFonts w:hint="eastAsia"/>
        </w:rPr>
        <w:t>Вычисление</w:t>
      </w:r>
      <w:r>
        <w:t xml:space="preserve"> </w:t>
      </w:r>
      <w:r>
        <w:rPr>
          <w:rFonts w:hint="eastAsia"/>
        </w:rPr>
        <w:t>обратных</w:t>
      </w:r>
      <w:r>
        <w:t xml:space="preserve"> </w:t>
      </w:r>
      <w:r>
        <w:rPr>
          <w:rFonts w:hint="eastAsia"/>
        </w:rPr>
        <w:t>по</w:t>
      </w:r>
      <w:r>
        <w:t xml:space="preserve"> </w:t>
      </w:r>
      <w:r>
        <w:rPr>
          <w:rFonts w:hint="eastAsia"/>
        </w:rPr>
        <w:t>модулю</w:t>
      </w:r>
      <w:r>
        <w:t xml:space="preserve"> </w:t>
      </w:r>
      <w:r>
        <w:rPr>
          <w:rFonts w:hint="eastAsia"/>
        </w:rPr>
        <w:t>элементов</w:t>
      </w:r>
      <w:r>
        <w:t xml:space="preserve"> </w:t>
      </w:r>
      <w:r>
        <w:rPr>
          <w:rFonts w:hint="eastAsia"/>
        </w:rPr>
        <w:t>с</w:t>
      </w:r>
      <w:r>
        <w:t xml:space="preserve"> </w:t>
      </w:r>
      <w:r>
        <w:rPr>
          <w:rFonts w:hint="eastAsia"/>
        </w:rPr>
        <w:t>использованием</w:t>
      </w:r>
      <w:r>
        <w:t xml:space="preserve"> k-</w:t>
      </w:r>
      <w:r>
        <w:rPr>
          <w:rFonts w:hint="eastAsia"/>
        </w:rPr>
        <w:t>арного</w:t>
      </w:r>
      <w:r>
        <w:t xml:space="preserve"> </w:t>
      </w:r>
      <w:r>
        <w:rPr>
          <w:rFonts w:hint="eastAsia"/>
        </w:rPr>
        <w:t>алгоритма</w:t>
      </w:r>
    </w:p>
    <w:p w14:paraId="40CCAF41" w14:textId="77777777" w:rsidR="00FD6F99" w:rsidRDefault="00FD6F99" w:rsidP="00FD6F99"/>
    <w:p w14:paraId="076C18D9" w14:textId="77777777" w:rsidR="00FD6F99" w:rsidRDefault="00FD6F99" w:rsidP="00FD6F99">
      <w:r>
        <w:t xml:space="preserve">4.3. </w:t>
      </w:r>
      <w:r>
        <w:rPr>
          <w:rFonts w:hint="eastAsia"/>
        </w:rPr>
        <w:t>Примеры</w:t>
      </w:r>
      <w:r>
        <w:t xml:space="preserve"> </w:t>
      </w:r>
      <w:r>
        <w:rPr>
          <w:rFonts w:hint="eastAsia"/>
        </w:rPr>
        <w:t>вычисления</w:t>
      </w:r>
      <w:r>
        <w:t xml:space="preserve"> </w:t>
      </w:r>
      <w:r>
        <w:rPr>
          <w:rFonts w:hint="eastAsia"/>
        </w:rPr>
        <w:t>обратных</w:t>
      </w:r>
      <w:r>
        <w:t xml:space="preserve"> </w:t>
      </w:r>
      <w:r>
        <w:rPr>
          <w:rFonts w:hint="eastAsia"/>
        </w:rPr>
        <w:t>элементов</w:t>
      </w:r>
      <w:r>
        <w:t xml:space="preserve"> </w:t>
      </w:r>
      <w:r>
        <w:rPr>
          <w:rFonts w:hint="eastAsia"/>
        </w:rPr>
        <w:t>по</w:t>
      </w:r>
      <w:r>
        <w:t xml:space="preserve"> </w:t>
      </w:r>
      <w:r>
        <w:rPr>
          <w:rFonts w:hint="eastAsia"/>
        </w:rPr>
        <w:t>схеме</w:t>
      </w:r>
      <w:r>
        <w:t xml:space="preserve"> k-</w:t>
      </w:r>
      <w:r>
        <w:rPr>
          <w:rFonts w:hint="eastAsia"/>
        </w:rPr>
        <w:t>арного</w:t>
      </w:r>
      <w:r>
        <w:t xml:space="preserve"> </w:t>
      </w:r>
      <w:r>
        <w:rPr>
          <w:rFonts w:hint="eastAsia"/>
        </w:rPr>
        <w:t>алгоритма</w:t>
      </w:r>
    </w:p>
    <w:p w14:paraId="5901F434" w14:textId="77777777" w:rsidR="00FD6F99" w:rsidRDefault="00FD6F99" w:rsidP="00FD6F99"/>
    <w:p w14:paraId="3B0251A6" w14:textId="77777777" w:rsidR="00FD6F99" w:rsidRDefault="00FD6F99" w:rsidP="00FD6F99">
      <w:r>
        <w:t xml:space="preserve">4.4. </w:t>
      </w:r>
      <w:r>
        <w:rPr>
          <w:rFonts w:hint="eastAsia"/>
        </w:rPr>
        <w:t>Оценка</w:t>
      </w:r>
      <w:r>
        <w:t xml:space="preserve"> </w:t>
      </w:r>
      <w:r>
        <w:rPr>
          <w:rFonts w:hint="eastAsia"/>
        </w:rPr>
        <w:t>производительности</w:t>
      </w:r>
      <w:r>
        <w:t xml:space="preserve"> </w:t>
      </w:r>
      <w:r>
        <w:rPr>
          <w:rFonts w:hint="eastAsia"/>
        </w:rPr>
        <w:t>расширенного</w:t>
      </w:r>
      <w:r>
        <w:t xml:space="preserve"> </w:t>
      </w:r>
      <w:r>
        <w:rPr>
          <w:rFonts w:hint="eastAsia"/>
        </w:rPr>
        <w:t>Л</w:t>
      </w:r>
      <w:r>
        <w:t>-</w:t>
      </w:r>
      <w:r>
        <w:rPr>
          <w:rFonts w:hint="eastAsia"/>
        </w:rPr>
        <w:t>арного</w:t>
      </w:r>
      <w:r>
        <w:t xml:space="preserve"> </w:t>
      </w:r>
      <w:r>
        <w:rPr>
          <w:rFonts w:hint="eastAsia"/>
        </w:rPr>
        <w:t>алгоритма</w:t>
      </w:r>
    </w:p>
    <w:p w14:paraId="63031037" w14:textId="77777777" w:rsidR="00FD6F99" w:rsidRDefault="00FD6F99" w:rsidP="00FD6F99"/>
    <w:p w14:paraId="0791EFB1" w14:textId="77777777" w:rsidR="00FD6F99" w:rsidRDefault="00FD6F99" w:rsidP="00FD6F99">
      <w:r>
        <w:t xml:space="preserve">4.4.1. </w:t>
      </w:r>
      <w:r>
        <w:rPr>
          <w:rFonts w:hint="eastAsia"/>
        </w:rPr>
        <w:t>Оценка</w:t>
      </w:r>
      <w:r>
        <w:t xml:space="preserve"> </w:t>
      </w:r>
      <w:r>
        <w:rPr>
          <w:rFonts w:hint="eastAsia"/>
        </w:rPr>
        <w:t>частоты</w:t>
      </w:r>
      <w:r>
        <w:t xml:space="preserve"> </w:t>
      </w:r>
      <w:r>
        <w:rPr>
          <w:rFonts w:hint="eastAsia"/>
        </w:rPr>
        <w:t>вариантов</w:t>
      </w:r>
      <w:r>
        <w:t xml:space="preserve"> </w:t>
      </w:r>
      <w:r>
        <w:rPr>
          <w:rFonts w:hint="eastAsia"/>
        </w:rPr>
        <w:t>вычисления</w:t>
      </w:r>
      <w:r>
        <w:t xml:space="preserve"> </w:t>
      </w:r>
      <w:r>
        <w:rPr>
          <w:rFonts w:hint="eastAsia"/>
        </w:rPr>
        <w:t>обратного</w:t>
      </w:r>
      <w:r>
        <w:t xml:space="preserve"> </w:t>
      </w:r>
      <w:r>
        <w:rPr>
          <w:rFonts w:hint="eastAsia"/>
        </w:rPr>
        <w:t>элемента</w:t>
      </w:r>
    </w:p>
    <w:p w14:paraId="04A50763" w14:textId="77777777" w:rsidR="00FD6F99" w:rsidRDefault="00FD6F99" w:rsidP="00FD6F99"/>
    <w:p w14:paraId="4A190947" w14:textId="77777777" w:rsidR="00FD6F99" w:rsidRDefault="00FD6F99" w:rsidP="00FD6F99">
      <w:r>
        <w:t xml:space="preserve">4.4.2. </w:t>
      </w:r>
      <w:r>
        <w:rPr>
          <w:rFonts w:hint="eastAsia"/>
        </w:rPr>
        <w:t>Выводы</w:t>
      </w:r>
      <w:r>
        <w:t xml:space="preserve"> </w:t>
      </w:r>
      <w:r>
        <w:rPr>
          <w:rFonts w:hint="eastAsia"/>
        </w:rPr>
        <w:t>по</w:t>
      </w:r>
      <w:r>
        <w:t xml:space="preserve"> </w:t>
      </w:r>
      <w:r>
        <w:rPr>
          <w:rFonts w:hint="eastAsia"/>
        </w:rPr>
        <w:t>вариантам</w:t>
      </w:r>
      <w:r>
        <w:t xml:space="preserve"> </w:t>
      </w:r>
      <w:r>
        <w:rPr>
          <w:rFonts w:hint="eastAsia"/>
        </w:rPr>
        <w:t>выпадения</w:t>
      </w:r>
      <w:r>
        <w:t xml:space="preserve"> </w:t>
      </w:r>
      <w:r>
        <w:rPr>
          <w:rFonts w:hint="eastAsia"/>
        </w:rPr>
        <w:t>для</w:t>
      </w:r>
      <w:r>
        <w:t xml:space="preserve"> </w:t>
      </w:r>
      <w:r>
        <w:rPr>
          <w:rFonts w:hint="eastAsia"/>
        </w:rPr>
        <w:t>пар</w:t>
      </w:r>
      <w:r>
        <w:t xml:space="preserve"> </w:t>
      </w:r>
      <w:r>
        <w:rPr>
          <w:rFonts w:hint="eastAsia"/>
        </w:rPr>
        <w:t>различной</w:t>
      </w:r>
      <w:r>
        <w:t xml:space="preserve"> </w:t>
      </w:r>
      <w:r>
        <w:rPr>
          <w:rFonts w:hint="eastAsia"/>
        </w:rPr>
        <w:t>длины</w:t>
      </w:r>
    </w:p>
    <w:p w14:paraId="3D85B7FE" w14:textId="77777777" w:rsidR="00FD6F99" w:rsidRDefault="00FD6F99" w:rsidP="00FD6F99"/>
    <w:p w14:paraId="4DF064E3" w14:textId="77777777" w:rsidR="00FD6F99" w:rsidRDefault="00FD6F99" w:rsidP="00FD6F99">
      <w:r>
        <w:t xml:space="preserve">4.4.3. </w:t>
      </w:r>
      <w:r>
        <w:rPr>
          <w:rFonts w:hint="eastAsia"/>
        </w:rPr>
        <w:t>Оценка</w:t>
      </w:r>
      <w:r>
        <w:t xml:space="preserve"> </w:t>
      </w:r>
      <w:r>
        <w:rPr>
          <w:rFonts w:hint="eastAsia"/>
        </w:rPr>
        <w:t>времени</w:t>
      </w:r>
      <w:r>
        <w:t xml:space="preserve"> </w:t>
      </w:r>
      <w:r>
        <w:rPr>
          <w:rFonts w:hint="eastAsia"/>
        </w:rPr>
        <w:t>вычисления</w:t>
      </w:r>
      <w:r>
        <w:t xml:space="preserve"> </w:t>
      </w:r>
      <w:r>
        <w:rPr>
          <w:rFonts w:hint="eastAsia"/>
        </w:rPr>
        <w:t>обратного</w:t>
      </w:r>
      <w:r>
        <w:t xml:space="preserve"> </w:t>
      </w:r>
      <w:r>
        <w:rPr>
          <w:rFonts w:hint="eastAsia"/>
        </w:rPr>
        <w:t>элемента</w:t>
      </w:r>
    </w:p>
    <w:p w14:paraId="1A5B3B99" w14:textId="77777777" w:rsidR="00FD6F99" w:rsidRDefault="00FD6F99" w:rsidP="00FD6F99"/>
    <w:p w14:paraId="390A1BF9" w14:textId="77777777" w:rsidR="00FD6F99" w:rsidRDefault="00FD6F99" w:rsidP="00FD6F99">
      <w:r>
        <w:rPr>
          <w:rFonts w:hint="eastAsia"/>
        </w:rPr>
        <w:t>ЗАКЛЮЧЕНИЕ</w:t>
      </w:r>
    </w:p>
    <w:p w14:paraId="53DFEC8F" w14:textId="77777777" w:rsidR="00FD6F99" w:rsidRDefault="00FD6F99" w:rsidP="00FD6F99"/>
    <w:p w14:paraId="50830044" w14:textId="77777777" w:rsidR="00FD6F99" w:rsidRDefault="00FD6F99" w:rsidP="00FD6F99">
      <w:r>
        <w:rPr>
          <w:rFonts w:hint="eastAsia"/>
        </w:rPr>
        <w:t>СПИСОК</w:t>
      </w:r>
      <w:r>
        <w:t xml:space="preserve"> </w:t>
      </w:r>
      <w:r>
        <w:rPr>
          <w:rFonts w:hint="eastAsia"/>
        </w:rPr>
        <w:t>ИСПОЛЬЗОВАННЫХ</w:t>
      </w:r>
      <w:r>
        <w:t xml:space="preserve"> </w:t>
      </w:r>
      <w:r>
        <w:rPr>
          <w:rFonts w:hint="eastAsia"/>
        </w:rPr>
        <w:t>ИСТОЧНИКОВ</w:t>
      </w:r>
    </w:p>
    <w:p w14:paraId="4CAE1422" w14:textId="77777777" w:rsidR="00FD6F99" w:rsidRDefault="00FD6F99" w:rsidP="00FD6F99"/>
    <w:p w14:paraId="4D47379D" w14:textId="77777777" w:rsidR="00FD6F99" w:rsidRDefault="00FD6F99" w:rsidP="00FD6F9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02D6504" w14:textId="77777777" w:rsidR="00FD6F99" w:rsidRDefault="00FD6F99" w:rsidP="00FD6F99"/>
    <w:p w14:paraId="29403B29" w14:textId="28892245" w:rsidR="00FD6F99" w:rsidRPr="00FD6F99" w:rsidRDefault="00FD6F99" w:rsidP="00FD6F99">
      <w:r>
        <w:rPr>
          <w:rFonts w:hint="eastAsia"/>
        </w:rPr>
        <w:t>ПРИЛОЖЕНИЯ</w:t>
      </w:r>
    </w:p>
    <w:sectPr w:rsidR="00FD6F99" w:rsidRPr="00FD6F99" w:rsidSect="00285F6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EC4B" w14:textId="77777777" w:rsidR="00285F63" w:rsidRDefault="00285F63">
      <w:pPr>
        <w:spacing w:after="0" w:line="240" w:lineRule="auto"/>
      </w:pPr>
      <w:r>
        <w:separator/>
      </w:r>
    </w:p>
  </w:endnote>
  <w:endnote w:type="continuationSeparator" w:id="0">
    <w:p w14:paraId="4BAE0625" w14:textId="77777777" w:rsidR="00285F63" w:rsidRDefault="0028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3F20" w14:textId="77777777" w:rsidR="00285F63" w:rsidRDefault="00285F63"/>
    <w:p w14:paraId="15108CAA" w14:textId="77777777" w:rsidR="00285F63" w:rsidRDefault="00285F63"/>
    <w:p w14:paraId="36F107A9" w14:textId="77777777" w:rsidR="00285F63" w:rsidRDefault="00285F63"/>
    <w:p w14:paraId="57BFB72F" w14:textId="77777777" w:rsidR="00285F63" w:rsidRDefault="00285F63"/>
    <w:p w14:paraId="70E36947" w14:textId="77777777" w:rsidR="00285F63" w:rsidRDefault="00285F63"/>
    <w:p w14:paraId="5F4AB583" w14:textId="77777777" w:rsidR="00285F63" w:rsidRDefault="00285F63"/>
    <w:p w14:paraId="50225202" w14:textId="77777777" w:rsidR="00285F63" w:rsidRDefault="00285F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501B60" wp14:editId="63372F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EDDC8" w14:textId="77777777" w:rsidR="00285F63" w:rsidRDefault="00285F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01B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8EDDC8" w14:textId="77777777" w:rsidR="00285F63" w:rsidRDefault="00285F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B0F463" w14:textId="77777777" w:rsidR="00285F63" w:rsidRDefault="00285F63"/>
    <w:p w14:paraId="529C55C0" w14:textId="77777777" w:rsidR="00285F63" w:rsidRDefault="00285F63"/>
    <w:p w14:paraId="52929425" w14:textId="77777777" w:rsidR="00285F63" w:rsidRDefault="00285F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1E9FDF" wp14:editId="4CE814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D128" w14:textId="77777777" w:rsidR="00285F63" w:rsidRDefault="00285F63"/>
                          <w:p w14:paraId="053DD8B5" w14:textId="77777777" w:rsidR="00285F63" w:rsidRDefault="00285F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1E9F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ADD128" w14:textId="77777777" w:rsidR="00285F63" w:rsidRDefault="00285F63"/>
                    <w:p w14:paraId="053DD8B5" w14:textId="77777777" w:rsidR="00285F63" w:rsidRDefault="00285F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4A30C6" w14:textId="77777777" w:rsidR="00285F63" w:rsidRDefault="00285F63"/>
    <w:p w14:paraId="253DF3E6" w14:textId="77777777" w:rsidR="00285F63" w:rsidRDefault="00285F63">
      <w:pPr>
        <w:rPr>
          <w:sz w:val="2"/>
          <w:szCs w:val="2"/>
        </w:rPr>
      </w:pPr>
    </w:p>
    <w:p w14:paraId="54C27B78" w14:textId="77777777" w:rsidR="00285F63" w:rsidRDefault="00285F63"/>
    <w:p w14:paraId="44079E48" w14:textId="77777777" w:rsidR="00285F63" w:rsidRDefault="00285F63">
      <w:pPr>
        <w:spacing w:after="0" w:line="240" w:lineRule="auto"/>
      </w:pPr>
    </w:p>
  </w:footnote>
  <w:footnote w:type="continuationSeparator" w:id="0">
    <w:p w14:paraId="1363BCC8" w14:textId="77777777" w:rsidR="00285F63" w:rsidRDefault="00285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63"/>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13520</TotalTime>
  <Pages>3</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1376</cp:revision>
  <cp:lastPrinted>2009-02-06T05:36:00Z</cp:lastPrinted>
  <dcterms:created xsi:type="dcterms:W3CDTF">2024-01-07T13:43:00Z</dcterms:created>
  <dcterms:modified xsi:type="dcterms:W3CDTF">2024-01-29T13:19:00Z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