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E036C4" w:rsidRDefault="00E036C4" w:rsidP="00E036C4">
      <w:r>
        <w:rPr>
          <w:rStyle w:val="afffffa"/>
          <w:rFonts w:ascii="Times New Roman" w:hAnsi="Times New Roman" w:cs="Times New Roman"/>
        </w:rPr>
        <w:t xml:space="preserve">Верлата </w:t>
      </w:r>
      <w:r>
        <w:rPr>
          <w:rStyle w:val="afffffa"/>
          <w:rFonts w:ascii="Times New Roman" w:hAnsi="Times New Roman" w:cs="Times New Roman"/>
          <w:lang w:eastAsia="ru-RU" w:bidi="ru-RU"/>
        </w:rPr>
        <w:t xml:space="preserve">Анна </w:t>
      </w:r>
      <w:r>
        <w:rPr>
          <w:rStyle w:val="afffffa"/>
          <w:rFonts w:ascii="Times New Roman" w:hAnsi="Times New Roman" w:cs="Times New Roman"/>
        </w:rPr>
        <w:t>Сергіївна</w:t>
      </w:r>
      <w:r>
        <w:rPr>
          <w:rFonts w:ascii="Times New Roman" w:hAnsi="Times New Roman" w:cs="Times New Roman"/>
        </w:rPr>
        <w:t>, аспірант кафедри української літератури ДВНЗ «Прикарпатський національний універ</w:t>
      </w:r>
      <w:r>
        <w:rPr>
          <w:rFonts w:ascii="Times New Roman" w:hAnsi="Times New Roman" w:cs="Times New Roman"/>
        </w:rPr>
        <w:softHyphen/>
        <w:t>ситет імені Василя Стефаника»: «Поетика драматургії Василя Пачовського: своєрідність модерністського худож</w:t>
      </w:r>
      <w:r>
        <w:rPr>
          <w:rFonts w:ascii="Times New Roman" w:hAnsi="Times New Roman" w:cs="Times New Roman"/>
        </w:rPr>
        <w:softHyphen/>
        <w:t>нього мислення» (10.01.01 - українська література). Спец</w:t>
      </w:r>
      <w:r>
        <w:rPr>
          <w:rFonts w:ascii="Times New Roman" w:hAnsi="Times New Roman" w:cs="Times New Roman"/>
        </w:rPr>
        <w:softHyphen/>
        <w:t xml:space="preserve">рада </w:t>
      </w:r>
      <w:r>
        <w:rPr>
          <w:rFonts w:ascii="Times New Roman" w:hAnsi="Times New Roman" w:cs="Times New Roman"/>
          <w:lang w:eastAsia="ru-RU" w:bidi="ru-RU"/>
        </w:rPr>
        <w:t xml:space="preserve">К </w:t>
      </w:r>
      <w:r>
        <w:rPr>
          <w:rFonts w:ascii="Times New Roman" w:hAnsi="Times New Roman" w:cs="Times New Roman"/>
        </w:rPr>
        <w:t>20.051.13 у ДВНЗ «Прикарпатський національний університет імені Василя Стефаника»</w:t>
      </w:r>
      <w:bookmarkStart w:id="0" w:name="_GoBack"/>
      <w:bookmarkEnd w:id="0"/>
    </w:p>
    <w:sectPr w:rsidR="00FD466B" w:rsidRPr="00E036C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8C1" w:rsidRDefault="009718C1">
      <w:pPr>
        <w:spacing w:after="0" w:line="240" w:lineRule="auto"/>
      </w:pPr>
      <w:r>
        <w:separator/>
      </w:r>
    </w:p>
  </w:endnote>
  <w:endnote w:type="continuationSeparator" w:id="0">
    <w:p w:rsidR="009718C1" w:rsidRDefault="0097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718C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8C1" w:rsidRDefault="009718C1"/>
    <w:p w:rsidR="009718C1" w:rsidRDefault="009718C1"/>
    <w:p w:rsidR="009718C1" w:rsidRDefault="009718C1"/>
    <w:p w:rsidR="009718C1" w:rsidRDefault="009718C1"/>
    <w:p w:rsidR="009718C1" w:rsidRDefault="009718C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9718C1" w:rsidRDefault="009718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718C1" w:rsidRDefault="009718C1"/>
    <w:p w:rsidR="009718C1" w:rsidRDefault="009718C1"/>
    <w:p w:rsidR="009718C1" w:rsidRDefault="009718C1">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9718C1" w:rsidRDefault="009718C1"/>
              </w:txbxContent>
            </v:textbox>
            <w10:wrap anchorx="page" anchory="page"/>
          </v:shape>
        </w:pict>
      </w:r>
    </w:p>
    <w:p w:rsidR="009718C1" w:rsidRDefault="009718C1"/>
    <w:p w:rsidR="009718C1" w:rsidRDefault="009718C1">
      <w:pPr>
        <w:rPr>
          <w:sz w:val="2"/>
          <w:szCs w:val="2"/>
        </w:rPr>
      </w:pPr>
    </w:p>
    <w:p w:rsidR="009718C1" w:rsidRDefault="009718C1"/>
    <w:p w:rsidR="009718C1" w:rsidRDefault="009718C1">
      <w:pPr>
        <w:spacing w:after="0" w:line="240" w:lineRule="auto"/>
      </w:pPr>
    </w:p>
  </w:footnote>
  <w:footnote w:type="continuationSeparator" w:id="0">
    <w:p w:rsidR="009718C1" w:rsidRDefault="00971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C1"/>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53D91-E7BA-47F3-B3BD-053834E3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20900</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4415</cp:revision>
  <cp:lastPrinted>2009-02-06T05:36:00Z</cp:lastPrinted>
  <dcterms:created xsi:type="dcterms:W3CDTF">2019-12-11T19:28:00Z</dcterms:created>
  <dcterms:modified xsi:type="dcterms:W3CDTF">2020-02-24T12:14:00Z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