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A48" w14:textId="40AB2512" w:rsidR="00334773" w:rsidRDefault="00C322DC" w:rsidP="00C322DC">
      <w:r w:rsidRPr="00C322DC">
        <w:rPr>
          <w:rFonts w:hint="eastAsia"/>
        </w:rPr>
        <w:t>Макаровская</w:t>
      </w:r>
      <w:r w:rsidRPr="00C322DC">
        <w:t xml:space="preserve">, </w:t>
      </w:r>
      <w:r w:rsidRPr="00C322DC">
        <w:rPr>
          <w:rFonts w:hint="eastAsia"/>
        </w:rPr>
        <w:t>Анна</w:t>
      </w:r>
      <w:r w:rsidRPr="00C322DC">
        <w:t xml:space="preserve"> </w:t>
      </w:r>
      <w:r w:rsidRPr="00C322DC">
        <w:rPr>
          <w:rFonts w:hint="eastAsia"/>
        </w:rPr>
        <w:t>Ивановна</w:t>
      </w:r>
      <w:r>
        <w:t xml:space="preserve"> </w:t>
      </w:r>
      <w:r w:rsidRPr="00C322DC">
        <w:rPr>
          <w:rFonts w:hint="eastAsia"/>
        </w:rPr>
        <w:t>Управление</w:t>
      </w:r>
      <w:r w:rsidRPr="00C322DC">
        <w:t xml:space="preserve"> </w:t>
      </w:r>
      <w:r w:rsidRPr="00C322DC">
        <w:rPr>
          <w:rFonts w:hint="eastAsia"/>
        </w:rPr>
        <w:t>качеством</w:t>
      </w:r>
      <w:r w:rsidRPr="00C322DC">
        <w:t xml:space="preserve"> </w:t>
      </w:r>
      <w:r w:rsidRPr="00C322DC">
        <w:rPr>
          <w:rFonts w:hint="eastAsia"/>
        </w:rPr>
        <w:t>в</w:t>
      </w:r>
      <w:r w:rsidRPr="00C322DC">
        <w:t xml:space="preserve"> </w:t>
      </w:r>
      <w:r w:rsidRPr="00C322DC">
        <w:rPr>
          <w:rFonts w:hint="eastAsia"/>
        </w:rPr>
        <w:t>формировании</w:t>
      </w:r>
      <w:r w:rsidRPr="00C322DC">
        <w:t xml:space="preserve"> </w:t>
      </w:r>
      <w:r w:rsidRPr="00C322DC">
        <w:rPr>
          <w:rFonts w:hint="eastAsia"/>
        </w:rPr>
        <w:t>потенциала</w:t>
      </w:r>
      <w:r w:rsidRPr="00C322DC">
        <w:t xml:space="preserve"> </w:t>
      </w:r>
      <w:r w:rsidRPr="00C322DC">
        <w:rPr>
          <w:rFonts w:hint="eastAsia"/>
        </w:rPr>
        <w:t>конкурентоспособности</w:t>
      </w:r>
      <w:r w:rsidRPr="00C322DC">
        <w:t xml:space="preserve"> </w:t>
      </w:r>
      <w:r w:rsidRPr="00C322DC">
        <w:rPr>
          <w:rFonts w:hint="eastAsia"/>
        </w:rPr>
        <w:t>организации</w:t>
      </w:r>
      <w:r w:rsidRPr="00C322DC">
        <w:t xml:space="preserve"> </w:t>
      </w:r>
      <w:r w:rsidRPr="00C322DC">
        <w:rPr>
          <w:rFonts w:hint="eastAsia"/>
        </w:rPr>
        <w:t>в</w:t>
      </w:r>
      <w:r w:rsidRPr="00C322DC">
        <w:t xml:space="preserve"> </w:t>
      </w:r>
      <w:r w:rsidRPr="00C322DC">
        <w:rPr>
          <w:rFonts w:hint="eastAsia"/>
        </w:rPr>
        <w:t>сфере</w:t>
      </w:r>
      <w:r w:rsidRPr="00C322DC">
        <w:t xml:space="preserve"> </w:t>
      </w:r>
      <w:r w:rsidRPr="00C322DC">
        <w:rPr>
          <w:rFonts w:hint="eastAsia"/>
        </w:rPr>
        <w:t>услуг</w:t>
      </w:r>
    </w:p>
    <w:p w14:paraId="5230C30A" w14:textId="77777777" w:rsidR="00C322DC" w:rsidRDefault="00C322DC" w:rsidP="00C322DC">
      <w:r>
        <w:rPr>
          <w:rFonts w:hint="eastAsia"/>
        </w:rPr>
        <w:t>ОГЛАВЛЕНИЕ</w:t>
      </w:r>
      <w:r>
        <w:t xml:space="preserve"> </w:t>
      </w:r>
      <w:r>
        <w:rPr>
          <w:rFonts w:hint="eastAsia"/>
        </w:rPr>
        <w:t>ДИССЕРТАЦИИ</w:t>
      </w:r>
    </w:p>
    <w:p w14:paraId="33B72575" w14:textId="77777777" w:rsidR="00C322DC" w:rsidRDefault="00C322DC" w:rsidP="00C322DC">
      <w:r>
        <w:rPr>
          <w:rFonts w:hint="eastAsia"/>
        </w:rPr>
        <w:t>кандидат</w:t>
      </w:r>
      <w:r>
        <w:t xml:space="preserve"> </w:t>
      </w:r>
      <w:r>
        <w:rPr>
          <w:rFonts w:hint="eastAsia"/>
        </w:rPr>
        <w:t>наук</w:t>
      </w:r>
      <w:r>
        <w:t xml:space="preserve"> </w:t>
      </w:r>
      <w:r>
        <w:rPr>
          <w:rFonts w:hint="eastAsia"/>
        </w:rPr>
        <w:t>Макаровская</w:t>
      </w:r>
      <w:r>
        <w:t xml:space="preserve">, </w:t>
      </w:r>
      <w:r>
        <w:rPr>
          <w:rFonts w:hint="eastAsia"/>
        </w:rPr>
        <w:t>Анна</w:t>
      </w:r>
      <w:r>
        <w:t xml:space="preserve"> </w:t>
      </w:r>
      <w:r>
        <w:rPr>
          <w:rFonts w:hint="eastAsia"/>
        </w:rPr>
        <w:t>Ивановна</w:t>
      </w:r>
    </w:p>
    <w:p w14:paraId="1424D6A5" w14:textId="77777777" w:rsidR="00C322DC" w:rsidRDefault="00C322DC" w:rsidP="00C322DC">
      <w:r>
        <w:rPr>
          <w:rFonts w:hint="eastAsia"/>
        </w:rPr>
        <w:t>ВВЕДЕНИЕ</w:t>
      </w:r>
      <w:r>
        <w:t>....................................................3</w:t>
      </w:r>
    </w:p>
    <w:p w14:paraId="644B22F3" w14:textId="77777777" w:rsidR="00C322DC" w:rsidRDefault="00C322DC" w:rsidP="00C322DC"/>
    <w:p w14:paraId="3188A828" w14:textId="77777777" w:rsidR="00C322DC" w:rsidRDefault="00C322DC" w:rsidP="00C322DC">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ОСНОВЫ</w:t>
      </w:r>
      <w:r>
        <w:t xml:space="preserve"> </w:t>
      </w:r>
      <w:r>
        <w:rPr>
          <w:rFonts w:hint="eastAsia"/>
        </w:rPr>
        <w:t>ФОРМИРОВАНИЯ</w:t>
      </w:r>
      <w:r>
        <w:t xml:space="preserve"> </w:t>
      </w:r>
      <w:r>
        <w:rPr>
          <w:rFonts w:hint="eastAsia"/>
        </w:rPr>
        <w:t>ПОТЕНЦИАЛА</w:t>
      </w:r>
      <w:r>
        <w:t xml:space="preserve"> </w:t>
      </w:r>
      <w:r>
        <w:rPr>
          <w:rFonts w:hint="eastAsia"/>
        </w:rPr>
        <w:t>КОНКУРЕНТОСПОСОБНОСТИ</w:t>
      </w:r>
      <w:r>
        <w:t xml:space="preserve"> </w:t>
      </w:r>
      <w:r>
        <w:rPr>
          <w:rFonts w:hint="eastAsia"/>
        </w:rPr>
        <w:t>ОРГАНИЗАЦИИ</w:t>
      </w:r>
      <w:r>
        <w:t>................................................13</w:t>
      </w:r>
    </w:p>
    <w:p w14:paraId="62A7E53D" w14:textId="77777777" w:rsidR="00C322DC" w:rsidRDefault="00C322DC" w:rsidP="00C322DC"/>
    <w:p w14:paraId="5E1245C7" w14:textId="77777777" w:rsidR="00C322DC" w:rsidRDefault="00C322DC" w:rsidP="00C322DC">
      <w:r>
        <w:t xml:space="preserve">1.1 </w:t>
      </w:r>
      <w:r>
        <w:rPr>
          <w:rFonts w:hint="eastAsia"/>
        </w:rPr>
        <w:t>Сущность</w:t>
      </w:r>
      <w:r>
        <w:t xml:space="preserve"> </w:t>
      </w:r>
      <w:r>
        <w:rPr>
          <w:rFonts w:hint="eastAsia"/>
        </w:rPr>
        <w:t>и</w:t>
      </w:r>
      <w:r>
        <w:t xml:space="preserve"> </w:t>
      </w:r>
      <w:r>
        <w:rPr>
          <w:rFonts w:hint="eastAsia"/>
        </w:rPr>
        <w:t>понятийный</w:t>
      </w:r>
      <w:r>
        <w:t xml:space="preserve"> </w:t>
      </w:r>
      <w:r>
        <w:rPr>
          <w:rFonts w:hint="eastAsia"/>
        </w:rPr>
        <w:t>аппарат</w:t>
      </w:r>
      <w:r>
        <w:t xml:space="preserve"> </w:t>
      </w:r>
      <w:r>
        <w:rPr>
          <w:rFonts w:hint="eastAsia"/>
        </w:rPr>
        <w:t>потенциала</w:t>
      </w:r>
      <w:r>
        <w:t xml:space="preserve"> </w:t>
      </w:r>
      <w:r>
        <w:rPr>
          <w:rFonts w:hint="eastAsia"/>
        </w:rPr>
        <w:t>конкурентоспособности</w:t>
      </w:r>
    </w:p>
    <w:p w14:paraId="7E0BBD5A" w14:textId="77777777" w:rsidR="00C322DC" w:rsidRDefault="00C322DC" w:rsidP="00C322DC"/>
    <w:p w14:paraId="236C32A3" w14:textId="77777777" w:rsidR="00C322DC" w:rsidRDefault="00C322DC" w:rsidP="00C322DC">
      <w:r>
        <w:rPr>
          <w:rFonts w:hint="eastAsia"/>
        </w:rPr>
        <w:t>организации</w:t>
      </w:r>
      <w:r>
        <w:t>................................................13</w:t>
      </w:r>
    </w:p>
    <w:p w14:paraId="08DF6452" w14:textId="77777777" w:rsidR="00C322DC" w:rsidRDefault="00C322DC" w:rsidP="00C322DC"/>
    <w:p w14:paraId="7D184DBD" w14:textId="77777777" w:rsidR="00C322DC" w:rsidRDefault="00C322DC" w:rsidP="00C322DC">
      <w:r>
        <w:t xml:space="preserve">1.2 </w:t>
      </w:r>
      <w:r>
        <w:rPr>
          <w:rFonts w:hint="eastAsia"/>
        </w:rPr>
        <w:t>Сравнительный</w:t>
      </w:r>
      <w:r>
        <w:t xml:space="preserve"> </w:t>
      </w:r>
      <w:r>
        <w:rPr>
          <w:rFonts w:hint="eastAsia"/>
        </w:rPr>
        <w:t>анализ</w:t>
      </w:r>
      <w:r>
        <w:t xml:space="preserve"> </w:t>
      </w:r>
      <w:r>
        <w:rPr>
          <w:rFonts w:hint="eastAsia"/>
        </w:rPr>
        <w:t>моделей</w:t>
      </w:r>
      <w:r>
        <w:t xml:space="preserve"> </w:t>
      </w:r>
      <w:r>
        <w:rPr>
          <w:rFonts w:hint="eastAsia"/>
        </w:rPr>
        <w:t>повышения</w:t>
      </w:r>
      <w:r>
        <w:t xml:space="preserve"> </w:t>
      </w:r>
      <w:r>
        <w:rPr>
          <w:rFonts w:hint="eastAsia"/>
        </w:rPr>
        <w:t>качества</w:t>
      </w:r>
      <w:r>
        <w:t xml:space="preserve"> </w:t>
      </w:r>
      <w:r>
        <w:rPr>
          <w:rFonts w:hint="eastAsia"/>
        </w:rPr>
        <w:t>как</w:t>
      </w:r>
      <w:r>
        <w:t xml:space="preserve"> </w:t>
      </w:r>
      <w:r>
        <w:rPr>
          <w:rFonts w:hint="eastAsia"/>
        </w:rPr>
        <w:t>основы</w:t>
      </w:r>
    </w:p>
    <w:p w14:paraId="286B5574" w14:textId="77777777" w:rsidR="00C322DC" w:rsidRDefault="00C322DC" w:rsidP="00C322DC"/>
    <w:p w14:paraId="38BA1E7B" w14:textId="77777777" w:rsidR="00C322DC" w:rsidRDefault="00C322DC" w:rsidP="00C322DC">
      <w:r>
        <w:rPr>
          <w:rFonts w:hint="eastAsia"/>
        </w:rPr>
        <w:t>конкурентоспособности</w:t>
      </w:r>
      <w:r>
        <w:t xml:space="preserve"> </w:t>
      </w:r>
      <w:r>
        <w:rPr>
          <w:rFonts w:hint="eastAsia"/>
        </w:rPr>
        <w:t>организации</w:t>
      </w:r>
      <w:r>
        <w:t xml:space="preserve"> </w:t>
      </w:r>
      <w:r>
        <w:rPr>
          <w:rFonts w:hint="eastAsia"/>
        </w:rPr>
        <w:t>в</w:t>
      </w:r>
      <w:r>
        <w:t xml:space="preserve"> </w:t>
      </w:r>
      <w:r>
        <w:rPr>
          <w:rFonts w:hint="eastAsia"/>
        </w:rPr>
        <w:t>сфере</w:t>
      </w:r>
      <w:r>
        <w:t xml:space="preserve"> </w:t>
      </w:r>
      <w:r>
        <w:rPr>
          <w:rFonts w:hint="eastAsia"/>
        </w:rPr>
        <w:t>услуг</w:t>
      </w:r>
      <w:r>
        <w:t>............40</w:t>
      </w:r>
    </w:p>
    <w:p w14:paraId="57301845" w14:textId="77777777" w:rsidR="00C322DC" w:rsidRDefault="00C322DC" w:rsidP="00C322DC"/>
    <w:p w14:paraId="6B1FE2C2" w14:textId="77777777" w:rsidR="00C322DC" w:rsidRDefault="00C322DC" w:rsidP="00C322DC">
      <w:r>
        <w:t xml:space="preserve">1.3 </w:t>
      </w:r>
      <w:r>
        <w:rPr>
          <w:rFonts w:hint="eastAsia"/>
        </w:rPr>
        <w:t>Нормативно</w:t>
      </w:r>
      <w:r>
        <w:t>-</w:t>
      </w:r>
      <w:r>
        <w:rPr>
          <w:rFonts w:hint="eastAsia"/>
        </w:rPr>
        <w:t>законодательные</w:t>
      </w:r>
      <w:r>
        <w:t xml:space="preserve"> </w:t>
      </w:r>
      <w:r>
        <w:rPr>
          <w:rFonts w:hint="eastAsia"/>
        </w:rPr>
        <w:t>особенности</w:t>
      </w:r>
      <w:r>
        <w:t xml:space="preserve"> </w:t>
      </w:r>
      <w:r>
        <w:rPr>
          <w:rFonts w:hint="eastAsia"/>
        </w:rPr>
        <w:t>регулирования</w:t>
      </w:r>
      <w:r>
        <w:t xml:space="preserve"> </w:t>
      </w:r>
      <w:r>
        <w:rPr>
          <w:rFonts w:hint="eastAsia"/>
        </w:rPr>
        <w:t>качества</w:t>
      </w:r>
      <w:r>
        <w:t xml:space="preserve"> </w:t>
      </w:r>
      <w:r>
        <w:rPr>
          <w:rFonts w:hint="eastAsia"/>
        </w:rPr>
        <w:t>в</w:t>
      </w:r>
      <w:r>
        <w:t xml:space="preserve"> </w:t>
      </w:r>
      <w:r>
        <w:rPr>
          <w:rFonts w:hint="eastAsia"/>
        </w:rPr>
        <w:t>сфере</w:t>
      </w:r>
    </w:p>
    <w:p w14:paraId="414B288F" w14:textId="77777777" w:rsidR="00C322DC" w:rsidRDefault="00C322DC" w:rsidP="00C322DC"/>
    <w:p w14:paraId="7B5FC7FE" w14:textId="77777777" w:rsidR="00C322DC" w:rsidRDefault="00C322DC" w:rsidP="00C322DC">
      <w:r>
        <w:rPr>
          <w:rFonts w:hint="eastAsia"/>
        </w:rPr>
        <w:t>услуг</w:t>
      </w:r>
      <w:r>
        <w:t xml:space="preserve"> </w:t>
      </w:r>
      <w:r>
        <w:rPr>
          <w:rFonts w:hint="eastAsia"/>
        </w:rPr>
        <w:t>в</w:t>
      </w:r>
      <w:r>
        <w:t xml:space="preserve"> </w:t>
      </w:r>
      <w:r>
        <w:rPr>
          <w:rFonts w:hint="eastAsia"/>
        </w:rPr>
        <w:t>России</w:t>
      </w:r>
      <w:r>
        <w:t>.............................................54</w:t>
      </w:r>
    </w:p>
    <w:p w14:paraId="24885782" w14:textId="77777777" w:rsidR="00C322DC" w:rsidRDefault="00C322DC" w:rsidP="00C322DC"/>
    <w:p w14:paraId="1D91D000" w14:textId="77777777" w:rsidR="00C322DC" w:rsidRDefault="00C322DC" w:rsidP="00C322DC">
      <w:r>
        <w:rPr>
          <w:rFonts w:hint="eastAsia"/>
        </w:rPr>
        <w:t>ГЛАВА</w:t>
      </w:r>
      <w:r>
        <w:t xml:space="preserve"> 2. </w:t>
      </w:r>
      <w:r>
        <w:rPr>
          <w:rFonts w:hint="eastAsia"/>
        </w:rPr>
        <w:t>ОРГАНИЗАЦИОННО</w:t>
      </w:r>
      <w:r>
        <w:t>-</w:t>
      </w:r>
      <w:r>
        <w:rPr>
          <w:rFonts w:hint="eastAsia"/>
        </w:rPr>
        <w:t>ЭКОНОМИЧЕСКИЕ</w:t>
      </w:r>
      <w:r>
        <w:t xml:space="preserve"> </w:t>
      </w:r>
      <w:r>
        <w:rPr>
          <w:rFonts w:hint="eastAsia"/>
        </w:rPr>
        <w:t>МЕХАНИЗМЫ</w:t>
      </w:r>
      <w:r>
        <w:t xml:space="preserve"> </w:t>
      </w:r>
      <w:r>
        <w:rPr>
          <w:rFonts w:hint="eastAsia"/>
        </w:rPr>
        <w:t>УПРАВЛЕНИЯ</w:t>
      </w:r>
      <w:r>
        <w:t xml:space="preserve"> </w:t>
      </w:r>
      <w:r>
        <w:rPr>
          <w:rFonts w:hint="eastAsia"/>
        </w:rPr>
        <w:t>КАЧЕСТВОМ</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ХУДОЖЕСТВЕННОГО</w:t>
      </w:r>
      <w:r>
        <w:t xml:space="preserve"> </w:t>
      </w:r>
      <w:r>
        <w:rPr>
          <w:rFonts w:hint="eastAsia"/>
        </w:rPr>
        <w:t>ОФОРМЛЕНИЯ</w:t>
      </w:r>
      <w:r>
        <w:t>.................................................67</w:t>
      </w:r>
    </w:p>
    <w:p w14:paraId="7DE54532" w14:textId="77777777" w:rsidR="00C322DC" w:rsidRDefault="00C322DC" w:rsidP="00C322DC"/>
    <w:p w14:paraId="5F9C8E04" w14:textId="77777777" w:rsidR="00C322DC" w:rsidRDefault="00C322DC" w:rsidP="00C322DC">
      <w:r>
        <w:t xml:space="preserve">2.1 </w:t>
      </w:r>
      <w:r>
        <w:rPr>
          <w:rFonts w:hint="eastAsia"/>
        </w:rPr>
        <w:t>Ретроспективный</w:t>
      </w:r>
      <w:r>
        <w:t xml:space="preserve"> </w:t>
      </w:r>
      <w:r>
        <w:rPr>
          <w:rFonts w:hint="eastAsia"/>
        </w:rPr>
        <w:t>анализ</w:t>
      </w:r>
      <w:r>
        <w:t xml:space="preserve"> </w:t>
      </w:r>
      <w:r>
        <w:rPr>
          <w:rFonts w:hint="eastAsia"/>
        </w:rPr>
        <w:t>развития</w:t>
      </w:r>
      <w:r>
        <w:t xml:space="preserve"> </w:t>
      </w:r>
      <w:r>
        <w:rPr>
          <w:rFonts w:hint="eastAsia"/>
        </w:rPr>
        <w:t>сферы</w:t>
      </w:r>
      <w:r>
        <w:t xml:space="preserve"> </w:t>
      </w:r>
      <w:r>
        <w:rPr>
          <w:rFonts w:hint="eastAsia"/>
        </w:rPr>
        <w:t>услуг</w:t>
      </w:r>
      <w:r>
        <w:t xml:space="preserve"> </w:t>
      </w:r>
      <w:r>
        <w:rPr>
          <w:rFonts w:hint="eastAsia"/>
        </w:rPr>
        <w:t>художественного</w:t>
      </w:r>
      <w:r>
        <w:t xml:space="preserve"> </w:t>
      </w:r>
      <w:r>
        <w:rPr>
          <w:rFonts w:hint="eastAsia"/>
        </w:rPr>
        <w:t>оформления</w:t>
      </w:r>
    </w:p>
    <w:p w14:paraId="14011D3A" w14:textId="77777777" w:rsidR="00C322DC" w:rsidRDefault="00C322DC" w:rsidP="00C322DC"/>
    <w:p w14:paraId="09CAF185" w14:textId="77777777" w:rsidR="00C322DC" w:rsidRDefault="00C322DC" w:rsidP="00C322DC">
      <w:r>
        <w:rPr>
          <w:rFonts w:hint="eastAsia"/>
        </w:rPr>
        <w:t>фасадов</w:t>
      </w:r>
      <w:r>
        <w:t xml:space="preserve"> </w:t>
      </w:r>
      <w:r>
        <w:rPr>
          <w:rFonts w:hint="eastAsia"/>
        </w:rPr>
        <w:t>зданий</w:t>
      </w:r>
      <w:r>
        <w:t xml:space="preserve"> </w:t>
      </w:r>
      <w:r>
        <w:rPr>
          <w:rFonts w:hint="eastAsia"/>
        </w:rPr>
        <w:t>и</w:t>
      </w:r>
      <w:r>
        <w:t xml:space="preserve"> </w:t>
      </w:r>
      <w:r>
        <w:rPr>
          <w:rFonts w:hint="eastAsia"/>
        </w:rPr>
        <w:t>сооружений</w:t>
      </w:r>
      <w:r>
        <w:t xml:space="preserve"> </w:t>
      </w:r>
      <w:r>
        <w:rPr>
          <w:rFonts w:hint="eastAsia"/>
        </w:rPr>
        <w:t>в</w:t>
      </w:r>
      <w:r>
        <w:t xml:space="preserve"> </w:t>
      </w:r>
      <w:r>
        <w:rPr>
          <w:rFonts w:hint="eastAsia"/>
        </w:rPr>
        <w:t>контексте</w:t>
      </w:r>
      <w:r>
        <w:t xml:space="preserve"> </w:t>
      </w:r>
      <w:r>
        <w:rPr>
          <w:rFonts w:hint="eastAsia"/>
        </w:rPr>
        <w:t>управле</w:t>
      </w:r>
      <w:r>
        <w:rPr>
          <w:rFonts w:hint="eastAsia"/>
        </w:rPr>
        <w:lastRenderedPageBreak/>
        <w:t>ния</w:t>
      </w:r>
      <w:r>
        <w:t xml:space="preserve"> </w:t>
      </w:r>
      <w:r>
        <w:rPr>
          <w:rFonts w:hint="eastAsia"/>
        </w:rPr>
        <w:t>качеством</w:t>
      </w:r>
      <w:r>
        <w:t>........67</w:t>
      </w:r>
    </w:p>
    <w:p w14:paraId="49A03EAD" w14:textId="77777777" w:rsidR="00C322DC" w:rsidRDefault="00C322DC" w:rsidP="00C322DC"/>
    <w:p w14:paraId="23915801" w14:textId="77777777" w:rsidR="00C322DC" w:rsidRDefault="00C322DC" w:rsidP="00C322DC">
      <w:r>
        <w:t xml:space="preserve">2.2 </w:t>
      </w:r>
      <w:r>
        <w:rPr>
          <w:rFonts w:hint="eastAsia"/>
        </w:rPr>
        <w:t>Организационно</w:t>
      </w:r>
      <w:r>
        <w:t>-</w:t>
      </w:r>
      <w:r>
        <w:rPr>
          <w:rFonts w:hint="eastAsia"/>
        </w:rPr>
        <w:t>экономические</w:t>
      </w:r>
      <w:r>
        <w:t xml:space="preserve"> </w:t>
      </w:r>
      <w:r>
        <w:rPr>
          <w:rFonts w:hint="eastAsia"/>
        </w:rPr>
        <w:t>механизмы</w:t>
      </w:r>
      <w:r>
        <w:t xml:space="preserve"> </w:t>
      </w:r>
      <w:r>
        <w:rPr>
          <w:rFonts w:hint="eastAsia"/>
        </w:rPr>
        <w:t>оценки</w:t>
      </w:r>
      <w:r>
        <w:t xml:space="preserve"> </w:t>
      </w:r>
      <w:r>
        <w:rPr>
          <w:rFonts w:hint="eastAsia"/>
        </w:rPr>
        <w:t>качества</w:t>
      </w:r>
      <w:r>
        <w:t xml:space="preserve"> </w:t>
      </w:r>
      <w:r>
        <w:rPr>
          <w:rFonts w:hint="eastAsia"/>
        </w:rPr>
        <w:t>услуг</w:t>
      </w:r>
      <w:r>
        <w:t xml:space="preserve"> </w:t>
      </w:r>
      <w:r>
        <w:rPr>
          <w:rFonts w:hint="eastAsia"/>
        </w:rPr>
        <w:t>в</w:t>
      </w:r>
      <w:r>
        <w:t xml:space="preserve"> </w:t>
      </w:r>
      <w:r>
        <w:rPr>
          <w:rFonts w:hint="eastAsia"/>
        </w:rPr>
        <w:t>сфере</w:t>
      </w:r>
    </w:p>
    <w:p w14:paraId="19E9DA15" w14:textId="77777777" w:rsidR="00C322DC" w:rsidRDefault="00C322DC" w:rsidP="00C322DC"/>
    <w:p w14:paraId="3B60288D" w14:textId="77777777" w:rsidR="00C322DC" w:rsidRDefault="00C322DC" w:rsidP="00C322DC">
      <w:r>
        <w:rPr>
          <w:rFonts w:hint="eastAsia"/>
        </w:rPr>
        <w:t>художественного</w:t>
      </w:r>
      <w:r>
        <w:t xml:space="preserve"> </w:t>
      </w:r>
      <w:r>
        <w:rPr>
          <w:rFonts w:hint="eastAsia"/>
        </w:rPr>
        <w:t>оформления</w:t>
      </w:r>
      <w:r>
        <w:t xml:space="preserve"> </w:t>
      </w:r>
      <w:r>
        <w:rPr>
          <w:rFonts w:hint="eastAsia"/>
        </w:rPr>
        <w:t>фасадов</w:t>
      </w:r>
      <w:r>
        <w:t xml:space="preserve"> </w:t>
      </w:r>
      <w:r>
        <w:rPr>
          <w:rFonts w:hint="eastAsia"/>
        </w:rPr>
        <w:t>зданий</w:t>
      </w:r>
      <w:r>
        <w:t xml:space="preserve"> </w:t>
      </w:r>
      <w:r>
        <w:rPr>
          <w:rFonts w:hint="eastAsia"/>
        </w:rPr>
        <w:t>и</w:t>
      </w:r>
      <w:r>
        <w:t xml:space="preserve"> </w:t>
      </w:r>
      <w:r>
        <w:rPr>
          <w:rFonts w:hint="eastAsia"/>
        </w:rPr>
        <w:t>сооружений</w:t>
      </w:r>
      <w:r>
        <w:t xml:space="preserve"> </w:t>
      </w:r>
      <w:r>
        <w:rPr>
          <w:rFonts w:hint="eastAsia"/>
        </w:rPr>
        <w:t>в</w:t>
      </w:r>
      <w:r>
        <w:t xml:space="preserve"> </w:t>
      </w:r>
      <w:r>
        <w:rPr>
          <w:rFonts w:hint="eastAsia"/>
        </w:rPr>
        <w:t>отечественной</w:t>
      </w:r>
      <w:r>
        <w:t xml:space="preserve"> </w:t>
      </w:r>
      <w:r>
        <w:rPr>
          <w:rFonts w:hint="eastAsia"/>
        </w:rPr>
        <w:t>практике</w:t>
      </w:r>
      <w:r>
        <w:t>............................................... 76</w:t>
      </w:r>
    </w:p>
    <w:p w14:paraId="730089A7" w14:textId="77777777" w:rsidR="00C322DC" w:rsidRDefault="00C322DC" w:rsidP="00C322DC"/>
    <w:p w14:paraId="76ADC31A" w14:textId="77777777" w:rsidR="00C322DC" w:rsidRDefault="00C322DC" w:rsidP="00C322DC">
      <w:r>
        <w:t xml:space="preserve">2.3 </w:t>
      </w:r>
      <w:r>
        <w:rPr>
          <w:rFonts w:hint="eastAsia"/>
        </w:rPr>
        <w:t>Особенности</w:t>
      </w:r>
      <w:r>
        <w:t xml:space="preserve"> </w:t>
      </w:r>
      <w:r>
        <w:rPr>
          <w:rFonts w:hint="eastAsia"/>
        </w:rPr>
        <w:t>современных</w:t>
      </w:r>
      <w:r>
        <w:t xml:space="preserve"> </w:t>
      </w:r>
      <w:r>
        <w:rPr>
          <w:rFonts w:hint="eastAsia"/>
        </w:rPr>
        <w:t>моделей</w:t>
      </w:r>
      <w:r>
        <w:t xml:space="preserve"> </w:t>
      </w:r>
      <w:r>
        <w:rPr>
          <w:rFonts w:hint="eastAsia"/>
        </w:rPr>
        <w:t>оценки</w:t>
      </w:r>
      <w:r>
        <w:t xml:space="preserve"> </w:t>
      </w:r>
      <w:r>
        <w:rPr>
          <w:rFonts w:hint="eastAsia"/>
        </w:rPr>
        <w:t>качества</w:t>
      </w:r>
      <w:r>
        <w:t xml:space="preserve"> </w:t>
      </w:r>
      <w:r>
        <w:rPr>
          <w:rFonts w:hint="eastAsia"/>
        </w:rPr>
        <w:t>услуг</w:t>
      </w:r>
      <w:r>
        <w:t>.86</w:t>
      </w:r>
    </w:p>
    <w:p w14:paraId="0322AAF8" w14:textId="77777777" w:rsidR="00C322DC" w:rsidRDefault="00C322DC" w:rsidP="00C322DC"/>
    <w:p w14:paraId="64059C92" w14:textId="77777777" w:rsidR="00C322DC" w:rsidRDefault="00C322DC" w:rsidP="00C322DC">
      <w:r>
        <w:rPr>
          <w:rFonts w:hint="eastAsia"/>
        </w:rPr>
        <w:t>ГЛАВА</w:t>
      </w:r>
      <w:r>
        <w:t xml:space="preserve"> 3. </w:t>
      </w:r>
      <w:r>
        <w:rPr>
          <w:rFonts w:hint="eastAsia"/>
        </w:rPr>
        <w:t>МЕТОДИЧЕСКИЕ</w:t>
      </w:r>
      <w:r>
        <w:t xml:space="preserve"> </w:t>
      </w:r>
      <w:r>
        <w:rPr>
          <w:rFonts w:hint="eastAsia"/>
        </w:rPr>
        <w:t>ОСНОВЫ</w:t>
      </w:r>
      <w:r>
        <w:t xml:space="preserve"> </w:t>
      </w:r>
      <w:r>
        <w:rPr>
          <w:rFonts w:hint="eastAsia"/>
        </w:rPr>
        <w:t>ФОРМИРОВАНИЯ</w:t>
      </w:r>
      <w:r>
        <w:t xml:space="preserve"> </w:t>
      </w:r>
      <w:r>
        <w:rPr>
          <w:rFonts w:hint="eastAsia"/>
        </w:rPr>
        <w:t>ПОТЕНЦИАЛА</w:t>
      </w:r>
      <w:r>
        <w:t xml:space="preserve"> </w:t>
      </w:r>
      <w:r>
        <w:rPr>
          <w:rFonts w:hint="eastAsia"/>
        </w:rPr>
        <w:t>КОНКУРЕНТОСПОСОБНОСТИ</w:t>
      </w:r>
      <w:r>
        <w:t xml:space="preserve"> </w:t>
      </w:r>
      <w:r>
        <w:rPr>
          <w:rFonts w:hint="eastAsia"/>
        </w:rPr>
        <w:t>ОРГАНИЗАЦИИ</w:t>
      </w:r>
      <w:r>
        <w:t xml:space="preserve"> </w:t>
      </w:r>
      <w:r>
        <w:rPr>
          <w:rFonts w:hint="eastAsia"/>
        </w:rPr>
        <w:t>В</w:t>
      </w:r>
      <w:r>
        <w:t xml:space="preserve"> </w:t>
      </w:r>
      <w:r>
        <w:rPr>
          <w:rFonts w:hint="eastAsia"/>
        </w:rPr>
        <w:t>СФЕРЕ</w:t>
      </w:r>
    </w:p>
    <w:p w14:paraId="46547AE3" w14:textId="77777777" w:rsidR="00C322DC" w:rsidRDefault="00C322DC" w:rsidP="00C322DC"/>
    <w:p w14:paraId="31FB2BE2" w14:textId="77777777" w:rsidR="00C322DC" w:rsidRDefault="00C322DC" w:rsidP="00C322DC">
      <w:r>
        <w:rPr>
          <w:rFonts w:hint="eastAsia"/>
        </w:rPr>
        <w:t>ХУДОЖЕСТВЕННОГО</w:t>
      </w:r>
      <w:r>
        <w:t xml:space="preserve"> </w:t>
      </w:r>
      <w:r>
        <w:rPr>
          <w:rFonts w:hint="eastAsia"/>
        </w:rPr>
        <w:t>ОФОРМЛЕНИЯ</w:t>
      </w:r>
      <w:r>
        <w:t>.............................107</w:t>
      </w:r>
    </w:p>
    <w:p w14:paraId="0BCF59A4" w14:textId="77777777" w:rsidR="00C322DC" w:rsidRDefault="00C322DC" w:rsidP="00C322DC"/>
    <w:p w14:paraId="2CAEA892" w14:textId="77777777" w:rsidR="00C322DC" w:rsidRDefault="00C322DC" w:rsidP="00C322DC">
      <w:r>
        <w:t xml:space="preserve">3.1 </w:t>
      </w:r>
      <w:r>
        <w:rPr>
          <w:rFonts w:hint="eastAsia"/>
        </w:rPr>
        <w:t>Обоснование</w:t>
      </w:r>
      <w:r>
        <w:t xml:space="preserve"> </w:t>
      </w:r>
      <w:r>
        <w:rPr>
          <w:rFonts w:hint="eastAsia"/>
        </w:rPr>
        <w:t>адаптивной</w:t>
      </w:r>
      <w:r>
        <w:t xml:space="preserve"> </w:t>
      </w:r>
      <w:r>
        <w:rPr>
          <w:rFonts w:hint="eastAsia"/>
        </w:rPr>
        <w:t>модели</w:t>
      </w:r>
      <w:r>
        <w:t xml:space="preserve"> </w:t>
      </w:r>
      <w:r>
        <w:rPr>
          <w:rFonts w:hint="eastAsia"/>
        </w:rPr>
        <w:t>оценки</w:t>
      </w:r>
      <w:r>
        <w:t xml:space="preserve"> </w:t>
      </w:r>
      <w:r>
        <w:rPr>
          <w:rFonts w:hint="eastAsia"/>
        </w:rPr>
        <w:t>качества</w:t>
      </w:r>
      <w:r>
        <w:t xml:space="preserve"> </w:t>
      </w:r>
      <w:r>
        <w:rPr>
          <w:rFonts w:hint="eastAsia"/>
        </w:rPr>
        <w:t>услуг</w:t>
      </w:r>
      <w:r>
        <w:t xml:space="preserve"> </w:t>
      </w:r>
      <w:r>
        <w:rPr>
          <w:rFonts w:hint="eastAsia"/>
        </w:rPr>
        <w:t>в</w:t>
      </w:r>
      <w:r>
        <w:t xml:space="preserve"> </w:t>
      </w:r>
      <w:r>
        <w:rPr>
          <w:rFonts w:hint="eastAsia"/>
        </w:rPr>
        <w:t>контексте</w:t>
      </w:r>
      <w:r>
        <w:t xml:space="preserve"> </w:t>
      </w:r>
      <w:r>
        <w:rPr>
          <w:rFonts w:hint="eastAsia"/>
        </w:rPr>
        <w:t>повышения</w:t>
      </w:r>
      <w:r>
        <w:t xml:space="preserve"> </w:t>
      </w:r>
      <w:r>
        <w:rPr>
          <w:rFonts w:hint="eastAsia"/>
        </w:rPr>
        <w:t>конкурентоспособности</w:t>
      </w:r>
      <w:r>
        <w:t xml:space="preserve"> </w:t>
      </w:r>
      <w:r>
        <w:rPr>
          <w:rFonts w:hint="eastAsia"/>
        </w:rPr>
        <w:t>организации</w:t>
      </w:r>
      <w:r>
        <w:t xml:space="preserve"> </w:t>
      </w:r>
      <w:r>
        <w:rPr>
          <w:rFonts w:hint="eastAsia"/>
        </w:rPr>
        <w:t>сферы</w:t>
      </w:r>
      <w:r>
        <w:t xml:space="preserve"> </w:t>
      </w:r>
      <w:r>
        <w:rPr>
          <w:rFonts w:hint="eastAsia"/>
        </w:rPr>
        <w:t>услуг</w:t>
      </w:r>
      <w:r>
        <w:t xml:space="preserve"> </w:t>
      </w:r>
      <w:r>
        <w:rPr>
          <w:rFonts w:hint="eastAsia"/>
        </w:rPr>
        <w:t>художественного</w:t>
      </w:r>
    </w:p>
    <w:p w14:paraId="4385A129" w14:textId="77777777" w:rsidR="00C322DC" w:rsidRDefault="00C322DC" w:rsidP="00C322DC"/>
    <w:p w14:paraId="78847D9B" w14:textId="77777777" w:rsidR="00C322DC" w:rsidRDefault="00C322DC" w:rsidP="00C322DC">
      <w:r>
        <w:rPr>
          <w:rFonts w:hint="eastAsia"/>
        </w:rPr>
        <w:t>оформления</w:t>
      </w:r>
      <w:r>
        <w:t xml:space="preserve"> </w:t>
      </w:r>
      <w:r>
        <w:rPr>
          <w:rFonts w:hint="eastAsia"/>
        </w:rPr>
        <w:t>фасадов</w:t>
      </w:r>
      <w:r>
        <w:t xml:space="preserve"> </w:t>
      </w:r>
      <w:r>
        <w:rPr>
          <w:rFonts w:hint="eastAsia"/>
        </w:rPr>
        <w:t>зданий</w:t>
      </w:r>
      <w:r>
        <w:t xml:space="preserve"> </w:t>
      </w:r>
      <w:r>
        <w:rPr>
          <w:rFonts w:hint="eastAsia"/>
        </w:rPr>
        <w:t>и</w:t>
      </w:r>
      <w:r>
        <w:t xml:space="preserve"> </w:t>
      </w:r>
      <w:r>
        <w:rPr>
          <w:rFonts w:hint="eastAsia"/>
        </w:rPr>
        <w:t>сооружений</w:t>
      </w:r>
      <w:r>
        <w:t>....................107</w:t>
      </w:r>
    </w:p>
    <w:p w14:paraId="0DD389BD" w14:textId="77777777" w:rsidR="00C322DC" w:rsidRDefault="00C322DC" w:rsidP="00C322DC"/>
    <w:p w14:paraId="0757D6D4" w14:textId="77777777" w:rsidR="00C322DC" w:rsidRDefault="00C322DC" w:rsidP="00C322DC">
      <w:r>
        <w:t>3.2 .</w:t>
      </w:r>
      <w:r>
        <w:rPr>
          <w:rFonts w:hint="eastAsia"/>
        </w:rPr>
        <w:t>Алгоритм</w:t>
      </w:r>
      <w:r>
        <w:t xml:space="preserve"> </w:t>
      </w:r>
      <w:r>
        <w:rPr>
          <w:rFonts w:hint="eastAsia"/>
        </w:rPr>
        <w:t>разработки</w:t>
      </w:r>
      <w:r>
        <w:t xml:space="preserve"> </w:t>
      </w:r>
      <w:r>
        <w:rPr>
          <w:rFonts w:hint="eastAsia"/>
        </w:rPr>
        <w:t>и</w:t>
      </w:r>
      <w:r>
        <w:t xml:space="preserve"> </w:t>
      </w:r>
      <w:r>
        <w:rPr>
          <w:rFonts w:hint="eastAsia"/>
        </w:rPr>
        <w:t>внедрения</w:t>
      </w:r>
      <w:r>
        <w:t xml:space="preserve"> </w:t>
      </w:r>
      <w:r>
        <w:rPr>
          <w:rFonts w:hint="eastAsia"/>
        </w:rPr>
        <w:t>адаптивной</w:t>
      </w:r>
      <w:r>
        <w:t xml:space="preserve"> </w:t>
      </w:r>
      <w:r>
        <w:rPr>
          <w:rFonts w:hint="eastAsia"/>
        </w:rPr>
        <w:t>модели</w:t>
      </w:r>
      <w:r>
        <w:t xml:space="preserve"> </w:t>
      </w:r>
      <w:r>
        <w:rPr>
          <w:rFonts w:hint="eastAsia"/>
        </w:rPr>
        <w:t>на</w:t>
      </w:r>
      <w:r>
        <w:t xml:space="preserve"> </w:t>
      </w:r>
      <w:r>
        <w:rPr>
          <w:rFonts w:hint="eastAsia"/>
        </w:rPr>
        <w:t>основе</w:t>
      </w:r>
    </w:p>
    <w:p w14:paraId="4FD93B36" w14:textId="77777777" w:rsidR="00C322DC" w:rsidRDefault="00C322DC" w:rsidP="00C322DC"/>
    <w:p w14:paraId="5BC1694C" w14:textId="77777777" w:rsidR="00C322DC" w:rsidRDefault="00C322DC" w:rsidP="00C322DC">
      <w:r>
        <w:rPr>
          <w:rFonts w:hint="eastAsia"/>
        </w:rPr>
        <w:t>интерпретации</w:t>
      </w:r>
      <w:r>
        <w:t xml:space="preserve"> </w:t>
      </w:r>
      <w:r>
        <w:rPr>
          <w:rFonts w:hint="eastAsia"/>
        </w:rPr>
        <w:t>индекса</w:t>
      </w:r>
      <w:r>
        <w:t xml:space="preserve"> </w:t>
      </w:r>
      <w:r>
        <w:rPr>
          <w:rFonts w:hint="eastAsia"/>
        </w:rPr>
        <w:t>удовлетворенности</w:t>
      </w:r>
      <w:r>
        <w:t xml:space="preserve"> </w:t>
      </w:r>
      <w:r>
        <w:rPr>
          <w:rFonts w:hint="eastAsia"/>
        </w:rPr>
        <w:t>потребителей</w:t>
      </w:r>
      <w:r>
        <w:t xml:space="preserve"> .... 114</w:t>
      </w:r>
    </w:p>
    <w:p w14:paraId="25F16AEB" w14:textId="77777777" w:rsidR="00C322DC" w:rsidRDefault="00C322DC" w:rsidP="00C322DC"/>
    <w:p w14:paraId="399F78D6" w14:textId="77777777" w:rsidR="00C322DC" w:rsidRDefault="00C322DC" w:rsidP="00C322DC">
      <w:r>
        <w:t xml:space="preserve">3.3 </w:t>
      </w:r>
      <w:r>
        <w:rPr>
          <w:rFonts w:hint="eastAsia"/>
        </w:rPr>
        <w:t>Экономические</w:t>
      </w:r>
      <w:r>
        <w:t xml:space="preserve"> </w:t>
      </w:r>
      <w:r>
        <w:rPr>
          <w:rFonts w:hint="eastAsia"/>
        </w:rPr>
        <w:t>перспективы</w:t>
      </w:r>
      <w:r>
        <w:t xml:space="preserve"> </w:t>
      </w:r>
      <w:r>
        <w:rPr>
          <w:rFonts w:hint="eastAsia"/>
        </w:rPr>
        <w:t>повышения</w:t>
      </w:r>
      <w:r>
        <w:t xml:space="preserve"> </w:t>
      </w:r>
      <w:r>
        <w:rPr>
          <w:rFonts w:hint="eastAsia"/>
        </w:rPr>
        <w:t>качества</w:t>
      </w:r>
      <w:r>
        <w:t xml:space="preserve"> </w:t>
      </w:r>
      <w:r>
        <w:rPr>
          <w:rFonts w:hint="eastAsia"/>
        </w:rPr>
        <w:t>услуг</w:t>
      </w:r>
      <w:r>
        <w:t xml:space="preserve"> </w:t>
      </w:r>
      <w:r>
        <w:rPr>
          <w:rFonts w:hint="eastAsia"/>
        </w:rPr>
        <w:t>на</w:t>
      </w:r>
      <w:r>
        <w:t xml:space="preserve"> </w:t>
      </w:r>
      <w:r>
        <w:rPr>
          <w:rFonts w:hint="eastAsia"/>
        </w:rPr>
        <w:t>основе</w:t>
      </w:r>
      <w:r>
        <w:t xml:space="preserve"> </w:t>
      </w:r>
      <w:r>
        <w:rPr>
          <w:rFonts w:hint="eastAsia"/>
        </w:rPr>
        <w:t>адаптивной</w:t>
      </w:r>
    </w:p>
    <w:p w14:paraId="35EB7DD0" w14:textId="77777777" w:rsidR="00C322DC" w:rsidRDefault="00C322DC" w:rsidP="00C322DC"/>
    <w:p w14:paraId="264666C3" w14:textId="77777777" w:rsidR="00C322DC" w:rsidRDefault="00C322DC" w:rsidP="00C322DC">
      <w:r>
        <w:rPr>
          <w:rFonts w:hint="eastAsia"/>
        </w:rPr>
        <w:t>модели</w:t>
      </w:r>
      <w:r>
        <w:t>....................................................119</w:t>
      </w:r>
    </w:p>
    <w:p w14:paraId="75E10447" w14:textId="77777777" w:rsidR="00C322DC" w:rsidRDefault="00C322DC" w:rsidP="00C322DC"/>
    <w:p w14:paraId="546E15E5" w14:textId="77777777" w:rsidR="00C322DC" w:rsidRDefault="00C322DC" w:rsidP="00C322DC">
      <w:r>
        <w:rPr>
          <w:rFonts w:hint="eastAsia"/>
        </w:rPr>
        <w:t>ЗАКЛЮЧЕНИЕ</w:t>
      </w:r>
      <w:r>
        <w:t>................................................126</w:t>
      </w:r>
    </w:p>
    <w:p w14:paraId="1E4AE702" w14:textId="77777777" w:rsidR="00C322DC" w:rsidRDefault="00C322DC" w:rsidP="00C322DC"/>
    <w:p w14:paraId="3A8CF205" w14:textId="77777777" w:rsidR="00C322DC" w:rsidRDefault="00C322DC" w:rsidP="00C322DC">
      <w:r>
        <w:rPr>
          <w:rFonts w:hint="eastAsia"/>
        </w:rPr>
        <w:t>БИБЛИОГРАФИЧЕСКИЙ</w:t>
      </w:r>
      <w:r>
        <w:t xml:space="preserve"> </w:t>
      </w:r>
      <w:r>
        <w:rPr>
          <w:rFonts w:hint="eastAsia"/>
        </w:rPr>
        <w:t>СПИСОК</w:t>
      </w:r>
      <w:r>
        <w:t>..................................132</w:t>
      </w:r>
    </w:p>
    <w:p w14:paraId="4C2D8FCB" w14:textId="77777777" w:rsidR="00C322DC" w:rsidRDefault="00C322DC" w:rsidP="00C322DC"/>
    <w:p w14:paraId="0AF240C2" w14:textId="77777777" w:rsidR="00C322DC" w:rsidRDefault="00C322DC" w:rsidP="00C322DC">
      <w:r>
        <w:rPr>
          <w:rFonts w:hint="eastAsia"/>
        </w:rPr>
        <w:t>ПРИЛОЖЕНИЯ</w:t>
      </w:r>
      <w:r>
        <w:t>................................................148</w:t>
      </w:r>
    </w:p>
    <w:p w14:paraId="0AAAF612" w14:textId="77777777" w:rsidR="00C322DC" w:rsidRDefault="00C322DC" w:rsidP="00C322DC"/>
    <w:p w14:paraId="7CA4481A" w14:textId="5BAECEBA" w:rsidR="00C322DC" w:rsidRPr="00C322DC" w:rsidRDefault="00C322DC" w:rsidP="00C322DC">
      <w:r>
        <w:t>3</w:t>
      </w:r>
    </w:p>
    <w:sectPr w:rsidR="00C322DC" w:rsidRPr="00C322DC" w:rsidSect="006D4B8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E914" w14:textId="77777777" w:rsidR="006D4B8A" w:rsidRDefault="006D4B8A">
      <w:pPr>
        <w:spacing w:after="0" w:line="240" w:lineRule="auto"/>
      </w:pPr>
      <w:r>
        <w:separator/>
      </w:r>
    </w:p>
  </w:endnote>
  <w:endnote w:type="continuationSeparator" w:id="0">
    <w:p w14:paraId="4717610B" w14:textId="77777777" w:rsidR="006D4B8A" w:rsidRDefault="006D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EA6A" w14:textId="77777777" w:rsidR="006D4B8A" w:rsidRDefault="006D4B8A"/>
    <w:p w14:paraId="461DCB3C" w14:textId="77777777" w:rsidR="006D4B8A" w:rsidRDefault="006D4B8A"/>
    <w:p w14:paraId="000A97C4" w14:textId="77777777" w:rsidR="006D4B8A" w:rsidRDefault="006D4B8A"/>
    <w:p w14:paraId="316CDAF3" w14:textId="77777777" w:rsidR="006D4B8A" w:rsidRDefault="006D4B8A"/>
    <w:p w14:paraId="38185E37" w14:textId="77777777" w:rsidR="006D4B8A" w:rsidRDefault="006D4B8A"/>
    <w:p w14:paraId="19E34577" w14:textId="77777777" w:rsidR="006D4B8A" w:rsidRDefault="006D4B8A"/>
    <w:p w14:paraId="3EECA5C5" w14:textId="77777777" w:rsidR="006D4B8A" w:rsidRDefault="006D4B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828439" wp14:editId="681775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7A10" w14:textId="77777777" w:rsidR="006D4B8A" w:rsidRDefault="006D4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8284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F57A10" w14:textId="77777777" w:rsidR="006D4B8A" w:rsidRDefault="006D4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0519B" w14:textId="77777777" w:rsidR="006D4B8A" w:rsidRDefault="006D4B8A"/>
    <w:p w14:paraId="7C677561" w14:textId="77777777" w:rsidR="006D4B8A" w:rsidRDefault="006D4B8A"/>
    <w:p w14:paraId="280F14C8" w14:textId="77777777" w:rsidR="006D4B8A" w:rsidRDefault="006D4B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F9B2FF" wp14:editId="1454DA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87AF0" w14:textId="77777777" w:rsidR="006D4B8A" w:rsidRDefault="006D4B8A"/>
                          <w:p w14:paraId="5D912041" w14:textId="77777777" w:rsidR="006D4B8A" w:rsidRDefault="006D4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F9B2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F87AF0" w14:textId="77777777" w:rsidR="006D4B8A" w:rsidRDefault="006D4B8A"/>
                    <w:p w14:paraId="5D912041" w14:textId="77777777" w:rsidR="006D4B8A" w:rsidRDefault="006D4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9D10F3" w14:textId="77777777" w:rsidR="006D4B8A" w:rsidRDefault="006D4B8A"/>
    <w:p w14:paraId="55A02161" w14:textId="77777777" w:rsidR="006D4B8A" w:rsidRDefault="006D4B8A">
      <w:pPr>
        <w:rPr>
          <w:sz w:val="2"/>
          <w:szCs w:val="2"/>
        </w:rPr>
      </w:pPr>
    </w:p>
    <w:p w14:paraId="7B2D5DAD" w14:textId="77777777" w:rsidR="006D4B8A" w:rsidRDefault="006D4B8A"/>
    <w:p w14:paraId="166FB514" w14:textId="77777777" w:rsidR="006D4B8A" w:rsidRDefault="006D4B8A">
      <w:pPr>
        <w:spacing w:after="0" w:line="240" w:lineRule="auto"/>
      </w:pPr>
    </w:p>
  </w:footnote>
  <w:footnote w:type="continuationSeparator" w:id="0">
    <w:p w14:paraId="62262351" w14:textId="77777777" w:rsidR="006D4B8A" w:rsidRDefault="006D4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8A"/>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12012</TotalTime>
  <Pages>3</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1784</cp:revision>
  <cp:lastPrinted>2009-02-06T05:36:00Z</cp:lastPrinted>
  <dcterms:created xsi:type="dcterms:W3CDTF">2024-04-09T10:20:00Z</dcterms:created>
  <dcterms:modified xsi:type="dcterms:W3CDTF">2024-04-24T12:51:00Z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