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597D"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Гонтарь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Елена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Владимировна</w:t>
      </w:r>
      <w:r w:rsidRPr="00F306CF">
        <w:rPr>
          <w:rFonts w:ascii="Helvetica" w:hAnsi="Helvetica" w:cs="Helvetica"/>
          <w:b/>
          <w:bCs/>
          <w:color w:val="222222"/>
          <w:sz w:val="21"/>
          <w:szCs w:val="21"/>
        </w:rPr>
        <w:t>.</w:t>
      </w:r>
    </w:p>
    <w:p w14:paraId="2AFBC89C"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Рецепторы</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крыс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возможная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роль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реализации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воздействия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эстрадиола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продукцию</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ангиотензиногена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крыс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различным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эндокринным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статусом</w:t>
      </w:r>
      <w:r w:rsidRPr="00F306CF">
        <w:rPr>
          <w:rFonts w:ascii="Helvetica" w:hAnsi="Helvetica" w:cs="Helvetica"/>
          <w:b/>
          <w:bCs/>
          <w:color w:val="222222"/>
          <w:sz w:val="21"/>
          <w:szCs w:val="21"/>
        </w:rPr>
        <w:t xml:space="preserve"> : </w:t>
      </w:r>
      <w:r w:rsidRPr="00F306CF">
        <w:rPr>
          <w:rFonts w:ascii="Helvetica" w:hAnsi="Helvetica" w:cs="Helvetica" w:hint="eastAsia"/>
          <w:b/>
          <w:bCs/>
          <w:color w:val="222222"/>
          <w:sz w:val="21"/>
          <w:szCs w:val="21"/>
        </w:rPr>
        <w:t>диссертация</w:t>
      </w:r>
      <w:r w:rsidRPr="00F306CF">
        <w:rPr>
          <w:rFonts w:ascii="Helvetica" w:hAnsi="Helvetica" w:cs="Helvetica"/>
          <w:b/>
          <w:bCs/>
          <w:color w:val="222222"/>
          <w:sz w:val="21"/>
          <w:szCs w:val="21"/>
        </w:rPr>
        <w:t xml:space="preserve"> ... </w:t>
      </w:r>
      <w:r w:rsidRPr="00F306CF">
        <w:rPr>
          <w:rFonts w:ascii="Helvetica" w:hAnsi="Helvetica" w:cs="Helvetica" w:hint="eastAsia"/>
          <w:b/>
          <w:bCs/>
          <w:color w:val="222222"/>
          <w:sz w:val="21"/>
          <w:szCs w:val="21"/>
        </w:rPr>
        <w:t>кандидата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биологических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наук</w:t>
      </w:r>
      <w:r w:rsidRPr="00F306CF">
        <w:rPr>
          <w:rFonts w:ascii="Helvetica" w:hAnsi="Helvetica" w:cs="Helvetica"/>
          <w:b/>
          <w:bCs/>
          <w:color w:val="222222"/>
          <w:sz w:val="21"/>
          <w:szCs w:val="21"/>
        </w:rPr>
        <w:t xml:space="preserve"> : 03.00.13. - </w:t>
      </w:r>
      <w:r w:rsidRPr="00F306CF">
        <w:rPr>
          <w:rFonts w:ascii="Helvetica" w:hAnsi="Helvetica" w:cs="Helvetica" w:hint="eastAsia"/>
          <w:b/>
          <w:bCs/>
          <w:color w:val="222222"/>
          <w:sz w:val="21"/>
          <w:szCs w:val="21"/>
        </w:rPr>
        <w:t>Москва</w:t>
      </w:r>
      <w:r w:rsidRPr="00F306CF">
        <w:rPr>
          <w:rFonts w:ascii="Helvetica" w:hAnsi="Helvetica" w:cs="Helvetica"/>
          <w:b/>
          <w:bCs/>
          <w:color w:val="222222"/>
          <w:sz w:val="21"/>
          <w:szCs w:val="21"/>
        </w:rPr>
        <w:t xml:space="preserve">, 1985. - 192 </w:t>
      </w:r>
      <w:r w:rsidRPr="00F306CF">
        <w:rPr>
          <w:rFonts w:ascii="Helvetica" w:hAnsi="Helvetica" w:cs="Helvetica" w:hint="eastAsia"/>
          <w:b/>
          <w:bCs/>
          <w:color w:val="222222"/>
          <w:sz w:val="21"/>
          <w:szCs w:val="21"/>
        </w:rPr>
        <w:t>с</w:t>
      </w:r>
      <w:r w:rsidRPr="00F306CF">
        <w:rPr>
          <w:rFonts w:ascii="Helvetica" w:hAnsi="Helvetica" w:cs="Helvetica"/>
          <w:b/>
          <w:bCs/>
          <w:color w:val="222222"/>
          <w:sz w:val="21"/>
          <w:szCs w:val="21"/>
        </w:rPr>
        <w:t xml:space="preserve">. : </w:t>
      </w:r>
      <w:r w:rsidRPr="00F306CF">
        <w:rPr>
          <w:rFonts w:ascii="Helvetica" w:hAnsi="Helvetica" w:cs="Helvetica" w:hint="eastAsia"/>
          <w:b/>
          <w:bCs/>
          <w:color w:val="222222"/>
          <w:sz w:val="21"/>
          <w:szCs w:val="21"/>
        </w:rPr>
        <w:t>ил</w:t>
      </w:r>
      <w:r w:rsidRPr="00F306CF">
        <w:rPr>
          <w:rFonts w:ascii="Helvetica" w:hAnsi="Helvetica" w:cs="Helvetica"/>
          <w:b/>
          <w:bCs/>
          <w:color w:val="222222"/>
          <w:sz w:val="21"/>
          <w:szCs w:val="21"/>
        </w:rPr>
        <w:t>.</w:t>
      </w:r>
    </w:p>
    <w:p w14:paraId="184BC4FE"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больше</w:t>
      </w:r>
    </w:p>
    <w:p w14:paraId="2DD10038"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Цитаты</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из</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текста</w:t>
      </w:r>
      <w:r w:rsidRPr="00F306CF">
        <w:rPr>
          <w:rFonts w:ascii="Helvetica" w:hAnsi="Helvetica" w:cs="Helvetica"/>
          <w:b/>
          <w:bCs/>
          <w:color w:val="222222"/>
          <w:sz w:val="21"/>
          <w:szCs w:val="21"/>
        </w:rPr>
        <w:t>:</w:t>
      </w:r>
    </w:p>
    <w:p w14:paraId="460223CF"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стр</w:t>
      </w:r>
      <w:r w:rsidRPr="00F306CF">
        <w:rPr>
          <w:rFonts w:ascii="Helvetica" w:hAnsi="Helvetica" w:cs="Helvetica"/>
          <w:b/>
          <w:bCs/>
          <w:color w:val="222222"/>
          <w:sz w:val="21"/>
          <w:szCs w:val="21"/>
        </w:rPr>
        <w:t>. 1</w:t>
      </w:r>
    </w:p>
    <w:p w14:paraId="5B249044"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БИОЛОГИЧЕСКИЙ</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ФАКУЛЬТЕТ</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Кафедра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физиологии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человека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животных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Лаборатория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эндокринологии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правах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рукошси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УДК</w:t>
      </w:r>
      <w:r w:rsidRPr="00F306CF">
        <w:rPr>
          <w:rFonts w:ascii="Helvetica" w:hAnsi="Helvetica" w:cs="Helvetica"/>
          <w:b/>
          <w:bCs/>
          <w:color w:val="222222"/>
          <w:sz w:val="21"/>
          <w:szCs w:val="21"/>
        </w:rPr>
        <w:t xml:space="preserve"> 577.86:612.35 </w:t>
      </w:r>
      <w:r w:rsidRPr="00F306CF">
        <w:rPr>
          <w:rFonts w:ascii="Helvetica" w:hAnsi="Helvetica" w:cs="Helvetica" w:hint="eastAsia"/>
          <w:b/>
          <w:bCs/>
          <w:color w:val="222222"/>
          <w:sz w:val="21"/>
          <w:szCs w:val="21"/>
        </w:rPr>
        <w:t>ГОНТАРЬ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Елена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Владимировна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РЕЦЕПТОРЫ</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КРЫС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ВОЗМОЖНАЯ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РОЛЬ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РЕАЛИЗАЦИИ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ВОЗДЕЙСТВИЯ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ЭСТРАДИОЛА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ПРОДУКЦИЮ</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АНГИОТЕНЗИНОГЕНА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КРЫС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РАЗЛИЧНЫМ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ЭНДОКРИННЫМ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СТАТУСОМ</w:t>
      </w:r>
      <w:r w:rsidRPr="00F306CF">
        <w:rPr>
          <w:rFonts w:ascii="Helvetica" w:hAnsi="Helvetica" w:cs="Helvetica"/>
          <w:b/>
          <w:bCs/>
          <w:color w:val="222222"/>
          <w:sz w:val="21"/>
          <w:szCs w:val="21"/>
        </w:rPr>
        <w:t xml:space="preserve"> (03.00.13 - </w:t>
      </w:r>
      <w:r w:rsidRPr="00F306CF">
        <w:rPr>
          <w:rFonts w:ascii="Helvetica" w:hAnsi="Helvetica" w:cs="Helvetica" w:hint="eastAsia"/>
          <w:b/>
          <w:bCs/>
          <w:color w:val="222222"/>
          <w:sz w:val="21"/>
          <w:szCs w:val="21"/>
        </w:rPr>
        <w:t>физиология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человека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животных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Диссертация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w:t>
      </w:r>
    </w:p>
    <w:p w14:paraId="24BF7944"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стр</w:t>
      </w:r>
      <w:r w:rsidRPr="00F306CF">
        <w:rPr>
          <w:rFonts w:ascii="Helvetica" w:hAnsi="Helvetica" w:cs="Helvetica"/>
          <w:b/>
          <w:bCs/>
          <w:color w:val="222222"/>
          <w:sz w:val="21"/>
          <w:szCs w:val="21"/>
        </w:rPr>
        <w:t>. 4</w:t>
      </w:r>
    </w:p>
    <w:p w14:paraId="609BE325"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закономерностей</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рецепцаи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после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введения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Е</w:t>
      </w:r>
      <w:r w:rsidRPr="00F306CF">
        <w:rPr>
          <w:rFonts w:ascii="Helvetica" w:hAnsi="Helvetica" w:cs="Helvetica"/>
          <w:b/>
          <w:bCs/>
          <w:color w:val="222222"/>
          <w:sz w:val="21"/>
          <w:szCs w:val="21"/>
        </w:rPr>
        <w:t>2 ^^ vivo 3.</w:t>
      </w:r>
      <w:r w:rsidRPr="00F306CF">
        <w:rPr>
          <w:rFonts w:ascii="Helvetica" w:hAnsi="Helvetica" w:cs="Helvetica" w:hint="eastAsia"/>
          <w:b/>
          <w:bCs/>
          <w:color w:val="222222"/>
          <w:sz w:val="21"/>
          <w:szCs w:val="21"/>
        </w:rPr>
        <w:t>Уровень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животных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различным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эндокринным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статусом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Глава</w:t>
      </w:r>
      <w:r w:rsidRPr="00F306CF">
        <w:rPr>
          <w:rFonts w:ascii="Helvetica" w:hAnsi="Helvetica" w:cs="Helvetica"/>
          <w:b/>
          <w:bCs/>
          <w:color w:val="222222"/>
          <w:sz w:val="21"/>
          <w:szCs w:val="21"/>
        </w:rPr>
        <w:t xml:space="preserve"> 1</w:t>
      </w:r>
      <w:r w:rsidRPr="00F306CF">
        <w:rPr>
          <w:rFonts w:ascii="Helvetica" w:hAnsi="Helvetica" w:cs="Helvetica" w:hint="eastAsia"/>
          <w:b/>
          <w:bCs/>
          <w:color w:val="222222"/>
          <w:sz w:val="21"/>
          <w:szCs w:val="21"/>
        </w:rPr>
        <w:t>У</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ВЛИЯНИЕ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ЭСТРАДИОЛА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УРОВЕНЬ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АНГИОТЕНЗИНОГЕНА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КРОВИ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КРЫС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З</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Ш</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Ш</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РОЛЬ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РЕАЛИЗАЦИИ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ЭТОГО</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МЕКТА</w:t>
      </w:r>
      <w:r w:rsidRPr="00F306CF">
        <w:rPr>
          <w:rFonts w:ascii="Helvetica" w:hAnsi="Helvetica" w:cs="Helvetica"/>
          <w:b/>
          <w:bCs/>
          <w:color w:val="222222"/>
          <w:sz w:val="21"/>
          <w:szCs w:val="21"/>
        </w:rPr>
        <w:t xml:space="preserve"> I.</w:t>
      </w:r>
      <w:r w:rsidRPr="00F306CF">
        <w:rPr>
          <w:rFonts w:ascii="Helvetica" w:hAnsi="Helvetica" w:cs="Helvetica" w:hint="eastAsia"/>
          <w:b/>
          <w:bCs/>
          <w:color w:val="222222"/>
          <w:sz w:val="21"/>
          <w:szCs w:val="21"/>
        </w:rPr>
        <w:t>Закономерности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влияния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эстрадиола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уровень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динамику</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ангиотензиногена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плазме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крови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крыс</w:t>
      </w:r>
      <w:r w:rsidRPr="00F306CF">
        <w:rPr>
          <w:rFonts w:ascii="Helvetica" w:hAnsi="Helvetica" w:cs="Helvetica"/>
          <w:b/>
          <w:bCs/>
          <w:color w:val="222222"/>
          <w:sz w:val="21"/>
          <w:szCs w:val="21"/>
        </w:rPr>
        <w:t xml:space="preserve"> 2.</w:t>
      </w:r>
      <w:r w:rsidRPr="00F306CF">
        <w:rPr>
          <w:rFonts w:ascii="Helvetica" w:hAnsi="Helvetica" w:cs="Helvetica" w:hint="eastAsia"/>
          <w:b/>
          <w:bCs/>
          <w:color w:val="222222"/>
          <w:sz w:val="21"/>
          <w:szCs w:val="21"/>
        </w:rPr>
        <w:t>Влияние</w:t>
      </w:r>
      <w:r w:rsidRPr="00F306CF">
        <w:rPr>
          <w:rFonts w:ascii="Helvetica" w:hAnsi="Helvetica" w:cs="Helvetica"/>
          <w:b/>
          <w:bCs/>
          <w:color w:val="222222"/>
          <w:sz w:val="21"/>
          <w:szCs w:val="21"/>
        </w:rPr>
        <w:t>...</w:t>
      </w:r>
    </w:p>
    <w:p w14:paraId="5765DA2E"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стр</w:t>
      </w:r>
      <w:r w:rsidRPr="00F306CF">
        <w:rPr>
          <w:rFonts w:ascii="Helvetica" w:hAnsi="Helvetica" w:cs="Helvetica"/>
          <w:b/>
          <w:bCs/>
          <w:color w:val="222222"/>
          <w:sz w:val="21"/>
          <w:szCs w:val="21"/>
        </w:rPr>
        <w:t>. 41</w:t>
      </w:r>
    </w:p>
    <w:p w14:paraId="79700B72"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сердечно</w:t>
      </w:r>
      <w:r w:rsidRPr="00F306CF">
        <w:rPr>
          <w:rFonts w:ascii="Helvetica" w:hAnsi="Helvetica" w:cs="Helvetica"/>
          <w:b/>
          <w:bCs/>
          <w:color w:val="222222"/>
          <w:sz w:val="21"/>
          <w:szCs w:val="21"/>
        </w:rPr>
        <w:t>-</w:t>
      </w:r>
      <w:r w:rsidRPr="00F306CF">
        <w:rPr>
          <w:rFonts w:ascii="Helvetica" w:hAnsi="Helvetica" w:cs="Helvetica" w:hint="eastAsia"/>
          <w:b/>
          <w:bCs/>
          <w:color w:val="222222"/>
          <w:sz w:val="21"/>
          <w:szCs w:val="21"/>
        </w:rPr>
        <w:t>сосудистой</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патологии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успешнее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бороться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побочными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эффектам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применения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лечебных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целях</w:t>
      </w:r>
      <w:r w:rsidRPr="00F306CF">
        <w:rPr>
          <w:rFonts w:ascii="Helvetica" w:hAnsi="Helvetica" w:cs="Helvetica"/>
          <w:b/>
          <w:bCs/>
          <w:color w:val="222222"/>
          <w:sz w:val="21"/>
          <w:szCs w:val="21"/>
        </w:rPr>
        <w:t xml:space="preserve">. Z) </w:t>
      </w:r>
      <w:r w:rsidRPr="00F306CF">
        <w:rPr>
          <w:rFonts w:ascii="Helvetica" w:hAnsi="Helvetica" w:cs="Helvetica" w:hint="eastAsia"/>
          <w:b/>
          <w:bCs/>
          <w:color w:val="222222"/>
          <w:sz w:val="21"/>
          <w:szCs w:val="21"/>
        </w:rPr>
        <w:t>Роль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гипофиза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реализации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эффектов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половых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гормонов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Гипофиз</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играет</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валшую</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роль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реализации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эффектов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половых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стероидов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Осуществление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практически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любого</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воздейст­</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андрогенов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той</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lastRenderedPageBreak/>
        <w:t>или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иной</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мере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зави­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сит</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от</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гипофиза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Ва</w:t>
      </w:r>
      <w:r w:rsidRPr="00F306CF">
        <w:rPr>
          <w:rFonts w:ascii="Helvetica" w:hAnsi="Helvetica" w:cs="Helvetica"/>
          <w:b/>
          <w:bCs/>
          <w:color w:val="222222"/>
          <w:sz w:val="21"/>
          <w:szCs w:val="21"/>
        </w:rPr>
        <w:t>/</w:t>
      </w:r>
      <w:r w:rsidRPr="00F306CF">
        <w:rPr>
          <w:rFonts w:ascii="Helvetica" w:hAnsi="Helvetica" w:cs="Helvetica" w:hint="eastAsia"/>
          <w:b/>
          <w:bCs/>
          <w:color w:val="222222"/>
          <w:sz w:val="21"/>
          <w:szCs w:val="21"/>
        </w:rPr>
        <w:t>Кная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роль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гипофиза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достаточно</w:t>
      </w:r>
      <w:r w:rsidRPr="00F306CF">
        <w:rPr>
          <w:rFonts w:ascii="Helvetica" w:hAnsi="Helvetica" w:cs="Helvetica"/>
          <w:b/>
          <w:bCs/>
          <w:color w:val="222222"/>
          <w:sz w:val="21"/>
          <w:szCs w:val="21"/>
        </w:rPr>
        <w:t>...</w:t>
      </w:r>
    </w:p>
    <w:p w14:paraId="5A741477" w14:textId="77777777" w:rsidR="00F306CF" w:rsidRPr="00F306CF" w:rsidRDefault="00F306CF" w:rsidP="00F306CF">
      <w:pPr>
        <w:rPr>
          <w:rFonts w:ascii="Helvetica" w:hAnsi="Helvetica" w:cs="Helvetica"/>
          <w:b/>
          <w:bCs/>
          <w:color w:val="222222"/>
          <w:sz w:val="21"/>
          <w:szCs w:val="21"/>
        </w:rPr>
      </w:pPr>
    </w:p>
    <w:p w14:paraId="32420368"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Оглавление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диссертации</w:t>
      </w:r>
    </w:p>
    <w:p w14:paraId="29896F05"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кандидат</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биологических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наук</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Гонтарь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Елена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Владимировна</w:t>
      </w:r>
    </w:p>
    <w:p w14:paraId="1874DC2D"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w:t>
      </w:r>
      <w:r w:rsidRPr="00F306CF">
        <w:rPr>
          <w:rFonts w:ascii="Helvetica" w:hAnsi="Helvetica" w:cs="Helvetica"/>
          <w:b/>
          <w:bCs/>
          <w:color w:val="222222"/>
          <w:sz w:val="21"/>
          <w:szCs w:val="21"/>
        </w:rPr>
        <w:t xml:space="preserve"> EH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Е</w:t>
      </w:r>
      <w:r w:rsidRPr="00F306CF">
        <w:rPr>
          <w:rFonts w:ascii="Helvetica" w:hAnsi="Helvetica" w:cs="Helvetica"/>
          <w:b/>
          <w:bCs/>
          <w:color w:val="222222"/>
          <w:sz w:val="21"/>
          <w:szCs w:val="21"/>
        </w:rPr>
        <w:t>.</w:t>
      </w:r>
    </w:p>
    <w:p w14:paraId="562F5727" w14:textId="77777777" w:rsidR="00F306CF" w:rsidRPr="00F306CF" w:rsidRDefault="00F306CF" w:rsidP="00F306CF">
      <w:pPr>
        <w:rPr>
          <w:rFonts w:ascii="Helvetica" w:hAnsi="Helvetica" w:cs="Helvetica"/>
          <w:b/>
          <w:bCs/>
          <w:color w:val="222222"/>
          <w:sz w:val="21"/>
          <w:szCs w:val="21"/>
        </w:rPr>
      </w:pPr>
    </w:p>
    <w:p w14:paraId="712F64D5"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Глава</w:t>
      </w:r>
      <w:r w:rsidRPr="00F306CF">
        <w:rPr>
          <w:rFonts w:ascii="Helvetica" w:hAnsi="Helvetica" w:cs="Helvetica"/>
          <w:b/>
          <w:bCs/>
          <w:color w:val="222222"/>
          <w:sz w:val="21"/>
          <w:szCs w:val="21"/>
        </w:rPr>
        <w:t xml:space="preserve"> I. </w:t>
      </w:r>
      <w:r w:rsidRPr="00F306CF">
        <w:rPr>
          <w:rFonts w:ascii="Helvetica" w:hAnsi="Helvetica" w:cs="Helvetica" w:hint="eastAsia"/>
          <w:b/>
          <w:bCs/>
          <w:color w:val="222222"/>
          <w:sz w:val="21"/>
          <w:szCs w:val="21"/>
        </w:rPr>
        <w:t>ОБЩИЕ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МЕХАНИЗМЫ</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ДЕЙСТВИЯ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РЕЦЕПЦИЯ</w:t>
      </w:r>
    </w:p>
    <w:p w14:paraId="423C2E46" w14:textId="77777777" w:rsidR="00F306CF" w:rsidRPr="00F306CF" w:rsidRDefault="00F306CF" w:rsidP="00F306CF">
      <w:pPr>
        <w:rPr>
          <w:rFonts w:ascii="Helvetica" w:hAnsi="Helvetica" w:cs="Helvetica"/>
          <w:b/>
          <w:bCs/>
          <w:color w:val="222222"/>
          <w:sz w:val="21"/>
          <w:szCs w:val="21"/>
        </w:rPr>
      </w:pPr>
    </w:p>
    <w:p w14:paraId="19C806AD"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КЛЕТКАМИ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ОСОБЕННОСТИ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ЭФФЕКТОВ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ПОЛОВЫХ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ГОРМОНОВ</w:t>
      </w:r>
    </w:p>
    <w:p w14:paraId="29B4ED1F" w14:textId="77777777" w:rsidR="00F306CF" w:rsidRPr="00F306CF" w:rsidRDefault="00F306CF" w:rsidP="00F306CF">
      <w:pPr>
        <w:rPr>
          <w:rFonts w:ascii="Helvetica" w:hAnsi="Helvetica" w:cs="Helvetica"/>
          <w:b/>
          <w:bCs/>
          <w:color w:val="222222"/>
          <w:sz w:val="21"/>
          <w:szCs w:val="21"/>
        </w:rPr>
      </w:pPr>
    </w:p>
    <w:p w14:paraId="1CF982AC"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Обзор</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литературы</w:t>
      </w:r>
      <w:r w:rsidRPr="00F306CF">
        <w:rPr>
          <w:rFonts w:ascii="Helvetica" w:hAnsi="Helvetica" w:cs="Helvetica"/>
          <w:b/>
          <w:bCs/>
          <w:color w:val="222222"/>
          <w:sz w:val="21"/>
          <w:szCs w:val="21"/>
        </w:rPr>
        <w:t>).</w:t>
      </w:r>
    </w:p>
    <w:p w14:paraId="2B16D41B" w14:textId="77777777" w:rsidR="00F306CF" w:rsidRPr="00F306CF" w:rsidRDefault="00F306CF" w:rsidP="00F306CF">
      <w:pPr>
        <w:rPr>
          <w:rFonts w:ascii="Helvetica" w:hAnsi="Helvetica" w:cs="Helvetica"/>
          <w:b/>
          <w:bCs/>
          <w:color w:val="222222"/>
          <w:sz w:val="21"/>
          <w:szCs w:val="21"/>
        </w:rPr>
      </w:pPr>
    </w:p>
    <w:p w14:paraId="25D3DE8F"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 xml:space="preserve">I. </w:t>
      </w:r>
      <w:r w:rsidRPr="00F306CF">
        <w:rPr>
          <w:rFonts w:ascii="Helvetica" w:hAnsi="Helvetica" w:cs="Helvetica" w:hint="eastAsia"/>
          <w:b/>
          <w:bCs/>
          <w:color w:val="222222"/>
          <w:sz w:val="21"/>
          <w:szCs w:val="21"/>
        </w:rPr>
        <w:t>Обще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представления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механизме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действия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клетки</w:t>
      </w:r>
      <w:r w:rsidRPr="00F306CF">
        <w:rPr>
          <w:rFonts w:ascii="Helvetica" w:hAnsi="Helvetica" w:cs="Helvetica"/>
          <w:b/>
          <w:bCs/>
          <w:color w:val="222222"/>
          <w:sz w:val="21"/>
          <w:szCs w:val="21"/>
        </w:rPr>
        <w:t>-</w:t>
      </w:r>
      <w:r w:rsidRPr="00F306CF">
        <w:rPr>
          <w:rFonts w:ascii="Helvetica" w:hAnsi="Helvetica" w:cs="Helvetica" w:hint="eastAsia"/>
          <w:b/>
          <w:bCs/>
          <w:color w:val="222222"/>
          <w:sz w:val="21"/>
          <w:szCs w:val="21"/>
        </w:rPr>
        <w:t>мишени</w:t>
      </w:r>
      <w:r w:rsidRPr="00F306CF">
        <w:rPr>
          <w:rFonts w:ascii="Helvetica" w:hAnsi="Helvetica" w:cs="Helvetica"/>
          <w:b/>
          <w:bCs/>
          <w:color w:val="222222"/>
          <w:sz w:val="21"/>
          <w:szCs w:val="21"/>
        </w:rPr>
        <w:t>.</w:t>
      </w:r>
    </w:p>
    <w:p w14:paraId="4C0DEA1E" w14:textId="77777777" w:rsidR="00F306CF" w:rsidRPr="00F306CF" w:rsidRDefault="00F306CF" w:rsidP="00F306CF">
      <w:pPr>
        <w:rPr>
          <w:rFonts w:ascii="Helvetica" w:hAnsi="Helvetica" w:cs="Helvetica"/>
          <w:b/>
          <w:bCs/>
          <w:color w:val="222222"/>
          <w:sz w:val="21"/>
          <w:szCs w:val="21"/>
        </w:rPr>
      </w:pPr>
    </w:p>
    <w:p w14:paraId="4CDB5664"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1.</w:t>
      </w:r>
      <w:r w:rsidRPr="00F306CF">
        <w:rPr>
          <w:rFonts w:ascii="Helvetica" w:hAnsi="Helvetica" w:cs="Helvetica" w:hint="eastAsia"/>
          <w:b/>
          <w:bCs/>
          <w:color w:val="222222"/>
          <w:sz w:val="21"/>
          <w:szCs w:val="21"/>
        </w:rPr>
        <w:t>Многообразие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эффектов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организм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млекопитающих</w:t>
      </w:r>
      <w:r w:rsidRPr="00F306CF">
        <w:rPr>
          <w:rFonts w:ascii="Helvetica" w:hAnsi="Helvetica" w:cs="Helvetica"/>
          <w:b/>
          <w:bCs/>
          <w:color w:val="222222"/>
          <w:sz w:val="21"/>
          <w:szCs w:val="21"/>
        </w:rPr>
        <w:t>.</w:t>
      </w:r>
    </w:p>
    <w:p w14:paraId="158E1DD6" w14:textId="77777777" w:rsidR="00F306CF" w:rsidRPr="00F306CF" w:rsidRDefault="00F306CF" w:rsidP="00F306CF">
      <w:pPr>
        <w:rPr>
          <w:rFonts w:ascii="Helvetica" w:hAnsi="Helvetica" w:cs="Helvetica"/>
          <w:b/>
          <w:bCs/>
          <w:color w:val="222222"/>
          <w:sz w:val="21"/>
          <w:szCs w:val="21"/>
        </w:rPr>
      </w:pPr>
    </w:p>
    <w:p w14:paraId="081B569D"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2.</w:t>
      </w:r>
      <w:r w:rsidRPr="00F306CF">
        <w:rPr>
          <w:rFonts w:ascii="Helvetica" w:hAnsi="Helvetica" w:cs="Helvetica" w:hint="eastAsia"/>
          <w:b/>
          <w:bCs/>
          <w:color w:val="222222"/>
          <w:sz w:val="21"/>
          <w:szCs w:val="21"/>
        </w:rPr>
        <w:t>Специфические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белки</w:t>
      </w:r>
      <w:r w:rsidRPr="00F306CF">
        <w:rPr>
          <w:rFonts w:ascii="Helvetica" w:hAnsi="Helvetica" w:cs="Helvetica"/>
          <w:b/>
          <w:bCs/>
          <w:color w:val="222222"/>
          <w:sz w:val="21"/>
          <w:szCs w:val="21"/>
        </w:rPr>
        <w:t>-</w:t>
      </w:r>
      <w:r w:rsidRPr="00F306CF">
        <w:rPr>
          <w:rFonts w:ascii="Helvetica" w:hAnsi="Helvetica" w:cs="Helvetica" w:hint="eastAsia"/>
          <w:b/>
          <w:bCs/>
          <w:color w:val="222222"/>
          <w:sz w:val="21"/>
          <w:szCs w:val="21"/>
        </w:rPr>
        <w:t>рецепторы</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Основные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гормонсвязывающие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свойства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рецепторов</w:t>
      </w:r>
      <w:r w:rsidRPr="00F306CF">
        <w:rPr>
          <w:rFonts w:ascii="Helvetica" w:hAnsi="Helvetica" w:cs="Helvetica"/>
          <w:b/>
          <w:bCs/>
          <w:color w:val="222222"/>
          <w:sz w:val="21"/>
          <w:szCs w:val="21"/>
        </w:rPr>
        <w:t xml:space="preserve">.II </w:t>
      </w:r>
      <w:r w:rsidRPr="00F306CF">
        <w:rPr>
          <w:rFonts w:ascii="Helvetica" w:hAnsi="Helvetica" w:cs="Helvetica" w:hint="eastAsia"/>
          <w:b/>
          <w:bCs/>
          <w:color w:val="222222"/>
          <w:sz w:val="21"/>
          <w:szCs w:val="21"/>
        </w:rPr>
        <w:t>б</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Основные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физико</w:t>
      </w:r>
      <w:r w:rsidRPr="00F306CF">
        <w:rPr>
          <w:rFonts w:ascii="Helvetica" w:hAnsi="Helvetica" w:cs="Helvetica"/>
          <w:b/>
          <w:bCs/>
          <w:color w:val="222222"/>
          <w:sz w:val="21"/>
          <w:szCs w:val="21"/>
        </w:rPr>
        <w:t>-</w:t>
      </w:r>
      <w:r w:rsidRPr="00F306CF">
        <w:rPr>
          <w:rFonts w:ascii="Helvetica" w:hAnsi="Helvetica" w:cs="Helvetica" w:hint="eastAsia"/>
          <w:b/>
          <w:bCs/>
          <w:color w:val="222222"/>
          <w:sz w:val="21"/>
          <w:szCs w:val="21"/>
        </w:rPr>
        <w:t>химические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свойства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стероидных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гормонов</w:t>
      </w:r>
      <w:r w:rsidRPr="00F306CF">
        <w:rPr>
          <w:rFonts w:ascii="Helvetica" w:hAnsi="Helvetica" w:cs="Helvetica"/>
          <w:b/>
          <w:bCs/>
          <w:color w:val="222222"/>
          <w:sz w:val="21"/>
          <w:szCs w:val="21"/>
        </w:rPr>
        <w:t>.</w:t>
      </w:r>
    </w:p>
    <w:p w14:paraId="1BD67D89" w14:textId="77777777" w:rsidR="00F306CF" w:rsidRPr="00F306CF" w:rsidRDefault="00F306CF" w:rsidP="00F306CF">
      <w:pPr>
        <w:rPr>
          <w:rFonts w:ascii="Helvetica" w:hAnsi="Helvetica" w:cs="Helvetica"/>
          <w:b/>
          <w:bCs/>
          <w:color w:val="222222"/>
          <w:sz w:val="21"/>
          <w:szCs w:val="21"/>
        </w:rPr>
      </w:pPr>
    </w:p>
    <w:p w14:paraId="0E9AA29A"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3.</w:t>
      </w:r>
      <w:r w:rsidRPr="00F306CF">
        <w:rPr>
          <w:rFonts w:ascii="Helvetica" w:hAnsi="Helvetica" w:cs="Helvetica" w:hint="eastAsia"/>
          <w:b/>
          <w:bCs/>
          <w:color w:val="222222"/>
          <w:sz w:val="21"/>
          <w:szCs w:val="21"/>
        </w:rPr>
        <w:t>Гетерогенность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стероидных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гормонов</w:t>
      </w:r>
      <w:r w:rsidRPr="00F306CF">
        <w:rPr>
          <w:rFonts w:ascii="Helvetica" w:hAnsi="Helvetica" w:cs="Helvetica"/>
          <w:b/>
          <w:bCs/>
          <w:color w:val="222222"/>
          <w:sz w:val="21"/>
          <w:szCs w:val="21"/>
        </w:rPr>
        <w:t>.</w:t>
      </w:r>
    </w:p>
    <w:p w14:paraId="5D5C9967" w14:textId="77777777" w:rsidR="00F306CF" w:rsidRPr="00F306CF" w:rsidRDefault="00F306CF" w:rsidP="00F306CF">
      <w:pPr>
        <w:rPr>
          <w:rFonts w:ascii="Helvetica" w:hAnsi="Helvetica" w:cs="Helvetica"/>
          <w:b/>
          <w:bCs/>
          <w:color w:val="222222"/>
          <w:sz w:val="21"/>
          <w:szCs w:val="21"/>
        </w:rPr>
      </w:pPr>
    </w:p>
    <w:p w14:paraId="4475EBBE"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lastRenderedPageBreak/>
        <w:t>4.</w:t>
      </w:r>
      <w:r w:rsidRPr="00F306CF">
        <w:rPr>
          <w:rFonts w:ascii="Helvetica" w:hAnsi="Helvetica" w:cs="Helvetica" w:hint="eastAsia"/>
          <w:b/>
          <w:bCs/>
          <w:color w:val="222222"/>
          <w:sz w:val="21"/>
          <w:szCs w:val="21"/>
        </w:rPr>
        <w:t>Транслокация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гормон</w:t>
      </w:r>
      <w:r w:rsidRPr="00F306CF">
        <w:rPr>
          <w:rFonts w:ascii="Helvetica" w:hAnsi="Helvetica" w:cs="Helvetica"/>
          <w:b/>
          <w:bCs/>
          <w:color w:val="222222"/>
          <w:sz w:val="21"/>
          <w:szCs w:val="21"/>
        </w:rPr>
        <w:t>-</w:t>
      </w:r>
      <w:r w:rsidRPr="00F306CF">
        <w:rPr>
          <w:rFonts w:ascii="Helvetica" w:hAnsi="Helvetica" w:cs="Helvetica" w:hint="eastAsia"/>
          <w:b/>
          <w:bCs/>
          <w:color w:val="222222"/>
          <w:sz w:val="21"/>
          <w:szCs w:val="21"/>
        </w:rPr>
        <w:t>рецепторных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комплексов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из</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цитоплазмы</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ядро</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клетки</w:t>
      </w:r>
      <w:r w:rsidRPr="00F306CF">
        <w:rPr>
          <w:rFonts w:ascii="Helvetica" w:hAnsi="Helvetica" w:cs="Helvetica"/>
          <w:b/>
          <w:bCs/>
          <w:color w:val="222222"/>
          <w:sz w:val="21"/>
          <w:szCs w:val="21"/>
        </w:rPr>
        <w:t>.</w:t>
      </w:r>
    </w:p>
    <w:p w14:paraId="7AE1C45E" w14:textId="77777777" w:rsidR="00F306CF" w:rsidRPr="00F306CF" w:rsidRDefault="00F306CF" w:rsidP="00F306CF">
      <w:pPr>
        <w:rPr>
          <w:rFonts w:ascii="Helvetica" w:hAnsi="Helvetica" w:cs="Helvetica"/>
          <w:b/>
          <w:bCs/>
          <w:color w:val="222222"/>
          <w:sz w:val="21"/>
          <w:szCs w:val="21"/>
        </w:rPr>
      </w:pPr>
    </w:p>
    <w:p w14:paraId="42373D04"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5.</w:t>
      </w:r>
      <w:r w:rsidRPr="00F306CF">
        <w:rPr>
          <w:rFonts w:ascii="Helvetica" w:hAnsi="Helvetica" w:cs="Helvetica" w:hint="eastAsia"/>
          <w:b/>
          <w:bCs/>
          <w:color w:val="222222"/>
          <w:sz w:val="21"/>
          <w:szCs w:val="21"/>
        </w:rPr>
        <w:t>Активация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рецепторов</w:t>
      </w:r>
      <w:r w:rsidRPr="00F306CF">
        <w:rPr>
          <w:rFonts w:ascii="Helvetica" w:hAnsi="Helvetica" w:cs="Helvetica"/>
          <w:b/>
          <w:bCs/>
          <w:color w:val="222222"/>
          <w:sz w:val="21"/>
          <w:szCs w:val="21"/>
        </w:rPr>
        <w:t>.</w:t>
      </w:r>
    </w:p>
    <w:p w14:paraId="5C2C8776" w14:textId="77777777" w:rsidR="00F306CF" w:rsidRPr="00F306CF" w:rsidRDefault="00F306CF" w:rsidP="00F306CF">
      <w:pPr>
        <w:rPr>
          <w:rFonts w:ascii="Helvetica" w:hAnsi="Helvetica" w:cs="Helvetica"/>
          <w:b/>
          <w:bCs/>
          <w:color w:val="222222"/>
          <w:sz w:val="21"/>
          <w:szCs w:val="21"/>
        </w:rPr>
      </w:pPr>
    </w:p>
    <w:p w14:paraId="33559EDF"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6.</w:t>
      </w:r>
      <w:r w:rsidRPr="00F306CF">
        <w:rPr>
          <w:rFonts w:ascii="Helvetica" w:hAnsi="Helvetica" w:cs="Helvetica" w:hint="eastAsia"/>
          <w:b/>
          <w:bCs/>
          <w:color w:val="222222"/>
          <w:sz w:val="21"/>
          <w:szCs w:val="21"/>
        </w:rPr>
        <w:t>Природа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взаимодействия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ГРК</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ядерными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структурами</w:t>
      </w:r>
      <w:r w:rsidRPr="00F306CF">
        <w:rPr>
          <w:rFonts w:ascii="Helvetica" w:hAnsi="Helvetica" w:cs="Helvetica"/>
          <w:b/>
          <w:bCs/>
          <w:color w:val="222222"/>
          <w:sz w:val="21"/>
          <w:szCs w:val="21"/>
        </w:rPr>
        <w:t>.</w:t>
      </w:r>
    </w:p>
    <w:p w14:paraId="76BCA527" w14:textId="77777777" w:rsidR="00F306CF" w:rsidRPr="00F306CF" w:rsidRDefault="00F306CF" w:rsidP="00F306CF">
      <w:pPr>
        <w:rPr>
          <w:rFonts w:ascii="Helvetica" w:hAnsi="Helvetica" w:cs="Helvetica"/>
          <w:b/>
          <w:bCs/>
          <w:color w:val="222222"/>
          <w:sz w:val="21"/>
          <w:szCs w:val="21"/>
        </w:rPr>
      </w:pPr>
    </w:p>
    <w:p w14:paraId="3E18C8B2"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7 .</w:t>
      </w:r>
      <w:r w:rsidRPr="00F306CF">
        <w:rPr>
          <w:rFonts w:ascii="Helvetica" w:hAnsi="Helvetica" w:cs="Helvetica" w:hint="eastAsia"/>
          <w:b/>
          <w:bCs/>
          <w:color w:val="222222"/>
          <w:sz w:val="21"/>
          <w:szCs w:val="21"/>
        </w:rPr>
        <w:t>Представление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рецепторном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цикле</w:t>
      </w:r>
      <w:r w:rsidRPr="00F306CF">
        <w:rPr>
          <w:rFonts w:ascii="Helvetica" w:hAnsi="Helvetica" w:cs="Helvetica"/>
          <w:b/>
          <w:bCs/>
          <w:color w:val="222222"/>
          <w:sz w:val="21"/>
          <w:szCs w:val="21"/>
        </w:rPr>
        <w:t>.</w:t>
      </w:r>
    </w:p>
    <w:p w14:paraId="57D8347F" w14:textId="77777777" w:rsidR="00F306CF" w:rsidRPr="00F306CF" w:rsidRDefault="00F306CF" w:rsidP="00F306CF">
      <w:pPr>
        <w:rPr>
          <w:rFonts w:ascii="Helvetica" w:hAnsi="Helvetica" w:cs="Helvetica"/>
          <w:b/>
          <w:bCs/>
          <w:color w:val="222222"/>
          <w:sz w:val="21"/>
          <w:szCs w:val="21"/>
        </w:rPr>
      </w:pPr>
    </w:p>
    <w:p w14:paraId="1C62D231"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8.</w:t>
      </w:r>
      <w:r w:rsidRPr="00F306CF">
        <w:rPr>
          <w:rFonts w:ascii="Helvetica" w:hAnsi="Helvetica" w:cs="Helvetica" w:hint="eastAsia"/>
          <w:b/>
          <w:bCs/>
          <w:color w:val="222222"/>
          <w:sz w:val="21"/>
          <w:szCs w:val="21"/>
        </w:rPr>
        <w:t>Нерастворимые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KCl </w:t>
      </w:r>
      <w:r w:rsidRPr="00F306CF">
        <w:rPr>
          <w:rFonts w:ascii="Helvetica" w:hAnsi="Helvetica" w:cs="Helvetica" w:hint="eastAsia"/>
          <w:b/>
          <w:bCs/>
          <w:color w:val="222222"/>
          <w:sz w:val="21"/>
          <w:szCs w:val="21"/>
        </w:rPr>
        <w:t>ядерные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рецепторы</w:t>
      </w:r>
      <w:r w:rsidRPr="00F306CF">
        <w:rPr>
          <w:rFonts w:ascii="Helvetica" w:hAnsi="Helvetica" w:cs="Helvetica"/>
          <w:b/>
          <w:bCs/>
          <w:color w:val="222222"/>
          <w:sz w:val="21"/>
          <w:szCs w:val="21"/>
        </w:rPr>
        <w:t>.</w:t>
      </w:r>
    </w:p>
    <w:p w14:paraId="1626646A" w14:textId="77777777" w:rsidR="00F306CF" w:rsidRPr="00F306CF" w:rsidRDefault="00F306CF" w:rsidP="00F306CF">
      <w:pPr>
        <w:rPr>
          <w:rFonts w:ascii="Helvetica" w:hAnsi="Helvetica" w:cs="Helvetica"/>
          <w:b/>
          <w:bCs/>
          <w:color w:val="222222"/>
          <w:sz w:val="21"/>
          <w:szCs w:val="21"/>
        </w:rPr>
      </w:pPr>
    </w:p>
    <w:p w14:paraId="59E6FC57"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9.</w:t>
      </w:r>
      <w:r w:rsidRPr="00F306CF">
        <w:rPr>
          <w:rFonts w:ascii="Helvetica" w:hAnsi="Helvetica" w:cs="Helvetica" w:hint="eastAsia"/>
          <w:b/>
          <w:bCs/>
          <w:color w:val="222222"/>
          <w:sz w:val="21"/>
          <w:szCs w:val="21"/>
        </w:rPr>
        <w:t>Ключевая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роль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реализации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гормональных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эффектов</w:t>
      </w:r>
      <w:r w:rsidRPr="00F306CF">
        <w:rPr>
          <w:rFonts w:ascii="Helvetica" w:hAnsi="Helvetica" w:cs="Helvetica"/>
          <w:b/>
          <w:bCs/>
          <w:color w:val="222222"/>
          <w:sz w:val="21"/>
          <w:szCs w:val="21"/>
        </w:rPr>
        <w:t>.</w:t>
      </w:r>
    </w:p>
    <w:p w14:paraId="0D6B7A8A" w14:textId="77777777" w:rsidR="00F306CF" w:rsidRPr="00F306CF" w:rsidRDefault="00F306CF" w:rsidP="00F306CF">
      <w:pPr>
        <w:rPr>
          <w:rFonts w:ascii="Helvetica" w:hAnsi="Helvetica" w:cs="Helvetica"/>
          <w:b/>
          <w:bCs/>
          <w:color w:val="222222"/>
          <w:sz w:val="21"/>
          <w:szCs w:val="21"/>
        </w:rPr>
      </w:pPr>
    </w:p>
    <w:p w14:paraId="6F48A6F1"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П</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Особенности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действия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половых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гормонов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печень</w:t>
      </w:r>
      <w:r w:rsidRPr="00F306CF">
        <w:rPr>
          <w:rFonts w:ascii="Helvetica" w:hAnsi="Helvetica" w:cs="Helvetica"/>
          <w:b/>
          <w:bCs/>
          <w:color w:val="222222"/>
          <w:sz w:val="21"/>
          <w:szCs w:val="21"/>
        </w:rPr>
        <w:t>.</w:t>
      </w:r>
    </w:p>
    <w:p w14:paraId="51396F33" w14:textId="77777777" w:rsidR="00F306CF" w:rsidRPr="00F306CF" w:rsidRDefault="00F306CF" w:rsidP="00F306CF">
      <w:pPr>
        <w:rPr>
          <w:rFonts w:ascii="Helvetica" w:hAnsi="Helvetica" w:cs="Helvetica"/>
          <w:b/>
          <w:bCs/>
          <w:color w:val="222222"/>
          <w:sz w:val="21"/>
          <w:szCs w:val="21"/>
        </w:rPr>
      </w:pPr>
    </w:p>
    <w:p w14:paraId="236BD6EA"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I.</w:t>
      </w:r>
      <w:r w:rsidRPr="00F306CF">
        <w:rPr>
          <w:rFonts w:ascii="Helvetica" w:hAnsi="Helvetica" w:cs="Helvetica" w:hint="eastAsia"/>
          <w:b/>
          <w:bCs/>
          <w:color w:val="222222"/>
          <w:sz w:val="21"/>
          <w:szCs w:val="21"/>
        </w:rPr>
        <w:t>Многообразие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эффектов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половых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стероидов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функции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Половая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дифференцировка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метаболизма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стероидов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влияние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этот</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процесс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половых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гормонов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б</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Влияние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половых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стероидов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содержание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особого</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эстрогенсвязывающего</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белка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Влияние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половых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стероидов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уровень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транскортина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крови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Роль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половых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стероидов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регуляции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обмена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лишдов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липопротеидов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Ангиотензиноген</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влияние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половых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гормонов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его</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уровень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крови</w:t>
      </w:r>
      <w:r w:rsidRPr="00F306CF">
        <w:rPr>
          <w:rFonts w:ascii="Helvetica" w:hAnsi="Helvetica" w:cs="Helvetica"/>
          <w:b/>
          <w:bCs/>
          <w:color w:val="222222"/>
          <w:sz w:val="21"/>
          <w:szCs w:val="21"/>
        </w:rPr>
        <w:t>.</w:t>
      </w:r>
    </w:p>
    <w:p w14:paraId="7B208B3F" w14:textId="77777777" w:rsidR="00F306CF" w:rsidRPr="00F306CF" w:rsidRDefault="00F306CF" w:rsidP="00F306CF">
      <w:pPr>
        <w:rPr>
          <w:rFonts w:ascii="Helvetica" w:hAnsi="Helvetica" w:cs="Helvetica"/>
          <w:b/>
          <w:bCs/>
          <w:color w:val="222222"/>
          <w:sz w:val="21"/>
          <w:szCs w:val="21"/>
        </w:rPr>
      </w:pPr>
    </w:p>
    <w:p w14:paraId="2A8AF197"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2.</w:t>
      </w:r>
      <w:r w:rsidRPr="00F306CF">
        <w:rPr>
          <w:rFonts w:ascii="Helvetica" w:hAnsi="Helvetica" w:cs="Helvetica" w:hint="eastAsia"/>
          <w:b/>
          <w:bCs/>
          <w:color w:val="222222"/>
          <w:sz w:val="21"/>
          <w:szCs w:val="21"/>
        </w:rPr>
        <w:t>Роль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гипофиза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реализации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эффектов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половых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гормонов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печень</w:t>
      </w:r>
      <w:r w:rsidRPr="00F306CF">
        <w:rPr>
          <w:rFonts w:ascii="Helvetica" w:hAnsi="Helvetica" w:cs="Helvetica"/>
          <w:b/>
          <w:bCs/>
          <w:color w:val="222222"/>
          <w:sz w:val="21"/>
          <w:szCs w:val="21"/>
        </w:rPr>
        <w:t>.</w:t>
      </w:r>
    </w:p>
    <w:p w14:paraId="2F62F184" w14:textId="77777777" w:rsidR="00F306CF" w:rsidRPr="00F306CF" w:rsidRDefault="00F306CF" w:rsidP="00F306CF">
      <w:pPr>
        <w:rPr>
          <w:rFonts w:ascii="Helvetica" w:hAnsi="Helvetica" w:cs="Helvetica"/>
          <w:b/>
          <w:bCs/>
          <w:color w:val="222222"/>
          <w:sz w:val="21"/>
          <w:szCs w:val="21"/>
        </w:rPr>
      </w:pPr>
    </w:p>
    <w:p w14:paraId="01D82F9F"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lastRenderedPageBreak/>
        <w:t>3.</w:t>
      </w:r>
      <w:r w:rsidRPr="00F306CF">
        <w:rPr>
          <w:rFonts w:ascii="Helvetica" w:hAnsi="Helvetica" w:cs="Helvetica" w:hint="eastAsia"/>
          <w:b/>
          <w:bCs/>
          <w:color w:val="222222"/>
          <w:sz w:val="21"/>
          <w:szCs w:val="21"/>
        </w:rPr>
        <w:t>Рецепторы</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половых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стероидов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клетках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w:t>
      </w:r>
    </w:p>
    <w:p w14:paraId="5DA791FE" w14:textId="77777777" w:rsidR="00F306CF" w:rsidRPr="00F306CF" w:rsidRDefault="00F306CF" w:rsidP="00F306CF">
      <w:pPr>
        <w:rPr>
          <w:rFonts w:ascii="Helvetica" w:hAnsi="Helvetica" w:cs="Helvetica"/>
          <w:b/>
          <w:bCs/>
          <w:color w:val="222222"/>
          <w:sz w:val="21"/>
          <w:szCs w:val="21"/>
        </w:rPr>
      </w:pPr>
    </w:p>
    <w:p w14:paraId="0098B610"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Глава</w:t>
      </w:r>
      <w:r w:rsidRPr="00F306CF">
        <w:rPr>
          <w:rFonts w:ascii="Helvetica" w:hAnsi="Helvetica" w:cs="Helvetica"/>
          <w:b/>
          <w:bCs/>
          <w:color w:val="222222"/>
          <w:sz w:val="21"/>
          <w:szCs w:val="21"/>
        </w:rPr>
        <w:t xml:space="preserve"> 11. </w:t>
      </w:r>
      <w:r w:rsidRPr="00F306CF">
        <w:rPr>
          <w:rFonts w:ascii="Helvetica" w:hAnsi="Helvetica" w:cs="Helvetica" w:hint="eastAsia"/>
          <w:b/>
          <w:bCs/>
          <w:color w:val="222222"/>
          <w:sz w:val="21"/>
          <w:szCs w:val="21"/>
        </w:rPr>
        <w:t>МАТЕРИАЛЫ</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МЕТОДА</w:t>
      </w:r>
      <w:r w:rsidRPr="00F306CF">
        <w:rPr>
          <w:rFonts w:ascii="Helvetica" w:hAnsi="Helvetica" w:cs="Helvetica"/>
          <w:b/>
          <w:bCs/>
          <w:color w:val="222222"/>
          <w:sz w:val="21"/>
          <w:szCs w:val="21"/>
        </w:rPr>
        <w:t>.</w:t>
      </w:r>
    </w:p>
    <w:p w14:paraId="7D8D46CC" w14:textId="77777777" w:rsidR="00F306CF" w:rsidRPr="00F306CF" w:rsidRDefault="00F306CF" w:rsidP="00F306CF">
      <w:pPr>
        <w:rPr>
          <w:rFonts w:ascii="Helvetica" w:hAnsi="Helvetica" w:cs="Helvetica"/>
          <w:b/>
          <w:bCs/>
          <w:color w:val="222222"/>
          <w:sz w:val="21"/>
          <w:szCs w:val="21"/>
        </w:rPr>
      </w:pPr>
    </w:p>
    <w:p w14:paraId="2FE1E8C9"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Материалы</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буферные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растворы</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реактивы</w:t>
      </w:r>
      <w:r w:rsidRPr="00F306CF">
        <w:rPr>
          <w:rFonts w:ascii="Helvetica" w:hAnsi="Helvetica" w:cs="Helvetica"/>
          <w:b/>
          <w:bCs/>
          <w:color w:val="222222"/>
          <w:sz w:val="21"/>
          <w:szCs w:val="21"/>
        </w:rPr>
        <w:t>.</w:t>
      </w:r>
    </w:p>
    <w:p w14:paraId="08AC42F6" w14:textId="77777777" w:rsidR="00F306CF" w:rsidRPr="00F306CF" w:rsidRDefault="00F306CF" w:rsidP="00F306CF">
      <w:pPr>
        <w:rPr>
          <w:rFonts w:ascii="Helvetica" w:hAnsi="Helvetica" w:cs="Helvetica"/>
          <w:b/>
          <w:bCs/>
          <w:color w:val="222222"/>
          <w:sz w:val="21"/>
          <w:szCs w:val="21"/>
        </w:rPr>
      </w:pPr>
    </w:p>
    <w:p w14:paraId="539185F9"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I.</w:t>
      </w:r>
      <w:r w:rsidRPr="00F306CF">
        <w:rPr>
          <w:rFonts w:ascii="Helvetica" w:hAnsi="Helvetica" w:cs="Helvetica" w:hint="eastAsia"/>
          <w:b/>
          <w:bCs/>
          <w:color w:val="222222"/>
          <w:sz w:val="21"/>
          <w:szCs w:val="21"/>
        </w:rPr>
        <w:t>Экспериментальные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группы</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животных</w:t>
      </w:r>
      <w:r w:rsidRPr="00F306CF">
        <w:rPr>
          <w:rFonts w:ascii="Helvetica" w:hAnsi="Helvetica" w:cs="Helvetica"/>
          <w:b/>
          <w:bCs/>
          <w:color w:val="222222"/>
          <w:sz w:val="21"/>
          <w:szCs w:val="21"/>
        </w:rPr>
        <w:t>.</w:t>
      </w:r>
    </w:p>
    <w:p w14:paraId="10CD7A8D" w14:textId="77777777" w:rsidR="00F306CF" w:rsidRPr="00F306CF" w:rsidRDefault="00F306CF" w:rsidP="00F306CF">
      <w:pPr>
        <w:rPr>
          <w:rFonts w:ascii="Helvetica" w:hAnsi="Helvetica" w:cs="Helvetica"/>
          <w:b/>
          <w:bCs/>
          <w:color w:val="222222"/>
          <w:sz w:val="21"/>
          <w:szCs w:val="21"/>
        </w:rPr>
      </w:pPr>
    </w:p>
    <w:p w14:paraId="35E32593"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 xml:space="preserve">2. </w:t>
      </w:r>
      <w:r w:rsidRPr="00F306CF">
        <w:rPr>
          <w:rFonts w:ascii="Helvetica" w:hAnsi="Helvetica" w:cs="Helvetica" w:hint="eastAsia"/>
          <w:b/>
          <w:bCs/>
          <w:color w:val="222222"/>
          <w:sz w:val="21"/>
          <w:szCs w:val="21"/>
        </w:rPr>
        <w:t>Реактивы</w:t>
      </w:r>
      <w:r w:rsidRPr="00F306CF">
        <w:rPr>
          <w:rFonts w:ascii="Helvetica" w:hAnsi="Helvetica" w:cs="Helvetica"/>
          <w:b/>
          <w:bCs/>
          <w:color w:val="222222"/>
          <w:sz w:val="21"/>
          <w:szCs w:val="21"/>
        </w:rPr>
        <w:t>.</w:t>
      </w:r>
    </w:p>
    <w:p w14:paraId="662554A3" w14:textId="77777777" w:rsidR="00F306CF" w:rsidRPr="00F306CF" w:rsidRDefault="00F306CF" w:rsidP="00F306CF">
      <w:pPr>
        <w:rPr>
          <w:rFonts w:ascii="Helvetica" w:hAnsi="Helvetica" w:cs="Helvetica"/>
          <w:b/>
          <w:bCs/>
          <w:color w:val="222222"/>
          <w:sz w:val="21"/>
          <w:szCs w:val="21"/>
        </w:rPr>
      </w:pPr>
    </w:p>
    <w:p w14:paraId="412CE20F"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3.</w:t>
      </w:r>
      <w:r w:rsidRPr="00F306CF">
        <w:rPr>
          <w:rFonts w:ascii="Helvetica" w:hAnsi="Helvetica" w:cs="Helvetica" w:hint="eastAsia"/>
          <w:b/>
          <w:bCs/>
          <w:color w:val="222222"/>
          <w:sz w:val="21"/>
          <w:szCs w:val="21"/>
        </w:rPr>
        <w:t>Буферные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растворы</w:t>
      </w:r>
      <w:r w:rsidRPr="00F306CF">
        <w:rPr>
          <w:rFonts w:ascii="Helvetica" w:hAnsi="Helvetica" w:cs="Helvetica"/>
          <w:b/>
          <w:bCs/>
          <w:color w:val="222222"/>
          <w:sz w:val="21"/>
          <w:szCs w:val="21"/>
        </w:rPr>
        <w:t>.</w:t>
      </w:r>
    </w:p>
    <w:p w14:paraId="71E9220D" w14:textId="77777777" w:rsidR="00F306CF" w:rsidRPr="00F306CF" w:rsidRDefault="00F306CF" w:rsidP="00F306CF">
      <w:pPr>
        <w:rPr>
          <w:rFonts w:ascii="Helvetica" w:hAnsi="Helvetica" w:cs="Helvetica"/>
          <w:b/>
          <w:bCs/>
          <w:color w:val="222222"/>
          <w:sz w:val="21"/>
          <w:szCs w:val="21"/>
        </w:rPr>
      </w:pPr>
    </w:p>
    <w:p w14:paraId="17CC4D4D"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Б</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Метода</w:t>
      </w:r>
      <w:r w:rsidRPr="00F306CF">
        <w:rPr>
          <w:rFonts w:ascii="Helvetica" w:hAnsi="Helvetica" w:cs="Helvetica"/>
          <w:b/>
          <w:bCs/>
          <w:color w:val="222222"/>
          <w:sz w:val="21"/>
          <w:szCs w:val="21"/>
        </w:rPr>
        <w:t>.</w:t>
      </w:r>
    </w:p>
    <w:p w14:paraId="13BE5120" w14:textId="77777777" w:rsidR="00F306CF" w:rsidRPr="00F306CF" w:rsidRDefault="00F306CF" w:rsidP="00F306CF">
      <w:pPr>
        <w:rPr>
          <w:rFonts w:ascii="Helvetica" w:hAnsi="Helvetica" w:cs="Helvetica"/>
          <w:b/>
          <w:bCs/>
          <w:color w:val="222222"/>
          <w:sz w:val="21"/>
          <w:szCs w:val="21"/>
        </w:rPr>
      </w:pPr>
    </w:p>
    <w:p w14:paraId="073AFD6A"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1.</w:t>
      </w:r>
      <w:r w:rsidRPr="00F306CF">
        <w:rPr>
          <w:rFonts w:ascii="Helvetica" w:hAnsi="Helvetica" w:cs="Helvetica" w:hint="eastAsia"/>
          <w:b/>
          <w:bCs/>
          <w:color w:val="222222"/>
          <w:sz w:val="21"/>
          <w:szCs w:val="21"/>
        </w:rPr>
        <w:t>Получение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цитозоля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матки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крыс</w:t>
      </w:r>
      <w:r w:rsidRPr="00F306CF">
        <w:rPr>
          <w:rFonts w:ascii="Helvetica" w:hAnsi="Helvetica" w:cs="Helvetica"/>
          <w:b/>
          <w:bCs/>
          <w:color w:val="222222"/>
          <w:sz w:val="21"/>
          <w:szCs w:val="21"/>
        </w:rPr>
        <w:t>.</w:t>
      </w:r>
    </w:p>
    <w:p w14:paraId="7D18753D" w14:textId="77777777" w:rsidR="00F306CF" w:rsidRPr="00F306CF" w:rsidRDefault="00F306CF" w:rsidP="00F306CF">
      <w:pPr>
        <w:rPr>
          <w:rFonts w:ascii="Helvetica" w:hAnsi="Helvetica" w:cs="Helvetica"/>
          <w:b/>
          <w:bCs/>
          <w:color w:val="222222"/>
          <w:sz w:val="21"/>
          <w:szCs w:val="21"/>
        </w:rPr>
      </w:pPr>
    </w:p>
    <w:p w14:paraId="2E56AC08"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2.</w:t>
      </w:r>
      <w:r w:rsidRPr="00F306CF">
        <w:rPr>
          <w:rFonts w:ascii="Helvetica" w:hAnsi="Helvetica" w:cs="Helvetica" w:hint="eastAsia"/>
          <w:b/>
          <w:bCs/>
          <w:color w:val="222222"/>
          <w:sz w:val="21"/>
          <w:szCs w:val="21"/>
        </w:rPr>
        <w:t>Получение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форм</w:t>
      </w:r>
      <w:r w:rsidRPr="00F306CF">
        <w:rPr>
          <w:rFonts w:ascii="Helvetica" w:hAnsi="Helvetica" w:cs="Helvetica"/>
          <w:b/>
          <w:bCs/>
          <w:color w:val="222222"/>
          <w:sz w:val="21"/>
          <w:szCs w:val="21"/>
        </w:rPr>
        <w:t xml:space="preserve"> I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эстрогенсвязывающих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белков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w:t>
      </w:r>
    </w:p>
    <w:p w14:paraId="4E1286F2" w14:textId="77777777" w:rsidR="00F306CF" w:rsidRPr="00F306CF" w:rsidRDefault="00F306CF" w:rsidP="00F306CF">
      <w:pPr>
        <w:rPr>
          <w:rFonts w:ascii="Helvetica" w:hAnsi="Helvetica" w:cs="Helvetica"/>
          <w:b/>
          <w:bCs/>
          <w:color w:val="222222"/>
          <w:sz w:val="21"/>
          <w:szCs w:val="21"/>
        </w:rPr>
      </w:pPr>
    </w:p>
    <w:p w14:paraId="37CFDC2A"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3.</w:t>
      </w:r>
      <w:r w:rsidRPr="00F306CF">
        <w:rPr>
          <w:rFonts w:ascii="Helvetica" w:hAnsi="Helvetica" w:cs="Helvetica" w:hint="eastAsia"/>
          <w:b/>
          <w:bCs/>
          <w:color w:val="222222"/>
          <w:sz w:val="21"/>
          <w:szCs w:val="21"/>
        </w:rPr>
        <w:t>Получение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ядер</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матки</w:t>
      </w:r>
      <w:r w:rsidRPr="00F306CF">
        <w:rPr>
          <w:rFonts w:ascii="Helvetica" w:hAnsi="Helvetica" w:cs="Helvetica"/>
          <w:b/>
          <w:bCs/>
          <w:color w:val="222222"/>
          <w:sz w:val="21"/>
          <w:szCs w:val="21"/>
        </w:rPr>
        <w:t>.</w:t>
      </w:r>
    </w:p>
    <w:p w14:paraId="3C3E0077" w14:textId="77777777" w:rsidR="00F306CF" w:rsidRPr="00F306CF" w:rsidRDefault="00F306CF" w:rsidP="00F306CF">
      <w:pPr>
        <w:rPr>
          <w:rFonts w:ascii="Helvetica" w:hAnsi="Helvetica" w:cs="Helvetica"/>
          <w:b/>
          <w:bCs/>
          <w:color w:val="222222"/>
          <w:sz w:val="21"/>
          <w:szCs w:val="21"/>
        </w:rPr>
      </w:pPr>
    </w:p>
    <w:p w14:paraId="31A49A77"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4.</w:t>
      </w:r>
      <w:r w:rsidRPr="00F306CF">
        <w:rPr>
          <w:rFonts w:ascii="Helvetica" w:hAnsi="Helvetica" w:cs="Helvetica" w:hint="eastAsia"/>
          <w:b/>
          <w:bCs/>
          <w:color w:val="222222"/>
          <w:sz w:val="21"/>
          <w:szCs w:val="21"/>
        </w:rPr>
        <w:t>Определение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связывания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эстрадиола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эстрогенными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рецепторами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Инкубация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цроб</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гормоном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б</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Разделение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свободной</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связанной</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форм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гормона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методом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адсорбции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декстран</w:t>
      </w:r>
      <w:r w:rsidRPr="00F306CF">
        <w:rPr>
          <w:rFonts w:ascii="Helvetica" w:hAnsi="Helvetica" w:cs="Helvetica"/>
          <w:b/>
          <w:bCs/>
          <w:color w:val="222222"/>
          <w:sz w:val="21"/>
          <w:szCs w:val="21"/>
        </w:rPr>
        <w:t>-</w:t>
      </w:r>
      <w:r w:rsidRPr="00F306CF">
        <w:rPr>
          <w:rFonts w:ascii="Helvetica" w:hAnsi="Helvetica" w:cs="Helvetica" w:hint="eastAsia"/>
          <w:b/>
          <w:bCs/>
          <w:color w:val="222222"/>
          <w:sz w:val="21"/>
          <w:szCs w:val="21"/>
        </w:rPr>
        <w:t>покрытом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угле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Расчет</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параметров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специфического</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связывания</w:t>
      </w:r>
      <w:r w:rsidRPr="00F306CF">
        <w:rPr>
          <w:rFonts w:ascii="Helvetica" w:hAnsi="Helvetica" w:cs="Helvetica"/>
          <w:b/>
          <w:bCs/>
          <w:color w:val="222222"/>
          <w:sz w:val="21"/>
          <w:szCs w:val="21"/>
        </w:rPr>
        <w:t>.</w:t>
      </w:r>
    </w:p>
    <w:p w14:paraId="12C69AC7" w14:textId="77777777" w:rsidR="00F306CF" w:rsidRPr="00F306CF" w:rsidRDefault="00F306CF" w:rsidP="00F306CF">
      <w:pPr>
        <w:rPr>
          <w:rFonts w:ascii="Helvetica" w:hAnsi="Helvetica" w:cs="Helvetica"/>
          <w:b/>
          <w:bCs/>
          <w:color w:val="222222"/>
          <w:sz w:val="21"/>
          <w:szCs w:val="21"/>
        </w:rPr>
      </w:pPr>
    </w:p>
    <w:p w14:paraId="682C8C12"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5.</w:t>
      </w:r>
      <w:r w:rsidRPr="00F306CF">
        <w:rPr>
          <w:rFonts w:ascii="Helvetica" w:hAnsi="Helvetica" w:cs="Helvetica" w:hint="eastAsia"/>
          <w:b/>
          <w:bCs/>
          <w:color w:val="222222"/>
          <w:sz w:val="21"/>
          <w:szCs w:val="21"/>
        </w:rPr>
        <w:t>Исследование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транслокации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ГРК</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ядра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бесклеточной</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системе</w:t>
      </w:r>
      <w:r w:rsidRPr="00F306CF">
        <w:rPr>
          <w:rFonts w:ascii="Helvetica" w:hAnsi="Helvetica" w:cs="Helvetica"/>
          <w:b/>
          <w:bCs/>
          <w:color w:val="222222"/>
          <w:sz w:val="21"/>
          <w:szCs w:val="21"/>
        </w:rPr>
        <w:t>.</w:t>
      </w:r>
    </w:p>
    <w:p w14:paraId="10068F32" w14:textId="77777777" w:rsidR="00F306CF" w:rsidRPr="00F306CF" w:rsidRDefault="00F306CF" w:rsidP="00F306CF">
      <w:pPr>
        <w:rPr>
          <w:rFonts w:ascii="Helvetica" w:hAnsi="Helvetica" w:cs="Helvetica"/>
          <w:b/>
          <w:bCs/>
          <w:color w:val="222222"/>
          <w:sz w:val="21"/>
          <w:szCs w:val="21"/>
        </w:rPr>
      </w:pPr>
    </w:p>
    <w:p w14:paraId="66B01FEB"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6.</w:t>
      </w:r>
      <w:r w:rsidRPr="00F306CF">
        <w:rPr>
          <w:rFonts w:ascii="Helvetica" w:hAnsi="Helvetica" w:cs="Helvetica" w:hint="eastAsia"/>
          <w:b/>
          <w:bCs/>
          <w:color w:val="222222"/>
          <w:sz w:val="21"/>
          <w:szCs w:val="21"/>
        </w:rPr>
        <w:t>Количественное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определение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ЭР</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цитозоле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ядрах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клеток</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матки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после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введения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животным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различным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эндокринным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статусом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организма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Определение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специфически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связывающих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участков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ядрах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клеток</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б</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Определение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специфически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связывающих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участков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цитозоле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Способы</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выражения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концентраций</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рецепторов</w:t>
      </w:r>
      <w:r w:rsidRPr="00F306CF">
        <w:rPr>
          <w:rFonts w:ascii="Helvetica" w:hAnsi="Helvetica" w:cs="Helvetica"/>
          <w:b/>
          <w:bCs/>
          <w:color w:val="222222"/>
          <w:sz w:val="21"/>
          <w:szCs w:val="21"/>
        </w:rPr>
        <w:t>.</w:t>
      </w:r>
    </w:p>
    <w:p w14:paraId="0DC56167" w14:textId="77777777" w:rsidR="00F306CF" w:rsidRPr="00F306CF" w:rsidRDefault="00F306CF" w:rsidP="00F306CF">
      <w:pPr>
        <w:rPr>
          <w:rFonts w:ascii="Helvetica" w:hAnsi="Helvetica" w:cs="Helvetica"/>
          <w:b/>
          <w:bCs/>
          <w:color w:val="222222"/>
          <w:sz w:val="21"/>
          <w:szCs w:val="21"/>
        </w:rPr>
      </w:pPr>
    </w:p>
    <w:p w14:paraId="68365687"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7.</w:t>
      </w:r>
      <w:r w:rsidRPr="00F306CF">
        <w:rPr>
          <w:rFonts w:ascii="Helvetica" w:hAnsi="Helvetica" w:cs="Helvetica" w:hint="eastAsia"/>
          <w:b/>
          <w:bCs/>
          <w:color w:val="222222"/>
          <w:sz w:val="21"/>
          <w:szCs w:val="21"/>
        </w:rPr>
        <w:t>Определение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ангиотензиногена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плазме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крови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крыс</w:t>
      </w:r>
      <w:r w:rsidRPr="00F306CF">
        <w:rPr>
          <w:rFonts w:ascii="Helvetica" w:hAnsi="Helvetica" w:cs="Helvetica"/>
          <w:b/>
          <w:bCs/>
          <w:color w:val="222222"/>
          <w:sz w:val="21"/>
          <w:szCs w:val="21"/>
        </w:rPr>
        <w:t>.</w:t>
      </w:r>
    </w:p>
    <w:p w14:paraId="07A25608" w14:textId="77777777" w:rsidR="00F306CF" w:rsidRPr="00F306CF" w:rsidRDefault="00F306CF" w:rsidP="00F306CF">
      <w:pPr>
        <w:rPr>
          <w:rFonts w:ascii="Helvetica" w:hAnsi="Helvetica" w:cs="Helvetica"/>
          <w:b/>
          <w:bCs/>
          <w:color w:val="222222"/>
          <w:sz w:val="21"/>
          <w:szCs w:val="21"/>
        </w:rPr>
      </w:pPr>
    </w:p>
    <w:p w14:paraId="79CB3457"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8.</w:t>
      </w:r>
      <w:r w:rsidRPr="00F306CF">
        <w:rPr>
          <w:rFonts w:ascii="Helvetica" w:hAnsi="Helvetica" w:cs="Helvetica" w:hint="eastAsia"/>
          <w:b/>
          <w:bCs/>
          <w:color w:val="222222"/>
          <w:sz w:val="21"/>
          <w:szCs w:val="21"/>
        </w:rPr>
        <w:t>Определение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радиоактивности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пробах</w:t>
      </w:r>
      <w:r w:rsidRPr="00F306CF">
        <w:rPr>
          <w:rFonts w:ascii="Helvetica" w:hAnsi="Helvetica" w:cs="Helvetica"/>
          <w:b/>
          <w:bCs/>
          <w:color w:val="222222"/>
          <w:sz w:val="21"/>
          <w:szCs w:val="21"/>
        </w:rPr>
        <w:t>.</w:t>
      </w:r>
    </w:p>
    <w:p w14:paraId="03A3D9BB" w14:textId="77777777" w:rsidR="00F306CF" w:rsidRPr="00F306CF" w:rsidRDefault="00F306CF" w:rsidP="00F306CF">
      <w:pPr>
        <w:rPr>
          <w:rFonts w:ascii="Helvetica" w:hAnsi="Helvetica" w:cs="Helvetica"/>
          <w:b/>
          <w:bCs/>
          <w:color w:val="222222"/>
          <w:sz w:val="21"/>
          <w:szCs w:val="21"/>
        </w:rPr>
      </w:pPr>
    </w:p>
    <w:p w14:paraId="3FE4929B"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Э</w:t>
      </w:r>
      <w:r w:rsidRPr="00F306CF">
        <w:rPr>
          <w:rFonts w:ascii="Helvetica" w:hAnsi="Helvetica" w:cs="Helvetica"/>
          <w:b/>
          <w:bCs/>
          <w:color w:val="222222"/>
          <w:sz w:val="21"/>
          <w:szCs w:val="21"/>
        </w:rPr>
        <w:t>.</w:t>
      </w:r>
      <w:r w:rsidRPr="00F306CF">
        <w:rPr>
          <w:rFonts w:ascii="Helvetica" w:hAnsi="Helvetica" w:cs="Helvetica" w:hint="eastAsia"/>
          <w:b/>
          <w:bCs/>
          <w:color w:val="222222"/>
          <w:sz w:val="21"/>
          <w:szCs w:val="21"/>
        </w:rPr>
        <w:t>Оцределение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белка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ДЖ</w:t>
      </w:r>
      <w:r w:rsidRPr="00F306CF">
        <w:rPr>
          <w:rFonts w:ascii="Helvetica" w:hAnsi="Helvetica" w:cs="Helvetica"/>
          <w:b/>
          <w:bCs/>
          <w:color w:val="222222"/>
          <w:sz w:val="21"/>
          <w:szCs w:val="21"/>
        </w:rPr>
        <w:t>.</w:t>
      </w:r>
    </w:p>
    <w:p w14:paraId="3ED91C93" w14:textId="77777777" w:rsidR="00F306CF" w:rsidRPr="00F306CF" w:rsidRDefault="00F306CF" w:rsidP="00F306CF">
      <w:pPr>
        <w:rPr>
          <w:rFonts w:ascii="Helvetica" w:hAnsi="Helvetica" w:cs="Helvetica"/>
          <w:b/>
          <w:bCs/>
          <w:color w:val="222222"/>
          <w:sz w:val="21"/>
          <w:szCs w:val="21"/>
        </w:rPr>
      </w:pPr>
    </w:p>
    <w:p w14:paraId="2A2A0C32"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10.</w:t>
      </w:r>
      <w:r w:rsidRPr="00F306CF">
        <w:rPr>
          <w:rFonts w:ascii="Helvetica" w:hAnsi="Helvetica" w:cs="Helvetica" w:hint="eastAsia"/>
          <w:b/>
          <w:bCs/>
          <w:color w:val="222222"/>
          <w:sz w:val="21"/>
          <w:szCs w:val="21"/>
        </w:rPr>
        <w:t>Статистическая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обработка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результатов</w:t>
      </w:r>
      <w:r w:rsidRPr="00F306CF">
        <w:rPr>
          <w:rFonts w:ascii="Helvetica" w:hAnsi="Helvetica" w:cs="Helvetica"/>
          <w:b/>
          <w:bCs/>
          <w:color w:val="222222"/>
          <w:sz w:val="21"/>
          <w:szCs w:val="21"/>
        </w:rPr>
        <w:t>.</w:t>
      </w:r>
    </w:p>
    <w:p w14:paraId="2A229702" w14:textId="77777777" w:rsidR="00F306CF" w:rsidRPr="00F306CF" w:rsidRDefault="00F306CF" w:rsidP="00F306CF">
      <w:pPr>
        <w:rPr>
          <w:rFonts w:ascii="Helvetica" w:hAnsi="Helvetica" w:cs="Helvetica"/>
          <w:b/>
          <w:bCs/>
          <w:color w:val="222222"/>
          <w:sz w:val="21"/>
          <w:szCs w:val="21"/>
        </w:rPr>
      </w:pPr>
    </w:p>
    <w:p w14:paraId="0C07EE16"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Глава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Ш</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ИЗУЧЕНИЕ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ОСОБЕННОСТЕЙ</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ЭСТРОГЕНОВ</w:t>
      </w:r>
    </w:p>
    <w:p w14:paraId="27458AF9" w14:textId="77777777" w:rsidR="00F306CF" w:rsidRPr="00F306CF" w:rsidRDefault="00F306CF" w:rsidP="00F306CF">
      <w:pPr>
        <w:rPr>
          <w:rFonts w:ascii="Helvetica" w:hAnsi="Helvetica" w:cs="Helvetica"/>
          <w:b/>
          <w:bCs/>
          <w:color w:val="222222"/>
          <w:sz w:val="21"/>
          <w:szCs w:val="21"/>
        </w:rPr>
      </w:pPr>
    </w:p>
    <w:p w14:paraId="31F14926"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КЛЕТКАМИ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w:t>
      </w:r>
    </w:p>
    <w:p w14:paraId="109016B7" w14:textId="77777777" w:rsidR="00F306CF" w:rsidRPr="00F306CF" w:rsidRDefault="00F306CF" w:rsidP="00F306CF">
      <w:pPr>
        <w:rPr>
          <w:rFonts w:ascii="Helvetica" w:hAnsi="Helvetica" w:cs="Helvetica"/>
          <w:b/>
          <w:bCs/>
          <w:color w:val="222222"/>
          <w:sz w:val="21"/>
          <w:szCs w:val="21"/>
        </w:rPr>
      </w:pPr>
    </w:p>
    <w:p w14:paraId="02C43124"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1.</w:t>
      </w:r>
      <w:r w:rsidRPr="00F306CF">
        <w:rPr>
          <w:rFonts w:ascii="Helvetica" w:hAnsi="Helvetica" w:cs="Helvetica" w:hint="eastAsia"/>
          <w:b/>
          <w:bCs/>
          <w:color w:val="222222"/>
          <w:sz w:val="21"/>
          <w:szCs w:val="21"/>
        </w:rPr>
        <w:t>Изучение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транслокации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клеточные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ядра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комплексов</w:t>
      </w:r>
      <w:r w:rsidRPr="00F306CF">
        <w:rPr>
          <w:rFonts w:ascii="Helvetica" w:hAnsi="Helvetica" w:cs="Helvetica"/>
          <w:b/>
          <w:bCs/>
          <w:color w:val="222222"/>
          <w:sz w:val="21"/>
          <w:szCs w:val="21"/>
        </w:rPr>
        <w:t xml:space="preserve"> E</w:t>
      </w:r>
      <w:r w:rsidRPr="00F306CF">
        <w:rPr>
          <w:rFonts w:ascii="Helvetica" w:hAnsi="Helvetica" w:cs="Helvetica" w:hint="eastAsia"/>
          <w:b/>
          <w:bCs/>
          <w:color w:val="222222"/>
          <w:sz w:val="21"/>
          <w:szCs w:val="21"/>
        </w:rPr>
        <w:t>¡</w:t>
      </w:r>
      <w:r w:rsidRPr="00F306CF">
        <w:rPr>
          <w:rFonts w:ascii="Helvetica" w:hAnsi="Helvetica" w:cs="Helvetica"/>
          <w:b/>
          <w:bCs/>
          <w:color w:val="222222"/>
          <w:sz w:val="21"/>
          <w:szCs w:val="21"/>
        </w:rPr>
        <w:t xml:space="preserve">2 </w:t>
      </w:r>
      <w:r w:rsidRPr="00F306CF">
        <w:rPr>
          <w:rFonts w:ascii="Helvetica" w:hAnsi="Helvetica" w:cs="Helvetica" w:hint="eastAsia"/>
          <w:b/>
          <w:bCs/>
          <w:color w:val="222222"/>
          <w:sz w:val="21"/>
          <w:szCs w:val="21"/>
        </w:rPr>
        <w:t>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формами</w:t>
      </w:r>
      <w:r w:rsidRPr="00F306CF">
        <w:rPr>
          <w:rFonts w:ascii="Helvetica" w:hAnsi="Helvetica" w:cs="Helvetica"/>
          <w:b/>
          <w:bCs/>
          <w:color w:val="222222"/>
          <w:sz w:val="21"/>
          <w:szCs w:val="21"/>
        </w:rPr>
        <w:t xml:space="preserve"> I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ЭСБ</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крыс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бесклеточной</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системе</w:t>
      </w:r>
      <w:r w:rsidRPr="00F306CF">
        <w:rPr>
          <w:rFonts w:ascii="Helvetica" w:hAnsi="Helvetica" w:cs="Helvetica"/>
          <w:b/>
          <w:bCs/>
          <w:color w:val="222222"/>
          <w:sz w:val="21"/>
          <w:szCs w:val="21"/>
        </w:rPr>
        <w:t>.</w:t>
      </w:r>
    </w:p>
    <w:p w14:paraId="3B9DF092" w14:textId="77777777" w:rsidR="00F306CF" w:rsidRPr="00F306CF" w:rsidRDefault="00F306CF" w:rsidP="00F306CF">
      <w:pPr>
        <w:rPr>
          <w:rFonts w:ascii="Helvetica" w:hAnsi="Helvetica" w:cs="Helvetica"/>
          <w:b/>
          <w:bCs/>
          <w:color w:val="222222"/>
          <w:sz w:val="21"/>
          <w:szCs w:val="21"/>
        </w:rPr>
      </w:pPr>
    </w:p>
    <w:p w14:paraId="3522D740"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2.</w:t>
      </w:r>
      <w:r w:rsidRPr="00F306CF">
        <w:rPr>
          <w:rFonts w:ascii="Helvetica" w:hAnsi="Helvetica" w:cs="Helvetica" w:hint="eastAsia"/>
          <w:b/>
          <w:bCs/>
          <w:color w:val="222222"/>
          <w:sz w:val="21"/>
          <w:szCs w:val="21"/>
        </w:rPr>
        <w:t>Изучение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закономерностей</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после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введения</w:t>
      </w:r>
      <w:r w:rsidRPr="00F306CF">
        <w:rPr>
          <w:rFonts w:ascii="Helvetica" w:hAnsi="Helvetica" w:cs="Helvetica"/>
          <w:b/>
          <w:bCs/>
          <w:color w:val="222222"/>
          <w:sz w:val="21"/>
          <w:szCs w:val="21"/>
        </w:rPr>
        <w:t xml:space="preserve"> Eg in vivo</w:t>
      </w:r>
    </w:p>
    <w:p w14:paraId="14A8844D" w14:textId="77777777" w:rsidR="00F306CF" w:rsidRPr="00F306CF" w:rsidRDefault="00F306CF" w:rsidP="00F306CF">
      <w:pPr>
        <w:rPr>
          <w:rFonts w:ascii="Helvetica" w:hAnsi="Helvetica" w:cs="Helvetica"/>
          <w:b/>
          <w:bCs/>
          <w:color w:val="222222"/>
          <w:sz w:val="21"/>
          <w:szCs w:val="21"/>
        </w:rPr>
      </w:pPr>
    </w:p>
    <w:p w14:paraId="1FE82D7B"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3.</w:t>
      </w:r>
      <w:r w:rsidRPr="00F306CF">
        <w:rPr>
          <w:rFonts w:ascii="Helvetica" w:hAnsi="Helvetica" w:cs="Helvetica" w:hint="eastAsia"/>
          <w:b/>
          <w:bCs/>
          <w:color w:val="222222"/>
          <w:sz w:val="21"/>
          <w:szCs w:val="21"/>
        </w:rPr>
        <w:t>Уровень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животных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w:t>
      </w:r>
      <w:r w:rsidRPr="00F306CF">
        <w:rPr>
          <w:rFonts w:ascii="Helvetica" w:hAnsi="Helvetica" w:cs="Helvetica" w:hint="eastAsia"/>
          <w:b/>
          <w:bCs/>
          <w:color w:val="222222"/>
          <w:sz w:val="21"/>
          <w:szCs w:val="21"/>
        </w:rPr>
        <w:lastRenderedPageBreak/>
        <w:t>азличным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эндокринным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статусом</w:t>
      </w:r>
      <w:r w:rsidRPr="00F306CF">
        <w:rPr>
          <w:rFonts w:ascii="Helvetica" w:hAnsi="Helvetica" w:cs="Helvetica"/>
          <w:b/>
          <w:bCs/>
          <w:color w:val="222222"/>
          <w:sz w:val="21"/>
          <w:szCs w:val="21"/>
        </w:rPr>
        <w:t>.</w:t>
      </w:r>
    </w:p>
    <w:p w14:paraId="2925814E" w14:textId="77777777" w:rsidR="00F306CF" w:rsidRPr="00F306CF" w:rsidRDefault="00F306CF" w:rsidP="00F306CF">
      <w:pPr>
        <w:rPr>
          <w:rFonts w:ascii="Helvetica" w:hAnsi="Helvetica" w:cs="Helvetica"/>
          <w:b/>
          <w:bCs/>
          <w:color w:val="222222"/>
          <w:sz w:val="21"/>
          <w:szCs w:val="21"/>
        </w:rPr>
      </w:pPr>
    </w:p>
    <w:p w14:paraId="1EDE5AF7"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Глава</w:t>
      </w:r>
      <w:r w:rsidRPr="00F306CF">
        <w:rPr>
          <w:rFonts w:ascii="Helvetica" w:hAnsi="Helvetica" w:cs="Helvetica"/>
          <w:b/>
          <w:bCs/>
          <w:color w:val="222222"/>
          <w:sz w:val="21"/>
          <w:szCs w:val="21"/>
        </w:rPr>
        <w:t xml:space="preserve"> 1</w:t>
      </w:r>
      <w:r w:rsidRPr="00F306CF">
        <w:rPr>
          <w:rFonts w:ascii="Helvetica" w:hAnsi="Helvetica" w:cs="Helvetica" w:hint="eastAsia"/>
          <w:b/>
          <w:bCs/>
          <w:color w:val="222222"/>
          <w:sz w:val="21"/>
          <w:szCs w:val="21"/>
        </w:rPr>
        <w:t>У</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ВЛИЯНИЕ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ЭСТРАДНОМ</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УРОВЕНЬ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АНГИОТЕНЗИНОГЕНА</w:t>
      </w:r>
    </w:p>
    <w:p w14:paraId="53547019" w14:textId="77777777" w:rsidR="00F306CF" w:rsidRPr="00F306CF" w:rsidRDefault="00F306CF" w:rsidP="00F306CF">
      <w:pPr>
        <w:rPr>
          <w:rFonts w:ascii="Helvetica" w:hAnsi="Helvetica" w:cs="Helvetica"/>
          <w:b/>
          <w:bCs/>
          <w:color w:val="222222"/>
          <w:sz w:val="21"/>
          <w:szCs w:val="21"/>
        </w:rPr>
      </w:pPr>
    </w:p>
    <w:p w14:paraId="695D5C07"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КРОВИ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КРЫС</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ВОЗМОЖНАЯ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РОЛЬ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РЕЦЕПТОРОВ</w:t>
      </w:r>
    </w:p>
    <w:p w14:paraId="3DA0566E" w14:textId="77777777" w:rsidR="00F306CF" w:rsidRPr="00F306CF" w:rsidRDefault="00F306CF" w:rsidP="00F306CF">
      <w:pPr>
        <w:rPr>
          <w:rFonts w:ascii="Helvetica" w:hAnsi="Helvetica" w:cs="Helvetica"/>
          <w:b/>
          <w:bCs/>
          <w:color w:val="222222"/>
          <w:sz w:val="21"/>
          <w:szCs w:val="21"/>
        </w:rPr>
      </w:pPr>
    </w:p>
    <w:p w14:paraId="4B20844A"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РЕАЛИЗАЦИИ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ЭТОГО</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ЭФФЕКТА</w:t>
      </w:r>
      <w:r w:rsidRPr="00F306CF">
        <w:rPr>
          <w:rFonts w:ascii="Helvetica" w:hAnsi="Helvetica" w:cs="Helvetica"/>
          <w:b/>
          <w:bCs/>
          <w:color w:val="222222"/>
          <w:sz w:val="21"/>
          <w:szCs w:val="21"/>
        </w:rPr>
        <w:t>.</w:t>
      </w:r>
    </w:p>
    <w:p w14:paraId="397FEBEA" w14:textId="77777777" w:rsidR="00F306CF" w:rsidRPr="00F306CF" w:rsidRDefault="00F306CF" w:rsidP="00F306CF">
      <w:pPr>
        <w:rPr>
          <w:rFonts w:ascii="Helvetica" w:hAnsi="Helvetica" w:cs="Helvetica"/>
          <w:b/>
          <w:bCs/>
          <w:color w:val="222222"/>
          <w:sz w:val="21"/>
          <w:szCs w:val="21"/>
        </w:rPr>
      </w:pPr>
    </w:p>
    <w:p w14:paraId="7B8A5276"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I.</w:t>
      </w:r>
      <w:r w:rsidRPr="00F306CF">
        <w:rPr>
          <w:rFonts w:ascii="Helvetica" w:hAnsi="Helvetica" w:cs="Helvetica" w:hint="eastAsia"/>
          <w:b/>
          <w:bCs/>
          <w:color w:val="222222"/>
          <w:sz w:val="21"/>
          <w:szCs w:val="21"/>
        </w:rPr>
        <w:t>Закономерности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влияния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эстрадиола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уровень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динамику</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ангиотензиногена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плазме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крови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крыс</w:t>
      </w:r>
      <w:r w:rsidRPr="00F306CF">
        <w:rPr>
          <w:rFonts w:ascii="Helvetica" w:hAnsi="Helvetica" w:cs="Helvetica"/>
          <w:b/>
          <w:bCs/>
          <w:color w:val="222222"/>
          <w:sz w:val="21"/>
          <w:szCs w:val="21"/>
        </w:rPr>
        <w:t>.</w:t>
      </w:r>
    </w:p>
    <w:p w14:paraId="048A6CA3" w14:textId="77777777" w:rsidR="00F306CF" w:rsidRPr="00F306CF" w:rsidRDefault="00F306CF" w:rsidP="00F306CF">
      <w:pPr>
        <w:rPr>
          <w:rFonts w:ascii="Helvetica" w:hAnsi="Helvetica" w:cs="Helvetica"/>
          <w:b/>
          <w:bCs/>
          <w:color w:val="222222"/>
          <w:sz w:val="21"/>
          <w:szCs w:val="21"/>
        </w:rPr>
      </w:pPr>
    </w:p>
    <w:p w14:paraId="4D764EC1" w14:textId="77777777" w:rsidR="00F306CF" w:rsidRPr="00F306CF" w:rsidRDefault="00F306CF" w:rsidP="00F306CF">
      <w:pPr>
        <w:rPr>
          <w:rFonts w:ascii="Helvetica" w:hAnsi="Helvetica" w:cs="Helvetica"/>
          <w:b/>
          <w:bCs/>
          <w:color w:val="222222"/>
          <w:sz w:val="21"/>
          <w:szCs w:val="21"/>
        </w:rPr>
      </w:pPr>
      <w:r w:rsidRPr="00F306CF">
        <w:rPr>
          <w:rFonts w:ascii="Helvetica" w:hAnsi="Helvetica" w:cs="Helvetica"/>
          <w:b/>
          <w:bCs/>
          <w:color w:val="222222"/>
          <w:sz w:val="21"/>
          <w:szCs w:val="21"/>
        </w:rPr>
        <w:t>2.</w:t>
      </w:r>
      <w:r w:rsidRPr="00F306CF">
        <w:rPr>
          <w:rFonts w:ascii="Helvetica" w:hAnsi="Helvetica" w:cs="Helvetica" w:hint="eastAsia"/>
          <w:b/>
          <w:bCs/>
          <w:color w:val="222222"/>
          <w:sz w:val="21"/>
          <w:szCs w:val="21"/>
        </w:rPr>
        <w:t>Влияние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андрогенов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уровень</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АГ</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самок</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самцов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крыс</w:t>
      </w:r>
      <w:r w:rsidRPr="00F306CF">
        <w:rPr>
          <w:rFonts w:ascii="Helvetica" w:hAnsi="Helvetica" w:cs="Helvetica"/>
          <w:b/>
          <w:bCs/>
          <w:color w:val="222222"/>
          <w:sz w:val="21"/>
          <w:szCs w:val="21"/>
        </w:rPr>
        <w:t>.</w:t>
      </w:r>
    </w:p>
    <w:p w14:paraId="4EB81C07" w14:textId="77777777" w:rsidR="00F306CF" w:rsidRPr="00F306CF" w:rsidRDefault="00F306CF" w:rsidP="00F306CF">
      <w:pPr>
        <w:rPr>
          <w:rFonts w:ascii="Helvetica" w:hAnsi="Helvetica" w:cs="Helvetica"/>
          <w:b/>
          <w:bCs/>
          <w:color w:val="222222"/>
          <w:sz w:val="21"/>
          <w:szCs w:val="21"/>
        </w:rPr>
      </w:pPr>
    </w:p>
    <w:p w14:paraId="0C1B29AA" w14:textId="08181130" w:rsidR="008A0C40" w:rsidRPr="00F306CF" w:rsidRDefault="00F306CF" w:rsidP="00F306CF">
      <w:r w:rsidRPr="00F306CF">
        <w:rPr>
          <w:rFonts w:ascii="Helvetica" w:hAnsi="Helvetica" w:cs="Helvetica"/>
          <w:b/>
          <w:bCs/>
          <w:color w:val="222222"/>
          <w:sz w:val="21"/>
          <w:szCs w:val="21"/>
        </w:rPr>
        <w:t>3.</w:t>
      </w:r>
      <w:r w:rsidRPr="00F306CF">
        <w:rPr>
          <w:rFonts w:ascii="Helvetica" w:hAnsi="Helvetica" w:cs="Helvetica" w:hint="eastAsia"/>
          <w:b/>
          <w:bCs/>
          <w:color w:val="222222"/>
          <w:sz w:val="21"/>
          <w:szCs w:val="21"/>
        </w:rPr>
        <w:t>Сравнительный</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анализ</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уровня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динамики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эстрогенных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рецепторов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печени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уровня</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динамики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ангиотензиногена</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плазме</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крови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при</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различных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эндокринных</w:t>
      </w:r>
      <w:r w:rsidRPr="00F306CF">
        <w:rPr>
          <w:rFonts w:ascii="Helvetica" w:hAnsi="Helvetica" w:cs="Helvetica"/>
          <w:b/>
          <w:bCs/>
          <w:color w:val="222222"/>
          <w:sz w:val="21"/>
          <w:szCs w:val="21"/>
        </w:rPr>
        <w:t xml:space="preserve"> </w:t>
      </w:r>
      <w:r w:rsidRPr="00F306CF">
        <w:rPr>
          <w:rFonts w:ascii="Helvetica" w:hAnsi="Helvetica" w:cs="Helvetica" w:hint="eastAsia"/>
          <w:b/>
          <w:bCs/>
          <w:color w:val="222222"/>
          <w:sz w:val="21"/>
          <w:szCs w:val="21"/>
        </w:rPr>
        <w:t>воздействиях</w:t>
      </w:r>
      <w:r w:rsidRPr="00F306CF">
        <w:rPr>
          <w:rFonts w:ascii="Helvetica" w:hAnsi="Helvetica" w:cs="Helvetica"/>
          <w:b/>
          <w:bCs/>
          <w:color w:val="222222"/>
          <w:sz w:val="21"/>
          <w:szCs w:val="21"/>
        </w:rPr>
        <w:t>.</w:t>
      </w:r>
    </w:p>
    <w:sectPr w:rsidR="008A0C40" w:rsidRPr="00F306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3FC4" w14:textId="77777777" w:rsidR="0080257B" w:rsidRDefault="0080257B">
      <w:pPr>
        <w:spacing w:after="0" w:line="240" w:lineRule="auto"/>
      </w:pPr>
      <w:r>
        <w:separator/>
      </w:r>
    </w:p>
  </w:endnote>
  <w:endnote w:type="continuationSeparator" w:id="0">
    <w:p w14:paraId="07D6B974" w14:textId="77777777" w:rsidR="0080257B" w:rsidRDefault="0080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F170" w14:textId="77777777" w:rsidR="0080257B" w:rsidRDefault="0080257B"/>
    <w:p w14:paraId="5043FE4C" w14:textId="77777777" w:rsidR="0080257B" w:rsidRDefault="0080257B"/>
    <w:p w14:paraId="5B7F94AE" w14:textId="77777777" w:rsidR="0080257B" w:rsidRDefault="0080257B"/>
    <w:p w14:paraId="4877C6B4" w14:textId="77777777" w:rsidR="0080257B" w:rsidRDefault="0080257B"/>
    <w:p w14:paraId="360ECC05" w14:textId="77777777" w:rsidR="0080257B" w:rsidRDefault="0080257B"/>
    <w:p w14:paraId="70B5B37B" w14:textId="77777777" w:rsidR="0080257B" w:rsidRDefault="0080257B"/>
    <w:p w14:paraId="05B36375" w14:textId="77777777" w:rsidR="0080257B" w:rsidRDefault="008025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154AD8" wp14:editId="2DE515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F207B" w14:textId="77777777" w:rsidR="0080257B" w:rsidRDefault="008025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154A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8F207B" w14:textId="77777777" w:rsidR="0080257B" w:rsidRDefault="008025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FB3706" w14:textId="77777777" w:rsidR="0080257B" w:rsidRDefault="0080257B"/>
    <w:p w14:paraId="397AD1DF" w14:textId="77777777" w:rsidR="0080257B" w:rsidRDefault="0080257B"/>
    <w:p w14:paraId="37D2390B" w14:textId="77777777" w:rsidR="0080257B" w:rsidRDefault="008025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7162E8" wp14:editId="40EC3B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D3599" w14:textId="77777777" w:rsidR="0080257B" w:rsidRDefault="0080257B"/>
                          <w:p w14:paraId="374DE235" w14:textId="77777777" w:rsidR="0080257B" w:rsidRDefault="008025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7162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8D3599" w14:textId="77777777" w:rsidR="0080257B" w:rsidRDefault="0080257B"/>
                    <w:p w14:paraId="374DE235" w14:textId="77777777" w:rsidR="0080257B" w:rsidRDefault="008025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E33D74" w14:textId="77777777" w:rsidR="0080257B" w:rsidRDefault="0080257B"/>
    <w:p w14:paraId="26B9588B" w14:textId="77777777" w:rsidR="0080257B" w:rsidRDefault="0080257B">
      <w:pPr>
        <w:rPr>
          <w:sz w:val="2"/>
          <w:szCs w:val="2"/>
        </w:rPr>
      </w:pPr>
    </w:p>
    <w:p w14:paraId="2F869853" w14:textId="77777777" w:rsidR="0080257B" w:rsidRDefault="0080257B"/>
    <w:p w14:paraId="598E7B19" w14:textId="77777777" w:rsidR="0080257B" w:rsidRDefault="0080257B">
      <w:pPr>
        <w:spacing w:after="0" w:line="240" w:lineRule="auto"/>
      </w:pPr>
    </w:p>
  </w:footnote>
  <w:footnote w:type="continuationSeparator" w:id="0">
    <w:p w14:paraId="69DD0BD7" w14:textId="77777777" w:rsidR="0080257B" w:rsidRDefault="00802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7B"/>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12395</TotalTime>
  <Pages>6</Pages>
  <Words>737</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503</cp:revision>
  <cp:lastPrinted>2009-02-06T05:36:00Z</cp:lastPrinted>
  <dcterms:created xsi:type="dcterms:W3CDTF">2025-11-25T20:19:00Z</dcterms:created>
  <dcterms:modified xsi:type="dcterms:W3CDTF">2025-12-17T17:16:00Z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