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9A44"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Тарасенко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Лариса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Викторовна</w:t>
      </w:r>
      <w:r w:rsidRPr="001A38EE">
        <w:rPr>
          <w:rFonts w:ascii="Arial" w:hAnsi="Arial" w:cs="Arial"/>
          <w:caps/>
          <w:color w:val="333333"/>
          <w:sz w:val="27"/>
          <w:szCs w:val="27"/>
        </w:rPr>
        <w:t>.</w:t>
      </w:r>
    </w:p>
    <w:p w14:paraId="4F8CE2B1"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Дополнительное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образование</w:t>
      </w:r>
      <w:r w:rsidRPr="001A38EE">
        <w:rPr>
          <w:rFonts w:ascii="Arial" w:hAnsi="Arial" w:cs="Arial"/>
          <w:caps/>
          <w:color w:val="333333"/>
          <w:sz w:val="27"/>
          <w:szCs w:val="27"/>
        </w:rPr>
        <w:t xml:space="preserve"> : </w:t>
      </w:r>
      <w:r w:rsidRPr="001A38EE">
        <w:rPr>
          <w:rFonts w:ascii="Arial" w:hAnsi="Arial" w:cs="Arial" w:hint="eastAsia"/>
          <w:caps/>
          <w:color w:val="333333"/>
          <w:sz w:val="27"/>
          <w:szCs w:val="27"/>
        </w:rPr>
        <w:t>Становление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нового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института</w:t>
      </w:r>
      <w:r w:rsidRPr="001A38EE">
        <w:rPr>
          <w:rFonts w:ascii="Arial" w:hAnsi="Arial" w:cs="Arial"/>
          <w:caps/>
          <w:color w:val="333333"/>
          <w:sz w:val="27"/>
          <w:szCs w:val="27"/>
        </w:rPr>
        <w:t xml:space="preserve"> : </w:t>
      </w:r>
      <w:r w:rsidRPr="001A38EE">
        <w:rPr>
          <w:rFonts w:ascii="Arial" w:hAnsi="Arial" w:cs="Arial" w:hint="eastAsia"/>
          <w:caps/>
          <w:color w:val="333333"/>
          <w:sz w:val="27"/>
          <w:szCs w:val="27"/>
        </w:rPr>
        <w:t>диссертация</w:t>
      </w:r>
      <w:r w:rsidRPr="001A38EE">
        <w:rPr>
          <w:rFonts w:ascii="Arial" w:hAnsi="Arial" w:cs="Arial"/>
          <w:caps/>
          <w:color w:val="333333"/>
          <w:sz w:val="27"/>
          <w:szCs w:val="27"/>
        </w:rPr>
        <w:t xml:space="preserve"> ... </w:t>
      </w:r>
      <w:r w:rsidRPr="001A38EE">
        <w:rPr>
          <w:rFonts w:ascii="Arial" w:hAnsi="Arial" w:cs="Arial" w:hint="eastAsia"/>
          <w:caps/>
          <w:color w:val="333333"/>
          <w:sz w:val="27"/>
          <w:szCs w:val="27"/>
        </w:rPr>
        <w:t>доктора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социологических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наук</w:t>
      </w:r>
      <w:r w:rsidRPr="001A38EE">
        <w:rPr>
          <w:rFonts w:ascii="Arial" w:hAnsi="Arial" w:cs="Arial"/>
          <w:caps/>
          <w:color w:val="333333"/>
          <w:sz w:val="27"/>
          <w:szCs w:val="27"/>
        </w:rPr>
        <w:t xml:space="preserve"> : 22.00.04. - </w:t>
      </w:r>
      <w:r w:rsidRPr="001A38EE">
        <w:rPr>
          <w:rFonts w:ascii="Arial" w:hAnsi="Arial" w:cs="Arial" w:hint="eastAsia"/>
          <w:caps/>
          <w:color w:val="333333"/>
          <w:sz w:val="27"/>
          <w:szCs w:val="27"/>
        </w:rPr>
        <w:t>Ростов</w:t>
      </w:r>
      <w:r w:rsidRPr="001A38EE">
        <w:rPr>
          <w:rFonts w:ascii="Arial" w:hAnsi="Arial" w:cs="Arial"/>
          <w:caps/>
          <w:color w:val="333333"/>
          <w:sz w:val="27"/>
          <w:szCs w:val="27"/>
        </w:rPr>
        <w:t>-</w:t>
      </w:r>
      <w:r w:rsidRPr="001A38EE">
        <w:rPr>
          <w:rFonts w:ascii="Arial" w:hAnsi="Arial" w:cs="Arial" w:hint="eastAsia"/>
          <w:caps/>
          <w:color w:val="333333"/>
          <w:sz w:val="27"/>
          <w:szCs w:val="27"/>
        </w:rPr>
        <w:t>на</w:t>
      </w:r>
      <w:r w:rsidRPr="001A38EE">
        <w:rPr>
          <w:rFonts w:ascii="Arial" w:hAnsi="Arial" w:cs="Arial"/>
          <w:caps/>
          <w:color w:val="333333"/>
          <w:sz w:val="27"/>
          <w:szCs w:val="27"/>
        </w:rPr>
        <w:t>-</w:t>
      </w:r>
      <w:r w:rsidRPr="001A38EE">
        <w:rPr>
          <w:rFonts w:ascii="Arial" w:hAnsi="Arial" w:cs="Arial" w:hint="eastAsia"/>
          <w:caps/>
          <w:color w:val="333333"/>
          <w:sz w:val="27"/>
          <w:szCs w:val="27"/>
        </w:rPr>
        <w:t>Дону</w:t>
      </w:r>
      <w:r w:rsidRPr="001A38EE">
        <w:rPr>
          <w:rFonts w:ascii="Arial" w:hAnsi="Arial" w:cs="Arial"/>
          <w:caps/>
          <w:color w:val="333333"/>
          <w:sz w:val="27"/>
          <w:szCs w:val="27"/>
        </w:rPr>
        <w:t xml:space="preserve">, 2001. - 339 </w:t>
      </w:r>
      <w:r w:rsidRPr="001A38EE">
        <w:rPr>
          <w:rFonts w:ascii="Arial" w:hAnsi="Arial" w:cs="Arial" w:hint="eastAsia"/>
          <w:caps/>
          <w:color w:val="333333"/>
          <w:sz w:val="27"/>
          <w:szCs w:val="27"/>
        </w:rPr>
        <w:t>с</w:t>
      </w:r>
      <w:r w:rsidRPr="001A38EE">
        <w:rPr>
          <w:rFonts w:ascii="Arial" w:hAnsi="Arial" w:cs="Arial"/>
          <w:caps/>
          <w:color w:val="333333"/>
          <w:sz w:val="27"/>
          <w:szCs w:val="27"/>
        </w:rPr>
        <w:t>.</w:t>
      </w:r>
    </w:p>
    <w:p w14:paraId="6AE17EC8"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больше</w:t>
      </w:r>
    </w:p>
    <w:p w14:paraId="67C9C0BB"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Цитаты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из</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текста</w:t>
      </w:r>
      <w:r w:rsidRPr="001A38EE">
        <w:rPr>
          <w:rFonts w:ascii="Arial" w:hAnsi="Arial" w:cs="Arial"/>
          <w:caps/>
          <w:color w:val="333333"/>
          <w:sz w:val="27"/>
          <w:szCs w:val="27"/>
        </w:rPr>
        <w:t>:</w:t>
      </w:r>
    </w:p>
    <w:p w14:paraId="41F3AC5C"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стр</w:t>
      </w:r>
      <w:r w:rsidRPr="001A38EE">
        <w:rPr>
          <w:rFonts w:ascii="Arial" w:hAnsi="Arial" w:cs="Arial"/>
          <w:caps/>
          <w:color w:val="333333"/>
          <w:sz w:val="27"/>
          <w:szCs w:val="27"/>
        </w:rPr>
        <w:t>. 1</w:t>
      </w:r>
    </w:p>
    <w:p w14:paraId="3C282AE0"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-%*/30 / -9 </w:t>
      </w:r>
      <w:r w:rsidRPr="001A38EE">
        <w:rPr>
          <w:rFonts w:ascii="Arial" w:hAnsi="Arial" w:cs="Arial" w:hint="eastAsia"/>
          <w:caps/>
          <w:color w:val="333333"/>
          <w:sz w:val="27"/>
          <w:szCs w:val="27"/>
        </w:rPr>
        <w:t>Ростовский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государственный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университет</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правахрукописи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Тарасенко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Лариса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Викторовна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СТАНОВЛЕНИЕ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НОВОГО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Специальность</w:t>
      </w:r>
      <w:r w:rsidRPr="001A38EE">
        <w:rPr>
          <w:rFonts w:ascii="Arial" w:hAnsi="Arial" w:cs="Arial"/>
          <w:caps/>
          <w:color w:val="333333"/>
          <w:sz w:val="27"/>
          <w:szCs w:val="27"/>
        </w:rPr>
        <w:t xml:space="preserve"> 22.00.04 - </w:t>
      </w:r>
      <w:r w:rsidRPr="001A38EE">
        <w:rPr>
          <w:rFonts w:ascii="Arial" w:hAnsi="Arial" w:cs="Arial" w:hint="eastAsia"/>
          <w:caps/>
          <w:color w:val="333333"/>
          <w:sz w:val="27"/>
          <w:szCs w:val="27"/>
        </w:rPr>
        <w:t>социальная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структура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процессы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Диссертация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соискание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ученой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степени</w:t>
      </w:r>
    </w:p>
    <w:p w14:paraId="6C01AAF7"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стр</w:t>
      </w:r>
      <w:r w:rsidRPr="001A38EE">
        <w:rPr>
          <w:rFonts w:ascii="Arial" w:hAnsi="Arial" w:cs="Arial"/>
          <w:caps/>
          <w:color w:val="333333"/>
          <w:sz w:val="27"/>
          <w:szCs w:val="27"/>
        </w:rPr>
        <w:t>. 2</w:t>
      </w:r>
    </w:p>
    <w:p w14:paraId="1708AC89"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потребности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дополнительном</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фессиональном</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образовании</w:t>
      </w:r>
      <w:r w:rsidRPr="001A38EE">
        <w:rPr>
          <w:rFonts w:ascii="Arial" w:hAnsi="Arial" w:cs="Arial"/>
          <w:caps/>
          <w:color w:val="333333"/>
          <w:sz w:val="27"/>
          <w:szCs w:val="27"/>
        </w:rPr>
        <w:t xml:space="preserve"> ___ 23 1.1 </w:t>
      </w:r>
      <w:r w:rsidRPr="001A38EE">
        <w:rPr>
          <w:rFonts w:ascii="Arial" w:hAnsi="Arial" w:cs="Arial" w:hint="eastAsia"/>
          <w:caps/>
          <w:color w:val="333333"/>
          <w:sz w:val="27"/>
          <w:szCs w:val="27"/>
        </w:rPr>
        <w:t>Дополнительное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непрерывного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личности</w:t>
      </w:r>
      <w:r w:rsidRPr="001A38EE">
        <w:rPr>
          <w:rFonts w:ascii="Arial" w:hAnsi="Arial" w:cs="Arial"/>
          <w:caps/>
          <w:color w:val="333333"/>
          <w:sz w:val="27"/>
          <w:szCs w:val="27"/>
        </w:rPr>
        <w:t xml:space="preserve"> 25 1.2 </w:t>
      </w:r>
      <w:r w:rsidRPr="001A38EE">
        <w:rPr>
          <w:rFonts w:ascii="Arial" w:hAnsi="Arial" w:cs="Arial" w:hint="eastAsia"/>
          <w:caps/>
          <w:color w:val="333333"/>
          <w:sz w:val="27"/>
          <w:szCs w:val="27"/>
        </w:rPr>
        <w:t>Вторичная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социализация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сущность</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значе­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ние</w:t>
      </w:r>
      <w:r w:rsidRPr="001A38EE">
        <w:rPr>
          <w:rFonts w:ascii="Arial" w:hAnsi="Arial" w:cs="Arial"/>
          <w:caps/>
          <w:color w:val="333333"/>
          <w:sz w:val="27"/>
          <w:szCs w:val="27"/>
        </w:rPr>
        <w:t xml:space="preserve"> 44 </w:t>
      </w: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Становление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зования</w:t>
      </w:r>
      <w:r w:rsidRPr="001A38EE">
        <w:rPr>
          <w:rFonts w:ascii="Arial" w:hAnsi="Arial" w:cs="Arial"/>
          <w:caps/>
          <w:color w:val="333333"/>
          <w:sz w:val="27"/>
          <w:szCs w:val="27"/>
        </w:rPr>
        <w:t xml:space="preserve"> 73 74 2.1 </w:t>
      </w:r>
      <w:r w:rsidRPr="001A38EE">
        <w:rPr>
          <w:rFonts w:ascii="Arial" w:hAnsi="Arial" w:cs="Arial" w:hint="eastAsia"/>
          <w:caps/>
          <w:color w:val="333333"/>
          <w:sz w:val="27"/>
          <w:szCs w:val="27"/>
        </w:rPr>
        <w:t>Генезис</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w:t>
      </w:r>
      <w:r w:rsidRPr="001A38EE">
        <w:rPr>
          <w:rFonts w:ascii="Arial" w:hAnsi="Arial" w:cs="Arial" w:hint="eastAsia"/>
          <w:caps/>
          <w:color w:val="333333"/>
          <w:sz w:val="27"/>
          <w:szCs w:val="27"/>
        </w:rPr>
        <w:lastRenderedPageBreak/>
        <w:t>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2.2...</w:t>
      </w:r>
    </w:p>
    <w:p w14:paraId="42CFBF56" w14:textId="77777777" w:rsidR="001A38EE" w:rsidRPr="001A38EE" w:rsidRDefault="001A38EE" w:rsidP="001A38EE">
      <w:pPr>
        <w:rPr>
          <w:rFonts w:ascii="Arial" w:hAnsi="Arial" w:cs="Arial"/>
          <w:caps/>
          <w:color w:val="333333"/>
          <w:sz w:val="27"/>
          <w:szCs w:val="27"/>
        </w:rPr>
      </w:pPr>
    </w:p>
    <w:p w14:paraId="36EC2F98"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Оглавление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диссертации</w:t>
      </w:r>
    </w:p>
    <w:p w14:paraId="1DEA9C88"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доктор</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социологических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наук</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Тарасенко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Лариса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Викторовна</w:t>
      </w:r>
    </w:p>
    <w:p w14:paraId="4C83DDBB"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Введение</w:t>
      </w:r>
    </w:p>
    <w:p w14:paraId="79DE1DFB" w14:textId="77777777" w:rsidR="001A38EE" w:rsidRPr="001A38EE" w:rsidRDefault="001A38EE" w:rsidP="001A38EE">
      <w:pPr>
        <w:rPr>
          <w:rFonts w:ascii="Arial" w:hAnsi="Arial" w:cs="Arial"/>
          <w:caps/>
          <w:color w:val="333333"/>
          <w:sz w:val="27"/>
          <w:szCs w:val="27"/>
        </w:rPr>
      </w:pPr>
    </w:p>
    <w:p w14:paraId="59311839"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I. </w:t>
      </w:r>
      <w:r w:rsidRPr="001A38EE">
        <w:rPr>
          <w:rFonts w:ascii="Arial" w:hAnsi="Arial" w:cs="Arial" w:hint="eastAsia"/>
          <w:caps/>
          <w:color w:val="333333"/>
          <w:sz w:val="27"/>
          <w:szCs w:val="27"/>
        </w:rPr>
        <w:t>Возникновение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общественной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потребности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дополнительном</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профессиональном</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образовании</w:t>
      </w:r>
    </w:p>
    <w:p w14:paraId="4B7B2E3B" w14:textId="77777777" w:rsidR="001A38EE" w:rsidRPr="001A38EE" w:rsidRDefault="001A38EE" w:rsidP="001A38EE">
      <w:pPr>
        <w:rPr>
          <w:rFonts w:ascii="Arial" w:hAnsi="Arial" w:cs="Arial"/>
          <w:caps/>
          <w:color w:val="333333"/>
          <w:sz w:val="27"/>
          <w:szCs w:val="27"/>
        </w:rPr>
      </w:pPr>
    </w:p>
    <w:p w14:paraId="4FA95A02"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1.1 </w:t>
      </w:r>
      <w:r w:rsidRPr="001A38EE">
        <w:rPr>
          <w:rFonts w:ascii="Arial" w:hAnsi="Arial" w:cs="Arial" w:hint="eastAsia"/>
          <w:caps/>
          <w:color w:val="333333"/>
          <w:sz w:val="27"/>
          <w:szCs w:val="27"/>
        </w:rPr>
        <w:t>Дополнительное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непрерывного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личности</w:t>
      </w:r>
    </w:p>
    <w:p w14:paraId="2EEEF0FE" w14:textId="77777777" w:rsidR="001A38EE" w:rsidRPr="001A38EE" w:rsidRDefault="001A38EE" w:rsidP="001A38EE">
      <w:pPr>
        <w:rPr>
          <w:rFonts w:ascii="Arial" w:hAnsi="Arial" w:cs="Arial"/>
          <w:caps/>
          <w:color w:val="333333"/>
          <w:sz w:val="27"/>
          <w:szCs w:val="27"/>
        </w:rPr>
      </w:pPr>
    </w:p>
    <w:p w14:paraId="1FA01A31"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1.2 </w:t>
      </w:r>
      <w:r w:rsidRPr="001A38EE">
        <w:rPr>
          <w:rFonts w:ascii="Arial" w:hAnsi="Arial" w:cs="Arial" w:hint="eastAsia"/>
          <w:caps/>
          <w:color w:val="333333"/>
          <w:sz w:val="27"/>
          <w:szCs w:val="27"/>
        </w:rPr>
        <w:t>Вторичная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социализация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сущность</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социальное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значение</w:t>
      </w:r>
    </w:p>
    <w:p w14:paraId="5C197C14" w14:textId="77777777" w:rsidR="001A38EE" w:rsidRPr="001A38EE" w:rsidRDefault="001A38EE" w:rsidP="001A38EE">
      <w:pPr>
        <w:rPr>
          <w:rFonts w:ascii="Arial" w:hAnsi="Arial" w:cs="Arial"/>
          <w:caps/>
          <w:color w:val="333333"/>
          <w:sz w:val="27"/>
          <w:szCs w:val="27"/>
        </w:rPr>
      </w:pPr>
    </w:p>
    <w:p w14:paraId="58B9E088"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Становление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w:t>
      </w:r>
    </w:p>
    <w:p w14:paraId="6DE7B65E" w14:textId="77777777" w:rsidR="001A38EE" w:rsidRPr="001A38EE" w:rsidRDefault="001A38EE" w:rsidP="001A38EE">
      <w:pPr>
        <w:rPr>
          <w:rFonts w:ascii="Arial" w:hAnsi="Arial" w:cs="Arial"/>
          <w:caps/>
          <w:color w:val="333333"/>
          <w:sz w:val="27"/>
          <w:szCs w:val="27"/>
        </w:rPr>
      </w:pPr>
    </w:p>
    <w:p w14:paraId="6D4C22BD"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2.1 </w:t>
      </w:r>
      <w:r w:rsidRPr="001A38EE">
        <w:rPr>
          <w:rFonts w:ascii="Arial" w:hAnsi="Arial" w:cs="Arial" w:hint="eastAsia"/>
          <w:caps/>
          <w:color w:val="333333"/>
          <w:sz w:val="27"/>
          <w:szCs w:val="27"/>
        </w:rPr>
        <w:t>Генезис</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1CDDB0C3" w14:textId="77777777" w:rsidR="001A38EE" w:rsidRPr="001A38EE" w:rsidRDefault="001A38EE" w:rsidP="001A38EE">
      <w:pPr>
        <w:rPr>
          <w:rFonts w:ascii="Arial" w:hAnsi="Arial" w:cs="Arial"/>
          <w:caps/>
          <w:color w:val="333333"/>
          <w:sz w:val="27"/>
          <w:szCs w:val="27"/>
        </w:rPr>
      </w:pPr>
    </w:p>
    <w:p w14:paraId="7FD2E54E"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lastRenderedPageBreak/>
        <w:t xml:space="preserve">2.2 </w:t>
      </w:r>
      <w:r w:rsidRPr="001A38EE">
        <w:rPr>
          <w:rFonts w:ascii="Arial" w:hAnsi="Arial" w:cs="Arial" w:hint="eastAsia"/>
          <w:caps/>
          <w:color w:val="333333"/>
          <w:sz w:val="27"/>
          <w:szCs w:val="27"/>
        </w:rPr>
        <w:t>Специфические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характеристики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как</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вторичной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социализации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личности</w:t>
      </w:r>
    </w:p>
    <w:p w14:paraId="58B3D194" w14:textId="77777777" w:rsidR="001A38EE" w:rsidRPr="001A38EE" w:rsidRDefault="001A38EE" w:rsidP="001A38EE">
      <w:pPr>
        <w:rPr>
          <w:rFonts w:ascii="Arial" w:hAnsi="Arial" w:cs="Arial"/>
          <w:caps/>
          <w:color w:val="333333"/>
          <w:sz w:val="27"/>
          <w:szCs w:val="27"/>
        </w:rPr>
      </w:pPr>
    </w:p>
    <w:p w14:paraId="057BF881"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Ш</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Социальная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обусловленность</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институционального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развития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7FF92940" w14:textId="77777777" w:rsidR="001A38EE" w:rsidRPr="001A38EE" w:rsidRDefault="001A38EE" w:rsidP="001A38EE">
      <w:pPr>
        <w:rPr>
          <w:rFonts w:ascii="Arial" w:hAnsi="Arial" w:cs="Arial"/>
          <w:caps/>
          <w:color w:val="333333"/>
          <w:sz w:val="27"/>
          <w:szCs w:val="27"/>
        </w:rPr>
      </w:pPr>
    </w:p>
    <w:p w14:paraId="14B08BE4"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3.1 </w:t>
      </w:r>
      <w:r w:rsidRPr="001A38EE">
        <w:rPr>
          <w:rFonts w:ascii="Arial" w:hAnsi="Arial" w:cs="Arial" w:hint="eastAsia"/>
          <w:caps/>
          <w:color w:val="333333"/>
          <w:sz w:val="27"/>
          <w:szCs w:val="27"/>
        </w:rPr>
        <w:t>Социокультурные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экономические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детерминанты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шституционализации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53F3653F" w14:textId="77777777" w:rsidR="001A38EE" w:rsidRPr="001A38EE" w:rsidRDefault="001A38EE" w:rsidP="001A38EE">
      <w:pPr>
        <w:rPr>
          <w:rFonts w:ascii="Arial" w:hAnsi="Arial" w:cs="Arial"/>
          <w:caps/>
          <w:color w:val="333333"/>
          <w:sz w:val="27"/>
          <w:szCs w:val="27"/>
        </w:rPr>
      </w:pPr>
    </w:p>
    <w:p w14:paraId="3B7FFD4D"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3.2 </w:t>
      </w:r>
      <w:r w:rsidRPr="001A38EE">
        <w:rPr>
          <w:rFonts w:ascii="Arial" w:hAnsi="Arial" w:cs="Arial" w:hint="eastAsia"/>
          <w:caps/>
          <w:color w:val="333333"/>
          <w:sz w:val="27"/>
          <w:szCs w:val="27"/>
        </w:rPr>
        <w:t>Деструктивные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элементы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процесса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становления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38253D87" w14:textId="77777777" w:rsidR="001A38EE" w:rsidRPr="001A38EE" w:rsidRDefault="001A38EE" w:rsidP="001A38EE">
      <w:pPr>
        <w:rPr>
          <w:rFonts w:ascii="Arial" w:hAnsi="Arial" w:cs="Arial"/>
          <w:caps/>
          <w:color w:val="333333"/>
          <w:sz w:val="27"/>
          <w:szCs w:val="27"/>
        </w:rPr>
      </w:pPr>
    </w:p>
    <w:p w14:paraId="07B6339F"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IV. </w:t>
      </w:r>
      <w:r w:rsidRPr="001A38EE">
        <w:rPr>
          <w:rFonts w:ascii="Arial" w:hAnsi="Arial" w:cs="Arial" w:hint="eastAsia"/>
          <w:caps/>
          <w:color w:val="333333"/>
          <w:sz w:val="27"/>
          <w:szCs w:val="27"/>
        </w:rPr>
        <w:t>Субъектная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структура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современной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73E70A7D" w14:textId="77777777" w:rsidR="001A38EE" w:rsidRPr="001A38EE" w:rsidRDefault="001A38EE" w:rsidP="001A38EE">
      <w:pPr>
        <w:rPr>
          <w:rFonts w:ascii="Arial" w:hAnsi="Arial" w:cs="Arial"/>
          <w:caps/>
          <w:color w:val="333333"/>
          <w:sz w:val="27"/>
          <w:szCs w:val="27"/>
        </w:rPr>
      </w:pPr>
    </w:p>
    <w:p w14:paraId="018A524D"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4.1 </w:t>
      </w:r>
      <w:r w:rsidRPr="001A38EE">
        <w:rPr>
          <w:rFonts w:ascii="Arial" w:hAnsi="Arial" w:cs="Arial" w:hint="eastAsia"/>
          <w:caps/>
          <w:color w:val="333333"/>
          <w:sz w:val="27"/>
          <w:szCs w:val="27"/>
        </w:rPr>
        <w:t>Сравнительная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характеристика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институциональных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субъектов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3284153D" w14:textId="77777777" w:rsidR="001A38EE" w:rsidRPr="001A38EE" w:rsidRDefault="001A38EE" w:rsidP="001A38EE">
      <w:pPr>
        <w:rPr>
          <w:rFonts w:ascii="Arial" w:hAnsi="Arial" w:cs="Arial"/>
          <w:caps/>
          <w:color w:val="333333"/>
          <w:sz w:val="27"/>
          <w:szCs w:val="27"/>
        </w:rPr>
      </w:pPr>
    </w:p>
    <w:p w14:paraId="102F80A8"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lastRenderedPageBreak/>
        <w:t xml:space="preserve">4.2 </w:t>
      </w:r>
      <w:r w:rsidRPr="001A38EE">
        <w:rPr>
          <w:rFonts w:ascii="Arial" w:hAnsi="Arial" w:cs="Arial" w:hint="eastAsia"/>
          <w:caps/>
          <w:color w:val="333333"/>
          <w:sz w:val="27"/>
          <w:szCs w:val="27"/>
        </w:rPr>
        <w:t>Неинстшуциональные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субъекты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неформальные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образовательные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структуры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0967748E" w14:textId="77777777" w:rsidR="001A38EE" w:rsidRPr="001A38EE" w:rsidRDefault="001A38EE" w:rsidP="001A38EE">
      <w:pPr>
        <w:rPr>
          <w:rFonts w:ascii="Arial" w:hAnsi="Arial" w:cs="Arial"/>
          <w:caps/>
          <w:color w:val="333333"/>
          <w:sz w:val="27"/>
          <w:szCs w:val="27"/>
        </w:rPr>
      </w:pPr>
    </w:p>
    <w:p w14:paraId="60EF1A4D"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V. </w:t>
      </w:r>
      <w:r w:rsidRPr="001A38EE">
        <w:rPr>
          <w:rFonts w:ascii="Arial" w:hAnsi="Arial" w:cs="Arial" w:hint="eastAsia"/>
          <w:caps/>
          <w:color w:val="333333"/>
          <w:sz w:val="27"/>
          <w:szCs w:val="27"/>
        </w:rPr>
        <w:t>Институциональная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организация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национальных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систем</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4FD0F2B2" w14:textId="77777777" w:rsidR="001A38EE" w:rsidRPr="001A38EE" w:rsidRDefault="001A38EE" w:rsidP="001A38EE">
      <w:pPr>
        <w:rPr>
          <w:rFonts w:ascii="Arial" w:hAnsi="Arial" w:cs="Arial"/>
          <w:caps/>
          <w:color w:val="333333"/>
          <w:sz w:val="27"/>
          <w:szCs w:val="27"/>
        </w:rPr>
      </w:pPr>
    </w:p>
    <w:p w14:paraId="1DFB7C6B"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5.1 </w:t>
      </w:r>
      <w:r w:rsidRPr="001A38EE">
        <w:rPr>
          <w:rFonts w:ascii="Arial" w:hAnsi="Arial" w:cs="Arial" w:hint="eastAsia"/>
          <w:caps/>
          <w:color w:val="333333"/>
          <w:sz w:val="27"/>
          <w:szCs w:val="27"/>
        </w:rPr>
        <w:t>Современные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модели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функционирующие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развитых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странах</w:t>
      </w:r>
    </w:p>
    <w:p w14:paraId="53E0E1F9" w14:textId="77777777" w:rsidR="001A38EE" w:rsidRPr="001A38EE" w:rsidRDefault="001A38EE" w:rsidP="001A38EE">
      <w:pPr>
        <w:rPr>
          <w:rFonts w:ascii="Arial" w:hAnsi="Arial" w:cs="Arial"/>
          <w:caps/>
          <w:color w:val="333333"/>
          <w:sz w:val="27"/>
          <w:szCs w:val="27"/>
        </w:rPr>
      </w:pPr>
    </w:p>
    <w:p w14:paraId="7549E3C6"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5.2 </w:t>
      </w:r>
      <w:r w:rsidRPr="001A38EE">
        <w:rPr>
          <w:rFonts w:ascii="Arial" w:hAnsi="Arial" w:cs="Arial" w:hint="eastAsia"/>
          <w:caps/>
          <w:color w:val="333333"/>
          <w:sz w:val="27"/>
          <w:szCs w:val="27"/>
        </w:rPr>
        <w:t>Развитие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институциональных</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структур</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современной</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России</w:t>
      </w:r>
    </w:p>
    <w:p w14:paraId="2EB4065C" w14:textId="77777777" w:rsidR="001A38EE" w:rsidRPr="001A38EE" w:rsidRDefault="001A38EE" w:rsidP="001A38EE">
      <w:pPr>
        <w:rPr>
          <w:rFonts w:ascii="Arial" w:hAnsi="Arial" w:cs="Arial"/>
          <w:caps/>
          <w:color w:val="333333"/>
          <w:sz w:val="27"/>
          <w:szCs w:val="27"/>
        </w:rPr>
      </w:pPr>
    </w:p>
    <w:p w14:paraId="4B64D2C2" w14:textId="77777777" w:rsidR="001A38EE" w:rsidRPr="001A38EE" w:rsidRDefault="001A38EE" w:rsidP="001A38EE">
      <w:pPr>
        <w:rPr>
          <w:rFonts w:ascii="Arial" w:hAnsi="Arial" w:cs="Arial"/>
          <w:caps/>
          <w:color w:val="333333"/>
          <w:sz w:val="27"/>
          <w:szCs w:val="27"/>
        </w:rPr>
      </w:pPr>
      <w:r w:rsidRPr="001A38EE">
        <w:rPr>
          <w:rFonts w:ascii="Arial" w:hAnsi="Arial" w:cs="Arial" w:hint="eastAsia"/>
          <w:caps/>
          <w:color w:val="333333"/>
          <w:sz w:val="27"/>
          <w:szCs w:val="27"/>
        </w:rPr>
        <w:t>Глава</w:t>
      </w:r>
      <w:r w:rsidRPr="001A38EE">
        <w:rPr>
          <w:rFonts w:ascii="Arial" w:hAnsi="Arial" w:cs="Arial"/>
          <w:caps/>
          <w:color w:val="333333"/>
          <w:sz w:val="27"/>
          <w:szCs w:val="27"/>
        </w:rPr>
        <w:t xml:space="preserve"> VI. </w:t>
      </w:r>
      <w:r w:rsidRPr="001A38EE">
        <w:rPr>
          <w:rFonts w:ascii="Arial" w:hAnsi="Arial" w:cs="Arial" w:hint="eastAsia"/>
          <w:caps/>
          <w:color w:val="333333"/>
          <w:sz w:val="27"/>
          <w:szCs w:val="27"/>
        </w:rPr>
        <w:t>Развитие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России</w:t>
      </w:r>
    </w:p>
    <w:p w14:paraId="75F6466C" w14:textId="77777777" w:rsidR="001A38EE" w:rsidRPr="001A38EE" w:rsidRDefault="001A38EE" w:rsidP="001A38EE">
      <w:pPr>
        <w:rPr>
          <w:rFonts w:ascii="Arial" w:hAnsi="Arial" w:cs="Arial"/>
          <w:caps/>
          <w:color w:val="333333"/>
          <w:sz w:val="27"/>
          <w:szCs w:val="27"/>
        </w:rPr>
      </w:pPr>
    </w:p>
    <w:p w14:paraId="03F8974C" w14:textId="77777777" w:rsidR="001A38EE" w:rsidRPr="001A38EE" w:rsidRDefault="001A38EE" w:rsidP="001A38EE">
      <w:pPr>
        <w:rPr>
          <w:rFonts w:ascii="Arial" w:hAnsi="Arial" w:cs="Arial"/>
          <w:caps/>
          <w:color w:val="333333"/>
          <w:sz w:val="27"/>
          <w:szCs w:val="27"/>
        </w:rPr>
      </w:pPr>
      <w:r w:rsidRPr="001A38EE">
        <w:rPr>
          <w:rFonts w:ascii="Arial" w:hAnsi="Arial" w:cs="Arial"/>
          <w:caps/>
          <w:color w:val="333333"/>
          <w:sz w:val="27"/>
          <w:szCs w:val="27"/>
        </w:rPr>
        <w:t xml:space="preserve">6.1 </w:t>
      </w:r>
      <w:r w:rsidRPr="001A38EE">
        <w:rPr>
          <w:rFonts w:ascii="Arial" w:hAnsi="Arial" w:cs="Arial" w:hint="eastAsia"/>
          <w:caps/>
          <w:color w:val="333333"/>
          <w:sz w:val="27"/>
          <w:szCs w:val="27"/>
        </w:rPr>
        <w:t>Социальная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политика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российского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государства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сфере</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p>
    <w:p w14:paraId="72D0EE09" w14:textId="77777777" w:rsidR="001A38EE" w:rsidRPr="001A38EE" w:rsidRDefault="001A38EE" w:rsidP="001A38EE">
      <w:pPr>
        <w:rPr>
          <w:rFonts w:ascii="Arial" w:hAnsi="Arial" w:cs="Arial"/>
          <w:caps/>
          <w:color w:val="333333"/>
          <w:sz w:val="27"/>
          <w:szCs w:val="27"/>
        </w:rPr>
      </w:pPr>
    </w:p>
    <w:p w14:paraId="4A7ADEAA" w14:textId="5448CEA6" w:rsidR="00967B66" w:rsidRPr="001A38EE" w:rsidRDefault="001A38EE" w:rsidP="001A38EE">
      <w:r w:rsidRPr="001A38EE">
        <w:rPr>
          <w:rFonts w:ascii="Arial" w:hAnsi="Arial" w:cs="Arial"/>
          <w:caps/>
          <w:color w:val="333333"/>
          <w:sz w:val="27"/>
          <w:szCs w:val="27"/>
        </w:rPr>
        <w:t xml:space="preserve">6.2 </w:t>
      </w:r>
      <w:r w:rsidRPr="001A38EE">
        <w:rPr>
          <w:rFonts w:ascii="Arial" w:hAnsi="Arial" w:cs="Arial" w:hint="eastAsia"/>
          <w:caps/>
          <w:color w:val="333333"/>
          <w:sz w:val="27"/>
          <w:szCs w:val="27"/>
        </w:rPr>
        <w:t>Тенденции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перспективы</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развития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института</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дополнительного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профессионального</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образования</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в</w:t>
      </w:r>
      <w:r w:rsidRPr="001A38EE">
        <w:rPr>
          <w:rFonts w:ascii="Arial" w:hAnsi="Arial" w:cs="Arial"/>
          <w:caps/>
          <w:color w:val="333333"/>
          <w:sz w:val="27"/>
          <w:szCs w:val="27"/>
        </w:rPr>
        <w:t xml:space="preserve"> </w:t>
      </w:r>
      <w:r w:rsidRPr="001A38EE">
        <w:rPr>
          <w:rFonts w:ascii="Arial" w:hAnsi="Arial" w:cs="Arial" w:hint="eastAsia"/>
          <w:caps/>
          <w:color w:val="333333"/>
          <w:sz w:val="27"/>
          <w:szCs w:val="27"/>
        </w:rPr>
        <w:t>России</w:t>
      </w:r>
    </w:p>
    <w:sectPr w:rsidR="00967B66" w:rsidRPr="001A38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2843" w14:textId="77777777" w:rsidR="005C37C8" w:rsidRDefault="005C37C8">
      <w:pPr>
        <w:spacing w:after="0" w:line="240" w:lineRule="auto"/>
      </w:pPr>
      <w:r>
        <w:separator/>
      </w:r>
    </w:p>
  </w:endnote>
  <w:endnote w:type="continuationSeparator" w:id="0">
    <w:p w14:paraId="4BC32B66" w14:textId="77777777" w:rsidR="005C37C8" w:rsidRDefault="005C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8F86" w14:textId="77777777" w:rsidR="005C37C8" w:rsidRDefault="005C37C8"/>
    <w:p w14:paraId="2F4CE4E4" w14:textId="77777777" w:rsidR="005C37C8" w:rsidRDefault="005C37C8"/>
    <w:p w14:paraId="33F5D72B" w14:textId="77777777" w:rsidR="005C37C8" w:rsidRDefault="005C37C8"/>
    <w:p w14:paraId="794C6C60" w14:textId="77777777" w:rsidR="005C37C8" w:rsidRDefault="005C37C8"/>
    <w:p w14:paraId="03E6A454" w14:textId="77777777" w:rsidR="005C37C8" w:rsidRDefault="005C37C8"/>
    <w:p w14:paraId="423ACAF6" w14:textId="77777777" w:rsidR="005C37C8" w:rsidRDefault="005C37C8"/>
    <w:p w14:paraId="64890BCB" w14:textId="77777777" w:rsidR="005C37C8" w:rsidRDefault="005C37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67884" wp14:editId="4B1A5C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1A6E2" w14:textId="77777777" w:rsidR="005C37C8" w:rsidRDefault="005C3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678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D1A6E2" w14:textId="77777777" w:rsidR="005C37C8" w:rsidRDefault="005C3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64F12" w14:textId="77777777" w:rsidR="005C37C8" w:rsidRDefault="005C37C8"/>
    <w:p w14:paraId="39646E0F" w14:textId="77777777" w:rsidR="005C37C8" w:rsidRDefault="005C37C8"/>
    <w:p w14:paraId="5CDF0D7D" w14:textId="77777777" w:rsidR="005C37C8" w:rsidRDefault="005C37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6935F8" wp14:editId="584840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E375" w14:textId="77777777" w:rsidR="005C37C8" w:rsidRDefault="005C37C8"/>
                          <w:p w14:paraId="5406CCD5" w14:textId="77777777" w:rsidR="005C37C8" w:rsidRDefault="005C3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935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34E375" w14:textId="77777777" w:rsidR="005C37C8" w:rsidRDefault="005C37C8"/>
                    <w:p w14:paraId="5406CCD5" w14:textId="77777777" w:rsidR="005C37C8" w:rsidRDefault="005C3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55EA8" w14:textId="77777777" w:rsidR="005C37C8" w:rsidRDefault="005C37C8"/>
    <w:p w14:paraId="72DD4299" w14:textId="77777777" w:rsidR="005C37C8" w:rsidRDefault="005C37C8">
      <w:pPr>
        <w:rPr>
          <w:sz w:val="2"/>
          <w:szCs w:val="2"/>
        </w:rPr>
      </w:pPr>
    </w:p>
    <w:p w14:paraId="2D50D341" w14:textId="77777777" w:rsidR="005C37C8" w:rsidRDefault="005C37C8"/>
    <w:p w14:paraId="10C53F34" w14:textId="77777777" w:rsidR="005C37C8" w:rsidRDefault="005C37C8">
      <w:pPr>
        <w:spacing w:after="0" w:line="240" w:lineRule="auto"/>
      </w:pPr>
    </w:p>
  </w:footnote>
  <w:footnote w:type="continuationSeparator" w:id="0">
    <w:p w14:paraId="46343352" w14:textId="77777777" w:rsidR="005C37C8" w:rsidRDefault="005C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7C8"/>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58301</TotalTime>
  <Pages>4</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2793</cp:revision>
  <cp:lastPrinted>2009-02-06T05:36:00Z</cp:lastPrinted>
  <dcterms:created xsi:type="dcterms:W3CDTF">2025-11-25T20:19:00Z</dcterms:created>
  <dcterms:modified xsi:type="dcterms:W3CDTF">2026-02-01T15:54:00Z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