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8BF" w14:textId="3D15E193" w:rsidR="00F92FCC" w:rsidRDefault="00BB58F4" w:rsidP="00BB58F4">
      <w:r w:rsidRPr="00BB58F4">
        <w:rPr>
          <w:rFonts w:hint="eastAsia"/>
        </w:rPr>
        <w:t>Оразова</w:t>
      </w:r>
      <w:r w:rsidRPr="00BB58F4">
        <w:t xml:space="preserve"> </w:t>
      </w:r>
      <w:r w:rsidRPr="00BB58F4">
        <w:rPr>
          <w:rFonts w:hint="eastAsia"/>
        </w:rPr>
        <w:t>Аяна</w:t>
      </w:r>
      <w:r>
        <w:rPr>
          <w:rFonts w:hint="cs"/>
        </w:rPr>
        <w:t xml:space="preserve"> </w:t>
      </w:r>
      <w:r w:rsidRPr="00BB58F4">
        <w:rPr>
          <w:rFonts w:hint="eastAsia"/>
        </w:rPr>
        <w:t>Биотехнология</w:t>
      </w:r>
      <w:r w:rsidRPr="00BB58F4">
        <w:t xml:space="preserve"> </w:t>
      </w:r>
      <w:r w:rsidRPr="00BB58F4">
        <w:rPr>
          <w:rFonts w:hint="eastAsia"/>
        </w:rPr>
        <w:t>национального</w:t>
      </w:r>
      <w:r w:rsidRPr="00BB58F4">
        <w:t xml:space="preserve"> </w:t>
      </w:r>
      <w:r w:rsidRPr="00BB58F4">
        <w:rPr>
          <w:rFonts w:hint="eastAsia"/>
        </w:rPr>
        <w:t>кисломолочного</w:t>
      </w:r>
      <w:r w:rsidRPr="00BB58F4">
        <w:t xml:space="preserve"> </w:t>
      </w:r>
      <w:r w:rsidRPr="00BB58F4">
        <w:rPr>
          <w:rFonts w:hint="eastAsia"/>
        </w:rPr>
        <w:t>напитка</w:t>
      </w:r>
      <w:r w:rsidRPr="00BB58F4">
        <w:t xml:space="preserve"> </w:t>
      </w:r>
      <w:r w:rsidRPr="00BB58F4">
        <w:rPr>
          <w:rFonts w:hint="eastAsia"/>
        </w:rPr>
        <w:t>на</w:t>
      </w:r>
      <w:r w:rsidRPr="00BB58F4">
        <w:t xml:space="preserve"> </w:t>
      </w:r>
      <w:r w:rsidRPr="00BB58F4">
        <w:rPr>
          <w:rFonts w:hint="eastAsia"/>
        </w:rPr>
        <w:t>основе</w:t>
      </w:r>
      <w:r w:rsidRPr="00BB58F4">
        <w:t xml:space="preserve"> </w:t>
      </w:r>
      <w:r w:rsidRPr="00BB58F4">
        <w:rPr>
          <w:rFonts w:hint="eastAsia"/>
        </w:rPr>
        <w:t>верблюжьего</w:t>
      </w:r>
      <w:r w:rsidRPr="00BB58F4">
        <w:t xml:space="preserve"> </w:t>
      </w:r>
      <w:r w:rsidRPr="00BB58F4">
        <w:rPr>
          <w:rFonts w:hint="eastAsia"/>
        </w:rPr>
        <w:t>молока</w:t>
      </w:r>
    </w:p>
    <w:p w14:paraId="7E836FEF" w14:textId="77777777" w:rsidR="00BB58F4" w:rsidRDefault="00BB58F4" w:rsidP="00BB58F4">
      <w:r>
        <w:rPr>
          <w:rFonts w:hint="eastAsia"/>
        </w:rPr>
        <w:t>ОГЛАВЛЕНИЕ</w:t>
      </w:r>
      <w:r>
        <w:t xml:space="preserve"> </w:t>
      </w:r>
      <w:r>
        <w:rPr>
          <w:rFonts w:hint="eastAsia"/>
        </w:rPr>
        <w:t>ДИССЕРТАЦИИ</w:t>
      </w:r>
    </w:p>
    <w:p w14:paraId="136A3138" w14:textId="77777777" w:rsidR="00BB58F4" w:rsidRDefault="00BB58F4" w:rsidP="00BB58F4">
      <w:r>
        <w:rPr>
          <w:rFonts w:hint="eastAsia"/>
        </w:rPr>
        <w:t>кандидат</w:t>
      </w:r>
      <w:r>
        <w:t xml:space="preserve"> </w:t>
      </w:r>
      <w:r>
        <w:rPr>
          <w:rFonts w:hint="eastAsia"/>
        </w:rPr>
        <w:t>наук</w:t>
      </w:r>
      <w:r>
        <w:t xml:space="preserve"> </w:t>
      </w:r>
      <w:r>
        <w:rPr>
          <w:rFonts w:hint="eastAsia"/>
        </w:rPr>
        <w:t>Оразова</w:t>
      </w:r>
      <w:r>
        <w:t xml:space="preserve"> </w:t>
      </w:r>
      <w:r>
        <w:rPr>
          <w:rFonts w:hint="eastAsia"/>
        </w:rPr>
        <w:t>Аяна</w:t>
      </w:r>
    </w:p>
    <w:p w14:paraId="6BEEDB87" w14:textId="77777777" w:rsidR="00BB58F4" w:rsidRDefault="00BB58F4" w:rsidP="00BB58F4">
      <w:r>
        <w:rPr>
          <w:rFonts w:hint="eastAsia"/>
        </w:rPr>
        <w:t>ОГЛАВЛЕНИЕ</w:t>
      </w:r>
    </w:p>
    <w:p w14:paraId="4568ADFF" w14:textId="77777777" w:rsidR="00BB58F4" w:rsidRDefault="00BB58F4" w:rsidP="00BB58F4"/>
    <w:p w14:paraId="5BE7F576" w14:textId="77777777" w:rsidR="00BB58F4" w:rsidRDefault="00BB58F4" w:rsidP="00BB58F4">
      <w:r>
        <w:rPr>
          <w:rFonts w:hint="eastAsia"/>
        </w:rPr>
        <w:t>РЕФЕРАТ</w:t>
      </w:r>
    </w:p>
    <w:p w14:paraId="6CC0AA4C" w14:textId="77777777" w:rsidR="00BB58F4" w:rsidRDefault="00BB58F4" w:rsidP="00BB58F4"/>
    <w:p w14:paraId="36521E2B" w14:textId="77777777" w:rsidR="00BB58F4" w:rsidRDefault="00BB58F4" w:rsidP="00BB58F4">
      <w:r>
        <w:t>SYNOPSIS</w:t>
      </w:r>
    </w:p>
    <w:p w14:paraId="075C3B81" w14:textId="77777777" w:rsidR="00BB58F4" w:rsidRDefault="00BB58F4" w:rsidP="00BB58F4"/>
    <w:p w14:paraId="78637C35" w14:textId="77777777" w:rsidR="00BB58F4" w:rsidRDefault="00BB58F4" w:rsidP="00BB58F4">
      <w:r>
        <w:rPr>
          <w:rFonts w:hint="eastAsia"/>
        </w:rPr>
        <w:t>ВВЕДЕНИЕ</w:t>
      </w:r>
    </w:p>
    <w:p w14:paraId="1BA0EDE0" w14:textId="77777777" w:rsidR="00BB58F4" w:rsidRDefault="00BB58F4" w:rsidP="00BB58F4"/>
    <w:p w14:paraId="07D25E27" w14:textId="77777777" w:rsidR="00BB58F4" w:rsidRDefault="00BB58F4" w:rsidP="00BB58F4">
      <w:r>
        <w:t xml:space="preserve">1. </w:t>
      </w:r>
      <w:r>
        <w:rPr>
          <w:rFonts w:hint="eastAsia"/>
        </w:rPr>
        <w:t>ОБЗОР</w:t>
      </w:r>
      <w:r>
        <w:t xml:space="preserve"> </w:t>
      </w:r>
      <w:r>
        <w:rPr>
          <w:rFonts w:hint="eastAsia"/>
        </w:rPr>
        <w:t>ЛИТЕРАТУРЫ</w:t>
      </w:r>
    </w:p>
    <w:p w14:paraId="2C72C55A" w14:textId="77777777" w:rsidR="00BB58F4" w:rsidRDefault="00BB58F4" w:rsidP="00BB58F4"/>
    <w:p w14:paraId="4A09D69A" w14:textId="77777777" w:rsidR="00BB58F4" w:rsidRDefault="00BB58F4" w:rsidP="00BB58F4">
      <w:r>
        <w:t xml:space="preserve">1.1. </w:t>
      </w:r>
      <w:r>
        <w:rPr>
          <w:rFonts w:hint="eastAsia"/>
        </w:rPr>
        <w:t>Развитие</w:t>
      </w:r>
      <w:r>
        <w:t xml:space="preserve"> </w:t>
      </w:r>
      <w:r>
        <w:rPr>
          <w:rFonts w:hint="eastAsia"/>
        </w:rPr>
        <w:t>верблюдоводства</w:t>
      </w:r>
      <w:r>
        <w:t xml:space="preserve"> </w:t>
      </w:r>
      <w:r>
        <w:rPr>
          <w:rFonts w:hint="eastAsia"/>
        </w:rPr>
        <w:t>в</w:t>
      </w:r>
      <w:r>
        <w:t xml:space="preserve"> </w:t>
      </w:r>
      <w:r>
        <w:rPr>
          <w:rFonts w:hint="eastAsia"/>
        </w:rPr>
        <w:t>мире</w:t>
      </w:r>
    </w:p>
    <w:p w14:paraId="767AA1AB" w14:textId="77777777" w:rsidR="00BB58F4" w:rsidRDefault="00BB58F4" w:rsidP="00BB58F4"/>
    <w:p w14:paraId="59990126" w14:textId="77777777" w:rsidR="00BB58F4" w:rsidRDefault="00BB58F4" w:rsidP="00BB58F4">
      <w:r>
        <w:t xml:space="preserve">1.2. </w:t>
      </w:r>
      <w:r>
        <w:rPr>
          <w:rFonts w:hint="eastAsia"/>
        </w:rPr>
        <w:t>Сравнительный</w:t>
      </w:r>
      <w:r>
        <w:t xml:space="preserve"> </w:t>
      </w:r>
      <w:r>
        <w:rPr>
          <w:rFonts w:hint="eastAsia"/>
        </w:rPr>
        <w:t>анализ</w:t>
      </w:r>
      <w:r>
        <w:t xml:space="preserve"> </w:t>
      </w:r>
      <w:r>
        <w:rPr>
          <w:rFonts w:hint="eastAsia"/>
        </w:rPr>
        <w:t>молока</w:t>
      </w:r>
      <w:r>
        <w:t xml:space="preserve"> </w:t>
      </w:r>
      <w:r>
        <w:rPr>
          <w:rFonts w:hint="eastAsia"/>
        </w:rPr>
        <w:t>разных</w:t>
      </w:r>
      <w:r>
        <w:t xml:space="preserve"> </w:t>
      </w:r>
      <w:r>
        <w:rPr>
          <w:rFonts w:hint="eastAsia"/>
        </w:rPr>
        <w:t>видов</w:t>
      </w:r>
      <w:r>
        <w:t xml:space="preserve"> </w:t>
      </w:r>
      <w:r>
        <w:rPr>
          <w:rFonts w:hint="eastAsia"/>
        </w:rPr>
        <w:t>сельскохозяйственных</w:t>
      </w:r>
      <w:r>
        <w:t xml:space="preserve"> </w:t>
      </w:r>
      <w:r>
        <w:rPr>
          <w:rFonts w:hint="eastAsia"/>
        </w:rPr>
        <w:t>животных</w:t>
      </w:r>
    </w:p>
    <w:p w14:paraId="5DCDFB86" w14:textId="77777777" w:rsidR="00BB58F4" w:rsidRDefault="00BB58F4" w:rsidP="00BB58F4"/>
    <w:p w14:paraId="42373306" w14:textId="77777777" w:rsidR="00BB58F4" w:rsidRDefault="00BB58F4" w:rsidP="00BB58F4">
      <w:r>
        <w:t xml:space="preserve">1.3. </w:t>
      </w:r>
      <w:r>
        <w:rPr>
          <w:rFonts w:hint="eastAsia"/>
        </w:rPr>
        <w:t>Национальные</w:t>
      </w:r>
      <w:r>
        <w:t xml:space="preserve"> </w:t>
      </w:r>
      <w:r>
        <w:rPr>
          <w:rFonts w:hint="eastAsia"/>
        </w:rPr>
        <w:t>кисломолочные</w:t>
      </w:r>
      <w:r>
        <w:t xml:space="preserve"> </w:t>
      </w:r>
      <w:r>
        <w:rPr>
          <w:rFonts w:hint="eastAsia"/>
        </w:rPr>
        <w:t>продукты</w:t>
      </w:r>
      <w:r>
        <w:t xml:space="preserve"> </w:t>
      </w:r>
      <w:r>
        <w:rPr>
          <w:rFonts w:hint="eastAsia"/>
        </w:rPr>
        <w:t>смешанной</w:t>
      </w:r>
      <w:r>
        <w:t xml:space="preserve"> </w:t>
      </w:r>
      <w:r>
        <w:rPr>
          <w:rFonts w:hint="eastAsia"/>
        </w:rPr>
        <w:t>ферментации</w:t>
      </w:r>
      <w:r>
        <w:t xml:space="preserve"> </w:t>
      </w:r>
      <w:r>
        <w:rPr>
          <w:rFonts w:hint="eastAsia"/>
        </w:rPr>
        <w:t>на</w:t>
      </w:r>
      <w:r>
        <w:t xml:space="preserve"> </w:t>
      </w:r>
      <w:r>
        <w:rPr>
          <w:rFonts w:hint="eastAsia"/>
        </w:rPr>
        <w:t>молочной</w:t>
      </w:r>
      <w:r>
        <w:t xml:space="preserve"> </w:t>
      </w:r>
      <w:r>
        <w:rPr>
          <w:rFonts w:hint="eastAsia"/>
        </w:rPr>
        <w:t>основе</w:t>
      </w:r>
    </w:p>
    <w:p w14:paraId="5AAD43DF" w14:textId="77777777" w:rsidR="00BB58F4" w:rsidRDefault="00BB58F4" w:rsidP="00BB58F4"/>
    <w:p w14:paraId="4411A1EC" w14:textId="77777777" w:rsidR="00BB58F4" w:rsidRDefault="00BB58F4" w:rsidP="00BB58F4">
      <w:r>
        <w:t xml:space="preserve">1.3.1. </w:t>
      </w:r>
      <w:r>
        <w:rPr>
          <w:rFonts w:hint="eastAsia"/>
        </w:rPr>
        <w:t>Особенности</w:t>
      </w:r>
      <w:r>
        <w:t xml:space="preserve"> </w:t>
      </w:r>
      <w:r>
        <w:rPr>
          <w:rFonts w:hint="eastAsia"/>
        </w:rPr>
        <w:t>изготовления</w:t>
      </w:r>
      <w:r>
        <w:t xml:space="preserve"> </w:t>
      </w:r>
      <w:r>
        <w:rPr>
          <w:rFonts w:hint="eastAsia"/>
        </w:rPr>
        <w:t>кисломолочных</w:t>
      </w:r>
      <w:r>
        <w:t xml:space="preserve"> </w:t>
      </w:r>
      <w:r>
        <w:rPr>
          <w:rFonts w:hint="eastAsia"/>
        </w:rPr>
        <w:t>напитков</w:t>
      </w:r>
      <w:r>
        <w:t xml:space="preserve"> </w:t>
      </w:r>
      <w:r>
        <w:rPr>
          <w:rFonts w:hint="eastAsia"/>
        </w:rPr>
        <w:t>на</w:t>
      </w:r>
      <w:r>
        <w:t xml:space="preserve"> </w:t>
      </w:r>
      <w:r>
        <w:rPr>
          <w:rFonts w:hint="eastAsia"/>
        </w:rPr>
        <w:t>основе</w:t>
      </w:r>
      <w:r>
        <w:t xml:space="preserve"> </w:t>
      </w:r>
      <w:r>
        <w:rPr>
          <w:rFonts w:hint="eastAsia"/>
        </w:rPr>
        <w:t>верблюжьего</w:t>
      </w:r>
      <w:r>
        <w:t xml:space="preserve"> </w:t>
      </w:r>
      <w:r>
        <w:rPr>
          <w:rFonts w:hint="eastAsia"/>
        </w:rPr>
        <w:t>молока</w:t>
      </w:r>
      <w:r>
        <w:t xml:space="preserve"> </w:t>
      </w:r>
      <w:r>
        <w:rPr>
          <w:rFonts w:hint="eastAsia"/>
        </w:rPr>
        <w:t>традиционным</w:t>
      </w:r>
      <w:r>
        <w:t xml:space="preserve"> </w:t>
      </w:r>
      <w:r>
        <w:rPr>
          <w:rFonts w:hint="eastAsia"/>
        </w:rPr>
        <w:t>способом</w:t>
      </w:r>
    </w:p>
    <w:p w14:paraId="737DA164" w14:textId="77777777" w:rsidR="00BB58F4" w:rsidRDefault="00BB58F4" w:rsidP="00BB58F4"/>
    <w:p w14:paraId="35A55E2F" w14:textId="77777777" w:rsidR="00BB58F4" w:rsidRDefault="00BB58F4" w:rsidP="00BB58F4">
      <w:r>
        <w:t xml:space="preserve">1.3.2. </w:t>
      </w:r>
      <w:r>
        <w:rPr>
          <w:rFonts w:hint="eastAsia"/>
        </w:rPr>
        <w:t>Видовой</w:t>
      </w:r>
      <w:r>
        <w:t xml:space="preserve"> </w:t>
      </w:r>
      <w:r>
        <w:rPr>
          <w:rFonts w:hint="eastAsia"/>
        </w:rPr>
        <w:t>состав</w:t>
      </w:r>
      <w:r>
        <w:t xml:space="preserve"> </w:t>
      </w:r>
      <w:r>
        <w:rPr>
          <w:rFonts w:hint="eastAsia"/>
        </w:rPr>
        <w:t>микрофлоры</w:t>
      </w:r>
      <w:r>
        <w:t xml:space="preserve"> </w:t>
      </w:r>
      <w:r>
        <w:rPr>
          <w:rFonts w:hint="eastAsia"/>
        </w:rPr>
        <w:t>верблюжьего</w:t>
      </w:r>
      <w:r>
        <w:t xml:space="preserve"> </w:t>
      </w:r>
      <w:r>
        <w:rPr>
          <w:rFonts w:hint="eastAsia"/>
        </w:rPr>
        <w:t>молока</w:t>
      </w:r>
      <w:r>
        <w:t xml:space="preserve"> </w:t>
      </w:r>
      <w:r>
        <w:rPr>
          <w:rFonts w:hint="eastAsia"/>
        </w:rPr>
        <w:t>и</w:t>
      </w:r>
      <w:r>
        <w:t xml:space="preserve"> </w:t>
      </w:r>
      <w:r>
        <w:rPr>
          <w:rFonts w:hint="eastAsia"/>
        </w:rPr>
        <w:t>кисломолочных</w:t>
      </w:r>
      <w:r>
        <w:t xml:space="preserve"> </w:t>
      </w:r>
      <w:r>
        <w:rPr>
          <w:rFonts w:hint="eastAsia"/>
        </w:rPr>
        <w:t>продуктов</w:t>
      </w:r>
      <w:r>
        <w:t xml:space="preserve"> </w:t>
      </w:r>
      <w:r>
        <w:rPr>
          <w:rFonts w:hint="eastAsia"/>
        </w:rPr>
        <w:t>на</w:t>
      </w:r>
      <w:r>
        <w:t xml:space="preserve"> </w:t>
      </w:r>
      <w:r>
        <w:rPr>
          <w:rFonts w:hint="eastAsia"/>
        </w:rPr>
        <w:t>его</w:t>
      </w:r>
      <w:r>
        <w:t xml:space="preserve"> </w:t>
      </w:r>
      <w:r>
        <w:rPr>
          <w:rFonts w:hint="eastAsia"/>
        </w:rPr>
        <w:t>основе</w:t>
      </w:r>
    </w:p>
    <w:p w14:paraId="241AF76F" w14:textId="77777777" w:rsidR="00BB58F4" w:rsidRDefault="00BB58F4" w:rsidP="00BB58F4"/>
    <w:p w14:paraId="3993264E" w14:textId="77777777" w:rsidR="00BB58F4" w:rsidRDefault="00BB58F4" w:rsidP="00BB58F4">
      <w:r>
        <w:t xml:space="preserve">1.3.3. </w:t>
      </w:r>
      <w:r>
        <w:rPr>
          <w:rFonts w:hint="eastAsia"/>
        </w:rPr>
        <w:t>Промышленные</w:t>
      </w:r>
      <w:r>
        <w:t xml:space="preserve"> </w:t>
      </w:r>
      <w:r>
        <w:rPr>
          <w:rFonts w:hint="eastAsia"/>
        </w:rPr>
        <w:t>технологии</w:t>
      </w:r>
      <w:r>
        <w:t xml:space="preserve"> </w:t>
      </w:r>
      <w:r>
        <w:rPr>
          <w:rFonts w:hint="eastAsia"/>
        </w:rPr>
        <w:t>производства</w:t>
      </w:r>
      <w:r>
        <w:t xml:space="preserve"> </w:t>
      </w:r>
      <w:r>
        <w:rPr>
          <w:rFonts w:hint="eastAsia"/>
        </w:rPr>
        <w:t>кефира</w:t>
      </w:r>
      <w:r>
        <w:t xml:space="preserve"> </w:t>
      </w:r>
      <w:r>
        <w:rPr>
          <w:rFonts w:hint="eastAsia"/>
        </w:rPr>
        <w:t>и</w:t>
      </w:r>
      <w:r>
        <w:t xml:space="preserve"> </w:t>
      </w:r>
      <w:r>
        <w:rPr>
          <w:rFonts w:hint="eastAsia"/>
        </w:rPr>
        <w:t>кумыса</w:t>
      </w:r>
    </w:p>
    <w:p w14:paraId="5D315507" w14:textId="77777777" w:rsidR="00BB58F4" w:rsidRDefault="00BB58F4" w:rsidP="00BB58F4"/>
    <w:p w14:paraId="4897CD73" w14:textId="77777777" w:rsidR="00BB58F4" w:rsidRDefault="00BB58F4" w:rsidP="00BB58F4">
      <w:r>
        <w:t xml:space="preserve">1.4. </w:t>
      </w:r>
      <w:r>
        <w:rPr>
          <w:rFonts w:hint="eastAsia"/>
        </w:rPr>
        <w:t>Различные</w:t>
      </w:r>
      <w:r>
        <w:t xml:space="preserve"> </w:t>
      </w:r>
      <w:r>
        <w:rPr>
          <w:rFonts w:hint="eastAsia"/>
        </w:rPr>
        <w:t>способы</w:t>
      </w:r>
      <w:r>
        <w:t xml:space="preserve"> </w:t>
      </w:r>
      <w:r>
        <w:rPr>
          <w:rFonts w:hint="eastAsia"/>
        </w:rPr>
        <w:t>приготовления</w:t>
      </w:r>
      <w:r>
        <w:t xml:space="preserve"> </w:t>
      </w:r>
      <w:r>
        <w:rPr>
          <w:rFonts w:hint="eastAsia"/>
        </w:rPr>
        <w:t>заквасок</w:t>
      </w:r>
      <w:r>
        <w:t xml:space="preserve"> </w:t>
      </w:r>
      <w:r>
        <w:rPr>
          <w:rFonts w:hint="eastAsia"/>
        </w:rPr>
        <w:t>для</w:t>
      </w:r>
      <w:r>
        <w:t xml:space="preserve"> </w:t>
      </w:r>
      <w:r>
        <w:rPr>
          <w:rFonts w:hint="eastAsia"/>
        </w:rPr>
        <w:t>производства</w:t>
      </w:r>
      <w:r>
        <w:t xml:space="preserve"> </w:t>
      </w:r>
      <w:r>
        <w:rPr>
          <w:rFonts w:hint="eastAsia"/>
        </w:rPr>
        <w:t>кисломолочных</w:t>
      </w:r>
      <w:r>
        <w:t xml:space="preserve"> </w:t>
      </w:r>
      <w:r>
        <w:rPr>
          <w:rFonts w:hint="eastAsia"/>
        </w:rPr>
        <w:t>продуктов</w:t>
      </w:r>
    </w:p>
    <w:p w14:paraId="02B1A1CD" w14:textId="77777777" w:rsidR="00BB58F4" w:rsidRDefault="00BB58F4" w:rsidP="00BB58F4"/>
    <w:p w14:paraId="7398F3F6" w14:textId="77777777" w:rsidR="00BB58F4" w:rsidRDefault="00BB58F4" w:rsidP="00BB58F4">
      <w:r>
        <w:t xml:space="preserve">1.5. </w:t>
      </w:r>
      <w:r>
        <w:rPr>
          <w:rFonts w:hint="eastAsia"/>
        </w:rPr>
        <w:t>Заключение</w:t>
      </w:r>
      <w:r>
        <w:t xml:space="preserve"> </w:t>
      </w:r>
      <w:r>
        <w:rPr>
          <w:rFonts w:hint="eastAsia"/>
        </w:rPr>
        <w:t>по</w:t>
      </w:r>
      <w:r>
        <w:t xml:space="preserve"> </w:t>
      </w:r>
      <w:r>
        <w:rPr>
          <w:rFonts w:hint="eastAsia"/>
        </w:rPr>
        <w:t>литературному</w:t>
      </w:r>
      <w:r>
        <w:t xml:space="preserve"> </w:t>
      </w:r>
      <w:r>
        <w:rPr>
          <w:rFonts w:hint="eastAsia"/>
        </w:rPr>
        <w:t>обзору</w:t>
      </w:r>
    </w:p>
    <w:p w14:paraId="4DD410F1" w14:textId="77777777" w:rsidR="00BB58F4" w:rsidRDefault="00BB58F4" w:rsidP="00BB58F4"/>
    <w:p w14:paraId="5B9ABF99" w14:textId="77777777" w:rsidR="00BB58F4" w:rsidRDefault="00BB58F4" w:rsidP="00BB58F4">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AB52673" w14:textId="77777777" w:rsidR="00BB58F4" w:rsidRDefault="00BB58F4" w:rsidP="00BB58F4"/>
    <w:p w14:paraId="7290E9C2" w14:textId="77777777" w:rsidR="00BB58F4" w:rsidRDefault="00BB58F4" w:rsidP="00BB58F4">
      <w:r>
        <w:t xml:space="preserve">2.1. </w:t>
      </w:r>
      <w:r>
        <w:rPr>
          <w:rFonts w:hint="eastAsia"/>
        </w:rPr>
        <w:t>Постановка</w:t>
      </w:r>
      <w:r>
        <w:t xml:space="preserve"> </w:t>
      </w:r>
      <w:r>
        <w:rPr>
          <w:rFonts w:hint="eastAsia"/>
        </w:rPr>
        <w:t>эксперимента</w:t>
      </w:r>
    </w:p>
    <w:p w14:paraId="3C64AB77" w14:textId="77777777" w:rsidR="00BB58F4" w:rsidRDefault="00BB58F4" w:rsidP="00BB58F4"/>
    <w:p w14:paraId="7D12D4F6" w14:textId="77777777" w:rsidR="00BB58F4" w:rsidRDefault="00BB58F4" w:rsidP="00BB58F4">
      <w:r>
        <w:t xml:space="preserve">2.2. </w:t>
      </w:r>
      <w:r>
        <w:rPr>
          <w:rFonts w:hint="eastAsia"/>
        </w:rPr>
        <w:t>Объекты</w:t>
      </w:r>
      <w:r>
        <w:t xml:space="preserve"> </w:t>
      </w:r>
      <w:r>
        <w:rPr>
          <w:rFonts w:hint="eastAsia"/>
        </w:rPr>
        <w:t>исследования</w:t>
      </w:r>
    </w:p>
    <w:p w14:paraId="5680CE50" w14:textId="77777777" w:rsidR="00BB58F4" w:rsidRDefault="00BB58F4" w:rsidP="00BB58F4"/>
    <w:p w14:paraId="2677B119" w14:textId="77777777" w:rsidR="00BB58F4" w:rsidRDefault="00BB58F4" w:rsidP="00BB58F4">
      <w:r>
        <w:t xml:space="preserve">2.3. </w:t>
      </w:r>
      <w:r>
        <w:rPr>
          <w:rFonts w:hint="eastAsia"/>
        </w:rPr>
        <w:t>Методы</w:t>
      </w:r>
      <w:r>
        <w:t xml:space="preserve"> </w:t>
      </w:r>
      <w:r>
        <w:rPr>
          <w:rFonts w:hint="eastAsia"/>
        </w:rPr>
        <w:t>и</w:t>
      </w:r>
      <w:r>
        <w:t xml:space="preserve"> </w:t>
      </w:r>
      <w:r>
        <w:rPr>
          <w:rFonts w:hint="eastAsia"/>
        </w:rPr>
        <w:t>методология</w:t>
      </w:r>
      <w:r>
        <w:t xml:space="preserve"> </w:t>
      </w:r>
      <w:r>
        <w:rPr>
          <w:rFonts w:hint="eastAsia"/>
        </w:rPr>
        <w:t>исследования</w:t>
      </w:r>
    </w:p>
    <w:p w14:paraId="58D1E459" w14:textId="77777777" w:rsidR="00BB58F4" w:rsidRDefault="00BB58F4" w:rsidP="00BB58F4"/>
    <w:p w14:paraId="07320320" w14:textId="77777777" w:rsidR="00BB58F4" w:rsidRDefault="00BB58F4" w:rsidP="00BB58F4">
      <w:r>
        <w:t xml:space="preserve">3. </w:t>
      </w:r>
      <w:r>
        <w:rPr>
          <w:rFonts w:hint="eastAsia"/>
        </w:rPr>
        <w:t>БИОТЕХНОЛОГИЯ</w:t>
      </w:r>
      <w:r>
        <w:t xml:space="preserve"> </w:t>
      </w:r>
      <w:r>
        <w:rPr>
          <w:rFonts w:hint="eastAsia"/>
        </w:rPr>
        <w:t>НАЦИОНАЛЬНОГО</w:t>
      </w:r>
      <w:r>
        <w:t xml:space="preserve"> </w:t>
      </w:r>
      <w:r>
        <w:rPr>
          <w:rFonts w:hint="eastAsia"/>
        </w:rPr>
        <w:t>КИСЛОМОЛОЧНОГО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ВЕРБЛЮЖЬЕГО</w:t>
      </w:r>
      <w:r>
        <w:t xml:space="preserve"> </w:t>
      </w:r>
      <w:r>
        <w:rPr>
          <w:rFonts w:hint="eastAsia"/>
        </w:rPr>
        <w:t>МОЛОКА</w:t>
      </w:r>
    </w:p>
    <w:p w14:paraId="24AE9F78" w14:textId="77777777" w:rsidR="00BB58F4" w:rsidRDefault="00BB58F4" w:rsidP="00BB58F4"/>
    <w:p w14:paraId="5A2884F3" w14:textId="77777777" w:rsidR="00BB58F4" w:rsidRDefault="00BB58F4" w:rsidP="00BB58F4">
      <w:r>
        <w:t xml:space="preserve">3.1. </w:t>
      </w:r>
      <w:r>
        <w:rPr>
          <w:rFonts w:hint="eastAsia"/>
        </w:rPr>
        <w:t>Исследования</w:t>
      </w:r>
      <w:r>
        <w:t xml:space="preserve"> </w:t>
      </w:r>
      <w:r>
        <w:rPr>
          <w:rFonts w:hint="eastAsia"/>
        </w:rPr>
        <w:t>показателей</w:t>
      </w:r>
      <w:r>
        <w:t xml:space="preserve"> </w:t>
      </w:r>
      <w:r>
        <w:rPr>
          <w:rFonts w:hint="eastAsia"/>
        </w:rPr>
        <w:t>качества</w:t>
      </w:r>
      <w:r>
        <w:t xml:space="preserve"> </w:t>
      </w:r>
      <w:r>
        <w:rPr>
          <w:rFonts w:hint="eastAsia"/>
        </w:rPr>
        <w:t>молока</w:t>
      </w:r>
      <w:r>
        <w:t>-</w:t>
      </w:r>
      <w:r>
        <w:rPr>
          <w:rFonts w:hint="eastAsia"/>
        </w:rPr>
        <w:t>сырья</w:t>
      </w:r>
      <w:r>
        <w:t xml:space="preserve"> </w:t>
      </w:r>
      <w:r>
        <w:rPr>
          <w:rFonts w:hint="eastAsia"/>
        </w:rPr>
        <w:t>различных</w:t>
      </w:r>
      <w:r>
        <w:t xml:space="preserve"> </w:t>
      </w:r>
      <w:r>
        <w:rPr>
          <w:rFonts w:hint="eastAsia"/>
        </w:rPr>
        <w:t>видов</w:t>
      </w:r>
      <w:r>
        <w:t xml:space="preserve"> </w:t>
      </w:r>
      <w:r>
        <w:rPr>
          <w:rFonts w:hint="eastAsia"/>
        </w:rPr>
        <w:t>сельскохозяйственных</w:t>
      </w:r>
      <w:r>
        <w:t xml:space="preserve"> </w:t>
      </w:r>
      <w:r>
        <w:rPr>
          <w:rFonts w:hint="eastAsia"/>
        </w:rPr>
        <w:t>животных</w:t>
      </w:r>
    </w:p>
    <w:p w14:paraId="5F814D9F" w14:textId="77777777" w:rsidR="00BB58F4" w:rsidRDefault="00BB58F4" w:rsidP="00BB58F4"/>
    <w:p w14:paraId="7E8BA373" w14:textId="77777777" w:rsidR="00BB58F4" w:rsidRDefault="00BB58F4" w:rsidP="00BB58F4">
      <w:r>
        <w:t xml:space="preserve">3.2. </w:t>
      </w:r>
      <w:r>
        <w:rPr>
          <w:rFonts w:hint="eastAsia"/>
        </w:rPr>
        <w:t>Оценка</w:t>
      </w:r>
      <w:r>
        <w:t xml:space="preserve"> </w:t>
      </w:r>
      <w:r>
        <w:rPr>
          <w:rFonts w:hint="eastAsia"/>
        </w:rPr>
        <w:t>биологической</w:t>
      </w:r>
      <w:r>
        <w:t xml:space="preserve"> </w:t>
      </w:r>
      <w:r>
        <w:rPr>
          <w:rFonts w:hint="eastAsia"/>
        </w:rPr>
        <w:t>ценности</w:t>
      </w:r>
      <w:r>
        <w:t xml:space="preserve"> </w:t>
      </w:r>
      <w:r>
        <w:rPr>
          <w:rFonts w:hint="eastAsia"/>
        </w:rPr>
        <w:t>молока</w:t>
      </w:r>
      <w:r>
        <w:t xml:space="preserve"> - </w:t>
      </w:r>
      <w:r>
        <w:rPr>
          <w:rFonts w:hint="eastAsia"/>
        </w:rPr>
        <w:t>сырья</w:t>
      </w:r>
      <w:r>
        <w:t xml:space="preserve"> </w:t>
      </w:r>
      <w:r>
        <w:rPr>
          <w:rFonts w:hint="eastAsia"/>
        </w:rPr>
        <w:t>различных</w:t>
      </w:r>
      <w:r>
        <w:t xml:space="preserve"> </w:t>
      </w:r>
      <w:r>
        <w:rPr>
          <w:rFonts w:hint="eastAsia"/>
        </w:rPr>
        <w:t>видов</w:t>
      </w:r>
      <w:r>
        <w:t xml:space="preserve"> </w:t>
      </w:r>
      <w:r>
        <w:rPr>
          <w:rFonts w:hint="eastAsia"/>
        </w:rPr>
        <w:t>сельскохозяйственных</w:t>
      </w:r>
      <w:r>
        <w:t xml:space="preserve"> </w:t>
      </w:r>
      <w:r>
        <w:rPr>
          <w:rFonts w:hint="eastAsia"/>
        </w:rPr>
        <w:t>животных</w:t>
      </w:r>
    </w:p>
    <w:p w14:paraId="4E0A790C" w14:textId="77777777" w:rsidR="00BB58F4" w:rsidRDefault="00BB58F4" w:rsidP="00BB58F4"/>
    <w:p w14:paraId="02D2AE62" w14:textId="77777777" w:rsidR="00BB58F4" w:rsidRDefault="00BB58F4" w:rsidP="00BB58F4">
      <w:r>
        <w:t xml:space="preserve">3.3. </w:t>
      </w:r>
      <w:r>
        <w:rPr>
          <w:rFonts w:hint="eastAsia"/>
        </w:rPr>
        <w:t>Исследование</w:t>
      </w:r>
      <w:r>
        <w:t xml:space="preserve"> </w:t>
      </w:r>
      <w:r>
        <w:rPr>
          <w:rFonts w:hint="eastAsia"/>
        </w:rPr>
        <w:t>шубата</w:t>
      </w:r>
      <w:r>
        <w:t xml:space="preserve">, </w:t>
      </w:r>
      <w:r>
        <w:rPr>
          <w:rFonts w:hint="eastAsia"/>
        </w:rPr>
        <w:t>полученного</w:t>
      </w:r>
      <w:r>
        <w:t xml:space="preserve"> </w:t>
      </w:r>
      <w:r>
        <w:rPr>
          <w:rFonts w:hint="eastAsia"/>
        </w:rPr>
        <w:t>посредством</w:t>
      </w:r>
      <w:r>
        <w:t xml:space="preserve"> </w:t>
      </w:r>
      <w:r>
        <w:rPr>
          <w:rFonts w:hint="eastAsia"/>
        </w:rPr>
        <w:t>спонтанной</w:t>
      </w:r>
      <w:r>
        <w:t xml:space="preserve"> </w:t>
      </w:r>
      <w:r>
        <w:rPr>
          <w:rFonts w:hint="eastAsia"/>
        </w:rPr>
        <w:t>ферментации</w:t>
      </w:r>
      <w:r>
        <w:t xml:space="preserve">, </w:t>
      </w:r>
      <w:r>
        <w:rPr>
          <w:rFonts w:hint="eastAsia"/>
        </w:rPr>
        <w:t>как</w:t>
      </w:r>
      <w:r>
        <w:t xml:space="preserve"> </w:t>
      </w:r>
      <w:r>
        <w:rPr>
          <w:rFonts w:hint="eastAsia"/>
        </w:rPr>
        <w:t>потенциального</w:t>
      </w:r>
      <w:r>
        <w:t xml:space="preserve"> </w:t>
      </w:r>
      <w:r>
        <w:rPr>
          <w:rFonts w:hint="eastAsia"/>
        </w:rPr>
        <w:t>источника</w:t>
      </w:r>
      <w:r>
        <w:t xml:space="preserve"> </w:t>
      </w:r>
      <w:r>
        <w:rPr>
          <w:rFonts w:hint="eastAsia"/>
        </w:rPr>
        <w:t>заквасочных</w:t>
      </w:r>
      <w:r>
        <w:t xml:space="preserve"> </w:t>
      </w:r>
      <w:r>
        <w:rPr>
          <w:rFonts w:hint="eastAsia"/>
        </w:rPr>
        <w:t>культур</w:t>
      </w:r>
    </w:p>
    <w:p w14:paraId="6778A417" w14:textId="77777777" w:rsidR="00BB58F4" w:rsidRDefault="00BB58F4" w:rsidP="00BB58F4"/>
    <w:p w14:paraId="1A3BF2EE" w14:textId="77777777" w:rsidR="00BB58F4" w:rsidRDefault="00BB58F4" w:rsidP="00BB58F4">
      <w:r>
        <w:t xml:space="preserve">3.4. </w:t>
      </w:r>
      <w:r>
        <w:rPr>
          <w:rFonts w:hint="eastAsia"/>
        </w:rPr>
        <w:t>Выделение</w:t>
      </w:r>
      <w:r>
        <w:t xml:space="preserve"> </w:t>
      </w:r>
      <w:r>
        <w:rPr>
          <w:rFonts w:hint="eastAsia"/>
        </w:rPr>
        <w:t>и</w:t>
      </w:r>
      <w:r>
        <w:t xml:space="preserve"> </w:t>
      </w:r>
      <w:r>
        <w:rPr>
          <w:rFonts w:hint="eastAsia"/>
        </w:rPr>
        <w:t>идентификация</w:t>
      </w:r>
      <w:r>
        <w:t xml:space="preserve"> </w:t>
      </w:r>
      <w:r>
        <w:rPr>
          <w:rFonts w:hint="eastAsia"/>
        </w:rPr>
        <w:t>чистых</w:t>
      </w:r>
      <w:r>
        <w:t xml:space="preserve"> </w:t>
      </w:r>
      <w:r>
        <w:rPr>
          <w:rFonts w:hint="eastAsia"/>
        </w:rPr>
        <w:t>культур</w:t>
      </w:r>
      <w:r>
        <w:t xml:space="preserve"> </w:t>
      </w:r>
      <w:r>
        <w:rPr>
          <w:rFonts w:hint="eastAsia"/>
        </w:rPr>
        <w:t>молочнокислых</w:t>
      </w:r>
      <w:r>
        <w:t xml:space="preserve"> </w:t>
      </w:r>
      <w:r>
        <w:rPr>
          <w:rFonts w:hint="eastAsia"/>
        </w:rPr>
        <w:t>бактерий</w:t>
      </w:r>
      <w:r>
        <w:t xml:space="preserve"> </w:t>
      </w:r>
      <w:r>
        <w:rPr>
          <w:rFonts w:hint="eastAsia"/>
        </w:rPr>
        <w:t>и</w:t>
      </w:r>
      <w:r>
        <w:t xml:space="preserve"> </w:t>
      </w:r>
      <w:r>
        <w:rPr>
          <w:rFonts w:hint="eastAsia"/>
        </w:rPr>
        <w:t>дрожжей</w:t>
      </w:r>
      <w:r>
        <w:t xml:space="preserve"> </w:t>
      </w:r>
      <w:r>
        <w:rPr>
          <w:rFonts w:hint="eastAsia"/>
        </w:rPr>
        <w:t>из</w:t>
      </w:r>
      <w:r>
        <w:t xml:space="preserve"> </w:t>
      </w:r>
      <w:r>
        <w:rPr>
          <w:rFonts w:hint="eastAsia"/>
        </w:rPr>
        <w:t>сырого</w:t>
      </w:r>
      <w:r>
        <w:t xml:space="preserve"> </w:t>
      </w:r>
      <w:r>
        <w:rPr>
          <w:rFonts w:hint="eastAsia"/>
        </w:rPr>
        <w:t>верблюжьего</w:t>
      </w:r>
      <w:r>
        <w:t xml:space="preserve"> </w:t>
      </w:r>
      <w:r>
        <w:rPr>
          <w:rFonts w:hint="eastAsia"/>
        </w:rPr>
        <w:t>молока</w:t>
      </w:r>
      <w:r>
        <w:t xml:space="preserve"> </w:t>
      </w:r>
      <w:r>
        <w:rPr>
          <w:rFonts w:hint="eastAsia"/>
        </w:rPr>
        <w:t>и</w:t>
      </w:r>
      <w:r>
        <w:t xml:space="preserve"> </w:t>
      </w:r>
      <w:r>
        <w:rPr>
          <w:rFonts w:hint="eastAsia"/>
        </w:rPr>
        <w:t>шубата</w:t>
      </w:r>
    </w:p>
    <w:p w14:paraId="08E36683" w14:textId="77777777" w:rsidR="00BB58F4" w:rsidRDefault="00BB58F4" w:rsidP="00BB58F4"/>
    <w:p w14:paraId="16E05F19" w14:textId="77777777" w:rsidR="00BB58F4" w:rsidRDefault="00BB58F4" w:rsidP="00BB58F4">
      <w:r>
        <w:t xml:space="preserve">3.5. </w:t>
      </w:r>
      <w:r>
        <w:rPr>
          <w:rFonts w:hint="eastAsia"/>
        </w:rPr>
        <w:t>Исследование</w:t>
      </w:r>
      <w:r>
        <w:t xml:space="preserve"> </w:t>
      </w:r>
      <w:r>
        <w:rPr>
          <w:rFonts w:hint="eastAsia"/>
        </w:rPr>
        <w:t>комбинации</w:t>
      </w:r>
      <w:r>
        <w:t xml:space="preserve"> </w:t>
      </w:r>
      <w:r>
        <w:rPr>
          <w:rFonts w:hint="eastAsia"/>
        </w:rPr>
        <w:t>молочнокислых</w:t>
      </w:r>
      <w:r>
        <w:t xml:space="preserve"> </w:t>
      </w:r>
      <w:r>
        <w:rPr>
          <w:rFonts w:hint="eastAsia"/>
        </w:rPr>
        <w:t>бактерий</w:t>
      </w:r>
      <w:r>
        <w:t xml:space="preserve"> </w:t>
      </w:r>
      <w:r>
        <w:rPr>
          <w:rFonts w:hint="eastAsia"/>
        </w:rPr>
        <w:t>и</w:t>
      </w:r>
      <w:r>
        <w:t xml:space="preserve"> </w:t>
      </w:r>
      <w:r>
        <w:rPr>
          <w:rFonts w:hint="eastAsia"/>
        </w:rPr>
        <w:t>дрожжей</w:t>
      </w:r>
      <w:r>
        <w:t xml:space="preserve"> </w:t>
      </w:r>
      <w:r>
        <w:rPr>
          <w:rFonts w:hint="eastAsia"/>
        </w:rPr>
        <w:t>в</w:t>
      </w:r>
      <w:r>
        <w:t xml:space="preserve"> </w:t>
      </w:r>
      <w:r>
        <w:rPr>
          <w:rFonts w:hint="eastAsia"/>
        </w:rPr>
        <w:t>составе</w:t>
      </w:r>
      <w:r>
        <w:t xml:space="preserve"> </w:t>
      </w:r>
      <w:r>
        <w:rPr>
          <w:rFonts w:hint="eastAsia"/>
        </w:rPr>
        <w:t>симбиотической</w:t>
      </w:r>
      <w:r>
        <w:t xml:space="preserve"> </w:t>
      </w:r>
      <w:r>
        <w:rPr>
          <w:rFonts w:hint="eastAsia"/>
        </w:rPr>
        <w:t>заквасочной</w:t>
      </w:r>
      <w:r>
        <w:t xml:space="preserve"> </w:t>
      </w:r>
      <w:r>
        <w:rPr>
          <w:rFonts w:hint="eastAsia"/>
        </w:rPr>
        <w:t>микрофлоры</w:t>
      </w:r>
    </w:p>
    <w:p w14:paraId="38ACFBB4" w14:textId="77777777" w:rsidR="00BB58F4" w:rsidRDefault="00BB58F4" w:rsidP="00BB58F4"/>
    <w:p w14:paraId="5F40F604" w14:textId="77777777" w:rsidR="00BB58F4" w:rsidRDefault="00BB58F4" w:rsidP="00BB58F4">
      <w:r>
        <w:t xml:space="preserve">4. </w:t>
      </w:r>
      <w:r>
        <w:rPr>
          <w:rFonts w:hint="eastAsia"/>
        </w:rPr>
        <w:t>РАЗРАБОТКА</w:t>
      </w:r>
      <w:r>
        <w:t xml:space="preserve"> </w:t>
      </w:r>
      <w:r>
        <w:rPr>
          <w:rFonts w:hint="eastAsia"/>
        </w:rPr>
        <w:t>ТЕХНОЛОГИИ</w:t>
      </w:r>
      <w:r>
        <w:t xml:space="preserve"> </w:t>
      </w:r>
      <w:r>
        <w:rPr>
          <w:rFonts w:hint="eastAsia"/>
        </w:rPr>
        <w:t>КИСЛОМОЛОЧНОГО</w:t>
      </w:r>
      <w:r>
        <w:t xml:space="preserve"> </w:t>
      </w:r>
      <w:r>
        <w:rPr>
          <w:rFonts w:hint="eastAsia"/>
        </w:rPr>
        <w:t>НАПИТКА</w:t>
      </w:r>
      <w:r>
        <w:t xml:space="preserve"> </w:t>
      </w:r>
      <w:r>
        <w:rPr>
          <w:rFonts w:hint="eastAsia"/>
        </w:rPr>
        <w:t>ШУБАТА</w:t>
      </w:r>
      <w:r>
        <w:t xml:space="preserve"> </w:t>
      </w:r>
      <w:r>
        <w:rPr>
          <w:rFonts w:hint="eastAsia"/>
        </w:rPr>
        <w:t>ДЛЯ</w:t>
      </w:r>
      <w:r>
        <w:t xml:space="preserve"> </w:t>
      </w:r>
      <w:r>
        <w:rPr>
          <w:rFonts w:hint="eastAsia"/>
        </w:rPr>
        <w:t>ПРОМЫШЛЕННОГО</w:t>
      </w:r>
      <w:r>
        <w:t xml:space="preserve"> </w:t>
      </w:r>
      <w:r>
        <w:rPr>
          <w:rFonts w:hint="eastAsia"/>
        </w:rPr>
        <w:t>ПРОИЗВОДСТВА</w:t>
      </w:r>
    </w:p>
    <w:p w14:paraId="5A2AD82F" w14:textId="77777777" w:rsidR="00BB58F4" w:rsidRDefault="00BB58F4" w:rsidP="00BB58F4"/>
    <w:p w14:paraId="38B47005" w14:textId="77777777" w:rsidR="00BB58F4" w:rsidRDefault="00BB58F4" w:rsidP="00BB58F4">
      <w:r>
        <w:t xml:space="preserve">4.1. </w:t>
      </w:r>
      <w:r>
        <w:rPr>
          <w:rFonts w:hint="eastAsia"/>
        </w:rPr>
        <w:t>Подбор</w:t>
      </w:r>
      <w:r>
        <w:t xml:space="preserve"> </w:t>
      </w:r>
      <w:r>
        <w:rPr>
          <w:rFonts w:hint="eastAsia"/>
        </w:rPr>
        <w:t>симбиотической</w:t>
      </w:r>
      <w:r>
        <w:t xml:space="preserve"> </w:t>
      </w:r>
      <w:r>
        <w:rPr>
          <w:rFonts w:hint="eastAsia"/>
        </w:rPr>
        <w:t>заквасочной</w:t>
      </w:r>
      <w:r>
        <w:t xml:space="preserve"> </w:t>
      </w:r>
      <w:r>
        <w:rPr>
          <w:rFonts w:hint="eastAsia"/>
        </w:rPr>
        <w:t>микрофлоры</w:t>
      </w:r>
      <w:r>
        <w:t xml:space="preserve"> </w:t>
      </w:r>
      <w:r>
        <w:rPr>
          <w:rFonts w:hint="eastAsia"/>
        </w:rPr>
        <w:t>для</w:t>
      </w:r>
      <w:r>
        <w:t xml:space="preserve"> </w:t>
      </w:r>
      <w:r>
        <w:rPr>
          <w:rFonts w:hint="eastAsia"/>
        </w:rPr>
        <w:t>производства</w:t>
      </w:r>
      <w:r>
        <w:t xml:space="preserve"> </w:t>
      </w:r>
      <w:r>
        <w:rPr>
          <w:rFonts w:hint="eastAsia"/>
        </w:rPr>
        <w:t>кисломолочного</w:t>
      </w:r>
      <w:r>
        <w:t xml:space="preserve"> </w:t>
      </w:r>
      <w:r>
        <w:rPr>
          <w:rFonts w:hint="eastAsia"/>
        </w:rPr>
        <w:t>напитка</w:t>
      </w:r>
    </w:p>
    <w:p w14:paraId="7D3A4DB3" w14:textId="77777777" w:rsidR="00BB58F4" w:rsidRDefault="00BB58F4" w:rsidP="00BB58F4"/>
    <w:p w14:paraId="40C3BCB8" w14:textId="77777777" w:rsidR="00BB58F4" w:rsidRDefault="00BB58F4" w:rsidP="00BB58F4">
      <w:r>
        <w:t xml:space="preserve">4.2. </w:t>
      </w:r>
      <w:r>
        <w:rPr>
          <w:rFonts w:hint="eastAsia"/>
        </w:rPr>
        <w:t>Изучение</w:t>
      </w:r>
      <w:r>
        <w:t xml:space="preserve"> </w:t>
      </w:r>
      <w:r>
        <w:rPr>
          <w:rFonts w:hint="eastAsia"/>
        </w:rPr>
        <w:t>температурных</w:t>
      </w:r>
      <w:r>
        <w:t xml:space="preserve"> </w:t>
      </w:r>
      <w:r>
        <w:rPr>
          <w:rFonts w:hint="eastAsia"/>
        </w:rPr>
        <w:t>режимов</w:t>
      </w:r>
      <w:r>
        <w:t xml:space="preserve"> </w:t>
      </w:r>
      <w:r>
        <w:rPr>
          <w:rFonts w:hint="eastAsia"/>
        </w:rPr>
        <w:t>сквашивания</w:t>
      </w:r>
      <w:r>
        <w:t xml:space="preserve"> </w:t>
      </w:r>
      <w:r>
        <w:rPr>
          <w:rFonts w:hint="eastAsia"/>
        </w:rPr>
        <w:t>и</w:t>
      </w:r>
      <w:r>
        <w:t xml:space="preserve"> </w:t>
      </w:r>
      <w:r>
        <w:rPr>
          <w:rFonts w:hint="eastAsia"/>
        </w:rPr>
        <w:t>созревания</w:t>
      </w:r>
      <w:r>
        <w:t xml:space="preserve"> </w:t>
      </w:r>
      <w:r>
        <w:rPr>
          <w:rFonts w:hint="eastAsia"/>
        </w:rPr>
        <w:t>шубата</w:t>
      </w:r>
    </w:p>
    <w:p w14:paraId="302BBFE1" w14:textId="77777777" w:rsidR="00BB58F4" w:rsidRDefault="00BB58F4" w:rsidP="00BB58F4"/>
    <w:p w14:paraId="196CD6D5" w14:textId="77777777" w:rsidR="00BB58F4" w:rsidRDefault="00BB58F4" w:rsidP="00BB58F4">
      <w:r>
        <w:t xml:space="preserve">4.3.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разработанного</w:t>
      </w:r>
      <w:r>
        <w:t xml:space="preserve"> </w:t>
      </w:r>
      <w:r>
        <w:rPr>
          <w:rFonts w:hint="eastAsia"/>
        </w:rPr>
        <w:t>напитка</w:t>
      </w:r>
    </w:p>
    <w:p w14:paraId="7F7A76C7" w14:textId="77777777" w:rsidR="00BB58F4" w:rsidRDefault="00BB58F4" w:rsidP="00BB58F4"/>
    <w:p w14:paraId="182BA27D" w14:textId="77777777" w:rsidR="00BB58F4" w:rsidRDefault="00BB58F4" w:rsidP="00BB58F4">
      <w:r>
        <w:t xml:space="preserve">4.4. </w:t>
      </w:r>
      <w:r>
        <w:rPr>
          <w:rFonts w:hint="eastAsia"/>
        </w:rPr>
        <w:t>Технологический</w:t>
      </w:r>
      <w:r>
        <w:t xml:space="preserve"> </w:t>
      </w:r>
      <w:r>
        <w:rPr>
          <w:rFonts w:hint="eastAsia"/>
        </w:rPr>
        <w:t>процесс</w:t>
      </w:r>
      <w:r>
        <w:t xml:space="preserve"> </w:t>
      </w:r>
      <w:r>
        <w:rPr>
          <w:rFonts w:hint="eastAsia"/>
        </w:rPr>
        <w:t>производства</w:t>
      </w:r>
      <w:r>
        <w:t xml:space="preserve"> </w:t>
      </w:r>
      <w:r>
        <w:rPr>
          <w:rFonts w:hint="eastAsia"/>
        </w:rPr>
        <w:t>кисломолочного</w:t>
      </w:r>
      <w:r>
        <w:t xml:space="preserve"> </w:t>
      </w:r>
      <w:r>
        <w:rPr>
          <w:rFonts w:hint="eastAsia"/>
        </w:rPr>
        <w:t>напитка</w:t>
      </w:r>
      <w:r>
        <w:t xml:space="preserve"> </w:t>
      </w:r>
      <w:r>
        <w:rPr>
          <w:rFonts w:hint="eastAsia"/>
        </w:rPr>
        <w:t>шубата</w:t>
      </w:r>
    </w:p>
    <w:p w14:paraId="5D0541FE" w14:textId="77777777" w:rsidR="00BB58F4" w:rsidRDefault="00BB58F4" w:rsidP="00BB58F4"/>
    <w:p w14:paraId="2DC18A09" w14:textId="77777777" w:rsidR="00BB58F4" w:rsidRDefault="00BB58F4" w:rsidP="00BB58F4">
      <w:r>
        <w:t xml:space="preserve">4.5. </w:t>
      </w:r>
      <w:r>
        <w:rPr>
          <w:rFonts w:hint="eastAsia"/>
        </w:rPr>
        <w:t>Расчет</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готового</w:t>
      </w:r>
      <w:r>
        <w:t xml:space="preserve"> </w:t>
      </w:r>
      <w:r>
        <w:rPr>
          <w:rFonts w:hint="eastAsia"/>
        </w:rPr>
        <w:t>продукта</w:t>
      </w:r>
    </w:p>
    <w:p w14:paraId="74D95029" w14:textId="77777777" w:rsidR="00BB58F4" w:rsidRDefault="00BB58F4" w:rsidP="00BB58F4"/>
    <w:p w14:paraId="4FE52D61" w14:textId="77777777" w:rsidR="00BB58F4" w:rsidRDefault="00BB58F4" w:rsidP="00BB58F4">
      <w:r>
        <w:rPr>
          <w:rFonts w:hint="eastAsia"/>
        </w:rPr>
        <w:t>ЗАКЛЮЧЕНИЕ</w:t>
      </w:r>
    </w:p>
    <w:p w14:paraId="260ABF14" w14:textId="77777777" w:rsidR="00BB58F4" w:rsidRDefault="00BB58F4" w:rsidP="00BB58F4"/>
    <w:p w14:paraId="055117C5" w14:textId="77777777" w:rsidR="00BB58F4" w:rsidRDefault="00BB58F4" w:rsidP="00BB58F4">
      <w:r>
        <w:rPr>
          <w:rFonts w:hint="eastAsia"/>
        </w:rPr>
        <w:t>СПИСОК</w:t>
      </w:r>
      <w:r>
        <w:t xml:space="preserve"> </w:t>
      </w:r>
      <w:r>
        <w:rPr>
          <w:rFonts w:hint="eastAsia"/>
        </w:rPr>
        <w:t>ИСПОЛЬЗОВАННОЙ</w:t>
      </w:r>
      <w:r>
        <w:t xml:space="preserve"> </w:t>
      </w:r>
      <w:r>
        <w:rPr>
          <w:rFonts w:hint="eastAsia"/>
        </w:rPr>
        <w:t>ЛИТЕРАТУРЫ</w:t>
      </w:r>
    </w:p>
    <w:p w14:paraId="13098835" w14:textId="77777777" w:rsidR="00BB58F4" w:rsidRDefault="00BB58F4" w:rsidP="00BB58F4"/>
    <w:p w14:paraId="6FBB1019" w14:textId="77777777" w:rsidR="00BB58F4" w:rsidRDefault="00BB58F4" w:rsidP="00BB58F4">
      <w:r>
        <w:rPr>
          <w:rFonts w:hint="eastAsia"/>
        </w:rPr>
        <w:t>ПРИЛОЖЕНИЕ</w:t>
      </w:r>
      <w:r>
        <w:t xml:space="preserve"> </w:t>
      </w:r>
      <w:r>
        <w:rPr>
          <w:rFonts w:hint="eastAsia"/>
        </w:rPr>
        <w:t>А</w:t>
      </w:r>
    </w:p>
    <w:p w14:paraId="76658DC8" w14:textId="77777777" w:rsidR="00BB58F4" w:rsidRDefault="00BB58F4" w:rsidP="00BB58F4"/>
    <w:p w14:paraId="30FD37DB" w14:textId="77777777" w:rsidR="00BB58F4" w:rsidRDefault="00BB58F4" w:rsidP="00BB58F4">
      <w:r>
        <w:rPr>
          <w:rFonts w:hint="eastAsia"/>
        </w:rPr>
        <w:t>ПРИЛОЖЕНИЕ</w:t>
      </w:r>
      <w:r>
        <w:t xml:space="preserve"> </w:t>
      </w:r>
      <w:r>
        <w:rPr>
          <w:rFonts w:hint="eastAsia"/>
        </w:rPr>
        <w:t>Б</w:t>
      </w:r>
    </w:p>
    <w:p w14:paraId="7D548C52" w14:textId="77777777" w:rsidR="00BB58F4" w:rsidRDefault="00BB58F4" w:rsidP="00BB58F4"/>
    <w:p w14:paraId="2F9815BC" w14:textId="77777777" w:rsidR="00BB58F4" w:rsidRDefault="00BB58F4" w:rsidP="00BB58F4">
      <w:r>
        <w:rPr>
          <w:rFonts w:hint="eastAsia"/>
        </w:rPr>
        <w:t>ПРИЛОЖЕНИЕ</w:t>
      </w:r>
      <w:r>
        <w:t xml:space="preserve"> </w:t>
      </w:r>
      <w:r>
        <w:rPr>
          <w:rFonts w:hint="eastAsia"/>
        </w:rPr>
        <w:t>В</w:t>
      </w:r>
    </w:p>
    <w:p w14:paraId="78868F28" w14:textId="77777777" w:rsidR="00BB58F4" w:rsidRDefault="00BB58F4" w:rsidP="00BB58F4"/>
    <w:p w14:paraId="5D2EE4C5" w14:textId="77777777" w:rsidR="00BB58F4" w:rsidRDefault="00BB58F4" w:rsidP="00BB58F4">
      <w:r>
        <w:rPr>
          <w:rFonts w:hint="eastAsia"/>
        </w:rPr>
        <w:t>ПРИЛОЖЕНИЕ</w:t>
      </w:r>
      <w:r>
        <w:t xml:space="preserve"> </w:t>
      </w:r>
      <w:r>
        <w:rPr>
          <w:rFonts w:hint="eastAsia"/>
        </w:rPr>
        <w:t>Г</w:t>
      </w:r>
    </w:p>
    <w:p w14:paraId="6B0B417D" w14:textId="77777777" w:rsidR="00BB58F4" w:rsidRDefault="00BB58F4" w:rsidP="00BB58F4"/>
    <w:p w14:paraId="29DC5624" w14:textId="77777777" w:rsidR="00BB58F4" w:rsidRDefault="00BB58F4" w:rsidP="00BB58F4">
      <w:r>
        <w:rPr>
          <w:rFonts w:hint="eastAsia"/>
        </w:rPr>
        <w:t>ПРИЛОЖЕНИЕ</w:t>
      </w:r>
      <w:r>
        <w:t xml:space="preserve"> </w:t>
      </w:r>
      <w:r>
        <w:rPr>
          <w:rFonts w:hint="eastAsia"/>
        </w:rPr>
        <w:t>Д</w:t>
      </w:r>
    </w:p>
    <w:p w14:paraId="04E17521" w14:textId="77777777" w:rsidR="00BB58F4" w:rsidRDefault="00BB58F4" w:rsidP="00BB58F4"/>
    <w:p w14:paraId="5857227E" w14:textId="77777777" w:rsidR="00BB58F4" w:rsidRDefault="00BB58F4" w:rsidP="00BB58F4">
      <w:r>
        <w:rPr>
          <w:rFonts w:hint="eastAsia"/>
        </w:rPr>
        <w:t>ПРИЛОЖЕНИЕ</w:t>
      </w:r>
      <w:r>
        <w:t xml:space="preserve"> </w:t>
      </w:r>
      <w:r>
        <w:rPr>
          <w:rFonts w:hint="eastAsia"/>
        </w:rPr>
        <w:t>Е</w:t>
      </w:r>
    </w:p>
    <w:p w14:paraId="21D31BC2" w14:textId="77777777" w:rsidR="00BB58F4" w:rsidRDefault="00BB58F4" w:rsidP="00BB58F4"/>
    <w:p w14:paraId="3ADCAF1A" w14:textId="77777777" w:rsidR="00BB58F4" w:rsidRDefault="00BB58F4" w:rsidP="00BB58F4">
      <w:r>
        <w:rPr>
          <w:rFonts w:hint="eastAsia"/>
        </w:rPr>
        <w:lastRenderedPageBreak/>
        <w:t>ПРИЛОЖЕНИЕ</w:t>
      </w:r>
      <w:r>
        <w:t xml:space="preserve"> </w:t>
      </w:r>
      <w:r>
        <w:rPr>
          <w:rFonts w:hint="eastAsia"/>
        </w:rPr>
        <w:t>Ж</w:t>
      </w:r>
    </w:p>
    <w:p w14:paraId="3F36592E" w14:textId="77777777" w:rsidR="00BB58F4" w:rsidRDefault="00BB58F4" w:rsidP="00BB58F4"/>
    <w:p w14:paraId="2308004C" w14:textId="77777777" w:rsidR="00BB58F4" w:rsidRDefault="00BB58F4" w:rsidP="00BB58F4">
      <w:r>
        <w:rPr>
          <w:rFonts w:hint="eastAsia"/>
        </w:rPr>
        <w:t>ПРИЛОЖЕНИЕ</w:t>
      </w:r>
      <w:r>
        <w:t xml:space="preserve"> </w:t>
      </w:r>
      <w:r>
        <w:rPr>
          <w:rFonts w:hint="eastAsia"/>
        </w:rPr>
        <w:t>К</w:t>
      </w:r>
    </w:p>
    <w:p w14:paraId="05001B23" w14:textId="77777777" w:rsidR="00BB58F4" w:rsidRDefault="00BB58F4" w:rsidP="00BB58F4"/>
    <w:p w14:paraId="218955A7" w14:textId="701DB1AE" w:rsidR="00BB58F4" w:rsidRPr="00BB58F4" w:rsidRDefault="00BB58F4" w:rsidP="00BB58F4">
      <w:r>
        <w:rPr>
          <w:rFonts w:hint="eastAsia"/>
        </w:rPr>
        <w:t>ПРИЛОЖЕНИЕ</w:t>
      </w:r>
      <w:r>
        <w:t xml:space="preserve"> </w:t>
      </w:r>
      <w:r>
        <w:rPr>
          <w:rFonts w:hint="eastAsia"/>
        </w:rPr>
        <w:t>Л</w:t>
      </w:r>
    </w:p>
    <w:sectPr w:rsidR="00BB58F4" w:rsidRPr="00BB58F4" w:rsidSect="003157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223C" w14:textId="77777777" w:rsidR="00315729" w:rsidRDefault="00315729">
      <w:pPr>
        <w:spacing w:after="0" w:line="240" w:lineRule="auto"/>
      </w:pPr>
      <w:r>
        <w:separator/>
      </w:r>
    </w:p>
  </w:endnote>
  <w:endnote w:type="continuationSeparator" w:id="0">
    <w:p w14:paraId="52B8503A" w14:textId="77777777" w:rsidR="00315729" w:rsidRDefault="0031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525F" w14:textId="77777777" w:rsidR="00315729" w:rsidRDefault="00315729"/>
    <w:p w14:paraId="09E1D9D6" w14:textId="77777777" w:rsidR="00315729" w:rsidRDefault="00315729"/>
    <w:p w14:paraId="386E999F" w14:textId="77777777" w:rsidR="00315729" w:rsidRDefault="00315729"/>
    <w:p w14:paraId="0608290E" w14:textId="77777777" w:rsidR="00315729" w:rsidRDefault="00315729"/>
    <w:p w14:paraId="021BABB9" w14:textId="77777777" w:rsidR="00315729" w:rsidRDefault="00315729"/>
    <w:p w14:paraId="7A977D12" w14:textId="77777777" w:rsidR="00315729" w:rsidRDefault="00315729"/>
    <w:p w14:paraId="20A60378" w14:textId="77777777" w:rsidR="00315729" w:rsidRDefault="003157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D5C70D" wp14:editId="194227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EEAD0" w14:textId="77777777" w:rsidR="00315729" w:rsidRDefault="003157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5C7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2EEAD0" w14:textId="77777777" w:rsidR="00315729" w:rsidRDefault="003157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DFDA9A" w14:textId="77777777" w:rsidR="00315729" w:rsidRDefault="00315729"/>
    <w:p w14:paraId="75D20EC6" w14:textId="77777777" w:rsidR="00315729" w:rsidRDefault="00315729"/>
    <w:p w14:paraId="168DB10D" w14:textId="77777777" w:rsidR="00315729" w:rsidRDefault="003157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E4A62A" wp14:editId="73C746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0913" w14:textId="77777777" w:rsidR="00315729" w:rsidRDefault="00315729"/>
                          <w:p w14:paraId="1D32006F" w14:textId="77777777" w:rsidR="00315729" w:rsidRDefault="003157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E4A6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5D0913" w14:textId="77777777" w:rsidR="00315729" w:rsidRDefault="00315729"/>
                    <w:p w14:paraId="1D32006F" w14:textId="77777777" w:rsidR="00315729" w:rsidRDefault="003157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CE0195" w14:textId="77777777" w:rsidR="00315729" w:rsidRDefault="00315729"/>
    <w:p w14:paraId="7E1FA45D" w14:textId="77777777" w:rsidR="00315729" w:rsidRDefault="00315729">
      <w:pPr>
        <w:rPr>
          <w:sz w:val="2"/>
          <w:szCs w:val="2"/>
        </w:rPr>
      </w:pPr>
    </w:p>
    <w:p w14:paraId="1EF191ED" w14:textId="77777777" w:rsidR="00315729" w:rsidRDefault="00315729"/>
    <w:p w14:paraId="3477FA9A" w14:textId="77777777" w:rsidR="00315729" w:rsidRDefault="00315729">
      <w:pPr>
        <w:spacing w:after="0" w:line="240" w:lineRule="auto"/>
      </w:pPr>
    </w:p>
  </w:footnote>
  <w:footnote w:type="continuationSeparator" w:id="0">
    <w:p w14:paraId="76BFC849" w14:textId="77777777" w:rsidR="00315729" w:rsidRDefault="00315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29"/>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26453</TotalTime>
  <Pages>4</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3476</cp:revision>
  <cp:lastPrinted>2009-02-06T05:36:00Z</cp:lastPrinted>
  <dcterms:created xsi:type="dcterms:W3CDTF">2024-01-07T13:43:00Z</dcterms:created>
  <dcterms:modified xsi:type="dcterms:W3CDTF">2024-02-19T13:33:00Z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