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4D0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РОССИЙСКАЯ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АКАДЕМИЯ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НАУК</w:t>
      </w:r>
    </w:p>
    <w:p w14:paraId="6A195CB4"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СИБИРСКОЕ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ОТДЕЛЕНИЕ</w:t>
      </w:r>
    </w:p>
    <w:p w14:paraId="6A0665D1"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ИНСТИТУТ</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ЭКОНОМИКИ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ОРГАНИЗАЦИИ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ПРОМЫШЛЕННОГО</w:t>
      </w:r>
    </w:p>
    <w:p w14:paraId="127CE981"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ПРОИЗВОДСТВА</w:t>
      </w:r>
    </w:p>
    <w:p w14:paraId="5D16C6E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СИЛКИН</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Владислав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Юрьевич</w:t>
      </w:r>
    </w:p>
    <w:p w14:paraId="4DD8E82D"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На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правах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рукописи</w:t>
      </w:r>
    </w:p>
    <w:p w14:paraId="154FEDE7"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 </w:t>
      </w:r>
    </w:p>
    <w:p w14:paraId="36666B72"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ОЦЕНКА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СЦЕНАРИЕВ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ВОВЛЕЧЕНИЯ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ХОЗЯЙСТВЕННЫЙ</w:t>
      </w:r>
    </w:p>
    <w:p w14:paraId="1234B48E"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ОБОРОТ</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p>
    <w:p w14:paraId="0AFF71A6"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ЯМАЛО</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НЕНЕЦКОГО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АВТОНОМНОГО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ОКРУГА</w:t>
      </w:r>
    </w:p>
    <w:p w14:paraId="04B79A6A"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Специальность</w:t>
      </w:r>
      <w:r w:rsidRPr="002578B0">
        <w:rPr>
          <w:rFonts w:ascii="Helvetica" w:hAnsi="Helvetica" w:cs="Helvetica"/>
          <w:b/>
          <w:bCs/>
          <w:color w:val="222222"/>
          <w:sz w:val="21"/>
          <w:szCs w:val="21"/>
        </w:rPr>
        <w:t xml:space="preserve"> 08.00.05 -</w:t>
      </w:r>
    </w:p>
    <w:p w14:paraId="12AB955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Экономика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управление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народным</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хозяйством</w:t>
      </w:r>
      <w:r w:rsidRPr="002578B0">
        <w:rPr>
          <w:rFonts w:ascii="Helvetica" w:hAnsi="Helvetica" w:cs="Helvetica"/>
          <w:b/>
          <w:bCs/>
          <w:color w:val="222222"/>
          <w:sz w:val="21"/>
          <w:szCs w:val="21"/>
        </w:rPr>
        <w:t>:</w:t>
      </w:r>
    </w:p>
    <w:p w14:paraId="5B8C493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экономика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организация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управление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предприятиями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отраслями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комплексами</w:t>
      </w:r>
    </w:p>
    <w:p w14:paraId="2FE0FE46"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ДИССЕРТАЦИЯ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соискание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ученой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степени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кандидата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экономических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наук</w:t>
      </w:r>
    </w:p>
    <w:p w14:paraId="6587879D"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Научный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руководитель</w:t>
      </w:r>
    </w:p>
    <w:p w14:paraId="1B6A771E"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д</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э</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н</w:t>
      </w:r>
      <w:r w:rsidRPr="002578B0">
        <w:rPr>
          <w:rFonts w:ascii="Helvetica" w:hAnsi="Helvetica" w:cs="Helvetica"/>
          <w:b/>
          <w:bCs/>
          <w:color w:val="222222"/>
          <w:sz w:val="21"/>
          <w:szCs w:val="21"/>
        </w:rPr>
        <w:t>.</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Крюков</w:t>
      </w:r>
    </w:p>
    <w:p w14:paraId="5E686EA5"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Новосибирск</w:t>
      </w:r>
      <w:r w:rsidRPr="002578B0">
        <w:rPr>
          <w:rFonts w:ascii="Helvetica" w:hAnsi="Helvetica" w:cs="Helvetica"/>
          <w:b/>
          <w:bCs/>
          <w:color w:val="222222"/>
          <w:sz w:val="21"/>
          <w:szCs w:val="21"/>
        </w:rPr>
        <w:t xml:space="preserve"> - 2004</w:t>
      </w:r>
    </w:p>
    <w:p w14:paraId="6769AB59"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 </w:t>
      </w:r>
    </w:p>
    <w:p w14:paraId="5BDF5564"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w:t>
      </w:r>
    </w:p>
    <w:p w14:paraId="21DBB1ED"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СОДЕРЖАНИЕ</w:t>
      </w:r>
    </w:p>
    <w:p w14:paraId="0445875A" w14:textId="77777777" w:rsidR="002578B0" w:rsidRPr="002578B0" w:rsidRDefault="002578B0" w:rsidP="002578B0">
      <w:pPr>
        <w:rPr>
          <w:rFonts w:ascii="Helvetica" w:hAnsi="Helvetica" w:cs="Helvetica"/>
          <w:b/>
          <w:bCs/>
          <w:color w:val="222222"/>
          <w:sz w:val="21"/>
          <w:szCs w:val="21"/>
        </w:rPr>
      </w:pPr>
    </w:p>
    <w:p w14:paraId="7A662849"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w:t>
      </w:r>
    </w:p>
    <w:p w14:paraId="3C24793F"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w:t>
      </w:r>
    </w:p>
    <w:p w14:paraId="5E4C421F"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ВВЕДЕНИЕ</w:t>
      </w:r>
      <w:r w:rsidRPr="002578B0">
        <w:rPr>
          <w:rFonts w:ascii="Helvetica" w:hAnsi="Helvetica" w:cs="Helvetica"/>
          <w:b/>
          <w:bCs/>
          <w:color w:val="222222"/>
          <w:sz w:val="21"/>
          <w:szCs w:val="21"/>
        </w:rPr>
        <w:tab/>
        <w:t>3</w:t>
      </w:r>
    </w:p>
    <w:p w14:paraId="2E91901B"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lastRenderedPageBreak/>
        <w:t>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ПЕРСПЕКТИВЫ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ВОВЛЕЧЕНИЯ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ХОЗЯЙСТВЕННЫЙ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ОБОРОТ</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12</w:t>
      </w:r>
    </w:p>
    <w:p w14:paraId="2152246B"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w:t>
      </w:r>
      <w:r w:rsidRPr="002578B0">
        <w:rPr>
          <w:rFonts w:ascii="Helvetica" w:hAnsi="Helvetica" w:cs="Helvetica" w:hint="eastAsia"/>
          <w:b/>
          <w:bCs/>
          <w:color w:val="222222"/>
          <w:sz w:val="21"/>
          <w:szCs w:val="21"/>
        </w:rPr>
        <w:t>Л</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Ресурсный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потенциал</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основные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развития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газодобычи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территории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12</w:t>
      </w:r>
    </w:p>
    <w:p w14:paraId="674BD0B8"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1.1.1.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Состояние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ресурсной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базы</w:t>
      </w:r>
      <w:r w:rsidRPr="002578B0">
        <w:rPr>
          <w:rFonts w:ascii="Helvetica" w:hAnsi="Helvetica" w:cs="Helvetica"/>
          <w:b/>
          <w:bCs/>
          <w:color w:val="222222"/>
          <w:sz w:val="21"/>
          <w:szCs w:val="21"/>
        </w:rPr>
        <w:tab/>
        <w:t>12</w:t>
      </w:r>
    </w:p>
    <w:p w14:paraId="6293175B"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1.1.2.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Добыча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территории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перспективы</w:t>
      </w:r>
      <w:r w:rsidRPr="002578B0">
        <w:rPr>
          <w:rFonts w:ascii="Helvetica" w:hAnsi="Helvetica" w:cs="Helvetica"/>
          <w:b/>
          <w:bCs/>
          <w:color w:val="222222"/>
          <w:sz w:val="21"/>
          <w:szCs w:val="21"/>
        </w:rPr>
        <w:tab/>
        <w:t>17</w:t>
      </w:r>
    </w:p>
    <w:p w14:paraId="3FF3E935"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1.1.3.</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Состояние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геологоразведочных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работ</w:t>
      </w:r>
      <w:r w:rsidRPr="002578B0">
        <w:rPr>
          <w:rFonts w:ascii="Helvetica" w:hAnsi="Helvetica" w:cs="Helvetica"/>
          <w:b/>
          <w:bCs/>
          <w:color w:val="222222"/>
          <w:sz w:val="21"/>
          <w:szCs w:val="21"/>
        </w:rPr>
        <w:tab/>
        <w:t>'</w:t>
      </w:r>
      <w:r w:rsidRPr="002578B0">
        <w:rPr>
          <w:rFonts w:ascii="Helvetica" w:hAnsi="Helvetica" w:cs="Helvetica"/>
          <w:b/>
          <w:bCs/>
          <w:color w:val="222222"/>
          <w:sz w:val="21"/>
          <w:szCs w:val="21"/>
        </w:rPr>
        <w:tab/>
        <w:t>20</w:t>
      </w:r>
    </w:p>
    <w:p w14:paraId="0B46665B"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1.1.4.</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Газотранспортные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ab/>
        <w:t>23</w:t>
      </w:r>
    </w:p>
    <w:p w14:paraId="26D16B34"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1.1.3. </w:t>
      </w:r>
      <w:r w:rsidRPr="002578B0">
        <w:rPr>
          <w:rFonts w:ascii="Helvetica" w:hAnsi="Helvetica" w:cs="Helvetica" w:hint="eastAsia"/>
          <w:b/>
          <w:bCs/>
          <w:color w:val="222222"/>
          <w:sz w:val="21"/>
          <w:szCs w:val="21"/>
        </w:rPr>
        <w:t>Ценообразование</w:t>
      </w:r>
      <w:r w:rsidRPr="002578B0">
        <w:rPr>
          <w:rFonts w:ascii="Helvetica" w:hAnsi="Helvetica" w:cs="Helvetica"/>
          <w:b/>
          <w:bCs/>
          <w:color w:val="222222"/>
          <w:sz w:val="21"/>
          <w:szCs w:val="21"/>
        </w:rPr>
        <w:tab/>
        <w:t>23</w:t>
      </w:r>
    </w:p>
    <w:p w14:paraId="4B0A81EE"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1.1.6. </w:t>
      </w:r>
      <w:r w:rsidRPr="002578B0">
        <w:rPr>
          <w:rFonts w:ascii="Helvetica" w:hAnsi="Helvetica" w:cs="Helvetica" w:hint="eastAsia"/>
          <w:b/>
          <w:bCs/>
          <w:color w:val="222222"/>
          <w:sz w:val="21"/>
          <w:szCs w:val="21"/>
        </w:rPr>
        <w:t>Система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налогообложения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газодобывающем</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секторе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финансовое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положение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 xml:space="preserve"> 28</w:t>
      </w:r>
    </w:p>
    <w:p w14:paraId="6D2771B5"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Социально</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экономические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контексте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освоения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его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газовых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ab/>
        <w:t>31</w:t>
      </w:r>
    </w:p>
    <w:p w14:paraId="1D421C5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1.2.1.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Анализ</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текущих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проблем</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социально</w:t>
      </w:r>
      <w:r w:rsidRPr="002578B0">
        <w:rPr>
          <w:rFonts w:ascii="Helvetica" w:hAnsi="Helvetica" w:cs="Helvetica"/>
          <w:b/>
          <w:bCs/>
          <w:color w:val="222222"/>
          <w:sz w:val="21"/>
          <w:szCs w:val="21"/>
        </w:rPr>
        <w:t>-</w:t>
      </w:r>
      <w:r w:rsidRPr="002578B0">
        <w:rPr>
          <w:rFonts w:ascii="Helvetica" w:hAnsi="Helvetica" w:cs="Helvetica" w:hint="eastAsia"/>
          <w:b/>
          <w:bCs/>
          <w:color w:val="222222"/>
          <w:sz w:val="21"/>
          <w:szCs w:val="21"/>
        </w:rPr>
        <w:t>экономического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развития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31</w:t>
      </w:r>
    </w:p>
    <w:p w14:paraId="0C456177"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1.2.2.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Теоретические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аспекты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решений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связанных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освоением</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ab/>
        <w:t>36</w:t>
      </w:r>
    </w:p>
    <w:p w14:paraId="5CB8C661"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1.2.3 </w:t>
      </w:r>
      <w:r w:rsidRPr="002578B0">
        <w:rPr>
          <w:rFonts w:ascii="Helvetica" w:hAnsi="Helvetica" w:cs="Helvetica" w:hint="eastAsia"/>
          <w:b/>
          <w:bCs/>
          <w:color w:val="222222"/>
          <w:sz w:val="21"/>
          <w:szCs w:val="21"/>
        </w:rPr>
        <w:t>Проблемы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реализации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экономического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социального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потенциала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39</w:t>
      </w:r>
    </w:p>
    <w:p w14:paraId="379F614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МЕТОДИЧЕСКИЙ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ПОДХОД</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ВАРИАНТОВ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ВОВЛЕЧЕНИЯ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ХОЗЯЙСТВЕННЫЙ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ОБОРОТ</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45</w:t>
      </w:r>
    </w:p>
    <w:p w14:paraId="78632200"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2.1.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Обзор</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подходов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направлений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освоения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ab/>
        <w:t>45</w:t>
      </w:r>
    </w:p>
    <w:p w14:paraId="0E1C51F7"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2.2.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Характеристика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разработанного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подхода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к</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направлений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освоения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p>
    <w:p w14:paraId="6F811CDC"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54</w:t>
      </w:r>
    </w:p>
    <w:p w14:paraId="473D2399"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 xml:space="preserve">23 </w:t>
      </w:r>
      <w:r w:rsidRPr="002578B0">
        <w:rPr>
          <w:rFonts w:ascii="Helvetica" w:hAnsi="Helvetica" w:cs="Helvetica" w:hint="eastAsia"/>
          <w:b/>
          <w:bCs/>
          <w:color w:val="222222"/>
          <w:sz w:val="21"/>
          <w:szCs w:val="21"/>
        </w:rPr>
        <w:t>Применение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разработанного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методического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w:t>
      </w:r>
      <w:r w:rsidRPr="002578B0">
        <w:rPr>
          <w:rFonts w:ascii="Helvetica" w:hAnsi="Helvetica" w:cs="Helvetica" w:hint="eastAsia"/>
          <w:b/>
          <w:bCs/>
          <w:color w:val="222222"/>
          <w:sz w:val="21"/>
          <w:szCs w:val="21"/>
        </w:rPr>
        <w:lastRenderedPageBreak/>
        <w:t>дхода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системе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принятия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управленческих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шений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67</w:t>
      </w:r>
    </w:p>
    <w:p w14:paraId="0F8B9235"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АНАЛИЗ</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СЦЕНАРИЕВ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ОСВОЕНИЯ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РЕСУРСОВ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ПРИРОДНОГО</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ЯНАО</w:t>
      </w:r>
      <w:r w:rsidRPr="002578B0">
        <w:rPr>
          <w:rFonts w:ascii="Helvetica" w:hAnsi="Helvetica" w:cs="Helvetica"/>
          <w:b/>
          <w:bCs/>
          <w:color w:val="222222"/>
          <w:sz w:val="21"/>
          <w:szCs w:val="21"/>
        </w:rPr>
        <w:tab/>
        <w:t>74</w:t>
      </w:r>
    </w:p>
    <w:p w14:paraId="7874A4C3"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Общая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характеристика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прогнозных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сценариев</w:t>
      </w:r>
      <w:r w:rsidRPr="002578B0">
        <w:rPr>
          <w:rFonts w:ascii="Helvetica" w:hAnsi="Helvetica" w:cs="Helvetica"/>
          <w:b/>
          <w:bCs/>
          <w:color w:val="222222"/>
          <w:sz w:val="21"/>
          <w:szCs w:val="21"/>
        </w:rPr>
        <w:tab/>
        <w:t>74</w:t>
      </w:r>
    </w:p>
    <w:p w14:paraId="2DE1BECF"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Результаты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рамках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производственного</w:t>
      </w:r>
      <w:r w:rsidRPr="002578B0">
        <w:rPr>
          <w:rFonts w:ascii="Helvetica" w:hAnsi="Helvetica" w:cs="Helvetica" w:hint="eastAsia"/>
          <w:b/>
          <w:bCs/>
          <w:color w:val="222222"/>
          <w:sz w:val="21"/>
          <w:szCs w:val="21"/>
        </w:rPr>
        <w:t>»</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сценария</w:t>
      </w:r>
      <w:r w:rsidRPr="002578B0">
        <w:rPr>
          <w:rFonts w:ascii="Helvetica" w:hAnsi="Helvetica" w:cs="Helvetica"/>
          <w:b/>
          <w:bCs/>
          <w:color w:val="222222"/>
          <w:sz w:val="21"/>
          <w:szCs w:val="21"/>
        </w:rPr>
        <w:tab/>
        <w:t>76</w:t>
      </w:r>
    </w:p>
    <w:p w14:paraId="4861C951"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3.2.1.</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Исходные</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посылки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для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формирования</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различных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вариантов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производственного</w:t>
      </w:r>
      <w:r w:rsidRPr="002578B0">
        <w:rPr>
          <w:rFonts w:ascii="Helvetica" w:hAnsi="Helvetica" w:cs="Helvetica" w:hint="eastAsia"/>
          <w:b/>
          <w:bCs/>
          <w:color w:val="222222"/>
          <w:sz w:val="21"/>
          <w:szCs w:val="21"/>
        </w:rPr>
        <w:t>»</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сценария</w:t>
      </w:r>
      <w:r w:rsidRPr="002578B0">
        <w:rPr>
          <w:rFonts w:ascii="Helvetica" w:hAnsi="Helvetica" w:cs="Helvetica"/>
          <w:b/>
          <w:bCs/>
          <w:color w:val="222222"/>
          <w:sz w:val="21"/>
          <w:szCs w:val="21"/>
        </w:rPr>
        <w:t xml:space="preserve"> 76</w:t>
      </w:r>
    </w:p>
    <w:p w14:paraId="6A74F227"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3.2.2</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Анализ</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результатов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расчетов</w:t>
      </w:r>
      <w:r w:rsidRPr="002578B0">
        <w:rPr>
          <w:rFonts w:ascii="Helvetica" w:hAnsi="Helvetica" w:cs="Helvetica"/>
          <w:b/>
          <w:bCs/>
          <w:color w:val="222222"/>
          <w:sz w:val="21"/>
          <w:szCs w:val="21"/>
        </w:rPr>
        <w:tab/>
        <w:t>89</w:t>
      </w:r>
    </w:p>
    <w:p w14:paraId="237AB82F"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3.2.3</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Анализ</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реализуемости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различных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стратегий</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подготовки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запасов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газа</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рамках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производст</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венного</w:t>
      </w:r>
      <w:r w:rsidRPr="002578B0">
        <w:rPr>
          <w:rFonts w:ascii="Helvetica" w:hAnsi="Helvetica" w:cs="Helvetica" w:hint="eastAsia"/>
          <w:b/>
          <w:bCs/>
          <w:color w:val="222222"/>
          <w:sz w:val="21"/>
          <w:szCs w:val="21"/>
        </w:rPr>
        <w:t>»</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сценария</w:t>
      </w:r>
      <w:r w:rsidRPr="002578B0">
        <w:rPr>
          <w:rFonts w:ascii="Helvetica" w:hAnsi="Helvetica" w:cs="Helvetica"/>
          <w:b/>
          <w:bCs/>
          <w:color w:val="222222"/>
          <w:sz w:val="21"/>
          <w:szCs w:val="21"/>
        </w:rPr>
        <w:tab/>
        <w:t>99</w:t>
      </w:r>
    </w:p>
    <w:p w14:paraId="35F899C6"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3.3.</w:t>
      </w:r>
      <w:r w:rsidRPr="002578B0">
        <w:rPr>
          <w:rFonts w:ascii="Helvetica" w:hAnsi="Helvetica" w:cs="Helvetica"/>
          <w:b/>
          <w:bCs/>
          <w:color w:val="222222"/>
          <w:sz w:val="21"/>
          <w:szCs w:val="21"/>
        </w:rPr>
        <w:tab/>
      </w:r>
      <w:r w:rsidRPr="002578B0">
        <w:rPr>
          <w:rFonts w:ascii="Helvetica" w:hAnsi="Helvetica" w:cs="Helvetica" w:hint="eastAsia"/>
          <w:b/>
          <w:bCs/>
          <w:color w:val="222222"/>
          <w:sz w:val="21"/>
          <w:szCs w:val="21"/>
        </w:rPr>
        <w:t>Результаты</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оценки</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в</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рамках</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w:t>
      </w:r>
      <w:r w:rsidRPr="002578B0">
        <w:rPr>
          <w:rFonts w:ascii="Helvetica" w:hAnsi="Helvetica" w:cs="Helvetica" w:hint="eastAsia"/>
          <w:b/>
          <w:bCs/>
          <w:color w:val="222222"/>
          <w:sz w:val="21"/>
          <w:szCs w:val="21"/>
        </w:rPr>
        <w:t>институционального</w:t>
      </w:r>
      <w:r w:rsidRPr="002578B0">
        <w:rPr>
          <w:rFonts w:ascii="Helvetica" w:hAnsi="Helvetica" w:cs="Helvetica" w:hint="eastAsia"/>
          <w:b/>
          <w:bCs/>
          <w:color w:val="222222"/>
          <w:sz w:val="21"/>
          <w:szCs w:val="21"/>
        </w:rPr>
        <w:t>»</w:t>
      </w:r>
      <w:r w:rsidRPr="002578B0">
        <w:rPr>
          <w:rFonts w:ascii="Helvetica" w:hAnsi="Helvetica" w:cs="Helvetica"/>
          <w:b/>
          <w:bCs/>
          <w:color w:val="222222"/>
          <w:sz w:val="21"/>
          <w:szCs w:val="21"/>
        </w:rPr>
        <w:t xml:space="preserve"> </w:t>
      </w:r>
      <w:r w:rsidRPr="002578B0">
        <w:rPr>
          <w:rFonts w:ascii="Helvetica" w:hAnsi="Helvetica" w:cs="Helvetica" w:hint="eastAsia"/>
          <w:b/>
          <w:bCs/>
          <w:color w:val="222222"/>
          <w:sz w:val="21"/>
          <w:szCs w:val="21"/>
        </w:rPr>
        <w:t>сценария</w:t>
      </w:r>
      <w:r w:rsidRPr="002578B0">
        <w:rPr>
          <w:rFonts w:ascii="Helvetica" w:hAnsi="Helvetica" w:cs="Helvetica"/>
          <w:b/>
          <w:bCs/>
          <w:color w:val="222222"/>
          <w:sz w:val="21"/>
          <w:szCs w:val="21"/>
        </w:rPr>
        <w:tab/>
        <w:t>102</w:t>
      </w:r>
    </w:p>
    <w:p w14:paraId="1D300B56"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ЗАКЛЮЧЕНИЕ</w:t>
      </w:r>
      <w:r w:rsidRPr="002578B0">
        <w:rPr>
          <w:rFonts w:ascii="Helvetica" w:hAnsi="Helvetica" w:cs="Helvetica"/>
          <w:b/>
          <w:bCs/>
          <w:color w:val="222222"/>
          <w:sz w:val="21"/>
          <w:szCs w:val="21"/>
        </w:rPr>
        <w:tab/>
        <w:t>110</w:t>
      </w:r>
    </w:p>
    <w:p w14:paraId="572FA3E1"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ЛИТЕРАТУРА</w:t>
      </w:r>
      <w:r w:rsidRPr="002578B0">
        <w:rPr>
          <w:rFonts w:ascii="Helvetica" w:hAnsi="Helvetica" w:cs="Helvetica"/>
          <w:b/>
          <w:bCs/>
          <w:color w:val="222222"/>
          <w:sz w:val="21"/>
          <w:szCs w:val="21"/>
        </w:rPr>
        <w:tab/>
        <w:t>114</w:t>
      </w:r>
    </w:p>
    <w:p w14:paraId="59AECD12" w14:textId="77777777" w:rsidR="002578B0" w:rsidRPr="002578B0" w:rsidRDefault="002578B0" w:rsidP="002578B0">
      <w:pPr>
        <w:rPr>
          <w:rFonts w:ascii="Helvetica" w:hAnsi="Helvetica" w:cs="Helvetica"/>
          <w:b/>
          <w:bCs/>
          <w:color w:val="222222"/>
          <w:sz w:val="21"/>
          <w:szCs w:val="21"/>
        </w:rPr>
      </w:pPr>
      <w:r w:rsidRPr="002578B0">
        <w:rPr>
          <w:rFonts w:ascii="Helvetica" w:hAnsi="Helvetica" w:cs="Helvetica" w:hint="eastAsia"/>
          <w:b/>
          <w:bCs/>
          <w:color w:val="222222"/>
          <w:sz w:val="21"/>
          <w:szCs w:val="21"/>
        </w:rPr>
        <w:t>ПРИЛОЖЕНИЕ</w:t>
      </w:r>
    </w:p>
    <w:p w14:paraId="07CF4624" w14:textId="0B9D80DF" w:rsidR="00C60143" w:rsidRDefault="002578B0" w:rsidP="002578B0">
      <w:pPr>
        <w:rPr>
          <w:rFonts w:ascii="Helvetica" w:hAnsi="Helvetica" w:cs="Helvetica"/>
          <w:b/>
          <w:bCs/>
          <w:color w:val="222222"/>
          <w:sz w:val="21"/>
          <w:szCs w:val="21"/>
        </w:rPr>
      </w:pPr>
      <w:r w:rsidRPr="002578B0">
        <w:rPr>
          <w:rFonts w:ascii="Helvetica" w:hAnsi="Helvetica" w:cs="Helvetica"/>
          <w:b/>
          <w:bCs/>
          <w:color w:val="222222"/>
          <w:sz w:val="21"/>
          <w:szCs w:val="21"/>
        </w:rPr>
        <w:t>123</w:t>
      </w:r>
    </w:p>
    <w:p w14:paraId="3465914D" w14:textId="788AD85A" w:rsidR="002578B0" w:rsidRDefault="002578B0" w:rsidP="002578B0">
      <w:pPr>
        <w:rPr>
          <w:rFonts w:ascii="Helvetica" w:hAnsi="Helvetica" w:cs="Helvetica"/>
          <w:b/>
          <w:bCs/>
          <w:color w:val="222222"/>
          <w:sz w:val="21"/>
          <w:szCs w:val="21"/>
        </w:rPr>
      </w:pPr>
    </w:p>
    <w:p w14:paraId="019AECCF" w14:textId="2F7B7B45" w:rsidR="002578B0" w:rsidRDefault="002578B0" w:rsidP="002578B0">
      <w:pPr>
        <w:rPr>
          <w:rFonts w:ascii="Helvetica" w:hAnsi="Helvetica" w:cs="Helvetica"/>
          <w:b/>
          <w:bCs/>
          <w:color w:val="222222"/>
          <w:sz w:val="21"/>
          <w:szCs w:val="21"/>
        </w:rPr>
      </w:pPr>
    </w:p>
    <w:p w14:paraId="2F34D724" w14:textId="192E5397" w:rsidR="002578B0" w:rsidRDefault="002578B0" w:rsidP="002578B0">
      <w:pPr>
        <w:rPr>
          <w:rFonts w:ascii="Helvetica" w:hAnsi="Helvetica" w:cs="Helvetica"/>
          <w:b/>
          <w:bCs/>
          <w:color w:val="222222"/>
          <w:sz w:val="21"/>
          <w:szCs w:val="21"/>
        </w:rPr>
      </w:pPr>
    </w:p>
    <w:p w14:paraId="73F9D05B" w14:textId="77777777" w:rsidR="002578B0" w:rsidRDefault="002578B0" w:rsidP="002578B0">
      <w:r>
        <w:rPr>
          <w:rFonts w:hint="eastAsia"/>
        </w:rPr>
        <w:t>ЗАКЛЮЧЕНИЕ</w:t>
      </w:r>
    </w:p>
    <w:p w14:paraId="51BB2985" w14:textId="77777777" w:rsidR="002578B0" w:rsidRDefault="002578B0" w:rsidP="002578B0">
      <w:r>
        <w:rPr>
          <w:rFonts w:hint="eastAsia"/>
        </w:rPr>
        <w:t>Выполненные</w:t>
      </w:r>
      <w:r>
        <w:t xml:space="preserve"> </w:t>
      </w:r>
      <w:r>
        <w:rPr>
          <w:rFonts w:hint="eastAsia"/>
        </w:rPr>
        <w:t>автором</w:t>
      </w:r>
      <w:r>
        <w:t xml:space="preserve"> </w:t>
      </w:r>
      <w:r>
        <w:rPr>
          <w:rFonts w:hint="eastAsia"/>
        </w:rPr>
        <w:t>исследования</w:t>
      </w:r>
      <w:r>
        <w:t xml:space="preserve"> </w:t>
      </w:r>
      <w:r>
        <w:rPr>
          <w:rFonts w:hint="eastAsia"/>
        </w:rPr>
        <w:t>позволяют</w:t>
      </w:r>
      <w:r>
        <w:t xml:space="preserve"> </w:t>
      </w:r>
      <w:r>
        <w:rPr>
          <w:rFonts w:hint="eastAsia"/>
        </w:rPr>
        <w:t>сделать</w:t>
      </w:r>
      <w:r>
        <w:t xml:space="preserve"> </w:t>
      </w:r>
      <w:r>
        <w:rPr>
          <w:rFonts w:hint="eastAsia"/>
        </w:rPr>
        <w:t>ряд</w:t>
      </w:r>
      <w:r>
        <w:t xml:space="preserve"> </w:t>
      </w:r>
      <w:r>
        <w:rPr>
          <w:rFonts w:hint="eastAsia"/>
        </w:rPr>
        <w:t>выводов</w:t>
      </w:r>
      <w:r>
        <w:t xml:space="preserve">, </w:t>
      </w:r>
      <w:r>
        <w:rPr>
          <w:rFonts w:hint="eastAsia"/>
        </w:rPr>
        <w:t>имеющих</w:t>
      </w:r>
      <w:r>
        <w:t xml:space="preserve"> </w:t>
      </w:r>
      <w:r>
        <w:rPr>
          <w:rFonts w:hint="eastAsia"/>
        </w:rPr>
        <w:t>ме</w:t>
      </w:r>
      <w:r>
        <w:t>-</w:t>
      </w:r>
      <w:r>
        <w:rPr>
          <w:rFonts w:hint="eastAsia"/>
        </w:rPr>
        <w:t>тодическое</w:t>
      </w:r>
      <w:r>
        <w:t xml:space="preserve"> </w:t>
      </w:r>
      <w:r>
        <w:rPr>
          <w:rFonts w:hint="eastAsia"/>
        </w:rPr>
        <w:t>и</w:t>
      </w:r>
      <w:r>
        <w:t xml:space="preserve"> </w:t>
      </w:r>
      <w:r>
        <w:rPr>
          <w:rFonts w:hint="eastAsia"/>
        </w:rPr>
        <w:t>практическое</w:t>
      </w:r>
      <w:r>
        <w:t xml:space="preserve"> </w:t>
      </w:r>
      <w:r>
        <w:rPr>
          <w:rFonts w:hint="eastAsia"/>
        </w:rPr>
        <w:t>значение</w:t>
      </w:r>
      <w:r>
        <w:t>.</w:t>
      </w:r>
    </w:p>
    <w:p w14:paraId="1434B3E7" w14:textId="77777777" w:rsidR="002578B0" w:rsidRDefault="002578B0" w:rsidP="002578B0">
      <w:r>
        <w:t>1.</w:t>
      </w:r>
      <w:r>
        <w:tab/>
      </w:r>
      <w:r>
        <w:rPr>
          <w:rFonts w:hint="eastAsia"/>
        </w:rPr>
        <w:t>При</w:t>
      </w:r>
      <w:r>
        <w:t xml:space="preserve"> </w:t>
      </w:r>
      <w:r>
        <w:rPr>
          <w:rFonts w:hint="eastAsia"/>
        </w:rPr>
        <w:t>определении</w:t>
      </w:r>
      <w:r>
        <w:t xml:space="preserve"> </w:t>
      </w:r>
      <w:r>
        <w:rPr>
          <w:rFonts w:hint="eastAsia"/>
        </w:rPr>
        <w:t>перспектив</w:t>
      </w:r>
      <w:r>
        <w:t xml:space="preserve"> </w:t>
      </w:r>
      <w:r>
        <w:rPr>
          <w:rFonts w:hint="eastAsia"/>
        </w:rPr>
        <w:t>долгосрочного</w:t>
      </w:r>
      <w:r>
        <w:t xml:space="preserve"> </w:t>
      </w:r>
      <w:r>
        <w:rPr>
          <w:rFonts w:hint="eastAsia"/>
        </w:rPr>
        <w:t>развития</w:t>
      </w:r>
      <w:r>
        <w:t xml:space="preserve"> </w:t>
      </w:r>
      <w:r>
        <w:rPr>
          <w:rFonts w:hint="eastAsia"/>
        </w:rPr>
        <w:t>ЯНАО</w:t>
      </w:r>
      <w:r>
        <w:t xml:space="preserve">, </w:t>
      </w:r>
      <w:r>
        <w:rPr>
          <w:rFonts w:hint="eastAsia"/>
        </w:rPr>
        <w:t>необходимо</w:t>
      </w:r>
      <w:r>
        <w:t xml:space="preserve"> </w:t>
      </w:r>
      <w:r>
        <w:rPr>
          <w:rFonts w:hint="eastAsia"/>
        </w:rPr>
        <w:t>исходить</w:t>
      </w:r>
      <w:r>
        <w:t xml:space="preserve"> </w:t>
      </w:r>
      <w:r>
        <w:rPr>
          <w:rFonts w:hint="eastAsia"/>
        </w:rPr>
        <w:t>из</w:t>
      </w:r>
      <w:r>
        <w:t xml:space="preserve"> </w:t>
      </w:r>
      <w:r>
        <w:rPr>
          <w:rFonts w:hint="eastAsia"/>
        </w:rPr>
        <w:t>того</w:t>
      </w:r>
      <w:r>
        <w:t xml:space="preserve">, </w:t>
      </w:r>
      <w:r>
        <w:rPr>
          <w:rFonts w:hint="eastAsia"/>
        </w:rPr>
        <w:t>что</w:t>
      </w:r>
      <w:r>
        <w:t xml:space="preserve"> </w:t>
      </w:r>
      <w:r>
        <w:rPr>
          <w:rFonts w:hint="eastAsia"/>
        </w:rPr>
        <w:t>основу</w:t>
      </w:r>
      <w:r>
        <w:t xml:space="preserve"> </w:t>
      </w:r>
      <w:r>
        <w:rPr>
          <w:rFonts w:hint="eastAsia"/>
        </w:rPr>
        <w:t>такого</w:t>
      </w:r>
      <w:r>
        <w:t xml:space="preserve"> </w:t>
      </w:r>
      <w:r>
        <w:rPr>
          <w:rFonts w:hint="eastAsia"/>
        </w:rPr>
        <w:t>развития</w:t>
      </w:r>
      <w:r>
        <w:t xml:space="preserve"> </w:t>
      </w:r>
      <w:r>
        <w:rPr>
          <w:rFonts w:hint="eastAsia"/>
        </w:rPr>
        <w:t>будут</w:t>
      </w:r>
      <w:r>
        <w:t xml:space="preserve"> </w:t>
      </w:r>
      <w:r>
        <w:rPr>
          <w:rFonts w:hint="eastAsia"/>
        </w:rPr>
        <w:t>составлять</w:t>
      </w:r>
      <w:r>
        <w:t xml:space="preserve"> </w:t>
      </w:r>
      <w:r>
        <w:rPr>
          <w:rFonts w:hint="eastAsia"/>
        </w:rPr>
        <w:t>прир</w:t>
      </w:r>
      <w:r>
        <w:rPr>
          <w:rFonts w:hint="eastAsia"/>
        </w:rPr>
        <w:lastRenderedPageBreak/>
        <w:t>одные</w:t>
      </w:r>
      <w:r>
        <w:t xml:space="preserve"> </w:t>
      </w:r>
      <w:r>
        <w:rPr>
          <w:rFonts w:hint="eastAsia"/>
        </w:rPr>
        <w:t>и</w:t>
      </w:r>
      <w:r>
        <w:t xml:space="preserve"> </w:t>
      </w:r>
      <w:r>
        <w:rPr>
          <w:rFonts w:hint="eastAsia"/>
        </w:rPr>
        <w:t>минерально</w:t>
      </w:r>
      <w:r>
        <w:rPr>
          <w:rFonts w:hint="eastAsia"/>
        </w:rPr>
        <w:t>¬</w:t>
      </w:r>
      <w:r>
        <w:rPr>
          <w:rFonts w:hint="eastAsia"/>
        </w:rPr>
        <w:t>сырьевые</w:t>
      </w:r>
      <w:r>
        <w:t xml:space="preserve"> </w:t>
      </w:r>
      <w:r>
        <w:rPr>
          <w:rFonts w:hint="eastAsia"/>
        </w:rPr>
        <w:t>ресурсы</w:t>
      </w:r>
      <w:r>
        <w:t xml:space="preserve">. </w:t>
      </w:r>
      <w:r>
        <w:rPr>
          <w:rFonts w:hint="eastAsia"/>
        </w:rPr>
        <w:t>Учитывая</w:t>
      </w:r>
      <w:r>
        <w:t xml:space="preserve"> </w:t>
      </w:r>
      <w:r>
        <w:rPr>
          <w:rFonts w:hint="eastAsia"/>
        </w:rPr>
        <w:t>сырьевую</w:t>
      </w:r>
      <w:r>
        <w:t xml:space="preserve"> </w:t>
      </w:r>
      <w:r>
        <w:rPr>
          <w:rFonts w:hint="eastAsia"/>
        </w:rPr>
        <w:t>направленность</w:t>
      </w:r>
      <w:r>
        <w:t xml:space="preserve"> </w:t>
      </w:r>
      <w:r>
        <w:rPr>
          <w:rFonts w:hint="eastAsia"/>
        </w:rPr>
        <w:t>экономического</w:t>
      </w:r>
      <w:r>
        <w:t xml:space="preserve"> </w:t>
      </w:r>
      <w:r>
        <w:rPr>
          <w:rFonts w:hint="eastAsia"/>
        </w:rPr>
        <w:t>развития</w:t>
      </w:r>
      <w:r>
        <w:t xml:space="preserve"> </w:t>
      </w:r>
      <w:r>
        <w:rPr>
          <w:rFonts w:hint="eastAsia"/>
        </w:rPr>
        <w:t>ЯНАО</w:t>
      </w:r>
      <w:r>
        <w:t xml:space="preserve">, </w:t>
      </w:r>
      <w:r>
        <w:rPr>
          <w:rFonts w:hint="eastAsia"/>
        </w:rPr>
        <w:t>следует</w:t>
      </w:r>
      <w:r>
        <w:t xml:space="preserve"> </w:t>
      </w:r>
      <w:r>
        <w:rPr>
          <w:rFonts w:hint="eastAsia"/>
        </w:rPr>
        <w:t>признать</w:t>
      </w:r>
      <w:r>
        <w:t xml:space="preserve">, </w:t>
      </w:r>
      <w:r>
        <w:rPr>
          <w:rFonts w:hint="eastAsia"/>
        </w:rPr>
        <w:t>что</w:t>
      </w:r>
      <w:r>
        <w:t xml:space="preserve"> </w:t>
      </w:r>
      <w:r>
        <w:rPr>
          <w:rFonts w:hint="eastAsia"/>
        </w:rPr>
        <w:t>эффективное</w:t>
      </w:r>
      <w:r>
        <w:t xml:space="preserve"> - </w:t>
      </w:r>
      <w:r>
        <w:rPr>
          <w:rFonts w:hint="eastAsia"/>
        </w:rPr>
        <w:t>в</w:t>
      </w:r>
      <w:r>
        <w:t xml:space="preserve"> </w:t>
      </w:r>
      <w:r>
        <w:rPr>
          <w:rFonts w:hint="eastAsia"/>
        </w:rPr>
        <w:t>интересах</w:t>
      </w:r>
      <w:r>
        <w:t xml:space="preserve"> </w:t>
      </w:r>
      <w:r>
        <w:rPr>
          <w:rFonts w:hint="eastAsia"/>
        </w:rPr>
        <w:t>всех</w:t>
      </w:r>
      <w:r>
        <w:t xml:space="preserve"> </w:t>
      </w:r>
      <w:r>
        <w:rPr>
          <w:rFonts w:hint="eastAsia"/>
        </w:rPr>
        <w:t>жителей</w:t>
      </w:r>
      <w:r>
        <w:t xml:space="preserve"> </w:t>
      </w:r>
      <w:r>
        <w:rPr>
          <w:rFonts w:hint="eastAsia"/>
        </w:rPr>
        <w:t>округа</w:t>
      </w:r>
      <w:r>
        <w:t xml:space="preserve"> - </w:t>
      </w:r>
      <w:r>
        <w:rPr>
          <w:rFonts w:hint="eastAsia"/>
        </w:rPr>
        <w:t>ис</w:t>
      </w:r>
      <w:r>
        <w:rPr>
          <w:rFonts w:hint="eastAsia"/>
        </w:rPr>
        <w:t>¬</w:t>
      </w:r>
      <w:r>
        <w:rPr>
          <w:rFonts w:hint="eastAsia"/>
        </w:rPr>
        <w:t>пользование</w:t>
      </w:r>
      <w:r>
        <w:t xml:space="preserve"> </w:t>
      </w:r>
      <w:r>
        <w:rPr>
          <w:rFonts w:hint="eastAsia"/>
        </w:rPr>
        <w:t>невоспроизводимых</w:t>
      </w:r>
      <w:r>
        <w:t xml:space="preserve"> </w:t>
      </w:r>
      <w:r>
        <w:rPr>
          <w:rFonts w:hint="eastAsia"/>
        </w:rPr>
        <w:t>ресурсов</w:t>
      </w:r>
      <w:r>
        <w:t xml:space="preserve"> </w:t>
      </w:r>
      <w:r>
        <w:rPr>
          <w:rFonts w:hint="eastAsia"/>
        </w:rPr>
        <w:t>углеводородного</w:t>
      </w:r>
      <w:r>
        <w:t xml:space="preserve"> </w:t>
      </w:r>
      <w:r>
        <w:rPr>
          <w:rFonts w:hint="eastAsia"/>
        </w:rPr>
        <w:t>сырья</w:t>
      </w:r>
      <w:r>
        <w:t xml:space="preserve"> </w:t>
      </w:r>
      <w:r>
        <w:rPr>
          <w:rFonts w:hint="eastAsia"/>
        </w:rPr>
        <w:t>является</w:t>
      </w:r>
      <w:r>
        <w:t xml:space="preserve"> </w:t>
      </w:r>
      <w:r>
        <w:rPr>
          <w:rFonts w:hint="eastAsia"/>
        </w:rPr>
        <w:t>непре</w:t>
      </w:r>
      <w:r>
        <w:rPr>
          <w:rFonts w:hint="eastAsia"/>
        </w:rPr>
        <w:t>¬</w:t>
      </w:r>
      <w:r>
        <w:rPr>
          <w:rFonts w:hint="eastAsia"/>
        </w:rPr>
        <w:t>менным</w:t>
      </w:r>
      <w:r>
        <w:t xml:space="preserve"> </w:t>
      </w:r>
      <w:r>
        <w:rPr>
          <w:rFonts w:hint="eastAsia"/>
        </w:rPr>
        <w:t>условием</w:t>
      </w:r>
      <w:r>
        <w:t xml:space="preserve"> </w:t>
      </w:r>
      <w:r>
        <w:rPr>
          <w:rFonts w:hint="eastAsia"/>
        </w:rPr>
        <w:t>роста</w:t>
      </w:r>
      <w:r>
        <w:t xml:space="preserve"> </w:t>
      </w:r>
      <w:r>
        <w:rPr>
          <w:rFonts w:hint="eastAsia"/>
        </w:rPr>
        <w:t>экономики</w:t>
      </w:r>
      <w:r>
        <w:t xml:space="preserve"> </w:t>
      </w:r>
      <w:r>
        <w:rPr>
          <w:rFonts w:hint="eastAsia"/>
        </w:rPr>
        <w:t>и</w:t>
      </w:r>
      <w:r>
        <w:t xml:space="preserve"> </w:t>
      </w:r>
      <w:r>
        <w:rPr>
          <w:rFonts w:hint="eastAsia"/>
        </w:rPr>
        <w:t>социального</w:t>
      </w:r>
      <w:r>
        <w:t xml:space="preserve"> </w:t>
      </w:r>
      <w:r>
        <w:rPr>
          <w:rFonts w:hint="eastAsia"/>
        </w:rPr>
        <w:t>благополучия</w:t>
      </w:r>
      <w:r>
        <w:t xml:space="preserve"> </w:t>
      </w:r>
      <w:r>
        <w:rPr>
          <w:rFonts w:hint="eastAsia"/>
        </w:rPr>
        <w:t>ЯНАО</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анализ</w:t>
      </w:r>
      <w:r>
        <w:t xml:space="preserve"> </w:t>
      </w:r>
      <w:r>
        <w:rPr>
          <w:rFonts w:hint="eastAsia"/>
        </w:rPr>
        <w:t>социально</w:t>
      </w:r>
      <w:r>
        <w:t>-</w:t>
      </w:r>
      <w:r>
        <w:rPr>
          <w:rFonts w:hint="eastAsia"/>
        </w:rPr>
        <w:t>экономических</w:t>
      </w:r>
      <w:r>
        <w:t xml:space="preserve"> </w:t>
      </w:r>
      <w:r>
        <w:rPr>
          <w:rFonts w:hint="eastAsia"/>
        </w:rPr>
        <w:t>процессов</w:t>
      </w:r>
      <w:r>
        <w:t xml:space="preserve"> </w:t>
      </w:r>
      <w:r>
        <w:rPr>
          <w:rFonts w:hint="eastAsia"/>
        </w:rPr>
        <w:t>на</w:t>
      </w:r>
      <w:r>
        <w:t xml:space="preserve"> </w:t>
      </w:r>
      <w:r>
        <w:rPr>
          <w:rFonts w:hint="eastAsia"/>
        </w:rPr>
        <w:t>территории</w:t>
      </w:r>
      <w:r>
        <w:t xml:space="preserve"> </w:t>
      </w:r>
      <w:r>
        <w:rPr>
          <w:rFonts w:hint="eastAsia"/>
        </w:rPr>
        <w:t>ЯНАО</w:t>
      </w:r>
      <w:r>
        <w:t xml:space="preserve"> </w:t>
      </w:r>
      <w:r>
        <w:rPr>
          <w:rFonts w:hint="eastAsia"/>
        </w:rPr>
        <w:t>показывает</w:t>
      </w:r>
      <w:r>
        <w:t xml:space="preserve">, </w:t>
      </w:r>
      <w:r>
        <w:rPr>
          <w:rFonts w:hint="eastAsia"/>
        </w:rPr>
        <w:t>что</w:t>
      </w:r>
      <w:r>
        <w:t xml:space="preserve"> </w:t>
      </w:r>
      <w:r>
        <w:rPr>
          <w:rFonts w:hint="eastAsia"/>
        </w:rPr>
        <w:t>при</w:t>
      </w:r>
      <w:r>
        <w:t xml:space="preserve"> </w:t>
      </w:r>
      <w:r>
        <w:rPr>
          <w:rFonts w:hint="eastAsia"/>
        </w:rPr>
        <w:t>оценке</w:t>
      </w:r>
      <w:r>
        <w:t xml:space="preserve"> </w:t>
      </w:r>
      <w:r>
        <w:rPr>
          <w:rFonts w:hint="eastAsia"/>
        </w:rPr>
        <w:t>значения</w:t>
      </w:r>
      <w:r>
        <w:t xml:space="preserve"> </w:t>
      </w:r>
      <w:r>
        <w:rPr>
          <w:rFonts w:hint="eastAsia"/>
        </w:rPr>
        <w:t>природных</w:t>
      </w:r>
      <w:r>
        <w:t xml:space="preserve"> </w:t>
      </w:r>
      <w:r>
        <w:rPr>
          <w:rFonts w:hint="eastAsia"/>
        </w:rPr>
        <w:t>ресурсов</w:t>
      </w:r>
      <w:r>
        <w:t xml:space="preserve"> </w:t>
      </w:r>
      <w:r>
        <w:rPr>
          <w:rFonts w:hint="eastAsia"/>
        </w:rPr>
        <w:t>в</w:t>
      </w:r>
      <w:r>
        <w:t xml:space="preserve"> </w:t>
      </w:r>
      <w:r>
        <w:rPr>
          <w:rFonts w:hint="eastAsia"/>
        </w:rPr>
        <w:t>экономическом</w:t>
      </w:r>
      <w:r>
        <w:t xml:space="preserve"> </w:t>
      </w:r>
      <w:r>
        <w:rPr>
          <w:rFonts w:hint="eastAsia"/>
        </w:rPr>
        <w:t>развитии</w:t>
      </w:r>
      <w:r>
        <w:t xml:space="preserve"> </w:t>
      </w:r>
      <w:r>
        <w:rPr>
          <w:rFonts w:hint="eastAsia"/>
        </w:rPr>
        <w:t>в</w:t>
      </w:r>
      <w:r>
        <w:t xml:space="preserve"> </w:t>
      </w:r>
      <w:r>
        <w:rPr>
          <w:rFonts w:hint="eastAsia"/>
        </w:rPr>
        <w:t>настоя</w:t>
      </w:r>
      <w:r>
        <w:rPr>
          <w:rFonts w:hint="eastAsia"/>
        </w:rPr>
        <w:t>¬</w:t>
      </w:r>
      <w:r>
        <w:rPr>
          <w:rFonts w:hint="eastAsia"/>
        </w:rPr>
        <w:t>щее</w:t>
      </w:r>
      <w:r>
        <w:t xml:space="preserve"> </w:t>
      </w:r>
      <w:r>
        <w:rPr>
          <w:rFonts w:hint="eastAsia"/>
        </w:rPr>
        <w:t>время</w:t>
      </w:r>
      <w:r>
        <w:t xml:space="preserve"> </w:t>
      </w:r>
      <w:r>
        <w:rPr>
          <w:rFonts w:hint="eastAsia"/>
        </w:rPr>
        <w:t>на</w:t>
      </w:r>
      <w:r>
        <w:t xml:space="preserve"> </w:t>
      </w:r>
      <w:r>
        <w:rPr>
          <w:rFonts w:hint="eastAsia"/>
        </w:rPr>
        <w:t>практике</w:t>
      </w:r>
      <w:r>
        <w:t xml:space="preserve"> </w:t>
      </w:r>
      <w:r>
        <w:rPr>
          <w:rFonts w:hint="eastAsia"/>
        </w:rPr>
        <w:t>превалирует</w:t>
      </w:r>
      <w:r>
        <w:t xml:space="preserve"> </w:t>
      </w:r>
      <w:r>
        <w:rPr>
          <w:rFonts w:hint="eastAsia"/>
        </w:rPr>
        <w:t>подход</w:t>
      </w:r>
      <w:r>
        <w:t xml:space="preserve">, </w:t>
      </w:r>
      <w:r>
        <w:rPr>
          <w:rFonts w:hint="eastAsia"/>
        </w:rPr>
        <w:t>который</w:t>
      </w:r>
      <w:r>
        <w:t xml:space="preserve"> </w:t>
      </w:r>
      <w:r>
        <w:rPr>
          <w:rFonts w:hint="eastAsia"/>
        </w:rPr>
        <w:t>в</w:t>
      </w:r>
      <w:r>
        <w:t xml:space="preserve"> </w:t>
      </w:r>
      <w:r>
        <w:rPr>
          <w:rFonts w:hint="eastAsia"/>
        </w:rPr>
        <w:t>должной</w:t>
      </w:r>
      <w:r>
        <w:t xml:space="preserve"> </w:t>
      </w:r>
      <w:r>
        <w:rPr>
          <w:rFonts w:hint="eastAsia"/>
        </w:rPr>
        <w:t>мере</w:t>
      </w:r>
      <w:r>
        <w:t xml:space="preserve"> </w:t>
      </w:r>
      <w:r>
        <w:rPr>
          <w:rFonts w:hint="eastAsia"/>
        </w:rPr>
        <w:t>не</w:t>
      </w:r>
      <w:r>
        <w:t xml:space="preserve"> </w:t>
      </w:r>
      <w:r>
        <w:rPr>
          <w:rFonts w:hint="eastAsia"/>
        </w:rPr>
        <w:t>учитывает</w:t>
      </w:r>
      <w:r>
        <w:t xml:space="preserve"> </w:t>
      </w:r>
      <w:r>
        <w:rPr>
          <w:rFonts w:hint="eastAsia"/>
        </w:rPr>
        <w:t>важнейшую</w:t>
      </w:r>
      <w:r>
        <w:t xml:space="preserve"> </w:t>
      </w:r>
      <w:r>
        <w:rPr>
          <w:rFonts w:hint="eastAsia"/>
        </w:rPr>
        <w:t>социально</w:t>
      </w:r>
      <w:r>
        <w:t>-</w:t>
      </w:r>
      <w:r>
        <w:rPr>
          <w:rFonts w:hint="eastAsia"/>
        </w:rPr>
        <w:t>экономическую</w:t>
      </w:r>
      <w:r>
        <w:t xml:space="preserve"> </w:t>
      </w:r>
      <w:r>
        <w:rPr>
          <w:rFonts w:hint="eastAsia"/>
        </w:rPr>
        <w:t>функцию</w:t>
      </w:r>
      <w:r>
        <w:t xml:space="preserve"> </w:t>
      </w:r>
      <w:r>
        <w:rPr>
          <w:rFonts w:hint="eastAsia"/>
        </w:rPr>
        <w:t>запасов</w:t>
      </w:r>
      <w:r>
        <w:t xml:space="preserve"> </w:t>
      </w:r>
      <w:r>
        <w:rPr>
          <w:rFonts w:hint="eastAsia"/>
        </w:rPr>
        <w:t>углеводородного</w:t>
      </w:r>
      <w:r>
        <w:t xml:space="preserve"> </w:t>
      </w:r>
      <w:r>
        <w:rPr>
          <w:rFonts w:hint="eastAsia"/>
        </w:rPr>
        <w:t>сырья</w:t>
      </w:r>
      <w:r>
        <w:t>.</w:t>
      </w:r>
    </w:p>
    <w:p w14:paraId="44E65D90" w14:textId="77777777" w:rsidR="002578B0" w:rsidRDefault="002578B0" w:rsidP="002578B0">
      <w:r>
        <w:t>2.</w:t>
      </w:r>
      <w:r>
        <w:tab/>
      </w:r>
      <w:r>
        <w:rPr>
          <w:rFonts w:hint="eastAsia"/>
        </w:rPr>
        <w:t>Вопросы</w:t>
      </w:r>
      <w:r>
        <w:t xml:space="preserve"> </w:t>
      </w:r>
      <w:r>
        <w:rPr>
          <w:rFonts w:hint="eastAsia"/>
        </w:rPr>
        <w:t>обоснования</w:t>
      </w:r>
      <w:r>
        <w:t xml:space="preserve"> </w:t>
      </w:r>
      <w:r>
        <w:rPr>
          <w:rFonts w:hint="eastAsia"/>
        </w:rPr>
        <w:t>и</w:t>
      </w:r>
      <w:r>
        <w:t xml:space="preserve"> </w:t>
      </w:r>
      <w:r>
        <w:rPr>
          <w:rFonts w:hint="eastAsia"/>
        </w:rPr>
        <w:t>выбора</w:t>
      </w:r>
      <w:r>
        <w:t xml:space="preserve"> </w:t>
      </w:r>
      <w:r>
        <w:rPr>
          <w:rFonts w:hint="eastAsia"/>
        </w:rPr>
        <w:t>рациональных</w:t>
      </w:r>
      <w:r>
        <w:t xml:space="preserve"> </w:t>
      </w:r>
      <w:r>
        <w:rPr>
          <w:rFonts w:hint="eastAsia"/>
        </w:rPr>
        <w:t>стратегий</w:t>
      </w:r>
      <w:r>
        <w:t xml:space="preserve"> </w:t>
      </w:r>
      <w:r>
        <w:rPr>
          <w:rFonts w:hint="eastAsia"/>
        </w:rPr>
        <w:t>вовлечения</w:t>
      </w:r>
      <w:r>
        <w:t xml:space="preserve"> </w:t>
      </w:r>
      <w:r>
        <w:rPr>
          <w:rFonts w:hint="eastAsia"/>
        </w:rPr>
        <w:t>в</w:t>
      </w:r>
      <w:r>
        <w:t xml:space="preserve"> </w:t>
      </w:r>
      <w:r>
        <w:rPr>
          <w:rFonts w:hint="eastAsia"/>
        </w:rPr>
        <w:t>хозяйствен</w:t>
      </w:r>
      <w:r>
        <w:rPr>
          <w:rFonts w:hint="eastAsia"/>
        </w:rPr>
        <w:t>¬</w:t>
      </w:r>
      <w:r>
        <w:rPr>
          <w:rFonts w:hint="eastAsia"/>
        </w:rPr>
        <w:t>ный</w:t>
      </w:r>
      <w:r>
        <w:t xml:space="preserve"> </w:t>
      </w:r>
      <w:r>
        <w:rPr>
          <w:rFonts w:hint="eastAsia"/>
        </w:rPr>
        <w:t>оборот</w:t>
      </w:r>
      <w:r>
        <w:t xml:space="preserve"> </w:t>
      </w:r>
      <w:r>
        <w:rPr>
          <w:rFonts w:hint="eastAsia"/>
        </w:rPr>
        <w:t>природных</w:t>
      </w:r>
      <w:r>
        <w:t xml:space="preserve"> </w:t>
      </w:r>
      <w:r>
        <w:rPr>
          <w:rFonts w:hint="eastAsia"/>
        </w:rPr>
        <w:t>ресурсов</w:t>
      </w:r>
      <w:r>
        <w:t xml:space="preserve"> </w:t>
      </w:r>
      <w:r>
        <w:rPr>
          <w:rFonts w:hint="eastAsia"/>
        </w:rPr>
        <w:t>ЯНАО</w:t>
      </w:r>
      <w:r>
        <w:t xml:space="preserve"> </w:t>
      </w:r>
      <w:r>
        <w:rPr>
          <w:rFonts w:hint="eastAsia"/>
        </w:rPr>
        <w:t>необходимо</w:t>
      </w:r>
      <w:r>
        <w:t xml:space="preserve"> </w:t>
      </w:r>
      <w:r>
        <w:rPr>
          <w:rFonts w:hint="eastAsia"/>
        </w:rPr>
        <w:t>решать</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соци</w:t>
      </w:r>
      <w:r>
        <w:rPr>
          <w:rFonts w:hint="eastAsia"/>
        </w:rPr>
        <w:t>¬</w:t>
      </w:r>
      <w:r>
        <w:rPr>
          <w:rFonts w:hint="eastAsia"/>
        </w:rPr>
        <w:t>ально</w:t>
      </w:r>
      <w:r>
        <w:t>-</w:t>
      </w:r>
      <w:r>
        <w:rPr>
          <w:rFonts w:hint="eastAsia"/>
        </w:rPr>
        <w:t>экономическим</w:t>
      </w:r>
      <w:r>
        <w:t xml:space="preserve"> </w:t>
      </w:r>
      <w:r>
        <w:rPr>
          <w:rFonts w:hint="eastAsia"/>
        </w:rPr>
        <w:t>развитием</w:t>
      </w:r>
      <w:r>
        <w:t xml:space="preserve"> </w:t>
      </w:r>
      <w:r>
        <w:rPr>
          <w:rFonts w:hint="eastAsia"/>
        </w:rPr>
        <w:t>территории</w:t>
      </w:r>
      <w:r>
        <w:t xml:space="preserve">. </w:t>
      </w:r>
      <w:r>
        <w:rPr>
          <w:rFonts w:hint="eastAsia"/>
        </w:rPr>
        <w:t>При</w:t>
      </w:r>
      <w:r>
        <w:t xml:space="preserve"> </w:t>
      </w:r>
      <w:r>
        <w:rPr>
          <w:rFonts w:hint="eastAsia"/>
        </w:rPr>
        <w:t>этом</w:t>
      </w:r>
      <w:r>
        <w:t xml:space="preserve"> </w:t>
      </w:r>
      <w:r>
        <w:rPr>
          <w:rFonts w:hint="eastAsia"/>
        </w:rPr>
        <w:t>речь</w:t>
      </w:r>
      <w:r>
        <w:t xml:space="preserve"> </w:t>
      </w:r>
      <w:r>
        <w:rPr>
          <w:rFonts w:hint="eastAsia"/>
        </w:rPr>
        <w:t>должна</w:t>
      </w:r>
      <w:r>
        <w:t xml:space="preserve"> </w:t>
      </w:r>
      <w:r>
        <w:rPr>
          <w:rFonts w:hint="eastAsia"/>
        </w:rPr>
        <w:t>идти</w:t>
      </w:r>
      <w:r>
        <w:t xml:space="preserve"> </w:t>
      </w:r>
      <w:r>
        <w:rPr>
          <w:rFonts w:hint="eastAsia"/>
        </w:rPr>
        <w:t>не</w:t>
      </w:r>
      <w:r>
        <w:t xml:space="preserve"> </w:t>
      </w:r>
      <w:r>
        <w:rPr>
          <w:rFonts w:hint="eastAsia"/>
        </w:rPr>
        <w:t>столь</w:t>
      </w:r>
      <w:r>
        <w:rPr>
          <w:rFonts w:hint="eastAsia"/>
        </w:rPr>
        <w:t>¬</w:t>
      </w:r>
      <w:r>
        <w:rPr>
          <w:rFonts w:hint="eastAsia"/>
        </w:rPr>
        <w:t>ко</w:t>
      </w:r>
      <w:r>
        <w:t xml:space="preserve"> </w:t>
      </w:r>
      <w:r>
        <w:rPr>
          <w:rFonts w:hint="eastAsia"/>
        </w:rPr>
        <w:t>о</w:t>
      </w:r>
      <w:r>
        <w:t xml:space="preserve"> </w:t>
      </w:r>
      <w:r>
        <w:rPr>
          <w:rFonts w:hint="eastAsia"/>
        </w:rPr>
        <w:t>том</w:t>
      </w:r>
      <w:r>
        <w:t xml:space="preserve">, </w:t>
      </w:r>
      <w:r>
        <w:rPr>
          <w:rFonts w:hint="eastAsia"/>
        </w:rPr>
        <w:t>чтобы</w:t>
      </w:r>
      <w:r>
        <w:t xml:space="preserve"> </w:t>
      </w:r>
      <w:r>
        <w:rPr>
          <w:rFonts w:hint="eastAsia"/>
        </w:rPr>
        <w:t>как</w:t>
      </w:r>
      <w:r>
        <w:t xml:space="preserve"> </w:t>
      </w:r>
      <w:r>
        <w:rPr>
          <w:rFonts w:hint="eastAsia"/>
        </w:rPr>
        <w:t>можно</w:t>
      </w:r>
      <w:r>
        <w:t xml:space="preserve"> </w:t>
      </w:r>
      <w:r>
        <w:rPr>
          <w:rFonts w:hint="eastAsia"/>
        </w:rPr>
        <w:t>больше</w:t>
      </w:r>
      <w:r>
        <w:t xml:space="preserve"> </w:t>
      </w:r>
      <w:r>
        <w:rPr>
          <w:rFonts w:hint="eastAsia"/>
        </w:rPr>
        <w:t>сырья</w:t>
      </w:r>
      <w:r>
        <w:t xml:space="preserve"> </w:t>
      </w:r>
      <w:r>
        <w:rPr>
          <w:rFonts w:hint="eastAsia"/>
        </w:rPr>
        <w:t>извлечь</w:t>
      </w:r>
      <w:r>
        <w:t xml:space="preserve"> </w:t>
      </w:r>
      <w:r>
        <w:rPr>
          <w:rFonts w:hint="eastAsia"/>
        </w:rPr>
        <w:t>из</w:t>
      </w:r>
      <w:r>
        <w:t xml:space="preserve"> </w:t>
      </w:r>
      <w:r>
        <w:rPr>
          <w:rFonts w:hint="eastAsia"/>
        </w:rPr>
        <w:t>недр</w:t>
      </w:r>
      <w:r>
        <w:t xml:space="preserve">, </w:t>
      </w:r>
      <w:r>
        <w:rPr>
          <w:rFonts w:hint="eastAsia"/>
        </w:rPr>
        <w:t>сколько</w:t>
      </w:r>
      <w:r>
        <w:t xml:space="preserve"> </w:t>
      </w:r>
      <w:r>
        <w:rPr>
          <w:rFonts w:hint="eastAsia"/>
        </w:rPr>
        <w:t>о</w:t>
      </w:r>
      <w:r>
        <w:t xml:space="preserve"> </w:t>
      </w:r>
      <w:r>
        <w:rPr>
          <w:rFonts w:hint="eastAsia"/>
        </w:rPr>
        <w:t>том</w:t>
      </w:r>
      <w:r>
        <w:t xml:space="preserve">, </w:t>
      </w:r>
      <w:r>
        <w:rPr>
          <w:rFonts w:hint="eastAsia"/>
        </w:rPr>
        <w:t>чтобы</w:t>
      </w:r>
      <w:r>
        <w:t xml:space="preserve"> </w:t>
      </w:r>
      <w:r>
        <w:rPr>
          <w:rFonts w:hint="eastAsia"/>
        </w:rPr>
        <w:t>ре</w:t>
      </w:r>
      <w:r>
        <w:rPr>
          <w:rFonts w:hint="eastAsia"/>
        </w:rPr>
        <w:t>¬</w:t>
      </w:r>
      <w:r>
        <w:rPr>
          <w:rFonts w:hint="eastAsia"/>
        </w:rPr>
        <w:t>сурсы</w:t>
      </w:r>
      <w:r>
        <w:t xml:space="preserve"> </w:t>
      </w:r>
      <w:r>
        <w:rPr>
          <w:rFonts w:hint="eastAsia"/>
        </w:rPr>
        <w:t>недр</w:t>
      </w:r>
      <w:r>
        <w:t xml:space="preserve"> </w:t>
      </w:r>
      <w:r>
        <w:rPr>
          <w:rFonts w:hint="eastAsia"/>
        </w:rPr>
        <w:t>обеспечивали</w:t>
      </w:r>
      <w:r>
        <w:t xml:space="preserve"> </w:t>
      </w:r>
      <w:r>
        <w:rPr>
          <w:rFonts w:hint="eastAsia"/>
        </w:rPr>
        <w:t>решение</w:t>
      </w:r>
      <w:r>
        <w:t xml:space="preserve"> </w:t>
      </w:r>
      <w:r>
        <w:rPr>
          <w:rFonts w:hint="eastAsia"/>
        </w:rPr>
        <w:t>широкого</w:t>
      </w:r>
      <w:r>
        <w:t xml:space="preserve"> </w:t>
      </w:r>
      <w:r>
        <w:rPr>
          <w:rFonts w:hint="eastAsia"/>
        </w:rPr>
        <w:t>круга</w:t>
      </w:r>
      <w:r>
        <w:t xml:space="preserve"> </w:t>
      </w:r>
      <w:r>
        <w:rPr>
          <w:rFonts w:hint="eastAsia"/>
        </w:rPr>
        <w:t>социальных</w:t>
      </w:r>
      <w:r>
        <w:t xml:space="preserve"> </w:t>
      </w:r>
      <w:r>
        <w:rPr>
          <w:rFonts w:hint="eastAsia"/>
        </w:rPr>
        <w:t>и</w:t>
      </w:r>
      <w:r>
        <w:t xml:space="preserve"> </w:t>
      </w:r>
      <w:r>
        <w:rPr>
          <w:rFonts w:hint="eastAsia"/>
        </w:rPr>
        <w:t>экономических</w:t>
      </w:r>
      <w:r>
        <w:t xml:space="preserve"> </w:t>
      </w:r>
      <w:r>
        <w:rPr>
          <w:rFonts w:hint="eastAsia"/>
        </w:rPr>
        <w:t>задач</w:t>
      </w:r>
      <w:r>
        <w:t xml:space="preserve"> </w:t>
      </w:r>
      <w:r>
        <w:rPr>
          <w:rFonts w:hint="eastAsia"/>
        </w:rPr>
        <w:t>России</w:t>
      </w:r>
      <w:r>
        <w:t xml:space="preserve"> </w:t>
      </w:r>
      <w:r>
        <w:rPr>
          <w:rFonts w:hint="eastAsia"/>
        </w:rPr>
        <w:t>и</w:t>
      </w:r>
      <w:r>
        <w:t xml:space="preserve"> </w:t>
      </w:r>
      <w:r>
        <w:rPr>
          <w:rFonts w:hint="eastAsia"/>
        </w:rPr>
        <w:t>ЯНАО</w:t>
      </w:r>
      <w:r>
        <w:t xml:space="preserve"> </w:t>
      </w:r>
      <w:r>
        <w:rPr>
          <w:rFonts w:hint="eastAsia"/>
        </w:rPr>
        <w:t>на</w:t>
      </w:r>
      <w:r>
        <w:t xml:space="preserve"> </w:t>
      </w:r>
      <w:r>
        <w:rPr>
          <w:rFonts w:hint="eastAsia"/>
        </w:rPr>
        <w:t>протяжении</w:t>
      </w:r>
      <w:r>
        <w:t xml:space="preserve"> </w:t>
      </w:r>
      <w:r>
        <w:rPr>
          <w:rFonts w:hint="eastAsia"/>
        </w:rPr>
        <w:t>длительного</w:t>
      </w:r>
      <w:r>
        <w:t xml:space="preserve"> </w:t>
      </w:r>
      <w:r>
        <w:rPr>
          <w:rFonts w:hint="eastAsia"/>
        </w:rPr>
        <w:t>времени</w:t>
      </w:r>
      <w:r>
        <w:t>.</w:t>
      </w:r>
    </w:p>
    <w:p w14:paraId="54A04370" w14:textId="77777777" w:rsidR="002578B0" w:rsidRDefault="002578B0" w:rsidP="002578B0">
      <w:r>
        <w:t>3.</w:t>
      </w:r>
      <w:r>
        <w:tab/>
      </w:r>
      <w:r>
        <w:rPr>
          <w:rFonts w:hint="eastAsia"/>
        </w:rPr>
        <w:t>В</w:t>
      </w:r>
      <w:r>
        <w:t xml:space="preserve"> </w:t>
      </w:r>
      <w:r>
        <w:rPr>
          <w:rFonts w:hint="eastAsia"/>
        </w:rPr>
        <w:t>числе</w:t>
      </w:r>
      <w:r>
        <w:t xml:space="preserve"> </w:t>
      </w:r>
      <w:r>
        <w:rPr>
          <w:rFonts w:hint="eastAsia"/>
        </w:rPr>
        <w:t>приоритетов</w:t>
      </w:r>
      <w:r>
        <w:t xml:space="preserve"> </w:t>
      </w:r>
      <w:r>
        <w:rPr>
          <w:rFonts w:hint="eastAsia"/>
        </w:rPr>
        <w:t>региональной</w:t>
      </w:r>
      <w:r>
        <w:t xml:space="preserve"> </w:t>
      </w:r>
      <w:r>
        <w:rPr>
          <w:rFonts w:hint="eastAsia"/>
        </w:rPr>
        <w:t>политики</w:t>
      </w:r>
      <w:r>
        <w:t xml:space="preserve"> </w:t>
      </w:r>
      <w:r>
        <w:rPr>
          <w:rFonts w:hint="eastAsia"/>
        </w:rPr>
        <w:t>должно</w:t>
      </w:r>
      <w:r>
        <w:t xml:space="preserve"> </w:t>
      </w:r>
      <w:r>
        <w:rPr>
          <w:rFonts w:hint="eastAsia"/>
        </w:rPr>
        <w:t>быть</w:t>
      </w:r>
      <w:r>
        <w:t xml:space="preserve"> </w:t>
      </w:r>
      <w:r>
        <w:rPr>
          <w:rFonts w:hint="eastAsia"/>
        </w:rPr>
        <w:t>создание</w:t>
      </w:r>
      <w:r>
        <w:t xml:space="preserve"> </w:t>
      </w:r>
      <w:r>
        <w:rPr>
          <w:rFonts w:hint="eastAsia"/>
        </w:rPr>
        <w:t>действенной</w:t>
      </w:r>
      <w:r>
        <w:t xml:space="preserve"> </w:t>
      </w:r>
      <w:r>
        <w:rPr>
          <w:rFonts w:hint="eastAsia"/>
        </w:rPr>
        <w:t>и</w:t>
      </w:r>
      <w:r>
        <w:t xml:space="preserve"> </w:t>
      </w:r>
      <w:r>
        <w:rPr>
          <w:rFonts w:hint="eastAsia"/>
        </w:rPr>
        <w:t>эффективной</w:t>
      </w:r>
      <w:r>
        <w:t xml:space="preserve"> </w:t>
      </w:r>
      <w:r>
        <w:rPr>
          <w:rFonts w:hint="eastAsia"/>
        </w:rPr>
        <w:t>системы</w:t>
      </w:r>
      <w:r>
        <w:t xml:space="preserve"> </w:t>
      </w:r>
      <w:r>
        <w:rPr>
          <w:rFonts w:hint="eastAsia"/>
        </w:rPr>
        <w:t>управления</w:t>
      </w:r>
      <w:r>
        <w:t xml:space="preserve"> </w:t>
      </w:r>
      <w:r>
        <w:rPr>
          <w:rFonts w:hint="eastAsia"/>
        </w:rPr>
        <w:t>природно</w:t>
      </w:r>
      <w:r>
        <w:t>-</w:t>
      </w:r>
      <w:r>
        <w:rPr>
          <w:rFonts w:hint="eastAsia"/>
        </w:rPr>
        <w:t>ресурсным</w:t>
      </w:r>
      <w:r>
        <w:t xml:space="preserve"> </w:t>
      </w:r>
      <w:r>
        <w:rPr>
          <w:rFonts w:hint="eastAsia"/>
        </w:rPr>
        <w:t>потенциалом</w:t>
      </w:r>
      <w:r>
        <w:t xml:space="preserve"> </w:t>
      </w:r>
      <w:r>
        <w:rPr>
          <w:rFonts w:hint="eastAsia"/>
        </w:rPr>
        <w:t>ЯНАО</w:t>
      </w:r>
      <w:r>
        <w:t xml:space="preserve">, </w:t>
      </w:r>
      <w:r>
        <w:rPr>
          <w:rFonts w:hint="eastAsia"/>
        </w:rPr>
        <w:t>кото</w:t>
      </w:r>
      <w:r>
        <w:rPr>
          <w:rFonts w:hint="eastAsia"/>
        </w:rPr>
        <w:t>¬</w:t>
      </w:r>
      <w:r>
        <w:rPr>
          <w:rFonts w:hint="eastAsia"/>
        </w:rPr>
        <w:t>рая</w:t>
      </w:r>
      <w:r>
        <w:t xml:space="preserve"> </w:t>
      </w:r>
      <w:r>
        <w:rPr>
          <w:rFonts w:hint="eastAsia"/>
        </w:rPr>
        <w:t>должна</w:t>
      </w:r>
      <w:r>
        <w:t xml:space="preserve"> </w:t>
      </w:r>
      <w:r>
        <w:rPr>
          <w:rFonts w:hint="eastAsia"/>
        </w:rPr>
        <w:t>обеспечивать</w:t>
      </w:r>
      <w:r>
        <w:t xml:space="preserve"> </w:t>
      </w:r>
      <w:r>
        <w:rPr>
          <w:rFonts w:hint="eastAsia"/>
        </w:rPr>
        <w:t>достижение</w:t>
      </w:r>
      <w:r>
        <w:t xml:space="preserve"> </w:t>
      </w:r>
      <w:r>
        <w:rPr>
          <w:rFonts w:hint="eastAsia"/>
        </w:rPr>
        <w:t>комплексного</w:t>
      </w:r>
      <w:r>
        <w:t xml:space="preserve"> </w:t>
      </w:r>
      <w:r>
        <w:rPr>
          <w:rFonts w:hint="eastAsia"/>
        </w:rPr>
        <w:t>социально</w:t>
      </w:r>
      <w:r>
        <w:t>-</w:t>
      </w:r>
      <w:r>
        <w:rPr>
          <w:rFonts w:hint="eastAsia"/>
        </w:rPr>
        <w:t>экономического</w:t>
      </w:r>
      <w:r>
        <w:t xml:space="preserve"> </w:t>
      </w:r>
      <w:r>
        <w:rPr>
          <w:rFonts w:hint="eastAsia"/>
        </w:rPr>
        <w:t>эф</w:t>
      </w:r>
      <w:r>
        <w:rPr>
          <w:rFonts w:hint="eastAsia"/>
        </w:rPr>
        <w:t>¬</w:t>
      </w:r>
      <w:r>
        <w:rPr>
          <w:rFonts w:hint="eastAsia"/>
        </w:rPr>
        <w:t>фекта</w:t>
      </w:r>
      <w:r>
        <w:t xml:space="preserve"> </w:t>
      </w:r>
      <w:r>
        <w:rPr>
          <w:rFonts w:hint="eastAsia"/>
        </w:rPr>
        <w:t>от</w:t>
      </w:r>
      <w:r>
        <w:t xml:space="preserve"> </w:t>
      </w:r>
      <w:r>
        <w:rPr>
          <w:rFonts w:hint="eastAsia"/>
        </w:rPr>
        <w:t>использования</w:t>
      </w:r>
      <w:r>
        <w:t xml:space="preserve"> </w:t>
      </w:r>
      <w:r>
        <w:rPr>
          <w:rFonts w:hint="eastAsia"/>
        </w:rPr>
        <w:t>имеющихся</w:t>
      </w:r>
      <w:r>
        <w:t xml:space="preserve"> </w:t>
      </w:r>
      <w:r>
        <w:rPr>
          <w:rFonts w:hint="eastAsia"/>
        </w:rPr>
        <w:t>природных</w:t>
      </w:r>
      <w:r>
        <w:t xml:space="preserve"> </w:t>
      </w:r>
      <w:r>
        <w:rPr>
          <w:rFonts w:hint="eastAsia"/>
        </w:rPr>
        <w:t>ресурсов</w:t>
      </w:r>
      <w:r>
        <w:t xml:space="preserve"> </w:t>
      </w:r>
      <w:r>
        <w:rPr>
          <w:rFonts w:hint="eastAsia"/>
        </w:rPr>
        <w:t>и</w:t>
      </w:r>
      <w:r>
        <w:t xml:space="preserve"> </w:t>
      </w:r>
      <w:r>
        <w:rPr>
          <w:rFonts w:hint="eastAsia"/>
        </w:rPr>
        <w:t>от</w:t>
      </w:r>
      <w:r>
        <w:t xml:space="preserve"> </w:t>
      </w:r>
      <w:r>
        <w:rPr>
          <w:rFonts w:hint="eastAsia"/>
        </w:rPr>
        <w:t>деятельности</w:t>
      </w:r>
      <w:r>
        <w:t xml:space="preserve"> </w:t>
      </w:r>
      <w:r>
        <w:rPr>
          <w:rFonts w:hint="eastAsia"/>
        </w:rPr>
        <w:t>недро</w:t>
      </w:r>
      <w:r>
        <w:rPr>
          <w:rFonts w:hint="eastAsia"/>
        </w:rPr>
        <w:t>¬</w:t>
      </w:r>
      <w:r>
        <w:rPr>
          <w:rFonts w:hint="eastAsia"/>
        </w:rPr>
        <w:t>пользователей</w:t>
      </w:r>
      <w:r>
        <w:t xml:space="preserve"> </w:t>
      </w:r>
      <w:r>
        <w:rPr>
          <w:rFonts w:hint="eastAsia"/>
        </w:rPr>
        <w:t>на</w:t>
      </w:r>
      <w:r>
        <w:t xml:space="preserve"> </w:t>
      </w:r>
      <w:r>
        <w:rPr>
          <w:rFonts w:hint="eastAsia"/>
        </w:rPr>
        <w:t>территории</w:t>
      </w:r>
      <w:r>
        <w:t xml:space="preserve"> </w:t>
      </w:r>
      <w:r>
        <w:rPr>
          <w:rFonts w:hint="eastAsia"/>
        </w:rPr>
        <w:t>округа</w:t>
      </w:r>
      <w:r>
        <w:t xml:space="preserve">. </w:t>
      </w:r>
      <w:r>
        <w:rPr>
          <w:rFonts w:hint="eastAsia"/>
        </w:rPr>
        <w:t>Формирование</w:t>
      </w:r>
      <w:r>
        <w:t xml:space="preserve"> </w:t>
      </w:r>
      <w:r>
        <w:rPr>
          <w:rFonts w:hint="eastAsia"/>
        </w:rPr>
        <w:t>эффективной</w:t>
      </w:r>
      <w:r>
        <w:t xml:space="preserve"> </w:t>
      </w:r>
      <w:r>
        <w:rPr>
          <w:rFonts w:hint="eastAsia"/>
        </w:rPr>
        <w:t>системы</w:t>
      </w:r>
      <w:r>
        <w:t xml:space="preserve"> </w:t>
      </w:r>
      <w:r>
        <w:rPr>
          <w:rFonts w:hint="eastAsia"/>
        </w:rPr>
        <w:t>управ</w:t>
      </w:r>
      <w:r>
        <w:rPr>
          <w:rFonts w:hint="eastAsia"/>
        </w:rPr>
        <w:t>¬</w:t>
      </w:r>
      <w:r>
        <w:rPr>
          <w:rFonts w:hint="eastAsia"/>
        </w:rPr>
        <w:t>ления</w:t>
      </w:r>
      <w:r>
        <w:t xml:space="preserve"> </w:t>
      </w:r>
      <w:r>
        <w:rPr>
          <w:rFonts w:hint="eastAsia"/>
        </w:rPr>
        <w:t>природно</w:t>
      </w:r>
      <w:r>
        <w:t>-</w:t>
      </w:r>
      <w:r>
        <w:rPr>
          <w:rFonts w:hint="eastAsia"/>
        </w:rPr>
        <w:t>ресурсным</w:t>
      </w:r>
      <w:r>
        <w:t xml:space="preserve"> </w:t>
      </w:r>
      <w:r>
        <w:rPr>
          <w:rFonts w:hint="eastAsia"/>
        </w:rPr>
        <w:t>потенциалом</w:t>
      </w:r>
      <w:r>
        <w:t xml:space="preserve"> </w:t>
      </w:r>
      <w:r>
        <w:rPr>
          <w:rFonts w:hint="eastAsia"/>
        </w:rPr>
        <w:t>ЯНАО</w:t>
      </w:r>
      <w:r>
        <w:t xml:space="preserve"> </w:t>
      </w:r>
      <w:r>
        <w:rPr>
          <w:rFonts w:hint="eastAsia"/>
        </w:rPr>
        <w:t>требует</w:t>
      </w:r>
      <w:r>
        <w:t xml:space="preserve"> </w:t>
      </w:r>
      <w:r>
        <w:rPr>
          <w:rFonts w:hint="eastAsia"/>
        </w:rPr>
        <w:t>разработки</w:t>
      </w:r>
      <w:r>
        <w:t xml:space="preserve"> </w:t>
      </w:r>
      <w:r>
        <w:rPr>
          <w:rFonts w:hint="eastAsia"/>
        </w:rPr>
        <w:t>адекватных</w:t>
      </w:r>
      <w:r>
        <w:t xml:space="preserve"> </w:t>
      </w:r>
      <w:r>
        <w:rPr>
          <w:rFonts w:hint="eastAsia"/>
        </w:rPr>
        <w:t>ме</w:t>
      </w:r>
      <w:r>
        <w:rPr>
          <w:rFonts w:hint="eastAsia"/>
        </w:rPr>
        <w:t>¬</w:t>
      </w:r>
      <w:r>
        <w:rPr>
          <w:rFonts w:hint="eastAsia"/>
        </w:rPr>
        <w:t>тодических</w:t>
      </w:r>
      <w:r>
        <w:t xml:space="preserve"> </w:t>
      </w:r>
      <w:r>
        <w:rPr>
          <w:rFonts w:hint="eastAsia"/>
        </w:rPr>
        <w:t>подходов</w:t>
      </w:r>
      <w:r>
        <w:t xml:space="preserve"> </w:t>
      </w:r>
      <w:r>
        <w:rPr>
          <w:rFonts w:hint="eastAsia"/>
        </w:rPr>
        <w:t>к</w:t>
      </w:r>
      <w:r>
        <w:t xml:space="preserve"> </w:t>
      </w:r>
      <w:r>
        <w:rPr>
          <w:rFonts w:hint="eastAsia"/>
        </w:rPr>
        <w:t>экономическому</w:t>
      </w:r>
      <w:r>
        <w:t xml:space="preserve"> </w:t>
      </w:r>
      <w:r>
        <w:rPr>
          <w:rFonts w:hint="eastAsia"/>
        </w:rPr>
        <w:t>анализу</w:t>
      </w:r>
      <w:r>
        <w:t xml:space="preserve"> </w:t>
      </w:r>
      <w:r>
        <w:rPr>
          <w:rFonts w:hint="eastAsia"/>
        </w:rPr>
        <w:t>и</w:t>
      </w:r>
      <w:r>
        <w:t xml:space="preserve"> </w:t>
      </w:r>
      <w:r>
        <w:rPr>
          <w:rFonts w:hint="eastAsia"/>
        </w:rPr>
        <w:t>оценке</w:t>
      </w:r>
      <w:r>
        <w:t xml:space="preserve"> </w:t>
      </w:r>
      <w:r>
        <w:rPr>
          <w:rFonts w:hint="eastAsia"/>
        </w:rPr>
        <w:t>основных</w:t>
      </w:r>
      <w:r>
        <w:t xml:space="preserve"> </w:t>
      </w:r>
      <w:r>
        <w:rPr>
          <w:rFonts w:hint="eastAsia"/>
        </w:rPr>
        <w:t>факторов</w:t>
      </w:r>
      <w:r>
        <w:t xml:space="preserve"> </w:t>
      </w:r>
      <w:r>
        <w:rPr>
          <w:rFonts w:hint="eastAsia"/>
        </w:rPr>
        <w:t>и</w:t>
      </w:r>
      <w:r>
        <w:t xml:space="preserve"> </w:t>
      </w:r>
      <w:r>
        <w:rPr>
          <w:rFonts w:hint="eastAsia"/>
        </w:rPr>
        <w:t>ус</w:t>
      </w:r>
      <w:r>
        <w:rPr>
          <w:rFonts w:hint="eastAsia"/>
        </w:rPr>
        <w:t>¬</w:t>
      </w:r>
      <w:r>
        <w:rPr>
          <w:rFonts w:hint="eastAsia"/>
        </w:rPr>
        <w:t>ловий</w:t>
      </w:r>
      <w:r>
        <w:t xml:space="preserve">, </w:t>
      </w:r>
      <w:r>
        <w:rPr>
          <w:rFonts w:hint="eastAsia"/>
        </w:rPr>
        <w:t>опред</w:t>
      </w:r>
      <w:r>
        <w:rPr>
          <w:rFonts w:hint="eastAsia"/>
        </w:rPr>
        <w:lastRenderedPageBreak/>
        <w:t>еляющих</w:t>
      </w:r>
      <w:r>
        <w:t xml:space="preserve"> </w:t>
      </w:r>
      <w:r>
        <w:rPr>
          <w:rFonts w:hint="eastAsia"/>
        </w:rPr>
        <w:t>темпы</w:t>
      </w:r>
      <w:r>
        <w:t xml:space="preserve"> </w:t>
      </w:r>
      <w:r>
        <w:rPr>
          <w:rFonts w:hint="eastAsia"/>
        </w:rPr>
        <w:t>и</w:t>
      </w:r>
      <w:r>
        <w:t xml:space="preserve"> </w:t>
      </w:r>
      <w:r>
        <w:rPr>
          <w:rFonts w:hint="eastAsia"/>
        </w:rPr>
        <w:t>направления</w:t>
      </w:r>
      <w:r>
        <w:t xml:space="preserve"> </w:t>
      </w:r>
      <w:r>
        <w:rPr>
          <w:rFonts w:hint="eastAsia"/>
        </w:rPr>
        <w:t>освоения</w:t>
      </w:r>
      <w:r>
        <w:t xml:space="preserve"> </w:t>
      </w:r>
      <w:r>
        <w:rPr>
          <w:rFonts w:hint="eastAsia"/>
        </w:rPr>
        <w:t>ресурсной</w:t>
      </w:r>
      <w:r>
        <w:t xml:space="preserve"> </w:t>
      </w:r>
      <w:r>
        <w:rPr>
          <w:rFonts w:hint="eastAsia"/>
        </w:rPr>
        <w:t>базы</w:t>
      </w:r>
      <w:r>
        <w:t xml:space="preserve"> </w:t>
      </w:r>
      <w:r>
        <w:rPr>
          <w:rFonts w:hint="eastAsia"/>
        </w:rPr>
        <w:t>округа</w:t>
      </w:r>
      <w:r>
        <w:t>.</w:t>
      </w:r>
    </w:p>
    <w:p w14:paraId="23480FA2" w14:textId="77777777" w:rsidR="002578B0" w:rsidRDefault="002578B0" w:rsidP="002578B0">
      <w:r>
        <w:t>4.</w:t>
      </w:r>
      <w:r>
        <w:tab/>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достижение</w:t>
      </w:r>
      <w:r>
        <w:t xml:space="preserve"> </w:t>
      </w:r>
      <w:r>
        <w:rPr>
          <w:rFonts w:hint="eastAsia"/>
        </w:rPr>
        <w:t>адекватной</w:t>
      </w:r>
      <w:r>
        <w:t xml:space="preserve"> </w:t>
      </w:r>
      <w:r>
        <w:rPr>
          <w:rFonts w:hint="eastAsia"/>
        </w:rPr>
        <w:t>отдачи</w:t>
      </w:r>
      <w:r>
        <w:t xml:space="preserve"> </w:t>
      </w:r>
      <w:r>
        <w:rPr>
          <w:rFonts w:hint="eastAsia"/>
        </w:rPr>
        <w:t>от</w:t>
      </w:r>
      <w:r>
        <w:t xml:space="preserve"> </w:t>
      </w:r>
      <w:r>
        <w:rPr>
          <w:rFonts w:hint="eastAsia"/>
        </w:rPr>
        <w:t>освоения</w:t>
      </w:r>
      <w:r>
        <w:t xml:space="preserve"> </w:t>
      </w:r>
      <w:r>
        <w:rPr>
          <w:rFonts w:hint="eastAsia"/>
        </w:rPr>
        <w:t>ресурсов</w:t>
      </w:r>
      <w:r>
        <w:t xml:space="preserve"> </w:t>
      </w:r>
      <w:r>
        <w:rPr>
          <w:rFonts w:hint="eastAsia"/>
        </w:rPr>
        <w:t>при</w:t>
      </w:r>
      <w:r>
        <w:t>-</w:t>
      </w:r>
      <w:r>
        <w:rPr>
          <w:rFonts w:hint="eastAsia"/>
        </w:rPr>
        <w:t>родного</w:t>
      </w:r>
      <w:r>
        <w:t xml:space="preserve"> </w:t>
      </w:r>
      <w:r>
        <w:rPr>
          <w:rFonts w:hint="eastAsia"/>
        </w:rPr>
        <w:t>газа</w:t>
      </w:r>
      <w:r>
        <w:t xml:space="preserve"> </w:t>
      </w:r>
      <w:r>
        <w:rPr>
          <w:rFonts w:hint="eastAsia"/>
        </w:rPr>
        <w:t>на</w:t>
      </w:r>
      <w:r>
        <w:t xml:space="preserve"> </w:t>
      </w:r>
      <w:r>
        <w:rPr>
          <w:rFonts w:hint="eastAsia"/>
        </w:rPr>
        <w:t>территории</w:t>
      </w:r>
      <w:r>
        <w:t xml:space="preserve"> </w:t>
      </w:r>
      <w:r>
        <w:rPr>
          <w:rFonts w:hint="eastAsia"/>
        </w:rPr>
        <w:t>округа</w:t>
      </w:r>
      <w:r>
        <w:t xml:space="preserve"> </w:t>
      </w:r>
      <w:r>
        <w:rPr>
          <w:rFonts w:hint="eastAsia"/>
        </w:rPr>
        <w:t>в</w:t>
      </w:r>
      <w:r>
        <w:t xml:space="preserve"> </w:t>
      </w:r>
      <w:r>
        <w:rPr>
          <w:rFonts w:hint="eastAsia"/>
        </w:rPr>
        <w:t>значительной</w:t>
      </w:r>
      <w:r>
        <w:t xml:space="preserve"> </w:t>
      </w:r>
      <w:r>
        <w:rPr>
          <w:rFonts w:hint="eastAsia"/>
        </w:rPr>
        <w:t>степени</w:t>
      </w:r>
      <w:r>
        <w:t xml:space="preserve"> </w:t>
      </w:r>
      <w:r>
        <w:rPr>
          <w:rFonts w:hint="eastAsia"/>
        </w:rPr>
        <w:t>зависит</w:t>
      </w:r>
      <w:r>
        <w:t xml:space="preserve"> </w:t>
      </w:r>
      <w:r>
        <w:rPr>
          <w:rFonts w:hint="eastAsia"/>
        </w:rPr>
        <w:t>от</w:t>
      </w:r>
      <w:r>
        <w:t xml:space="preserve"> </w:t>
      </w:r>
      <w:r>
        <w:rPr>
          <w:rFonts w:hint="eastAsia"/>
        </w:rPr>
        <w:t>динамики</w:t>
      </w:r>
      <w:r>
        <w:t xml:space="preserve"> </w:t>
      </w:r>
      <w:r>
        <w:rPr>
          <w:rFonts w:hint="eastAsia"/>
        </w:rPr>
        <w:t>ин</w:t>
      </w:r>
      <w:r>
        <w:rPr>
          <w:rFonts w:hint="eastAsia"/>
        </w:rPr>
        <w:t>¬</w:t>
      </w:r>
    </w:p>
    <w:p w14:paraId="1E8C7B91" w14:textId="77777777" w:rsidR="002578B0" w:rsidRDefault="002578B0" w:rsidP="002578B0">
      <w:r>
        <w:t xml:space="preserve"> </w:t>
      </w:r>
    </w:p>
    <w:p w14:paraId="0E6D289E" w14:textId="77777777" w:rsidR="002578B0" w:rsidRDefault="002578B0" w:rsidP="002578B0">
      <w:r>
        <w:rPr>
          <w:rFonts w:hint="eastAsia"/>
        </w:rPr>
        <w:t>ституциональных</w:t>
      </w:r>
      <w:r>
        <w:t xml:space="preserve"> </w:t>
      </w:r>
      <w:r>
        <w:rPr>
          <w:rFonts w:hint="eastAsia"/>
        </w:rPr>
        <w:t>факторов</w:t>
      </w:r>
      <w:r>
        <w:t xml:space="preserve"> </w:t>
      </w:r>
      <w:r>
        <w:rPr>
          <w:rFonts w:hint="eastAsia"/>
        </w:rPr>
        <w:t>и</w:t>
      </w:r>
      <w:r>
        <w:t xml:space="preserve"> </w:t>
      </w:r>
      <w:r>
        <w:rPr>
          <w:rFonts w:hint="eastAsia"/>
        </w:rPr>
        <w:t>условий</w:t>
      </w:r>
      <w:r>
        <w:t xml:space="preserve">, </w:t>
      </w:r>
      <w:r>
        <w:rPr>
          <w:rFonts w:hint="eastAsia"/>
        </w:rPr>
        <w:t>которые</w:t>
      </w:r>
      <w:r>
        <w:t xml:space="preserve"> </w:t>
      </w:r>
      <w:r>
        <w:rPr>
          <w:rFonts w:hint="eastAsia"/>
        </w:rPr>
        <w:t>определяют</w:t>
      </w:r>
      <w:r>
        <w:t xml:space="preserve"> </w:t>
      </w:r>
      <w:r>
        <w:rPr>
          <w:rFonts w:hint="eastAsia"/>
        </w:rPr>
        <w:t>организационно</w:t>
      </w:r>
      <w:r>
        <w:t>-</w:t>
      </w:r>
      <w:r>
        <w:rPr>
          <w:rFonts w:hint="eastAsia"/>
        </w:rPr>
        <w:t>экономические</w:t>
      </w:r>
      <w:r>
        <w:t xml:space="preserve"> </w:t>
      </w:r>
      <w:r>
        <w:rPr>
          <w:rFonts w:hint="eastAsia"/>
        </w:rPr>
        <w:t>рамки</w:t>
      </w:r>
      <w:r>
        <w:t xml:space="preserve"> </w:t>
      </w:r>
      <w:r>
        <w:rPr>
          <w:rFonts w:hint="eastAsia"/>
        </w:rPr>
        <w:t>процесса</w:t>
      </w:r>
      <w:r>
        <w:t xml:space="preserve"> </w:t>
      </w:r>
      <w:r>
        <w:rPr>
          <w:rFonts w:hint="eastAsia"/>
        </w:rPr>
        <w:t>разработки</w:t>
      </w:r>
      <w:r>
        <w:t xml:space="preserve"> </w:t>
      </w:r>
      <w:r>
        <w:rPr>
          <w:rFonts w:hint="eastAsia"/>
        </w:rPr>
        <w:t>ресурсов</w:t>
      </w:r>
      <w:r>
        <w:t xml:space="preserve"> </w:t>
      </w:r>
      <w:r>
        <w:rPr>
          <w:rFonts w:hint="eastAsia"/>
        </w:rPr>
        <w:t>углеводородного</w:t>
      </w:r>
      <w:r>
        <w:t xml:space="preserve"> </w:t>
      </w:r>
      <w:r>
        <w:rPr>
          <w:rFonts w:hint="eastAsia"/>
        </w:rPr>
        <w:t>сырья</w:t>
      </w:r>
      <w:r>
        <w:t xml:space="preserve">. </w:t>
      </w:r>
      <w:r>
        <w:rPr>
          <w:rFonts w:hint="eastAsia"/>
        </w:rPr>
        <w:t>Это</w:t>
      </w:r>
      <w:r>
        <w:t xml:space="preserve"> </w:t>
      </w:r>
      <w:r>
        <w:rPr>
          <w:rFonts w:hint="eastAsia"/>
        </w:rPr>
        <w:t>предполагает</w:t>
      </w:r>
      <w:r>
        <w:t xml:space="preserve"> </w:t>
      </w:r>
      <w:r>
        <w:rPr>
          <w:rFonts w:hint="eastAsia"/>
        </w:rPr>
        <w:t>необходимость</w:t>
      </w:r>
      <w:r>
        <w:t xml:space="preserve"> </w:t>
      </w:r>
      <w:r>
        <w:rPr>
          <w:rFonts w:hint="eastAsia"/>
        </w:rPr>
        <w:t>совместного</w:t>
      </w:r>
      <w:r>
        <w:t xml:space="preserve"> </w:t>
      </w:r>
      <w:r>
        <w:rPr>
          <w:rFonts w:hint="eastAsia"/>
        </w:rPr>
        <w:t>рассмотрения</w:t>
      </w:r>
      <w:r>
        <w:t xml:space="preserve"> </w:t>
      </w:r>
      <w:r>
        <w:rPr>
          <w:rFonts w:hint="eastAsia"/>
        </w:rPr>
        <w:t>институциональных</w:t>
      </w:r>
      <w:r>
        <w:t xml:space="preserve"> </w:t>
      </w:r>
      <w:r>
        <w:rPr>
          <w:rFonts w:hint="eastAsia"/>
        </w:rPr>
        <w:t>и</w:t>
      </w:r>
      <w:r>
        <w:t xml:space="preserve"> </w:t>
      </w:r>
      <w:r>
        <w:rPr>
          <w:rFonts w:hint="eastAsia"/>
        </w:rPr>
        <w:t>фи</w:t>
      </w:r>
      <w:r>
        <w:t>-</w:t>
      </w:r>
      <w:r>
        <w:rPr>
          <w:rFonts w:hint="eastAsia"/>
        </w:rPr>
        <w:t>нансово</w:t>
      </w:r>
      <w:r>
        <w:t>-</w:t>
      </w:r>
      <w:r>
        <w:rPr>
          <w:rFonts w:hint="eastAsia"/>
        </w:rPr>
        <w:t>экономических</w:t>
      </w:r>
      <w:r>
        <w:t xml:space="preserve"> </w:t>
      </w:r>
      <w:r>
        <w:rPr>
          <w:rFonts w:hint="eastAsia"/>
        </w:rPr>
        <w:t>аспектов</w:t>
      </w:r>
      <w:r>
        <w:t xml:space="preserve"> </w:t>
      </w:r>
      <w:r>
        <w:rPr>
          <w:rFonts w:hint="eastAsia"/>
        </w:rPr>
        <w:t>развития</w:t>
      </w:r>
      <w:r>
        <w:t xml:space="preserve"> </w:t>
      </w:r>
      <w:r>
        <w:rPr>
          <w:rFonts w:hint="eastAsia"/>
        </w:rPr>
        <w:t>регионального</w:t>
      </w:r>
      <w:r>
        <w:t xml:space="preserve"> </w:t>
      </w:r>
      <w:r>
        <w:rPr>
          <w:rFonts w:hint="eastAsia"/>
        </w:rPr>
        <w:t>газового</w:t>
      </w:r>
      <w:r>
        <w:t xml:space="preserve"> </w:t>
      </w:r>
      <w:r>
        <w:rPr>
          <w:rFonts w:hint="eastAsia"/>
        </w:rPr>
        <w:t>сектора</w:t>
      </w:r>
      <w:r>
        <w:t xml:space="preserve"> </w:t>
      </w:r>
      <w:r>
        <w:rPr>
          <w:rFonts w:hint="eastAsia"/>
        </w:rPr>
        <w:t>при</w:t>
      </w:r>
      <w:r>
        <w:t xml:space="preserve"> </w:t>
      </w:r>
      <w:r>
        <w:rPr>
          <w:rFonts w:hint="eastAsia"/>
        </w:rPr>
        <w:t>оценке</w:t>
      </w:r>
      <w:r>
        <w:t xml:space="preserve"> </w:t>
      </w:r>
      <w:r>
        <w:rPr>
          <w:rFonts w:hint="eastAsia"/>
        </w:rPr>
        <w:t>различных</w:t>
      </w:r>
      <w:r>
        <w:t xml:space="preserve"> </w:t>
      </w:r>
      <w:r>
        <w:rPr>
          <w:rFonts w:hint="eastAsia"/>
        </w:rPr>
        <w:t>сценариев</w:t>
      </w:r>
      <w:r>
        <w:t xml:space="preserve"> </w:t>
      </w:r>
      <w:r>
        <w:rPr>
          <w:rFonts w:hint="eastAsia"/>
        </w:rPr>
        <w:t>вовлечения</w:t>
      </w:r>
      <w:r>
        <w:t xml:space="preserve"> </w:t>
      </w:r>
      <w:r>
        <w:rPr>
          <w:rFonts w:hint="eastAsia"/>
        </w:rPr>
        <w:t>в</w:t>
      </w:r>
      <w:r>
        <w:t xml:space="preserve"> </w:t>
      </w:r>
      <w:r>
        <w:rPr>
          <w:rFonts w:hint="eastAsia"/>
        </w:rPr>
        <w:t>хозяйственный</w:t>
      </w:r>
      <w:r>
        <w:t xml:space="preserve"> </w:t>
      </w:r>
      <w:r>
        <w:rPr>
          <w:rFonts w:hint="eastAsia"/>
        </w:rPr>
        <w:t>оборот</w:t>
      </w:r>
      <w:r>
        <w:t xml:space="preserve"> </w:t>
      </w:r>
      <w:r>
        <w:rPr>
          <w:rFonts w:hint="eastAsia"/>
        </w:rPr>
        <w:t>ресурсов</w:t>
      </w:r>
      <w:r>
        <w:t xml:space="preserve"> </w:t>
      </w:r>
      <w:r>
        <w:rPr>
          <w:rFonts w:hint="eastAsia"/>
        </w:rPr>
        <w:t>природ</w:t>
      </w:r>
      <w:r>
        <w:rPr>
          <w:rFonts w:hint="eastAsia"/>
        </w:rPr>
        <w:t>¬</w:t>
      </w:r>
      <w:r>
        <w:rPr>
          <w:rFonts w:hint="eastAsia"/>
        </w:rPr>
        <w:t>ного</w:t>
      </w:r>
      <w:r>
        <w:t xml:space="preserve"> </w:t>
      </w:r>
      <w:r>
        <w:rPr>
          <w:rFonts w:hint="eastAsia"/>
        </w:rPr>
        <w:t>газа</w:t>
      </w:r>
      <w:r>
        <w:t xml:space="preserve"> </w:t>
      </w:r>
      <w:r>
        <w:rPr>
          <w:rFonts w:hint="eastAsia"/>
        </w:rPr>
        <w:t>ЯНАО</w:t>
      </w:r>
      <w:r>
        <w:t>.</w:t>
      </w:r>
    </w:p>
    <w:p w14:paraId="0CBBFF0E" w14:textId="77777777" w:rsidR="002578B0" w:rsidRDefault="002578B0" w:rsidP="002578B0">
      <w:r>
        <w:t>5.</w:t>
      </w:r>
      <w:r>
        <w:tab/>
      </w:r>
      <w:r>
        <w:rPr>
          <w:rFonts w:hint="eastAsia"/>
        </w:rPr>
        <w:t>Существующие</w:t>
      </w:r>
      <w:r>
        <w:t xml:space="preserve"> </w:t>
      </w:r>
      <w:r>
        <w:rPr>
          <w:rFonts w:hint="eastAsia"/>
        </w:rPr>
        <w:t>методические</w:t>
      </w:r>
      <w:r>
        <w:t xml:space="preserve"> </w:t>
      </w:r>
      <w:r>
        <w:rPr>
          <w:rFonts w:hint="eastAsia"/>
        </w:rPr>
        <w:t>подходы</w:t>
      </w:r>
      <w:r>
        <w:t xml:space="preserve">, </w:t>
      </w:r>
      <w:r>
        <w:rPr>
          <w:rFonts w:hint="eastAsia"/>
        </w:rPr>
        <w:t>применяющиеся</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для</w:t>
      </w:r>
      <w:r>
        <w:t xml:space="preserve"> </w:t>
      </w:r>
      <w:r>
        <w:rPr>
          <w:rFonts w:hint="eastAsia"/>
        </w:rPr>
        <w:t>оценки</w:t>
      </w:r>
      <w:r>
        <w:t xml:space="preserve"> </w:t>
      </w:r>
      <w:r>
        <w:rPr>
          <w:rFonts w:hint="eastAsia"/>
        </w:rPr>
        <w:t>различных</w:t>
      </w:r>
      <w:r>
        <w:t xml:space="preserve"> </w:t>
      </w:r>
      <w:r>
        <w:rPr>
          <w:rFonts w:hint="eastAsia"/>
        </w:rPr>
        <w:t>направлений</w:t>
      </w:r>
      <w:r>
        <w:t xml:space="preserve"> </w:t>
      </w:r>
      <w:r>
        <w:rPr>
          <w:rFonts w:hint="eastAsia"/>
        </w:rPr>
        <w:t>вовлечения</w:t>
      </w:r>
      <w:r>
        <w:t xml:space="preserve"> </w:t>
      </w:r>
      <w:r>
        <w:rPr>
          <w:rFonts w:hint="eastAsia"/>
        </w:rPr>
        <w:t>в</w:t>
      </w:r>
      <w:r>
        <w:t xml:space="preserve"> </w:t>
      </w:r>
      <w:r>
        <w:rPr>
          <w:rFonts w:hint="eastAsia"/>
        </w:rPr>
        <w:t>хозяйственный</w:t>
      </w:r>
      <w:r>
        <w:t xml:space="preserve"> </w:t>
      </w:r>
      <w:r>
        <w:rPr>
          <w:rFonts w:hint="eastAsia"/>
        </w:rPr>
        <w:t>оборот</w:t>
      </w:r>
      <w:r>
        <w:t xml:space="preserve"> </w:t>
      </w:r>
      <w:r>
        <w:rPr>
          <w:rFonts w:hint="eastAsia"/>
        </w:rPr>
        <w:t>ресурсов</w:t>
      </w:r>
      <w:r>
        <w:t xml:space="preserve"> </w:t>
      </w:r>
      <w:r>
        <w:rPr>
          <w:rFonts w:hint="eastAsia"/>
        </w:rPr>
        <w:t>природного</w:t>
      </w:r>
      <w:r>
        <w:t xml:space="preserve"> </w:t>
      </w:r>
      <w:r>
        <w:rPr>
          <w:rFonts w:hint="eastAsia"/>
        </w:rPr>
        <w:t>газа</w:t>
      </w:r>
      <w:r>
        <w:t xml:space="preserve">, </w:t>
      </w:r>
      <w:r>
        <w:rPr>
          <w:rFonts w:hint="eastAsia"/>
        </w:rPr>
        <w:t>не</w:t>
      </w:r>
      <w:r>
        <w:t xml:space="preserve"> </w:t>
      </w:r>
      <w:r>
        <w:rPr>
          <w:rFonts w:hint="eastAsia"/>
        </w:rPr>
        <w:t>позволяют</w:t>
      </w:r>
      <w:r>
        <w:t xml:space="preserve"> </w:t>
      </w:r>
      <w:r>
        <w:rPr>
          <w:rFonts w:hint="eastAsia"/>
        </w:rPr>
        <w:t>в</w:t>
      </w:r>
      <w:r>
        <w:t xml:space="preserve"> </w:t>
      </w:r>
      <w:r>
        <w:rPr>
          <w:rFonts w:hint="eastAsia"/>
        </w:rPr>
        <w:t>полной</w:t>
      </w:r>
      <w:r>
        <w:t xml:space="preserve"> </w:t>
      </w:r>
      <w:r>
        <w:rPr>
          <w:rFonts w:hint="eastAsia"/>
        </w:rPr>
        <w:t>мере</w:t>
      </w:r>
      <w:r>
        <w:t xml:space="preserve"> </w:t>
      </w:r>
      <w:r>
        <w:rPr>
          <w:rFonts w:hint="eastAsia"/>
        </w:rPr>
        <w:t>решать</w:t>
      </w:r>
      <w:r>
        <w:t xml:space="preserve"> </w:t>
      </w:r>
      <w:r>
        <w:rPr>
          <w:rFonts w:hint="eastAsia"/>
        </w:rPr>
        <w:t>задачи</w:t>
      </w:r>
      <w:r>
        <w:t xml:space="preserve">, </w:t>
      </w:r>
      <w:r>
        <w:rPr>
          <w:rFonts w:hint="eastAsia"/>
        </w:rPr>
        <w:t>связанные</w:t>
      </w:r>
      <w:r>
        <w:t xml:space="preserve"> </w:t>
      </w:r>
      <w:r>
        <w:rPr>
          <w:rFonts w:hint="eastAsia"/>
        </w:rPr>
        <w:t>с</w:t>
      </w:r>
      <w:r>
        <w:t xml:space="preserve"> </w:t>
      </w:r>
      <w:r>
        <w:rPr>
          <w:rFonts w:hint="eastAsia"/>
        </w:rPr>
        <w:t>анализом</w:t>
      </w:r>
      <w:r>
        <w:t xml:space="preserve"> </w:t>
      </w:r>
      <w:r>
        <w:rPr>
          <w:rFonts w:hint="eastAsia"/>
        </w:rPr>
        <w:t>как</w:t>
      </w:r>
      <w:r>
        <w:t xml:space="preserve"> </w:t>
      </w:r>
      <w:r>
        <w:rPr>
          <w:rFonts w:hint="eastAsia"/>
        </w:rPr>
        <w:t>финансово</w:t>
      </w:r>
      <w:r>
        <w:t>-</w:t>
      </w:r>
      <w:r>
        <w:rPr>
          <w:rFonts w:hint="eastAsia"/>
        </w:rPr>
        <w:t>экономических</w:t>
      </w:r>
      <w:r>
        <w:t xml:space="preserve">, </w:t>
      </w:r>
      <w:r>
        <w:rPr>
          <w:rFonts w:hint="eastAsia"/>
        </w:rPr>
        <w:t>так</w:t>
      </w:r>
      <w:r>
        <w:t xml:space="preserve"> </w:t>
      </w:r>
      <w:r>
        <w:rPr>
          <w:rFonts w:hint="eastAsia"/>
        </w:rPr>
        <w:t>и</w:t>
      </w:r>
      <w:r>
        <w:t xml:space="preserve"> </w:t>
      </w:r>
      <w:r>
        <w:rPr>
          <w:rFonts w:hint="eastAsia"/>
        </w:rPr>
        <w:t>институциональных</w:t>
      </w:r>
      <w:r>
        <w:t xml:space="preserve"> </w:t>
      </w:r>
      <w:r>
        <w:rPr>
          <w:rFonts w:hint="eastAsia"/>
        </w:rPr>
        <w:t>факторов</w:t>
      </w:r>
      <w:r>
        <w:t xml:space="preserve"> </w:t>
      </w:r>
      <w:r>
        <w:rPr>
          <w:rFonts w:hint="eastAsia"/>
        </w:rPr>
        <w:t>и</w:t>
      </w:r>
      <w:r>
        <w:t xml:space="preserve"> </w:t>
      </w:r>
      <w:r>
        <w:rPr>
          <w:rFonts w:hint="eastAsia"/>
        </w:rPr>
        <w:t>условий</w:t>
      </w:r>
      <w:r>
        <w:t xml:space="preserve"> </w:t>
      </w:r>
      <w:r>
        <w:rPr>
          <w:rFonts w:hint="eastAsia"/>
        </w:rPr>
        <w:t>раз</w:t>
      </w:r>
      <w:r>
        <w:rPr>
          <w:rFonts w:hint="eastAsia"/>
        </w:rPr>
        <w:t>¬</w:t>
      </w:r>
      <w:r>
        <w:rPr>
          <w:rFonts w:hint="eastAsia"/>
        </w:rPr>
        <w:t>вития</w:t>
      </w:r>
      <w:r>
        <w:t xml:space="preserve"> </w:t>
      </w:r>
      <w:r>
        <w:rPr>
          <w:rFonts w:hint="eastAsia"/>
        </w:rPr>
        <w:t>газового</w:t>
      </w:r>
      <w:r>
        <w:t xml:space="preserve"> </w:t>
      </w:r>
      <w:r>
        <w:rPr>
          <w:rFonts w:hint="eastAsia"/>
        </w:rPr>
        <w:t>сектора</w:t>
      </w:r>
      <w:r>
        <w:t xml:space="preserve"> </w:t>
      </w:r>
      <w:r>
        <w:rPr>
          <w:rFonts w:hint="eastAsia"/>
        </w:rPr>
        <w:t>и</w:t>
      </w:r>
      <w:r>
        <w:t xml:space="preserve"> </w:t>
      </w:r>
      <w:r>
        <w:rPr>
          <w:rFonts w:hint="eastAsia"/>
        </w:rPr>
        <w:t>оценкой</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региона</w:t>
      </w:r>
      <w:r>
        <w:t xml:space="preserve">, </w:t>
      </w:r>
      <w:r>
        <w:rPr>
          <w:rFonts w:hint="eastAsia"/>
        </w:rPr>
        <w:t>на</w:t>
      </w:r>
      <w:r>
        <w:t xml:space="preserve"> </w:t>
      </w:r>
      <w:r>
        <w:rPr>
          <w:rFonts w:hint="eastAsia"/>
        </w:rPr>
        <w:t>территории</w:t>
      </w:r>
      <w:r>
        <w:t xml:space="preserve"> </w:t>
      </w:r>
      <w:r>
        <w:rPr>
          <w:rFonts w:hint="eastAsia"/>
        </w:rPr>
        <w:t>которого</w:t>
      </w:r>
      <w:r>
        <w:t xml:space="preserve"> </w:t>
      </w:r>
      <w:r>
        <w:rPr>
          <w:rFonts w:hint="eastAsia"/>
        </w:rPr>
        <w:t>осуществляется</w:t>
      </w:r>
      <w:r>
        <w:t xml:space="preserve"> </w:t>
      </w:r>
      <w:r>
        <w:rPr>
          <w:rFonts w:hint="eastAsia"/>
        </w:rPr>
        <w:t>добыча</w:t>
      </w:r>
      <w:r>
        <w:t xml:space="preserve"> </w:t>
      </w:r>
      <w:r>
        <w:rPr>
          <w:rFonts w:hint="eastAsia"/>
        </w:rPr>
        <w:t>углеводородного</w:t>
      </w:r>
      <w:r>
        <w:t xml:space="preserve"> </w:t>
      </w:r>
      <w:r>
        <w:rPr>
          <w:rFonts w:hint="eastAsia"/>
        </w:rPr>
        <w:t>сырья</w:t>
      </w:r>
      <w:r>
        <w:t>.</w:t>
      </w:r>
    </w:p>
    <w:p w14:paraId="233484C5" w14:textId="77777777" w:rsidR="002578B0" w:rsidRDefault="002578B0" w:rsidP="002578B0">
      <w:r>
        <w:t>6.</w:t>
      </w:r>
      <w:r>
        <w:tab/>
      </w:r>
      <w:r>
        <w:rPr>
          <w:rFonts w:hint="eastAsia"/>
        </w:rPr>
        <w:t>Разработанный</w:t>
      </w:r>
      <w:r>
        <w:t xml:space="preserve"> </w:t>
      </w:r>
      <w:r>
        <w:rPr>
          <w:rFonts w:hint="eastAsia"/>
        </w:rPr>
        <w:t>автором</w:t>
      </w:r>
      <w:r>
        <w:t xml:space="preserve"> </w:t>
      </w:r>
      <w:r>
        <w:rPr>
          <w:rFonts w:hint="eastAsia"/>
        </w:rPr>
        <w:t>аппарат</w:t>
      </w:r>
      <w:r>
        <w:t xml:space="preserve"> - </w:t>
      </w:r>
      <w:r>
        <w:rPr>
          <w:rFonts w:hint="eastAsia"/>
        </w:rPr>
        <w:t>в</w:t>
      </w:r>
      <w:r>
        <w:t xml:space="preserve"> </w:t>
      </w:r>
      <w:r>
        <w:rPr>
          <w:rFonts w:hint="eastAsia"/>
        </w:rPr>
        <w:t>основе</w:t>
      </w:r>
      <w:r>
        <w:t xml:space="preserve"> </w:t>
      </w:r>
      <w:r>
        <w:rPr>
          <w:rFonts w:hint="eastAsia"/>
        </w:rPr>
        <w:t>которого</w:t>
      </w:r>
      <w:r>
        <w:t xml:space="preserve"> </w:t>
      </w:r>
      <w:r>
        <w:rPr>
          <w:rFonts w:hint="eastAsia"/>
        </w:rPr>
        <w:t>лежит</w:t>
      </w:r>
      <w:r>
        <w:t xml:space="preserve"> </w:t>
      </w:r>
      <w:r>
        <w:rPr>
          <w:rFonts w:hint="eastAsia"/>
        </w:rPr>
        <w:t>имитационная</w:t>
      </w:r>
      <w:r>
        <w:t xml:space="preserve"> </w:t>
      </w:r>
      <w:r>
        <w:rPr>
          <w:rFonts w:hint="eastAsia"/>
        </w:rPr>
        <w:t>модель</w:t>
      </w:r>
      <w:r>
        <w:t xml:space="preserve"> </w:t>
      </w:r>
      <w:r>
        <w:rPr>
          <w:rFonts w:hint="eastAsia"/>
        </w:rPr>
        <w:t>развития</w:t>
      </w:r>
      <w:r>
        <w:t xml:space="preserve"> </w:t>
      </w:r>
      <w:r>
        <w:rPr>
          <w:rFonts w:hint="eastAsia"/>
        </w:rPr>
        <w:t>газодобывающей</w:t>
      </w:r>
      <w:r>
        <w:t xml:space="preserve"> </w:t>
      </w:r>
      <w:r>
        <w:rPr>
          <w:rFonts w:hint="eastAsia"/>
        </w:rPr>
        <w:t>отрасли</w:t>
      </w:r>
      <w:r>
        <w:t xml:space="preserve"> </w:t>
      </w:r>
      <w:r>
        <w:rPr>
          <w:rFonts w:hint="eastAsia"/>
        </w:rPr>
        <w:t>ЯНАО</w:t>
      </w:r>
      <w:r>
        <w:t xml:space="preserve"> - </w:t>
      </w:r>
      <w:r>
        <w:rPr>
          <w:rFonts w:hint="eastAsia"/>
        </w:rPr>
        <w:t>является</w:t>
      </w:r>
      <w:r>
        <w:t xml:space="preserve"> </w:t>
      </w:r>
      <w:r>
        <w:rPr>
          <w:rFonts w:hint="eastAsia"/>
        </w:rPr>
        <w:t>логическим</w:t>
      </w:r>
      <w:r>
        <w:t xml:space="preserve"> </w:t>
      </w:r>
      <w:r>
        <w:rPr>
          <w:rFonts w:hint="eastAsia"/>
        </w:rPr>
        <w:t>продолжением</w:t>
      </w:r>
      <w:r>
        <w:t xml:space="preserve"> </w:t>
      </w:r>
      <w:r>
        <w:rPr>
          <w:rFonts w:hint="eastAsia"/>
        </w:rPr>
        <w:t>общего</w:t>
      </w:r>
      <w:r>
        <w:t xml:space="preserve"> </w:t>
      </w:r>
      <w:r>
        <w:rPr>
          <w:rFonts w:hint="eastAsia"/>
        </w:rPr>
        <w:t>методического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направлений</w:t>
      </w:r>
      <w:r>
        <w:t xml:space="preserve"> </w:t>
      </w:r>
      <w:r>
        <w:rPr>
          <w:rFonts w:hint="eastAsia"/>
        </w:rPr>
        <w:t>развития</w:t>
      </w:r>
      <w:r>
        <w:t xml:space="preserve"> </w:t>
      </w:r>
      <w:r>
        <w:rPr>
          <w:rFonts w:hint="eastAsia"/>
        </w:rPr>
        <w:t>нефтегазового</w:t>
      </w:r>
      <w:r>
        <w:t xml:space="preserve"> </w:t>
      </w:r>
      <w:r>
        <w:rPr>
          <w:rFonts w:hint="eastAsia"/>
        </w:rPr>
        <w:t>сек</w:t>
      </w:r>
      <w:r>
        <w:rPr>
          <w:rFonts w:hint="eastAsia"/>
        </w:rPr>
        <w:t>¬</w:t>
      </w:r>
      <w:r>
        <w:rPr>
          <w:rFonts w:hint="eastAsia"/>
        </w:rPr>
        <w:t>тора</w:t>
      </w:r>
      <w:r>
        <w:t xml:space="preserve"> </w:t>
      </w:r>
      <w:r>
        <w:rPr>
          <w:rFonts w:hint="eastAsia"/>
        </w:rPr>
        <w:t>в</w:t>
      </w:r>
      <w:r>
        <w:t xml:space="preserve"> </w:t>
      </w:r>
      <w:r>
        <w:rPr>
          <w:rFonts w:hint="eastAsia"/>
        </w:rPr>
        <w:t>рамках</w:t>
      </w:r>
      <w:r>
        <w:t xml:space="preserve"> </w:t>
      </w:r>
      <w:r>
        <w:rPr>
          <w:rFonts w:hint="eastAsia"/>
        </w:rPr>
        <w:t>региона</w:t>
      </w:r>
      <w:r>
        <w:t xml:space="preserve"> </w:t>
      </w:r>
      <w:r>
        <w:rPr>
          <w:rFonts w:hint="eastAsia"/>
        </w:rPr>
        <w:t>сырьевого</w:t>
      </w:r>
      <w:r>
        <w:t xml:space="preserve"> </w:t>
      </w:r>
      <w:r>
        <w:rPr>
          <w:rFonts w:hint="eastAsia"/>
        </w:rPr>
        <w:t>типа</w:t>
      </w:r>
      <w:r>
        <w:t xml:space="preserve">, </w:t>
      </w:r>
      <w:r>
        <w:rPr>
          <w:rFonts w:hint="eastAsia"/>
        </w:rPr>
        <w:t>развиваемого</w:t>
      </w:r>
      <w:r>
        <w:t xml:space="preserve"> </w:t>
      </w:r>
      <w:r>
        <w:rPr>
          <w:rFonts w:hint="eastAsia"/>
        </w:rPr>
        <w:t>в</w:t>
      </w:r>
      <w:r>
        <w:t xml:space="preserve"> </w:t>
      </w:r>
      <w:r>
        <w:rPr>
          <w:rFonts w:hint="eastAsia"/>
        </w:rPr>
        <w:t>секторе</w:t>
      </w:r>
      <w:r>
        <w:t xml:space="preserve"> </w:t>
      </w:r>
      <w:r>
        <w:rPr>
          <w:rFonts w:hint="eastAsia"/>
        </w:rPr>
        <w:t>«</w:t>
      </w:r>
      <w:r>
        <w:rPr>
          <w:rFonts w:hint="eastAsia"/>
        </w:rPr>
        <w:t>Экономические</w:t>
      </w:r>
      <w:r>
        <w:t xml:space="preserve"> </w:t>
      </w:r>
      <w:r>
        <w:rPr>
          <w:rFonts w:hint="eastAsia"/>
        </w:rPr>
        <w:t>проблемы</w:t>
      </w:r>
      <w:r>
        <w:t xml:space="preserve"> </w:t>
      </w:r>
      <w:r>
        <w:rPr>
          <w:rFonts w:hint="eastAsia"/>
        </w:rPr>
        <w:t>развития</w:t>
      </w:r>
      <w:r>
        <w:t xml:space="preserve"> </w:t>
      </w:r>
      <w:r>
        <w:rPr>
          <w:rFonts w:hint="eastAsia"/>
        </w:rPr>
        <w:t>Западно</w:t>
      </w:r>
      <w:r>
        <w:t>-</w:t>
      </w:r>
      <w:r>
        <w:rPr>
          <w:rFonts w:hint="eastAsia"/>
        </w:rPr>
        <w:t>Сибирского</w:t>
      </w:r>
      <w:r>
        <w:t xml:space="preserve"> </w:t>
      </w:r>
      <w:r>
        <w:rPr>
          <w:rFonts w:hint="eastAsia"/>
        </w:rPr>
        <w:t>нефтегазового</w:t>
      </w:r>
      <w:r>
        <w:t xml:space="preserve"> </w:t>
      </w:r>
      <w:r>
        <w:rPr>
          <w:rFonts w:hint="eastAsia"/>
        </w:rPr>
        <w:t>комплекса</w:t>
      </w:r>
      <w:r>
        <w:rPr>
          <w:rFonts w:hint="eastAsia"/>
        </w:rPr>
        <w:lastRenderedPageBreak/>
        <w:t>»</w:t>
      </w:r>
      <w:r>
        <w:t xml:space="preserve">. </w:t>
      </w:r>
      <w:r>
        <w:rPr>
          <w:rFonts w:hint="eastAsia"/>
        </w:rPr>
        <w:t>Важнейшей</w:t>
      </w:r>
      <w:r>
        <w:t xml:space="preserve"> </w:t>
      </w:r>
      <w:r>
        <w:rPr>
          <w:rFonts w:hint="eastAsia"/>
        </w:rPr>
        <w:t>особенностью</w:t>
      </w:r>
      <w:r>
        <w:t xml:space="preserve"> </w:t>
      </w:r>
      <w:r>
        <w:rPr>
          <w:rFonts w:hint="eastAsia"/>
        </w:rPr>
        <w:t>модели</w:t>
      </w:r>
      <w:r>
        <w:t xml:space="preserve"> </w:t>
      </w:r>
      <w:r>
        <w:rPr>
          <w:rFonts w:hint="eastAsia"/>
        </w:rPr>
        <w:t>является</w:t>
      </w:r>
      <w:r>
        <w:t xml:space="preserve"> </w:t>
      </w:r>
      <w:r>
        <w:rPr>
          <w:rFonts w:hint="eastAsia"/>
        </w:rPr>
        <w:t>возможность</w:t>
      </w:r>
      <w:r>
        <w:t xml:space="preserve"> </w:t>
      </w:r>
      <w:r>
        <w:rPr>
          <w:rFonts w:hint="eastAsia"/>
        </w:rPr>
        <w:t>учета</w:t>
      </w:r>
      <w:r>
        <w:t xml:space="preserve"> </w:t>
      </w:r>
      <w:r>
        <w:rPr>
          <w:rFonts w:hint="eastAsia"/>
        </w:rPr>
        <w:t>особенностей</w:t>
      </w:r>
      <w:r>
        <w:t xml:space="preserve"> </w:t>
      </w:r>
      <w:r>
        <w:rPr>
          <w:rFonts w:hint="eastAsia"/>
        </w:rPr>
        <w:t>функционирова</w:t>
      </w:r>
      <w:r>
        <w:rPr>
          <w:rFonts w:hint="eastAsia"/>
        </w:rPr>
        <w:t>¬</w:t>
      </w:r>
      <w:r>
        <w:rPr>
          <w:rFonts w:hint="eastAsia"/>
        </w:rPr>
        <w:t>ния</w:t>
      </w:r>
      <w:r>
        <w:t xml:space="preserve"> </w:t>
      </w:r>
      <w:r>
        <w:rPr>
          <w:rFonts w:hint="eastAsia"/>
        </w:rPr>
        <w:t>и</w:t>
      </w:r>
      <w:r>
        <w:t xml:space="preserve"> </w:t>
      </w:r>
      <w:r>
        <w:rPr>
          <w:rFonts w:hint="eastAsia"/>
        </w:rPr>
        <w:t>развития</w:t>
      </w:r>
      <w:r>
        <w:t xml:space="preserve"> </w:t>
      </w:r>
      <w:r>
        <w:rPr>
          <w:rFonts w:hint="eastAsia"/>
        </w:rPr>
        <w:t>различного</w:t>
      </w:r>
      <w:r>
        <w:t xml:space="preserve"> </w:t>
      </w:r>
      <w:r>
        <w:rPr>
          <w:rFonts w:hint="eastAsia"/>
        </w:rPr>
        <w:t>типа</w:t>
      </w:r>
      <w:r>
        <w:t xml:space="preserve"> </w:t>
      </w:r>
      <w:r>
        <w:rPr>
          <w:rFonts w:hint="eastAsia"/>
        </w:rPr>
        <w:t>компаний</w:t>
      </w:r>
      <w:r>
        <w:t xml:space="preserve">, </w:t>
      </w:r>
      <w:r>
        <w:rPr>
          <w:rFonts w:hint="eastAsia"/>
        </w:rPr>
        <w:t>участвующих</w:t>
      </w:r>
      <w:r>
        <w:t xml:space="preserve"> </w:t>
      </w:r>
      <w:r>
        <w:rPr>
          <w:rFonts w:hint="eastAsia"/>
        </w:rPr>
        <w:t>в</w:t>
      </w:r>
      <w:r>
        <w:t xml:space="preserve"> </w:t>
      </w:r>
      <w:r>
        <w:rPr>
          <w:rFonts w:hint="eastAsia"/>
        </w:rPr>
        <w:t>освоении</w:t>
      </w:r>
      <w:r>
        <w:t xml:space="preserve"> </w:t>
      </w:r>
      <w:r>
        <w:rPr>
          <w:rFonts w:hint="eastAsia"/>
        </w:rPr>
        <w:t>ресурсов</w:t>
      </w:r>
      <w:r>
        <w:t xml:space="preserve"> </w:t>
      </w:r>
      <w:r>
        <w:rPr>
          <w:rFonts w:hint="eastAsia"/>
        </w:rPr>
        <w:t>при</w:t>
      </w:r>
      <w:r>
        <w:rPr>
          <w:rFonts w:hint="eastAsia"/>
        </w:rPr>
        <w:t>¬</w:t>
      </w:r>
      <w:r>
        <w:rPr>
          <w:rFonts w:hint="eastAsia"/>
        </w:rPr>
        <w:t>родного</w:t>
      </w:r>
      <w:r>
        <w:t xml:space="preserve"> </w:t>
      </w:r>
      <w:r>
        <w:rPr>
          <w:rFonts w:hint="eastAsia"/>
        </w:rPr>
        <w:t>газа</w:t>
      </w:r>
      <w:r>
        <w:t xml:space="preserve"> </w:t>
      </w:r>
      <w:r>
        <w:rPr>
          <w:rFonts w:hint="eastAsia"/>
        </w:rPr>
        <w:t>ЯНАО</w:t>
      </w:r>
      <w:r>
        <w:t>.</w:t>
      </w:r>
    </w:p>
    <w:p w14:paraId="30D63463" w14:textId="77777777" w:rsidR="002578B0" w:rsidRDefault="002578B0" w:rsidP="002578B0">
      <w:r>
        <w:t>7.</w:t>
      </w:r>
      <w:r>
        <w:tab/>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практического</w:t>
      </w:r>
      <w:r>
        <w:t xml:space="preserve"> </w:t>
      </w:r>
      <w:r>
        <w:rPr>
          <w:rFonts w:hint="eastAsia"/>
        </w:rPr>
        <w:t>использования</w:t>
      </w:r>
      <w:r>
        <w:t xml:space="preserve"> </w:t>
      </w:r>
      <w:r>
        <w:rPr>
          <w:rFonts w:hint="eastAsia"/>
        </w:rPr>
        <w:t>модели</w:t>
      </w:r>
      <w:r>
        <w:t xml:space="preserve">, </w:t>
      </w:r>
      <w:r>
        <w:rPr>
          <w:rFonts w:hint="eastAsia"/>
        </w:rPr>
        <w:t>важное</w:t>
      </w:r>
      <w:r>
        <w:t xml:space="preserve"> </w:t>
      </w:r>
      <w:r>
        <w:rPr>
          <w:rFonts w:hint="eastAsia"/>
        </w:rPr>
        <w:t>значение</w:t>
      </w:r>
      <w:r>
        <w:t xml:space="preserve"> </w:t>
      </w:r>
      <w:r>
        <w:rPr>
          <w:rFonts w:hint="eastAsia"/>
        </w:rPr>
        <w:t>имеет</w:t>
      </w:r>
      <w:r>
        <w:t xml:space="preserve"> </w:t>
      </w:r>
      <w:r>
        <w:rPr>
          <w:rFonts w:hint="eastAsia"/>
        </w:rPr>
        <w:t>раз</w:t>
      </w:r>
      <w:r>
        <w:rPr>
          <w:rFonts w:hint="eastAsia"/>
        </w:rPr>
        <w:t>¬</w:t>
      </w:r>
      <w:r>
        <w:rPr>
          <w:rFonts w:hint="eastAsia"/>
        </w:rPr>
        <w:t>работка</w:t>
      </w:r>
      <w:r>
        <w:t xml:space="preserve"> </w:t>
      </w:r>
      <w:r>
        <w:rPr>
          <w:rFonts w:hint="eastAsia"/>
        </w:rPr>
        <w:t>направлений</w:t>
      </w:r>
      <w:r>
        <w:t xml:space="preserve"> </w:t>
      </w:r>
      <w:r>
        <w:rPr>
          <w:rFonts w:hint="eastAsia"/>
        </w:rPr>
        <w:t>ее</w:t>
      </w:r>
      <w:r>
        <w:t xml:space="preserve"> </w:t>
      </w:r>
      <w:r>
        <w:rPr>
          <w:rFonts w:hint="eastAsia"/>
        </w:rPr>
        <w:t>использования</w:t>
      </w:r>
      <w:r>
        <w:t xml:space="preserve"> </w:t>
      </w:r>
      <w:r>
        <w:rPr>
          <w:rFonts w:hint="eastAsia"/>
        </w:rPr>
        <w:t>при</w:t>
      </w:r>
      <w:r>
        <w:t xml:space="preserve"> </w:t>
      </w:r>
      <w:r>
        <w:rPr>
          <w:rFonts w:hint="eastAsia"/>
        </w:rPr>
        <w:t>подготовке</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управленческих</w:t>
      </w:r>
      <w:r>
        <w:t xml:space="preserve"> </w:t>
      </w:r>
      <w:r>
        <w:rPr>
          <w:rFonts w:hint="eastAsia"/>
        </w:rPr>
        <w:t>решений</w:t>
      </w:r>
      <w:r>
        <w:t xml:space="preserve"> </w:t>
      </w:r>
      <w:r>
        <w:rPr>
          <w:rFonts w:hint="eastAsia"/>
        </w:rPr>
        <w:t>стратегического</w:t>
      </w:r>
      <w:r>
        <w:t xml:space="preserve"> </w:t>
      </w:r>
      <w:r>
        <w:rPr>
          <w:rFonts w:hint="eastAsia"/>
        </w:rPr>
        <w:t>характера</w:t>
      </w:r>
      <w:r>
        <w:t xml:space="preserve">, </w:t>
      </w:r>
      <w:r>
        <w:rPr>
          <w:rFonts w:hint="eastAsia"/>
        </w:rPr>
        <w:t>связанных</w:t>
      </w:r>
      <w:r>
        <w:t xml:space="preserve"> </w:t>
      </w:r>
      <w:r>
        <w:rPr>
          <w:rFonts w:hint="eastAsia"/>
        </w:rPr>
        <w:t>с</w:t>
      </w:r>
      <w:r>
        <w:t xml:space="preserve"> </w:t>
      </w:r>
      <w:r>
        <w:rPr>
          <w:rFonts w:hint="eastAsia"/>
        </w:rPr>
        <w:t>вовлечением</w:t>
      </w:r>
      <w:r>
        <w:t xml:space="preserve"> </w:t>
      </w:r>
      <w:r>
        <w:rPr>
          <w:rFonts w:hint="eastAsia"/>
        </w:rPr>
        <w:t>в</w:t>
      </w:r>
      <w:r>
        <w:t xml:space="preserve"> </w:t>
      </w:r>
      <w:r>
        <w:rPr>
          <w:rFonts w:hint="eastAsia"/>
        </w:rPr>
        <w:t>хозяйственный</w:t>
      </w:r>
      <w:r>
        <w:t xml:space="preserve"> </w:t>
      </w:r>
      <w:r>
        <w:rPr>
          <w:rFonts w:hint="eastAsia"/>
        </w:rPr>
        <w:t>оборот</w:t>
      </w:r>
      <w:r>
        <w:t xml:space="preserve"> </w:t>
      </w:r>
      <w:r>
        <w:rPr>
          <w:rFonts w:hint="eastAsia"/>
        </w:rPr>
        <w:t>ресурсов</w:t>
      </w:r>
      <w:r>
        <w:t xml:space="preserve"> </w:t>
      </w:r>
      <w:r>
        <w:rPr>
          <w:rFonts w:hint="eastAsia"/>
        </w:rPr>
        <w:t>природного</w:t>
      </w:r>
      <w:r>
        <w:t xml:space="preserve"> </w:t>
      </w:r>
      <w:r>
        <w:rPr>
          <w:rFonts w:hint="eastAsia"/>
        </w:rPr>
        <w:t>газа</w:t>
      </w:r>
      <w:r>
        <w:t xml:space="preserve">. </w:t>
      </w:r>
      <w:r>
        <w:rPr>
          <w:rFonts w:hint="eastAsia"/>
        </w:rPr>
        <w:t>Комплексный</w:t>
      </w:r>
      <w:r>
        <w:t xml:space="preserve"> </w:t>
      </w:r>
      <w:r>
        <w:rPr>
          <w:rFonts w:hint="eastAsia"/>
        </w:rPr>
        <w:t>характер</w:t>
      </w:r>
      <w:r>
        <w:t xml:space="preserve"> </w:t>
      </w:r>
      <w:r>
        <w:rPr>
          <w:rFonts w:hint="eastAsia"/>
        </w:rPr>
        <w:t>методики</w:t>
      </w:r>
      <w:r>
        <w:t xml:space="preserve">, </w:t>
      </w:r>
      <w:r>
        <w:rPr>
          <w:rFonts w:hint="eastAsia"/>
        </w:rPr>
        <w:t>возможность</w:t>
      </w:r>
      <w:r>
        <w:t xml:space="preserve"> </w:t>
      </w:r>
      <w:r>
        <w:rPr>
          <w:rFonts w:hint="eastAsia"/>
        </w:rPr>
        <w:t>имитации</w:t>
      </w:r>
      <w:r>
        <w:t xml:space="preserve"> </w:t>
      </w:r>
      <w:r>
        <w:rPr>
          <w:rFonts w:hint="eastAsia"/>
        </w:rPr>
        <w:t>и</w:t>
      </w:r>
      <w:r>
        <w:t xml:space="preserve"> </w:t>
      </w:r>
      <w:r>
        <w:rPr>
          <w:rFonts w:hint="eastAsia"/>
        </w:rPr>
        <w:t>анализа</w:t>
      </w:r>
      <w:r>
        <w:t xml:space="preserve"> </w:t>
      </w:r>
      <w:r>
        <w:rPr>
          <w:rFonts w:hint="eastAsia"/>
        </w:rPr>
        <w:t>большого</w:t>
      </w:r>
      <w:r>
        <w:t xml:space="preserve"> </w:t>
      </w:r>
      <w:r>
        <w:rPr>
          <w:rFonts w:hint="eastAsia"/>
        </w:rPr>
        <w:t>числа</w:t>
      </w:r>
      <w:r>
        <w:t xml:space="preserve"> </w:t>
      </w:r>
      <w:r>
        <w:rPr>
          <w:rFonts w:hint="eastAsia"/>
        </w:rPr>
        <w:t>экономических</w:t>
      </w:r>
      <w:r>
        <w:t xml:space="preserve"> </w:t>
      </w:r>
      <w:r>
        <w:rPr>
          <w:rFonts w:hint="eastAsia"/>
        </w:rPr>
        <w:t>и</w:t>
      </w:r>
      <w:r>
        <w:t xml:space="preserve"> </w:t>
      </w:r>
      <w:r>
        <w:rPr>
          <w:rFonts w:hint="eastAsia"/>
        </w:rPr>
        <w:t>институцио</w:t>
      </w:r>
      <w:r>
        <w:rPr>
          <w:rFonts w:hint="eastAsia"/>
        </w:rPr>
        <w:t>¬</w:t>
      </w:r>
      <w:r>
        <w:rPr>
          <w:rFonts w:hint="eastAsia"/>
        </w:rPr>
        <w:t>нальных</w:t>
      </w:r>
      <w:r>
        <w:t xml:space="preserve"> </w:t>
      </w:r>
      <w:r>
        <w:rPr>
          <w:rFonts w:hint="eastAsia"/>
        </w:rPr>
        <w:t>факторов</w:t>
      </w:r>
      <w:r>
        <w:t xml:space="preserve"> </w:t>
      </w:r>
      <w:r>
        <w:rPr>
          <w:rFonts w:hint="eastAsia"/>
        </w:rPr>
        <w:t>и</w:t>
      </w:r>
      <w:r>
        <w:t xml:space="preserve"> </w:t>
      </w:r>
      <w:r>
        <w:rPr>
          <w:rFonts w:hint="eastAsia"/>
        </w:rPr>
        <w:t>тенденций</w:t>
      </w:r>
      <w:r>
        <w:t xml:space="preserve"> </w:t>
      </w:r>
      <w:r>
        <w:rPr>
          <w:rFonts w:hint="eastAsia"/>
        </w:rPr>
        <w:t>как</w:t>
      </w:r>
      <w:r>
        <w:t xml:space="preserve"> </w:t>
      </w:r>
      <w:r>
        <w:rPr>
          <w:rFonts w:hint="eastAsia"/>
        </w:rPr>
        <w:t>в</w:t>
      </w:r>
      <w:r>
        <w:t xml:space="preserve"> </w:t>
      </w:r>
      <w:r>
        <w:rPr>
          <w:rFonts w:hint="eastAsia"/>
        </w:rPr>
        <w:t>сфере</w:t>
      </w:r>
      <w:r>
        <w:t xml:space="preserve"> </w:t>
      </w:r>
      <w:r>
        <w:rPr>
          <w:rFonts w:hint="eastAsia"/>
        </w:rPr>
        <w:t>поиска</w:t>
      </w:r>
      <w:r>
        <w:t xml:space="preserve">, </w:t>
      </w:r>
      <w:r>
        <w:rPr>
          <w:rFonts w:hint="eastAsia"/>
        </w:rPr>
        <w:t>разведки</w:t>
      </w:r>
      <w:r>
        <w:t xml:space="preserve">, </w:t>
      </w:r>
      <w:r>
        <w:rPr>
          <w:rFonts w:hint="eastAsia"/>
        </w:rPr>
        <w:t>разработки</w:t>
      </w:r>
      <w:r>
        <w:t xml:space="preserve"> </w:t>
      </w:r>
      <w:r>
        <w:rPr>
          <w:rFonts w:hint="eastAsia"/>
        </w:rPr>
        <w:t>и</w:t>
      </w:r>
      <w:r>
        <w:t xml:space="preserve"> </w:t>
      </w:r>
      <w:r>
        <w:rPr>
          <w:rFonts w:hint="eastAsia"/>
        </w:rPr>
        <w:t>добычи</w:t>
      </w:r>
      <w:r>
        <w:t xml:space="preserve"> </w:t>
      </w:r>
      <w:r>
        <w:rPr>
          <w:rFonts w:hint="eastAsia"/>
        </w:rPr>
        <w:t>углеводородов</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области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обусловили</w:t>
      </w:r>
      <w:r>
        <w:t xml:space="preserve"> </w:t>
      </w:r>
      <w:r>
        <w:rPr>
          <w:rFonts w:hint="eastAsia"/>
        </w:rPr>
        <w:t>широкие</w:t>
      </w:r>
      <w:r>
        <w:t xml:space="preserve"> </w:t>
      </w:r>
      <w:r>
        <w:rPr>
          <w:rFonts w:hint="eastAsia"/>
        </w:rPr>
        <w:t>возможности</w:t>
      </w:r>
      <w:r>
        <w:t xml:space="preserve"> </w:t>
      </w:r>
      <w:r>
        <w:rPr>
          <w:rFonts w:hint="eastAsia"/>
        </w:rPr>
        <w:t>ее</w:t>
      </w:r>
      <w:r>
        <w:t xml:space="preserve"> </w:t>
      </w:r>
      <w:r>
        <w:rPr>
          <w:rFonts w:hint="eastAsia"/>
        </w:rPr>
        <w:t>практического</w:t>
      </w:r>
      <w:r>
        <w:t xml:space="preserve"> </w:t>
      </w:r>
      <w:r>
        <w:rPr>
          <w:rFonts w:hint="eastAsia"/>
        </w:rPr>
        <w:t>применения</w:t>
      </w:r>
      <w:r>
        <w:t xml:space="preserve"> </w:t>
      </w:r>
      <w:r>
        <w:rPr>
          <w:rFonts w:hint="eastAsia"/>
        </w:rPr>
        <w:t>в</w:t>
      </w:r>
      <w:r>
        <w:t xml:space="preserve"> </w:t>
      </w:r>
      <w:r>
        <w:rPr>
          <w:rFonts w:hint="eastAsia"/>
        </w:rPr>
        <w:t>процессе</w:t>
      </w:r>
      <w:r>
        <w:t xml:space="preserve"> </w:t>
      </w:r>
      <w:r>
        <w:rPr>
          <w:rFonts w:hint="eastAsia"/>
        </w:rPr>
        <w:t>принятия</w:t>
      </w:r>
      <w:r>
        <w:t xml:space="preserve"> </w:t>
      </w:r>
      <w:r>
        <w:rPr>
          <w:rFonts w:hint="eastAsia"/>
        </w:rPr>
        <w:t>широко</w:t>
      </w:r>
      <w:r>
        <w:rPr>
          <w:rFonts w:hint="eastAsia"/>
        </w:rPr>
        <w:t>¬</w:t>
      </w:r>
      <w:r>
        <w:rPr>
          <w:rFonts w:hint="eastAsia"/>
        </w:rPr>
        <w:t>го</w:t>
      </w:r>
      <w:r>
        <w:t xml:space="preserve"> </w:t>
      </w:r>
      <w:r>
        <w:rPr>
          <w:rFonts w:hint="eastAsia"/>
        </w:rPr>
        <w:t>спектра</w:t>
      </w:r>
      <w:r>
        <w:t xml:space="preserve"> </w:t>
      </w:r>
      <w:r>
        <w:rPr>
          <w:rFonts w:hint="eastAsia"/>
        </w:rPr>
        <w:t>управленческих</w:t>
      </w:r>
      <w:r>
        <w:t xml:space="preserve"> </w:t>
      </w:r>
      <w:r>
        <w:rPr>
          <w:rFonts w:hint="eastAsia"/>
        </w:rPr>
        <w:t>решений</w:t>
      </w:r>
      <w:r>
        <w:t xml:space="preserve">, </w:t>
      </w:r>
      <w:r>
        <w:rPr>
          <w:rFonts w:hint="eastAsia"/>
        </w:rPr>
        <w:t>как</w:t>
      </w:r>
      <w:r>
        <w:t xml:space="preserve"> </w:t>
      </w:r>
      <w:r>
        <w:rPr>
          <w:rFonts w:hint="eastAsia"/>
        </w:rPr>
        <w:t>общеэкономического</w:t>
      </w:r>
      <w:r>
        <w:t xml:space="preserve"> </w:t>
      </w:r>
      <w:r>
        <w:rPr>
          <w:rFonts w:hint="eastAsia"/>
        </w:rPr>
        <w:t>характера</w:t>
      </w:r>
      <w:r>
        <w:t xml:space="preserve">, </w:t>
      </w:r>
      <w:r>
        <w:rPr>
          <w:rFonts w:hint="eastAsia"/>
        </w:rPr>
        <w:t>так</w:t>
      </w:r>
      <w:r>
        <w:t xml:space="preserve"> </w:t>
      </w:r>
      <w:r>
        <w:rPr>
          <w:rFonts w:hint="eastAsia"/>
        </w:rPr>
        <w:t>и</w:t>
      </w:r>
      <w:r>
        <w:t xml:space="preserve"> </w:t>
      </w:r>
      <w:r>
        <w:rPr>
          <w:rFonts w:hint="eastAsia"/>
        </w:rPr>
        <w:t>по</w:t>
      </w:r>
      <w:r>
        <w:t xml:space="preserve"> </w:t>
      </w:r>
      <w:r>
        <w:rPr>
          <w:rFonts w:hint="eastAsia"/>
        </w:rPr>
        <w:t>вопросам</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регионального</w:t>
      </w:r>
      <w:r>
        <w:t xml:space="preserve"> </w:t>
      </w:r>
      <w:r>
        <w:rPr>
          <w:rFonts w:hint="eastAsia"/>
        </w:rPr>
        <w:t>газового</w:t>
      </w:r>
      <w:r>
        <w:t xml:space="preserve"> </w:t>
      </w:r>
      <w:r>
        <w:rPr>
          <w:rFonts w:hint="eastAsia"/>
        </w:rPr>
        <w:t>сектора</w:t>
      </w:r>
      <w:r>
        <w:t>.</w:t>
      </w:r>
    </w:p>
    <w:p w14:paraId="24A483FF" w14:textId="77777777" w:rsidR="002578B0" w:rsidRDefault="002578B0" w:rsidP="002578B0">
      <w:r>
        <w:t xml:space="preserve"> </w:t>
      </w:r>
    </w:p>
    <w:p w14:paraId="566892CB" w14:textId="77777777" w:rsidR="002578B0" w:rsidRDefault="002578B0" w:rsidP="002578B0">
      <w:r>
        <w:t>8.</w:t>
      </w:r>
      <w:r>
        <w:tab/>
      </w:r>
      <w:r>
        <w:rPr>
          <w:rFonts w:hint="eastAsia"/>
        </w:rPr>
        <w:t>Выполненные</w:t>
      </w:r>
      <w:r>
        <w:t xml:space="preserve"> </w:t>
      </w:r>
      <w:r>
        <w:rPr>
          <w:rFonts w:hint="eastAsia"/>
        </w:rPr>
        <w:t>с</w:t>
      </w:r>
      <w:r>
        <w:t xml:space="preserve"> </w:t>
      </w:r>
      <w:r>
        <w:rPr>
          <w:rFonts w:hint="eastAsia"/>
        </w:rPr>
        <w:t>применением</w:t>
      </w:r>
      <w:r>
        <w:t xml:space="preserve"> </w:t>
      </w:r>
      <w:r>
        <w:rPr>
          <w:rFonts w:hint="eastAsia"/>
        </w:rPr>
        <w:t>построенного</w:t>
      </w:r>
      <w:r>
        <w:t xml:space="preserve"> </w:t>
      </w:r>
      <w:r>
        <w:rPr>
          <w:rFonts w:hint="eastAsia"/>
        </w:rPr>
        <w:t>методического</w:t>
      </w:r>
      <w:r>
        <w:t xml:space="preserve"> </w:t>
      </w:r>
      <w:r>
        <w:rPr>
          <w:rFonts w:hint="eastAsia"/>
        </w:rPr>
        <w:t>аппарата</w:t>
      </w:r>
      <w:r>
        <w:t xml:space="preserve"> </w:t>
      </w:r>
      <w:r>
        <w:rPr>
          <w:rFonts w:hint="eastAsia"/>
        </w:rPr>
        <w:t>расчеты</w:t>
      </w:r>
      <w:r>
        <w:t xml:space="preserve"> </w:t>
      </w:r>
      <w:r>
        <w:rPr>
          <w:rFonts w:hint="eastAsia"/>
        </w:rPr>
        <w:t>пока</w:t>
      </w:r>
      <w:r>
        <w:rPr>
          <w:rFonts w:hint="eastAsia"/>
        </w:rPr>
        <w:t>¬</w:t>
      </w:r>
      <w:r>
        <w:rPr>
          <w:rFonts w:hint="eastAsia"/>
        </w:rPr>
        <w:t>зали</w:t>
      </w:r>
      <w:r>
        <w:t xml:space="preserve">, </w:t>
      </w:r>
      <w:r>
        <w:rPr>
          <w:rFonts w:hint="eastAsia"/>
        </w:rPr>
        <w:t>что</w:t>
      </w:r>
      <w:r>
        <w:t xml:space="preserve"> </w:t>
      </w:r>
      <w:r>
        <w:rPr>
          <w:rFonts w:hint="eastAsia"/>
        </w:rPr>
        <w:t>невысокая</w:t>
      </w:r>
      <w:r>
        <w:t xml:space="preserve"> </w:t>
      </w:r>
      <w:r>
        <w:rPr>
          <w:rFonts w:hint="eastAsia"/>
        </w:rPr>
        <w:t>социально</w:t>
      </w:r>
      <w:r>
        <w:t>-</w:t>
      </w:r>
      <w:r>
        <w:rPr>
          <w:rFonts w:hint="eastAsia"/>
        </w:rPr>
        <w:t>экономическая</w:t>
      </w:r>
      <w:r>
        <w:t xml:space="preserve"> </w:t>
      </w:r>
      <w:r>
        <w:rPr>
          <w:rFonts w:hint="eastAsia"/>
        </w:rPr>
        <w:t>отдача</w:t>
      </w:r>
      <w:r>
        <w:t xml:space="preserve"> </w:t>
      </w:r>
      <w:r>
        <w:rPr>
          <w:rFonts w:hint="eastAsia"/>
        </w:rPr>
        <w:t>от</w:t>
      </w:r>
      <w:r>
        <w:t xml:space="preserve"> </w:t>
      </w:r>
      <w:r>
        <w:rPr>
          <w:rFonts w:hint="eastAsia"/>
        </w:rPr>
        <w:t>использования</w:t>
      </w:r>
      <w:r>
        <w:t xml:space="preserve"> </w:t>
      </w:r>
      <w:r>
        <w:rPr>
          <w:rFonts w:hint="eastAsia"/>
        </w:rPr>
        <w:t>недр</w:t>
      </w:r>
      <w:r>
        <w:t xml:space="preserve"> </w:t>
      </w:r>
      <w:r>
        <w:rPr>
          <w:rFonts w:hint="eastAsia"/>
        </w:rPr>
        <w:t>ЯНАО</w:t>
      </w:r>
      <w:r>
        <w:t xml:space="preserve"> </w:t>
      </w:r>
      <w:r>
        <w:rPr>
          <w:rFonts w:hint="eastAsia"/>
        </w:rPr>
        <w:t>обусловлена</w:t>
      </w:r>
      <w:r>
        <w:t xml:space="preserve"> </w:t>
      </w:r>
      <w:r>
        <w:rPr>
          <w:rFonts w:hint="eastAsia"/>
        </w:rPr>
        <w:t>целым</w:t>
      </w:r>
      <w:r>
        <w:t xml:space="preserve"> </w:t>
      </w:r>
      <w:r>
        <w:rPr>
          <w:rFonts w:hint="eastAsia"/>
        </w:rPr>
        <w:t>рядом</w:t>
      </w:r>
      <w:r>
        <w:t xml:space="preserve"> </w:t>
      </w:r>
      <w:r>
        <w:rPr>
          <w:rFonts w:hint="eastAsia"/>
        </w:rPr>
        <w:t>внешних</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региону</w:t>
      </w:r>
      <w:r>
        <w:t xml:space="preserve">) </w:t>
      </w:r>
      <w:r>
        <w:rPr>
          <w:rFonts w:hint="eastAsia"/>
        </w:rPr>
        <w:t>причин</w:t>
      </w:r>
      <w:r>
        <w:t xml:space="preserve"> </w:t>
      </w:r>
      <w:r>
        <w:rPr>
          <w:rFonts w:hint="eastAsia"/>
        </w:rPr>
        <w:t>и</w:t>
      </w:r>
      <w:r>
        <w:t xml:space="preserve"> </w:t>
      </w:r>
      <w:r>
        <w:rPr>
          <w:rFonts w:hint="eastAsia"/>
        </w:rPr>
        <w:t>факторов</w:t>
      </w:r>
      <w:r>
        <w:t>:</w:t>
      </w:r>
    </w:p>
    <w:p w14:paraId="04D468B1" w14:textId="77777777" w:rsidR="002578B0" w:rsidRDefault="002578B0" w:rsidP="002578B0">
      <w:r>
        <w:rPr>
          <w:rFonts w:hint="eastAsia"/>
        </w:rPr>
        <w:t>•</w:t>
      </w:r>
      <w:r>
        <w:tab/>
      </w:r>
      <w:r>
        <w:rPr>
          <w:rFonts w:hint="eastAsia"/>
        </w:rPr>
        <w:t>сохраняется</w:t>
      </w:r>
      <w:r>
        <w:t xml:space="preserve"> </w:t>
      </w:r>
      <w:r>
        <w:rPr>
          <w:rFonts w:hint="eastAsia"/>
        </w:rPr>
        <w:t>фискальная</w:t>
      </w:r>
      <w:r>
        <w:t xml:space="preserve">, </w:t>
      </w:r>
      <w:r>
        <w:rPr>
          <w:rFonts w:hint="eastAsia"/>
        </w:rPr>
        <w:t>не</w:t>
      </w:r>
      <w:r>
        <w:t xml:space="preserve"> </w:t>
      </w:r>
      <w:r>
        <w:rPr>
          <w:rFonts w:hint="eastAsia"/>
        </w:rPr>
        <w:t>ориентированная</w:t>
      </w:r>
      <w:r>
        <w:t xml:space="preserve"> </w:t>
      </w:r>
      <w:r>
        <w:rPr>
          <w:rFonts w:hint="eastAsia"/>
        </w:rPr>
        <w:t>на</w:t>
      </w:r>
      <w:r>
        <w:t xml:space="preserve"> </w:t>
      </w:r>
      <w:r>
        <w:rPr>
          <w:rFonts w:hint="eastAsia"/>
        </w:rPr>
        <w:t>создание</w:t>
      </w:r>
      <w:r>
        <w:t xml:space="preserve"> </w:t>
      </w:r>
      <w:r>
        <w:rPr>
          <w:rFonts w:hint="eastAsia"/>
        </w:rPr>
        <w:t>условий</w:t>
      </w:r>
      <w:r>
        <w:t xml:space="preserve"> </w:t>
      </w:r>
      <w:r>
        <w:rPr>
          <w:rFonts w:hint="eastAsia"/>
        </w:rPr>
        <w:t>экономическо</w:t>
      </w:r>
      <w:r>
        <w:rPr>
          <w:rFonts w:hint="eastAsia"/>
        </w:rPr>
        <w:t>¬</w:t>
      </w:r>
      <w:r>
        <w:rPr>
          <w:rFonts w:hint="eastAsia"/>
        </w:rPr>
        <w:t>го</w:t>
      </w:r>
      <w:r>
        <w:t xml:space="preserve"> </w:t>
      </w:r>
      <w:r>
        <w:rPr>
          <w:rFonts w:hint="eastAsia"/>
        </w:rPr>
        <w:t>роста</w:t>
      </w:r>
      <w:r>
        <w:t xml:space="preserve">, </w:t>
      </w:r>
      <w:r>
        <w:rPr>
          <w:rFonts w:hint="eastAsia"/>
        </w:rPr>
        <w:t>финансово</w:t>
      </w:r>
      <w:r>
        <w:t>-</w:t>
      </w:r>
      <w:r>
        <w:rPr>
          <w:rFonts w:hint="eastAsia"/>
        </w:rPr>
        <w:t>экономическая</w:t>
      </w:r>
      <w:r>
        <w:t xml:space="preserve"> </w:t>
      </w:r>
      <w:r>
        <w:rPr>
          <w:rFonts w:hint="eastAsia"/>
        </w:rPr>
        <w:t>политика</w:t>
      </w:r>
      <w:r>
        <w:t xml:space="preserve"> </w:t>
      </w:r>
      <w:r>
        <w:rPr>
          <w:rFonts w:hint="eastAsia"/>
        </w:rPr>
        <w:t>на</w:t>
      </w:r>
      <w:r>
        <w:t xml:space="preserve"> </w:t>
      </w:r>
      <w:r>
        <w:rPr>
          <w:rFonts w:hint="eastAsia"/>
        </w:rPr>
        <w:t>общегосударственном</w:t>
      </w:r>
      <w:r>
        <w:t xml:space="preserve"> </w:t>
      </w:r>
      <w:r>
        <w:rPr>
          <w:rFonts w:hint="eastAsia"/>
        </w:rPr>
        <w:t>уровне</w:t>
      </w:r>
      <w:r>
        <w:t xml:space="preserve"> (</w:t>
      </w:r>
      <w:r>
        <w:rPr>
          <w:rFonts w:hint="eastAsia"/>
        </w:rPr>
        <w:t>ярким</w:t>
      </w:r>
      <w:r>
        <w:t xml:space="preserve"> </w:t>
      </w:r>
      <w:r>
        <w:rPr>
          <w:rFonts w:hint="eastAsia"/>
        </w:rPr>
        <w:t>подтверждением</w:t>
      </w:r>
      <w:r>
        <w:t xml:space="preserve"> </w:t>
      </w:r>
      <w:r>
        <w:rPr>
          <w:rFonts w:hint="eastAsia"/>
        </w:rPr>
        <w:t>тому</w:t>
      </w:r>
      <w:r>
        <w:t xml:space="preserve"> </w:t>
      </w:r>
      <w:r>
        <w:rPr>
          <w:rFonts w:hint="eastAsia"/>
        </w:rPr>
        <w:t>является</w:t>
      </w:r>
      <w:r>
        <w:t xml:space="preserve"> </w:t>
      </w:r>
      <w:r>
        <w:rPr>
          <w:rFonts w:hint="eastAsia"/>
        </w:rPr>
        <w:t>то</w:t>
      </w:r>
      <w:r>
        <w:t xml:space="preserve">, </w:t>
      </w:r>
      <w:r>
        <w:rPr>
          <w:rFonts w:hint="eastAsia"/>
        </w:rPr>
        <w:t>что</w:t>
      </w:r>
      <w:r>
        <w:t xml:space="preserve"> </w:t>
      </w:r>
      <w:r>
        <w:rPr>
          <w:rFonts w:hint="eastAsia"/>
        </w:rPr>
        <w:t>введение</w:t>
      </w:r>
      <w:r>
        <w:t xml:space="preserve"> </w:t>
      </w:r>
      <w:r>
        <w:rPr>
          <w:rFonts w:hint="eastAsia"/>
        </w:rPr>
        <w:t>новой</w:t>
      </w:r>
      <w:r>
        <w:t xml:space="preserve"> </w:t>
      </w:r>
      <w:r>
        <w:rPr>
          <w:rFonts w:hint="eastAsia"/>
        </w:rPr>
        <w:t>налоговой</w:t>
      </w:r>
      <w:r>
        <w:t xml:space="preserve"> </w:t>
      </w:r>
      <w:r>
        <w:rPr>
          <w:rFonts w:hint="eastAsia"/>
        </w:rPr>
        <w:t>системы</w:t>
      </w:r>
      <w:r>
        <w:t xml:space="preserve"> </w:t>
      </w:r>
      <w:r>
        <w:rPr>
          <w:rFonts w:hint="eastAsia"/>
        </w:rPr>
        <w:t>влечет</w:t>
      </w:r>
      <w:r>
        <w:t xml:space="preserve"> </w:t>
      </w:r>
      <w:r>
        <w:rPr>
          <w:rFonts w:hint="eastAsia"/>
        </w:rPr>
        <w:t>за</w:t>
      </w:r>
      <w:r>
        <w:t xml:space="preserve"> </w:t>
      </w:r>
      <w:r>
        <w:rPr>
          <w:rFonts w:hint="eastAsia"/>
        </w:rPr>
        <w:t>собой</w:t>
      </w:r>
      <w:r>
        <w:t xml:space="preserve"> </w:t>
      </w:r>
      <w:r>
        <w:rPr>
          <w:rFonts w:hint="eastAsia"/>
        </w:rPr>
        <w:t>ухудшение</w:t>
      </w:r>
      <w:r>
        <w:t xml:space="preserve"> </w:t>
      </w:r>
      <w:r>
        <w:rPr>
          <w:rFonts w:hint="eastAsia"/>
        </w:rPr>
        <w:t>финансового</w:t>
      </w:r>
      <w:r>
        <w:t xml:space="preserve"> </w:t>
      </w:r>
      <w:r>
        <w:rPr>
          <w:rFonts w:hint="eastAsia"/>
        </w:rPr>
        <w:t>положения</w:t>
      </w:r>
      <w:r>
        <w:t xml:space="preserve"> </w:t>
      </w:r>
      <w:r>
        <w:rPr>
          <w:rFonts w:hint="eastAsia"/>
        </w:rPr>
        <w:t>ведущих</w:t>
      </w:r>
      <w:r>
        <w:t xml:space="preserve"> </w:t>
      </w:r>
      <w:r>
        <w:rPr>
          <w:rFonts w:hint="eastAsia"/>
        </w:rPr>
        <w:t>добывающих</w:t>
      </w:r>
      <w:r>
        <w:t xml:space="preserve"> </w:t>
      </w:r>
      <w:r>
        <w:rPr>
          <w:rFonts w:hint="eastAsia"/>
        </w:rPr>
        <w:t>терри</w:t>
      </w:r>
      <w:r>
        <w:rPr>
          <w:rFonts w:hint="eastAsia"/>
        </w:rPr>
        <w:t>¬</w:t>
      </w:r>
      <w:r>
        <w:rPr>
          <w:rFonts w:hint="eastAsia"/>
        </w:rPr>
        <w:t>торий</w:t>
      </w:r>
      <w:r>
        <w:t>);</w:t>
      </w:r>
    </w:p>
    <w:p w14:paraId="63C0F3D7" w14:textId="77777777" w:rsidR="002578B0" w:rsidRDefault="002578B0" w:rsidP="002578B0">
      <w:r>
        <w:rPr>
          <w:rFonts w:hint="eastAsia"/>
        </w:rPr>
        <w:lastRenderedPageBreak/>
        <w:t>•</w:t>
      </w:r>
      <w:r>
        <w:tab/>
      </w:r>
      <w:r>
        <w:rPr>
          <w:rFonts w:hint="eastAsia"/>
        </w:rPr>
        <w:t>по</w:t>
      </w:r>
      <w:r>
        <w:t>-</w:t>
      </w:r>
      <w:r>
        <w:rPr>
          <w:rFonts w:hint="eastAsia"/>
        </w:rPr>
        <w:t>прежнему</w:t>
      </w:r>
      <w:r>
        <w:t xml:space="preserve"> </w:t>
      </w:r>
      <w:r>
        <w:rPr>
          <w:rFonts w:hint="eastAsia"/>
        </w:rPr>
        <w:t>преобладает</w:t>
      </w:r>
      <w:r>
        <w:t xml:space="preserve"> </w:t>
      </w:r>
      <w:r>
        <w:rPr>
          <w:rFonts w:hint="eastAsia"/>
        </w:rPr>
        <w:t>дискриминационный</w:t>
      </w:r>
      <w:r>
        <w:t xml:space="preserve"> </w:t>
      </w:r>
      <w:r>
        <w:rPr>
          <w:rFonts w:hint="eastAsia"/>
        </w:rPr>
        <w:t>характер</w:t>
      </w:r>
      <w:r>
        <w:t xml:space="preserve"> </w:t>
      </w:r>
      <w:r>
        <w:rPr>
          <w:rFonts w:hint="eastAsia"/>
        </w:rPr>
        <w:t>цен</w:t>
      </w:r>
      <w:r>
        <w:t xml:space="preserve"> </w:t>
      </w:r>
      <w:r>
        <w:rPr>
          <w:rFonts w:hint="eastAsia"/>
        </w:rPr>
        <w:t>и</w:t>
      </w:r>
      <w:r>
        <w:t xml:space="preserve"> </w:t>
      </w:r>
      <w:r>
        <w:rPr>
          <w:rFonts w:hint="eastAsia"/>
        </w:rPr>
        <w:t>тарифов</w:t>
      </w:r>
      <w:r>
        <w:t xml:space="preserve"> </w:t>
      </w:r>
      <w:r>
        <w:rPr>
          <w:rFonts w:hint="eastAsia"/>
        </w:rPr>
        <w:t>на</w:t>
      </w:r>
      <w:r>
        <w:t xml:space="preserve"> </w:t>
      </w:r>
      <w:r>
        <w:rPr>
          <w:rFonts w:hint="eastAsia"/>
        </w:rPr>
        <w:t>газ</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добывающим</w:t>
      </w:r>
      <w:r>
        <w:t xml:space="preserve"> </w:t>
      </w:r>
      <w:r>
        <w:rPr>
          <w:rFonts w:hint="eastAsia"/>
        </w:rPr>
        <w:t>территориям</w:t>
      </w:r>
      <w:r>
        <w:t>;</w:t>
      </w:r>
    </w:p>
    <w:p w14:paraId="7C575904" w14:textId="77777777" w:rsidR="002578B0" w:rsidRDefault="002578B0" w:rsidP="002578B0">
      <w:r>
        <w:rPr>
          <w:rFonts w:hint="eastAsia"/>
        </w:rPr>
        <w:t>•</w:t>
      </w:r>
      <w:r>
        <w:tab/>
      </w:r>
      <w:r>
        <w:rPr>
          <w:rFonts w:hint="eastAsia"/>
        </w:rPr>
        <w:t>наблюдается</w:t>
      </w:r>
      <w:r>
        <w:t xml:space="preserve"> </w:t>
      </w:r>
      <w:r>
        <w:rPr>
          <w:rFonts w:hint="eastAsia"/>
        </w:rPr>
        <w:t>отставание</w:t>
      </w:r>
      <w:r>
        <w:t xml:space="preserve"> </w:t>
      </w:r>
      <w:r>
        <w:rPr>
          <w:rFonts w:hint="eastAsia"/>
        </w:rPr>
        <w:t>формирования</w:t>
      </w:r>
      <w:r>
        <w:t xml:space="preserve"> </w:t>
      </w:r>
      <w:r>
        <w:rPr>
          <w:rFonts w:hint="eastAsia"/>
        </w:rPr>
        <w:t>эффективных</w:t>
      </w:r>
      <w:r>
        <w:t xml:space="preserve"> </w:t>
      </w:r>
      <w:r>
        <w:rPr>
          <w:rFonts w:hint="eastAsia"/>
        </w:rPr>
        <w:t>инструментов</w:t>
      </w:r>
      <w:r>
        <w:t xml:space="preserve"> </w:t>
      </w:r>
      <w:r>
        <w:rPr>
          <w:rFonts w:hint="eastAsia"/>
        </w:rPr>
        <w:t>государст</w:t>
      </w:r>
      <w:r>
        <w:rPr>
          <w:rFonts w:hint="eastAsia"/>
        </w:rPr>
        <w:t>¬</w:t>
      </w:r>
      <w:r>
        <w:rPr>
          <w:rFonts w:hint="eastAsia"/>
        </w:rPr>
        <w:t>венного</w:t>
      </w:r>
      <w:r>
        <w:t xml:space="preserve"> </w:t>
      </w:r>
      <w:r>
        <w:rPr>
          <w:rFonts w:hint="eastAsia"/>
        </w:rPr>
        <w:t>регулирования</w:t>
      </w:r>
      <w:r>
        <w:t xml:space="preserve"> </w:t>
      </w:r>
      <w:r>
        <w:rPr>
          <w:rFonts w:hint="eastAsia"/>
        </w:rPr>
        <w:t>деятельности</w:t>
      </w:r>
      <w:r>
        <w:t xml:space="preserve"> </w:t>
      </w:r>
      <w:r>
        <w:rPr>
          <w:rFonts w:hint="eastAsia"/>
        </w:rPr>
        <w:t>недропользователей</w:t>
      </w:r>
      <w:r>
        <w:t xml:space="preserve"> (</w:t>
      </w:r>
      <w:r>
        <w:rPr>
          <w:rFonts w:hint="eastAsia"/>
        </w:rPr>
        <w:t>что</w:t>
      </w:r>
      <w:r>
        <w:t xml:space="preserve"> </w:t>
      </w:r>
      <w:r>
        <w:rPr>
          <w:rFonts w:hint="eastAsia"/>
        </w:rPr>
        <w:t>недопустимо</w:t>
      </w:r>
      <w:r>
        <w:t xml:space="preserve"> </w:t>
      </w:r>
      <w:r>
        <w:rPr>
          <w:rFonts w:hint="eastAsia"/>
        </w:rPr>
        <w:t>в</w:t>
      </w:r>
      <w:r>
        <w:t xml:space="preserve"> </w:t>
      </w:r>
      <w:r>
        <w:rPr>
          <w:rFonts w:hint="eastAsia"/>
        </w:rPr>
        <w:t>си</w:t>
      </w:r>
      <w:r>
        <w:rPr>
          <w:rFonts w:hint="eastAsia"/>
        </w:rPr>
        <w:t>¬</w:t>
      </w:r>
      <w:r>
        <w:rPr>
          <w:rFonts w:hint="eastAsia"/>
        </w:rPr>
        <w:t>лу</w:t>
      </w:r>
      <w:r>
        <w:t xml:space="preserve"> </w:t>
      </w:r>
      <w:r>
        <w:rPr>
          <w:rFonts w:hint="eastAsia"/>
        </w:rPr>
        <w:t>сохранения</w:t>
      </w:r>
      <w:r>
        <w:t xml:space="preserve"> </w:t>
      </w:r>
      <w:r>
        <w:rPr>
          <w:rFonts w:hint="eastAsia"/>
        </w:rPr>
        <w:t>материально</w:t>
      </w:r>
      <w:r>
        <w:t>-</w:t>
      </w:r>
      <w:r>
        <w:rPr>
          <w:rFonts w:hint="eastAsia"/>
        </w:rPr>
        <w:t>технологическими</w:t>
      </w:r>
      <w:r>
        <w:t xml:space="preserve"> </w:t>
      </w:r>
      <w:r>
        <w:rPr>
          <w:rFonts w:hint="eastAsia"/>
        </w:rPr>
        <w:t>активами</w:t>
      </w:r>
      <w:r>
        <w:t xml:space="preserve"> </w:t>
      </w:r>
      <w:r>
        <w:rPr>
          <w:rFonts w:hint="eastAsia"/>
        </w:rPr>
        <w:t>газодобывающей</w:t>
      </w:r>
      <w:r>
        <w:t xml:space="preserve"> </w:t>
      </w:r>
      <w:r>
        <w:rPr>
          <w:rFonts w:hint="eastAsia"/>
        </w:rPr>
        <w:t>отрас</w:t>
      </w:r>
      <w:r>
        <w:rPr>
          <w:rFonts w:hint="eastAsia"/>
        </w:rPr>
        <w:t>¬</w:t>
      </w:r>
      <w:r>
        <w:rPr>
          <w:rFonts w:hint="eastAsia"/>
        </w:rPr>
        <w:t>ли</w:t>
      </w:r>
      <w:r>
        <w:t xml:space="preserve"> </w:t>
      </w:r>
      <w:r>
        <w:rPr>
          <w:rFonts w:hint="eastAsia"/>
        </w:rPr>
        <w:t>ЯНАО</w:t>
      </w:r>
      <w:r>
        <w:t xml:space="preserve"> </w:t>
      </w:r>
      <w:r>
        <w:rPr>
          <w:rFonts w:hint="eastAsia"/>
        </w:rPr>
        <w:t>естественно</w:t>
      </w:r>
      <w:r>
        <w:t>-</w:t>
      </w:r>
      <w:r>
        <w:rPr>
          <w:rFonts w:hint="eastAsia"/>
        </w:rPr>
        <w:t>монопольных</w:t>
      </w:r>
      <w:r>
        <w:t xml:space="preserve"> </w:t>
      </w:r>
      <w:r>
        <w:rPr>
          <w:rFonts w:hint="eastAsia"/>
        </w:rPr>
        <w:t>черт</w:t>
      </w:r>
      <w:r>
        <w:t xml:space="preserve"> </w:t>
      </w:r>
      <w:r>
        <w:rPr>
          <w:rFonts w:hint="eastAsia"/>
        </w:rPr>
        <w:t>и</w:t>
      </w:r>
      <w:r>
        <w:t xml:space="preserve"> </w:t>
      </w:r>
      <w:r>
        <w:rPr>
          <w:rFonts w:hint="eastAsia"/>
        </w:rPr>
        <w:t>особенностей</w:t>
      </w:r>
      <w:r>
        <w:t>).</w:t>
      </w:r>
    </w:p>
    <w:p w14:paraId="3DFEED75" w14:textId="77777777" w:rsidR="002578B0" w:rsidRDefault="002578B0" w:rsidP="002578B0">
      <w:r>
        <w:t>9.</w:t>
      </w:r>
      <w:r>
        <w:tab/>
      </w:r>
      <w:r>
        <w:rPr>
          <w:rFonts w:hint="eastAsia"/>
        </w:rPr>
        <w:t>Результаты</w:t>
      </w:r>
      <w:r>
        <w:t xml:space="preserve"> </w:t>
      </w:r>
      <w:r>
        <w:rPr>
          <w:rFonts w:hint="eastAsia"/>
        </w:rPr>
        <w:t>выполненных</w:t>
      </w:r>
      <w:r>
        <w:t xml:space="preserve"> </w:t>
      </w:r>
      <w:r>
        <w:rPr>
          <w:rFonts w:hint="eastAsia"/>
        </w:rPr>
        <w:t>расчетов</w:t>
      </w:r>
      <w:r>
        <w:t xml:space="preserve"> </w:t>
      </w:r>
      <w:r>
        <w:rPr>
          <w:rFonts w:hint="eastAsia"/>
        </w:rPr>
        <w:t>позволяют</w:t>
      </w:r>
      <w:r>
        <w:t xml:space="preserve"> </w:t>
      </w:r>
      <w:r>
        <w:rPr>
          <w:rFonts w:hint="eastAsia"/>
        </w:rPr>
        <w:t>прийти</w:t>
      </w:r>
      <w:r>
        <w:t xml:space="preserve"> </w:t>
      </w:r>
      <w:r>
        <w:rPr>
          <w:rFonts w:hint="eastAsia"/>
        </w:rPr>
        <w:t>к</w:t>
      </w:r>
      <w:r>
        <w:t xml:space="preserve"> </w:t>
      </w:r>
      <w:r>
        <w:rPr>
          <w:rFonts w:hint="eastAsia"/>
        </w:rPr>
        <w:t>выводу</w:t>
      </w:r>
      <w:r>
        <w:t xml:space="preserve"> </w:t>
      </w:r>
      <w:r>
        <w:rPr>
          <w:rFonts w:hint="eastAsia"/>
        </w:rPr>
        <w:t>о</w:t>
      </w:r>
      <w:r>
        <w:t xml:space="preserve"> </w:t>
      </w:r>
      <w:r>
        <w:rPr>
          <w:rFonts w:hint="eastAsia"/>
        </w:rPr>
        <w:t>том</w:t>
      </w:r>
      <w:r>
        <w:t xml:space="preserve">, </w:t>
      </w:r>
      <w:r>
        <w:rPr>
          <w:rFonts w:hint="eastAsia"/>
        </w:rPr>
        <w:t>при</w:t>
      </w:r>
      <w:r>
        <w:t xml:space="preserve"> </w:t>
      </w:r>
      <w:r>
        <w:rPr>
          <w:rFonts w:hint="eastAsia"/>
        </w:rPr>
        <w:t>сложив</w:t>
      </w:r>
      <w:r>
        <w:rPr>
          <w:rFonts w:hint="eastAsia"/>
        </w:rPr>
        <w:t>¬</w:t>
      </w:r>
      <w:r>
        <w:rPr>
          <w:rFonts w:hint="eastAsia"/>
        </w:rPr>
        <w:t>шихся</w:t>
      </w:r>
      <w:r>
        <w:t xml:space="preserve"> </w:t>
      </w:r>
      <w:r>
        <w:rPr>
          <w:rFonts w:hint="eastAsia"/>
        </w:rPr>
        <w:t>институциональных</w:t>
      </w:r>
      <w:r>
        <w:t xml:space="preserve"> </w:t>
      </w:r>
      <w:r>
        <w:rPr>
          <w:rFonts w:hint="eastAsia"/>
        </w:rPr>
        <w:t>условиях</w:t>
      </w:r>
      <w:r>
        <w:t xml:space="preserve"> </w:t>
      </w:r>
      <w:r>
        <w:rPr>
          <w:rFonts w:hint="eastAsia"/>
        </w:rPr>
        <w:t>в</w:t>
      </w:r>
      <w:r>
        <w:t xml:space="preserve"> </w:t>
      </w:r>
      <w:r>
        <w:rPr>
          <w:rFonts w:hint="eastAsia"/>
        </w:rPr>
        <w:t>газовом</w:t>
      </w:r>
      <w:r>
        <w:t xml:space="preserve"> </w:t>
      </w:r>
      <w:r>
        <w:rPr>
          <w:rFonts w:hint="eastAsia"/>
        </w:rPr>
        <w:t>секторе</w:t>
      </w:r>
      <w:r>
        <w:t xml:space="preserve"> </w:t>
      </w:r>
      <w:r>
        <w:rPr>
          <w:rFonts w:hint="eastAsia"/>
        </w:rPr>
        <w:t>ЯНАО</w:t>
      </w:r>
      <w:r>
        <w:t xml:space="preserve"> </w:t>
      </w:r>
      <w:r>
        <w:rPr>
          <w:rFonts w:hint="eastAsia"/>
        </w:rPr>
        <w:t>ориентация</w:t>
      </w:r>
      <w:r>
        <w:t xml:space="preserve"> </w:t>
      </w:r>
      <w:r>
        <w:rPr>
          <w:rFonts w:hint="eastAsia"/>
        </w:rPr>
        <w:t>на</w:t>
      </w:r>
      <w:r>
        <w:t xml:space="preserve"> </w:t>
      </w:r>
      <w:r>
        <w:rPr>
          <w:rFonts w:hint="eastAsia"/>
        </w:rPr>
        <w:t>экс</w:t>
      </w:r>
      <w:r>
        <w:rPr>
          <w:rFonts w:hint="eastAsia"/>
        </w:rPr>
        <w:t>¬</w:t>
      </w:r>
      <w:r>
        <w:rPr>
          <w:rFonts w:hint="eastAsia"/>
        </w:rPr>
        <w:t>тенсивное</w:t>
      </w:r>
      <w:r>
        <w:t xml:space="preserve"> </w:t>
      </w:r>
      <w:r>
        <w:rPr>
          <w:rFonts w:hint="eastAsia"/>
        </w:rPr>
        <w:t>наращивание</w:t>
      </w:r>
      <w:r>
        <w:t xml:space="preserve"> </w:t>
      </w:r>
      <w:r>
        <w:rPr>
          <w:rFonts w:hint="eastAsia"/>
        </w:rPr>
        <w:t>добычи</w:t>
      </w:r>
      <w:r>
        <w:t xml:space="preserve"> </w:t>
      </w:r>
      <w:r>
        <w:rPr>
          <w:rFonts w:hint="eastAsia"/>
        </w:rPr>
        <w:t>углеводородов</w:t>
      </w:r>
      <w:r>
        <w:t xml:space="preserve"> </w:t>
      </w:r>
      <w:r>
        <w:rPr>
          <w:rFonts w:hint="eastAsia"/>
        </w:rPr>
        <w:t>вступает</w:t>
      </w:r>
      <w:r>
        <w:t xml:space="preserve"> </w:t>
      </w:r>
      <w:r>
        <w:rPr>
          <w:rFonts w:hint="eastAsia"/>
        </w:rPr>
        <w:t>в</w:t>
      </w:r>
      <w:r>
        <w:t xml:space="preserve"> </w:t>
      </w:r>
      <w:r>
        <w:rPr>
          <w:rFonts w:hint="eastAsia"/>
        </w:rPr>
        <w:t>противоречие</w:t>
      </w:r>
      <w:r>
        <w:t xml:space="preserve"> </w:t>
      </w:r>
      <w:r>
        <w:rPr>
          <w:rFonts w:hint="eastAsia"/>
        </w:rPr>
        <w:t>с</w:t>
      </w:r>
      <w:r>
        <w:t xml:space="preserve"> </w:t>
      </w:r>
      <w:r>
        <w:rPr>
          <w:rFonts w:hint="eastAsia"/>
        </w:rPr>
        <w:t>социаль</w:t>
      </w:r>
      <w:r>
        <w:rPr>
          <w:rFonts w:hint="eastAsia"/>
        </w:rPr>
        <w:t>¬</w:t>
      </w:r>
      <w:r>
        <w:rPr>
          <w:rFonts w:hint="eastAsia"/>
        </w:rPr>
        <w:t>но</w:t>
      </w:r>
      <w:r>
        <w:t>-</w:t>
      </w:r>
      <w:r>
        <w:rPr>
          <w:rFonts w:hint="eastAsia"/>
        </w:rPr>
        <w:t>экономическими</w:t>
      </w:r>
      <w:r>
        <w:t xml:space="preserve"> </w:t>
      </w:r>
      <w:r>
        <w:rPr>
          <w:rFonts w:hint="eastAsia"/>
        </w:rPr>
        <w:t>интересами</w:t>
      </w:r>
      <w:r>
        <w:t xml:space="preserve"> </w:t>
      </w:r>
      <w:r>
        <w:rPr>
          <w:rFonts w:hint="eastAsia"/>
        </w:rPr>
        <w:t>региона</w:t>
      </w:r>
      <w:r>
        <w:t>.</w:t>
      </w:r>
    </w:p>
    <w:p w14:paraId="77E876D8" w14:textId="77777777" w:rsidR="002578B0" w:rsidRDefault="002578B0" w:rsidP="002578B0">
      <w:r>
        <w:t>10.</w:t>
      </w:r>
      <w:r>
        <w:tab/>
      </w:r>
      <w:r>
        <w:rPr>
          <w:rFonts w:hint="eastAsia"/>
        </w:rPr>
        <w:t>Проведенные</w:t>
      </w:r>
      <w:r>
        <w:t xml:space="preserve"> </w:t>
      </w:r>
      <w:r>
        <w:rPr>
          <w:rFonts w:hint="eastAsia"/>
        </w:rPr>
        <w:t>расчеты</w:t>
      </w:r>
      <w:r>
        <w:t xml:space="preserve"> </w:t>
      </w:r>
      <w:r>
        <w:rPr>
          <w:rFonts w:hint="eastAsia"/>
        </w:rPr>
        <w:t>дают</w:t>
      </w:r>
      <w:r>
        <w:t xml:space="preserve"> </w:t>
      </w:r>
      <w:r>
        <w:rPr>
          <w:rFonts w:hint="eastAsia"/>
        </w:rPr>
        <w:t>веские</w:t>
      </w:r>
      <w:r>
        <w:t xml:space="preserve"> </w:t>
      </w:r>
      <w:r>
        <w:rPr>
          <w:rFonts w:hint="eastAsia"/>
        </w:rPr>
        <w:t>аргументы</w:t>
      </w:r>
      <w:r>
        <w:t xml:space="preserve"> </w:t>
      </w:r>
      <w:r>
        <w:rPr>
          <w:rFonts w:hint="eastAsia"/>
        </w:rPr>
        <w:t>в</w:t>
      </w:r>
      <w:r>
        <w:t xml:space="preserve"> </w:t>
      </w:r>
      <w:r>
        <w:rPr>
          <w:rFonts w:hint="eastAsia"/>
        </w:rPr>
        <w:t>пользу</w:t>
      </w:r>
      <w:r>
        <w:t xml:space="preserve"> </w:t>
      </w:r>
      <w:r>
        <w:rPr>
          <w:rFonts w:hint="eastAsia"/>
        </w:rPr>
        <w:t>необходимости</w:t>
      </w:r>
      <w:r>
        <w:t xml:space="preserve"> </w:t>
      </w:r>
      <w:r>
        <w:rPr>
          <w:rFonts w:hint="eastAsia"/>
        </w:rPr>
        <w:t>преодоления</w:t>
      </w:r>
      <w:r>
        <w:t xml:space="preserve"> </w:t>
      </w:r>
      <w:r>
        <w:rPr>
          <w:rFonts w:hint="eastAsia"/>
        </w:rPr>
        <w:t>действующих</w:t>
      </w:r>
      <w:r>
        <w:t xml:space="preserve"> </w:t>
      </w:r>
      <w:r>
        <w:rPr>
          <w:rFonts w:hint="eastAsia"/>
        </w:rPr>
        <w:t>монопольных</w:t>
      </w:r>
      <w:r>
        <w:t xml:space="preserve"> </w:t>
      </w:r>
      <w:r>
        <w:rPr>
          <w:rFonts w:hint="eastAsia"/>
        </w:rPr>
        <w:t>тенденций</w:t>
      </w:r>
      <w:r>
        <w:t xml:space="preserve"> </w:t>
      </w:r>
      <w:r>
        <w:rPr>
          <w:rFonts w:hint="eastAsia"/>
        </w:rPr>
        <w:t>на</w:t>
      </w:r>
      <w:r>
        <w:t xml:space="preserve"> </w:t>
      </w:r>
      <w:r>
        <w:rPr>
          <w:rFonts w:hint="eastAsia"/>
        </w:rPr>
        <w:t>доступ</w:t>
      </w:r>
      <w:r>
        <w:t xml:space="preserve"> </w:t>
      </w:r>
      <w:r>
        <w:rPr>
          <w:rFonts w:hint="eastAsia"/>
        </w:rPr>
        <w:t>к</w:t>
      </w:r>
      <w:r>
        <w:t xml:space="preserve"> </w:t>
      </w:r>
      <w:r>
        <w:rPr>
          <w:rFonts w:hint="eastAsia"/>
        </w:rPr>
        <w:t>магистральному</w:t>
      </w:r>
      <w:r>
        <w:t xml:space="preserve"> </w:t>
      </w:r>
      <w:r>
        <w:rPr>
          <w:rFonts w:hint="eastAsia"/>
        </w:rPr>
        <w:t>газопроводу</w:t>
      </w:r>
      <w:r>
        <w:t xml:space="preserve">, </w:t>
      </w:r>
      <w:r>
        <w:rPr>
          <w:rFonts w:hint="eastAsia"/>
        </w:rPr>
        <w:t>так</w:t>
      </w:r>
      <w:r>
        <w:t xml:space="preserve"> </w:t>
      </w:r>
      <w:r>
        <w:rPr>
          <w:rFonts w:hint="eastAsia"/>
        </w:rPr>
        <w:t>как</w:t>
      </w:r>
      <w:r>
        <w:t xml:space="preserve"> </w:t>
      </w:r>
      <w:r>
        <w:rPr>
          <w:rFonts w:hint="eastAsia"/>
        </w:rPr>
        <w:t>современные</w:t>
      </w:r>
      <w:r>
        <w:t xml:space="preserve"> </w:t>
      </w:r>
      <w:r>
        <w:rPr>
          <w:rFonts w:hint="eastAsia"/>
        </w:rPr>
        <w:t>организационно</w:t>
      </w:r>
      <w:r>
        <w:t>-</w:t>
      </w:r>
      <w:r>
        <w:rPr>
          <w:rFonts w:hint="eastAsia"/>
        </w:rPr>
        <w:t>экономические</w:t>
      </w:r>
      <w:r>
        <w:t xml:space="preserve"> </w:t>
      </w:r>
      <w:r>
        <w:rPr>
          <w:rFonts w:hint="eastAsia"/>
        </w:rPr>
        <w:t>условия</w:t>
      </w:r>
      <w:r>
        <w:t xml:space="preserve"> </w:t>
      </w:r>
      <w:r>
        <w:rPr>
          <w:rFonts w:hint="eastAsia"/>
        </w:rPr>
        <w:t>в</w:t>
      </w:r>
      <w:r>
        <w:t xml:space="preserve"> </w:t>
      </w:r>
      <w:r>
        <w:rPr>
          <w:rFonts w:hint="eastAsia"/>
        </w:rPr>
        <w:t>газовом</w:t>
      </w:r>
      <w:r>
        <w:t xml:space="preserve"> </w:t>
      </w:r>
      <w:r>
        <w:rPr>
          <w:rFonts w:hint="eastAsia"/>
        </w:rPr>
        <w:t>секторе</w:t>
      </w:r>
      <w:r>
        <w:t xml:space="preserve"> </w:t>
      </w:r>
      <w:r>
        <w:rPr>
          <w:rFonts w:hint="eastAsia"/>
        </w:rPr>
        <w:t>не</w:t>
      </w:r>
      <w:r>
        <w:t xml:space="preserve"> </w:t>
      </w:r>
      <w:r>
        <w:rPr>
          <w:rFonts w:hint="eastAsia"/>
        </w:rPr>
        <w:t>обеспечивают</w:t>
      </w:r>
      <w:r>
        <w:t xml:space="preserve"> </w:t>
      </w:r>
      <w:r>
        <w:rPr>
          <w:rFonts w:hint="eastAsia"/>
        </w:rPr>
        <w:t>независимым</w:t>
      </w:r>
      <w:r>
        <w:t xml:space="preserve"> </w:t>
      </w:r>
      <w:r>
        <w:rPr>
          <w:rFonts w:hint="eastAsia"/>
        </w:rPr>
        <w:t>компаниям</w:t>
      </w:r>
      <w:r>
        <w:t xml:space="preserve"> </w:t>
      </w:r>
      <w:r>
        <w:rPr>
          <w:rFonts w:hint="eastAsia"/>
        </w:rPr>
        <w:t>необходимой</w:t>
      </w:r>
      <w:r>
        <w:t xml:space="preserve"> </w:t>
      </w:r>
      <w:r>
        <w:rPr>
          <w:rFonts w:hint="eastAsia"/>
        </w:rPr>
        <w:t>основы</w:t>
      </w:r>
      <w:r>
        <w:t xml:space="preserve"> </w:t>
      </w:r>
      <w:r>
        <w:rPr>
          <w:rFonts w:hint="eastAsia"/>
        </w:rPr>
        <w:t>для</w:t>
      </w:r>
      <w:r>
        <w:t xml:space="preserve"> </w:t>
      </w:r>
      <w:r>
        <w:rPr>
          <w:rFonts w:hint="eastAsia"/>
        </w:rPr>
        <w:t>реализации</w:t>
      </w:r>
      <w:r>
        <w:t xml:space="preserve"> </w:t>
      </w:r>
      <w:r>
        <w:rPr>
          <w:rFonts w:hint="eastAsia"/>
        </w:rPr>
        <w:t>новых</w:t>
      </w:r>
      <w:r>
        <w:t xml:space="preserve"> </w:t>
      </w:r>
      <w:r>
        <w:rPr>
          <w:rFonts w:hint="eastAsia"/>
        </w:rPr>
        <w:t>проектов</w:t>
      </w:r>
      <w:r>
        <w:t xml:space="preserve"> </w:t>
      </w:r>
      <w:r>
        <w:rPr>
          <w:rFonts w:hint="eastAsia"/>
        </w:rPr>
        <w:t>в</w:t>
      </w:r>
      <w:r>
        <w:t xml:space="preserve"> </w:t>
      </w:r>
      <w:r>
        <w:rPr>
          <w:rFonts w:hint="eastAsia"/>
        </w:rPr>
        <w:t>газодобыче</w:t>
      </w:r>
      <w:r>
        <w:t xml:space="preserve">. </w:t>
      </w:r>
      <w:r>
        <w:rPr>
          <w:rFonts w:hint="eastAsia"/>
        </w:rPr>
        <w:t>Интеграция</w:t>
      </w:r>
      <w:r>
        <w:t xml:space="preserve"> </w:t>
      </w:r>
      <w:r>
        <w:rPr>
          <w:rFonts w:hint="eastAsia"/>
        </w:rPr>
        <w:t>внутри</w:t>
      </w:r>
      <w:r>
        <w:t xml:space="preserve"> </w:t>
      </w:r>
      <w:r>
        <w:rPr>
          <w:rFonts w:hint="eastAsia"/>
        </w:rPr>
        <w:t>ОАО</w:t>
      </w:r>
      <w:r>
        <w:t xml:space="preserve"> </w:t>
      </w:r>
      <w:r>
        <w:rPr>
          <w:rFonts w:hint="eastAsia"/>
        </w:rPr>
        <w:t>«</w:t>
      </w:r>
      <w:r>
        <w:rPr>
          <w:rFonts w:hint="eastAsia"/>
        </w:rPr>
        <w:t>Газпром</w:t>
      </w:r>
      <w:r>
        <w:rPr>
          <w:rFonts w:hint="eastAsia"/>
        </w:rPr>
        <w:t>»</w:t>
      </w:r>
      <w:r>
        <w:t xml:space="preserve"> </w:t>
      </w:r>
      <w:r>
        <w:rPr>
          <w:rFonts w:hint="eastAsia"/>
        </w:rPr>
        <w:t>потенциально</w:t>
      </w:r>
      <w:r>
        <w:t>-</w:t>
      </w:r>
      <w:r>
        <w:rPr>
          <w:rFonts w:hint="eastAsia"/>
        </w:rPr>
        <w:t>конкурентных</w:t>
      </w:r>
      <w:r>
        <w:t xml:space="preserve"> (</w:t>
      </w:r>
      <w:r>
        <w:rPr>
          <w:rFonts w:hint="eastAsia"/>
        </w:rPr>
        <w:t>добыча</w:t>
      </w:r>
      <w:r>
        <w:t xml:space="preserve"> </w:t>
      </w:r>
      <w:r>
        <w:rPr>
          <w:rFonts w:hint="eastAsia"/>
        </w:rPr>
        <w:t>газа</w:t>
      </w:r>
      <w:r>
        <w:t xml:space="preserve">) </w:t>
      </w:r>
      <w:r>
        <w:rPr>
          <w:rFonts w:hint="eastAsia"/>
        </w:rPr>
        <w:t>и</w:t>
      </w:r>
      <w:r>
        <w:t xml:space="preserve"> </w:t>
      </w:r>
      <w:r>
        <w:rPr>
          <w:rFonts w:hint="eastAsia"/>
        </w:rPr>
        <w:t>естественно</w:t>
      </w:r>
      <w:r>
        <w:t>-</w:t>
      </w:r>
      <w:r>
        <w:rPr>
          <w:rFonts w:hint="eastAsia"/>
        </w:rPr>
        <w:t>монопольных</w:t>
      </w:r>
      <w:r>
        <w:t xml:space="preserve"> (</w:t>
      </w:r>
      <w:r>
        <w:rPr>
          <w:rFonts w:hint="eastAsia"/>
        </w:rPr>
        <w:t>транспортировка</w:t>
      </w:r>
      <w:r>
        <w:t xml:space="preserve">) </w:t>
      </w:r>
      <w:r>
        <w:rPr>
          <w:rFonts w:hint="eastAsia"/>
        </w:rPr>
        <w:t>видов</w:t>
      </w:r>
      <w:r>
        <w:t xml:space="preserve"> </w:t>
      </w:r>
      <w:r>
        <w:rPr>
          <w:rFonts w:hint="eastAsia"/>
        </w:rPr>
        <w:t>деятельности</w:t>
      </w:r>
      <w:r>
        <w:t xml:space="preserve"> </w:t>
      </w:r>
      <w:r>
        <w:rPr>
          <w:rFonts w:hint="eastAsia"/>
        </w:rPr>
        <w:t>является</w:t>
      </w:r>
      <w:r>
        <w:t xml:space="preserve"> </w:t>
      </w:r>
      <w:r>
        <w:rPr>
          <w:rFonts w:hint="eastAsia"/>
        </w:rPr>
        <w:t>одной</w:t>
      </w:r>
      <w:r>
        <w:t xml:space="preserve"> </w:t>
      </w:r>
      <w:r>
        <w:rPr>
          <w:rFonts w:hint="eastAsia"/>
        </w:rPr>
        <w:t>из</w:t>
      </w:r>
      <w:r>
        <w:t xml:space="preserve"> </w:t>
      </w:r>
      <w:r>
        <w:rPr>
          <w:rFonts w:hint="eastAsia"/>
        </w:rPr>
        <w:t>важнейших</w:t>
      </w:r>
      <w:r>
        <w:t xml:space="preserve"> </w:t>
      </w:r>
      <w:r>
        <w:rPr>
          <w:rFonts w:hint="eastAsia"/>
        </w:rPr>
        <w:t>структурных</w:t>
      </w:r>
      <w:r>
        <w:t xml:space="preserve"> </w:t>
      </w:r>
      <w:r>
        <w:rPr>
          <w:rFonts w:hint="eastAsia"/>
        </w:rPr>
        <w:t>проблем</w:t>
      </w:r>
      <w:r>
        <w:t xml:space="preserve">, </w:t>
      </w:r>
      <w:r>
        <w:rPr>
          <w:rFonts w:hint="eastAsia"/>
        </w:rPr>
        <w:t>препятствующих</w:t>
      </w:r>
      <w:r>
        <w:t xml:space="preserve"> </w:t>
      </w:r>
      <w:r>
        <w:rPr>
          <w:rFonts w:hint="eastAsia"/>
        </w:rPr>
        <w:t>развитию</w:t>
      </w:r>
      <w:r>
        <w:t xml:space="preserve"> </w:t>
      </w:r>
      <w:r>
        <w:rPr>
          <w:rFonts w:hint="eastAsia"/>
        </w:rPr>
        <w:t>в</w:t>
      </w:r>
      <w:r>
        <w:t xml:space="preserve"> </w:t>
      </w:r>
      <w:r>
        <w:rPr>
          <w:rFonts w:hint="eastAsia"/>
        </w:rPr>
        <w:t>отрасли</w:t>
      </w:r>
      <w:r>
        <w:t xml:space="preserve"> </w:t>
      </w:r>
      <w:r>
        <w:rPr>
          <w:rFonts w:hint="eastAsia"/>
        </w:rPr>
        <w:t>конкурентного</w:t>
      </w:r>
      <w:r>
        <w:t xml:space="preserve"> </w:t>
      </w:r>
      <w:r>
        <w:rPr>
          <w:rFonts w:hint="eastAsia"/>
        </w:rPr>
        <w:t>пространства</w:t>
      </w:r>
      <w:r>
        <w:t xml:space="preserve"> </w:t>
      </w:r>
      <w:r>
        <w:rPr>
          <w:rFonts w:hint="eastAsia"/>
        </w:rPr>
        <w:t>и</w:t>
      </w:r>
      <w:r>
        <w:t xml:space="preserve"> </w:t>
      </w:r>
      <w:r>
        <w:rPr>
          <w:rFonts w:hint="eastAsia"/>
        </w:rPr>
        <w:t>внедрению</w:t>
      </w:r>
      <w:r>
        <w:t xml:space="preserve"> </w:t>
      </w:r>
      <w:r>
        <w:rPr>
          <w:rFonts w:hint="eastAsia"/>
        </w:rPr>
        <w:t>рыночных</w:t>
      </w:r>
      <w:r>
        <w:t xml:space="preserve"> </w:t>
      </w:r>
      <w:r>
        <w:rPr>
          <w:rFonts w:hint="eastAsia"/>
        </w:rPr>
        <w:t>отноше</w:t>
      </w:r>
      <w:r>
        <w:rPr>
          <w:rFonts w:hint="eastAsia"/>
        </w:rPr>
        <w:t>¬</w:t>
      </w:r>
      <w:r>
        <w:rPr>
          <w:rFonts w:hint="eastAsia"/>
        </w:rPr>
        <w:t>ний</w:t>
      </w:r>
      <w:r>
        <w:t>.</w:t>
      </w:r>
    </w:p>
    <w:p w14:paraId="2C243867" w14:textId="77777777" w:rsidR="002578B0" w:rsidRDefault="002578B0" w:rsidP="002578B0">
      <w:r>
        <w:t>11.</w:t>
      </w:r>
      <w:r>
        <w:tab/>
      </w:r>
      <w:r>
        <w:rPr>
          <w:rFonts w:hint="eastAsia"/>
        </w:rPr>
        <w:t>В</w:t>
      </w:r>
      <w:r>
        <w:t xml:space="preserve"> </w:t>
      </w:r>
      <w:r>
        <w:rPr>
          <w:rFonts w:hint="eastAsia"/>
        </w:rPr>
        <w:t>связи</w:t>
      </w:r>
      <w:r>
        <w:t xml:space="preserve"> </w:t>
      </w:r>
      <w:r>
        <w:rPr>
          <w:rFonts w:hint="eastAsia"/>
        </w:rPr>
        <w:t>с</w:t>
      </w:r>
      <w:r>
        <w:t xml:space="preserve"> </w:t>
      </w:r>
      <w:r>
        <w:rPr>
          <w:rFonts w:hint="eastAsia"/>
        </w:rPr>
        <w:t>уменьшением</w:t>
      </w:r>
      <w:r>
        <w:t xml:space="preserve"> </w:t>
      </w:r>
      <w:r>
        <w:rPr>
          <w:rFonts w:hint="eastAsia"/>
        </w:rPr>
        <w:t>вовлекаемых</w:t>
      </w:r>
      <w:r>
        <w:t xml:space="preserve"> </w:t>
      </w:r>
      <w:r>
        <w:rPr>
          <w:rFonts w:hint="eastAsia"/>
        </w:rPr>
        <w:t>в</w:t>
      </w:r>
      <w:r>
        <w:t xml:space="preserve"> </w:t>
      </w:r>
      <w:r>
        <w:rPr>
          <w:rFonts w:hint="eastAsia"/>
        </w:rPr>
        <w:t>разработку</w:t>
      </w:r>
      <w:r>
        <w:t xml:space="preserve"> </w:t>
      </w:r>
      <w:r>
        <w:rPr>
          <w:rFonts w:hint="eastAsia"/>
        </w:rPr>
        <w:t>месторождений</w:t>
      </w:r>
      <w:r>
        <w:t xml:space="preserve"> </w:t>
      </w:r>
      <w:r>
        <w:rPr>
          <w:rFonts w:hint="eastAsia"/>
        </w:rPr>
        <w:t>природного</w:t>
      </w:r>
      <w:r>
        <w:t xml:space="preserve"> </w:t>
      </w:r>
      <w:r>
        <w:rPr>
          <w:rFonts w:hint="eastAsia"/>
        </w:rPr>
        <w:t>газа</w:t>
      </w:r>
      <w:r>
        <w:t xml:space="preserve"> </w:t>
      </w:r>
      <w:r>
        <w:rPr>
          <w:rFonts w:hint="eastAsia"/>
        </w:rPr>
        <w:t>в</w:t>
      </w:r>
      <w:r>
        <w:t xml:space="preserve"> </w:t>
      </w:r>
      <w:r>
        <w:rPr>
          <w:rFonts w:hint="eastAsia"/>
        </w:rPr>
        <w:t>Надым</w:t>
      </w:r>
      <w:r>
        <w:t>-</w:t>
      </w:r>
      <w:r>
        <w:rPr>
          <w:rFonts w:hint="eastAsia"/>
        </w:rPr>
        <w:t>Пур</w:t>
      </w:r>
      <w:r>
        <w:t>-</w:t>
      </w:r>
      <w:r>
        <w:rPr>
          <w:rFonts w:hint="eastAsia"/>
        </w:rPr>
        <w:t>Тазовском</w:t>
      </w:r>
      <w:r>
        <w:t xml:space="preserve"> </w:t>
      </w:r>
      <w:r>
        <w:rPr>
          <w:rFonts w:hint="eastAsia"/>
        </w:rPr>
        <w:t>районе</w:t>
      </w:r>
      <w:r>
        <w:t xml:space="preserve"> </w:t>
      </w:r>
      <w:r>
        <w:rPr>
          <w:rFonts w:hint="eastAsia"/>
        </w:rPr>
        <w:t>ЯНАО</w:t>
      </w:r>
      <w:r>
        <w:t xml:space="preserve"> </w:t>
      </w:r>
      <w:r>
        <w:rPr>
          <w:rFonts w:hint="eastAsia"/>
        </w:rPr>
        <w:t>должна</w:t>
      </w:r>
      <w:r>
        <w:t xml:space="preserve"> </w:t>
      </w:r>
      <w:r>
        <w:rPr>
          <w:rFonts w:hint="eastAsia"/>
        </w:rPr>
        <w:t>быть</w:t>
      </w:r>
      <w:r>
        <w:t xml:space="preserve"> </w:t>
      </w:r>
      <w:r>
        <w:rPr>
          <w:rFonts w:hint="eastAsia"/>
        </w:rPr>
        <w:t>усилена</w:t>
      </w:r>
      <w:r>
        <w:t xml:space="preserve">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обеспечении</w:t>
      </w:r>
      <w:r>
        <w:t xml:space="preserve"> </w:t>
      </w:r>
      <w:r>
        <w:rPr>
          <w:rFonts w:hint="eastAsia"/>
        </w:rPr>
        <w:t>прав</w:t>
      </w:r>
      <w:r>
        <w:t xml:space="preserve"> </w:t>
      </w:r>
      <w:r>
        <w:rPr>
          <w:rFonts w:hint="eastAsia"/>
        </w:rPr>
        <w:t>равного</w:t>
      </w:r>
      <w:r>
        <w:t xml:space="preserve"> </w:t>
      </w:r>
      <w:r>
        <w:rPr>
          <w:rFonts w:hint="eastAsia"/>
        </w:rPr>
        <w:t>доступа</w:t>
      </w:r>
      <w:r>
        <w:t xml:space="preserve"> </w:t>
      </w:r>
      <w:r>
        <w:rPr>
          <w:rFonts w:hint="eastAsia"/>
        </w:rPr>
        <w:t>к</w:t>
      </w:r>
      <w:r>
        <w:t xml:space="preserve"> </w:t>
      </w:r>
      <w:r>
        <w:rPr>
          <w:rFonts w:hint="eastAsia"/>
        </w:rPr>
        <w:t>газотранспортной</w:t>
      </w:r>
      <w:r>
        <w:t xml:space="preserve"> </w:t>
      </w:r>
      <w:r>
        <w:rPr>
          <w:rFonts w:hint="eastAsia"/>
        </w:rPr>
        <w:t>инфраструктуре</w:t>
      </w:r>
      <w:r>
        <w:t xml:space="preserve">, </w:t>
      </w:r>
      <w:r>
        <w:rPr>
          <w:rFonts w:hint="eastAsia"/>
        </w:rPr>
        <w:t>в</w:t>
      </w:r>
      <w:r>
        <w:t xml:space="preserve"> </w:t>
      </w:r>
      <w:r>
        <w:rPr>
          <w:rFonts w:hint="eastAsia"/>
        </w:rPr>
        <w:t>решен</w:t>
      </w:r>
      <w:r>
        <w:rPr>
          <w:rFonts w:hint="eastAsia"/>
        </w:rPr>
        <w:lastRenderedPageBreak/>
        <w:t>ии</w:t>
      </w:r>
    </w:p>
    <w:p w14:paraId="04948BAE" w14:textId="77777777" w:rsidR="002578B0" w:rsidRDefault="002578B0" w:rsidP="002578B0">
      <w:r>
        <w:t xml:space="preserve"> </w:t>
      </w:r>
    </w:p>
    <w:p w14:paraId="51BF57E5" w14:textId="77777777" w:rsidR="002578B0" w:rsidRDefault="002578B0" w:rsidP="002578B0">
      <w:r>
        <w:rPr>
          <w:rFonts w:hint="eastAsia"/>
        </w:rPr>
        <w:t>вопросов</w:t>
      </w:r>
      <w:r>
        <w:t xml:space="preserve"> </w:t>
      </w:r>
      <w:r>
        <w:rPr>
          <w:rFonts w:hint="eastAsia"/>
        </w:rPr>
        <w:t>дифференциации</w:t>
      </w:r>
      <w:r>
        <w:t xml:space="preserve"> </w:t>
      </w:r>
      <w:r>
        <w:rPr>
          <w:rFonts w:hint="eastAsia"/>
        </w:rPr>
        <w:t>налогообложения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условий</w:t>
      </w:r>
      <w:r>
        <w:t xml:space="preserve"> </w:t>
      </w:r>
      <w:r>
        <w:rPr>
          <w:rFonts w:hint="eastAsia"/>
        </w:rPr>
        <w:t>добычи</w:t>
      </w:r>
      <w:r>
        <w:t xml:space="preserve"> </w:t>
      </w:r>
      <w:r>
        <w:rPr>
          <w:rFonts w:hint="eastAsia"/>
        </w:rPr>
        <w:t>и</w:t>
      </w:r>
      <w:r>
        <w:t xml:space="preserve"> </w:t>
      </w:r>
      <w:r>
        <w:rPr>
          <w:rFonts w:hint="eastAsia"/>
        </w:rPr>
        <w:t>качества</w:t>
      </w:r>
      <w:r>
        <w:t xml:space="preserve"> </w:t>
      </w:r>
      <w:r>
        <w:rPr>
          <w:rFonts w:hint="eastAsia"/>
        </w:rPr>
        <w:t>запасов</w:t>
      </w:r>
      <w:r>
        <w:t xml:space="preserve"> </w:t>
      </w:r>
      <w:r>
        <w:rPr>
          <w:rFonts w:hint="eastAsia"/>
        </w:rPr>
        <w:t>газа</w:t>
      </w:r>
      <w:r>
        <w:t xml:space="preserve">, </w:t>
      </w:r>
      <w:r>
        <w:rPr>
          <w:rFonts w:hint="eastAsia"/>
        </w:rPr>
        <w:t>в</w:t>
      </w:r>
      <w:r>
        <w:t xml:space="preserve"> </w:t>
      </w:r>
      <w:r>
        <w:rPr>
          <w:rFonts w:hint="eastAsia"/>
        </w:rPr>
        <w:t>финансировании</w:t>
      </w:r>
      <w:r>
        <w:t xml:space="preserve"> </w:t>
      </w:r>
      <w:r>
        <w:rPr>
          <w:rFonts w:hint="eastAsia"/>
        </w:rPr>
        <w:t>геолого</w:t>
      </w:r>
      <w:r>
        <w:t>-</w:t>
      </w:r>
      <w:r>
        <w:rPr>
          <w:rFonts w:hint="eastAsia"/>
        </w:rPr>
        <w:t>поисковых</w:t>
      </w:r>
      <w:r>
        <w:t xml:space="preserve"> </w:t>
      </w:r>
      <w:r>
        <w:rPr>
          <w:rFonts w:hint="eastAsia"/>
        </w:rPr>
        <w:t>работ</w:t>
      </w:r>
      <w:r>
        <w:t xml:space="preserve"> </w:t>
      </w:r>
      <w:r>
        <w:rPr>
          <w:rFonts w:hint="eastAsia"/>
        </w:rPr>
        <w:t>в</w:t>
      </w:r>
      <w:r>
        <w:t xml:space="preserve"> </w:t>
      </w:r>
      <w:r>
        <w:rPr>
          <w:rFonts w:hint="eastAsia"/>
        </w:rPr>
        <w:t>новых</w:t>
      </w:r>
      <w:r>
        <w:t xml:space="preserve"> </w:t>
      </w:r>
      <w:r>
        <w:rPr>
          <w:rFonts w:hint="eastAsia"/>
        </w:rPr>
        <w:t>районах</w:t>
      </w:r>
      <w:r>
        <w:t xml:space="preserve">, </w:t>
      </w:r>
      <w:r>
        <w:rPr>
          <w:rFonts w:hint="eastAsia"/>
        </w:rPr>
        <w:t>и</w:t>
      </w:r>
      <w:r>
        <w:t xml:space="preserve">, </w:t>
      </w:r>
      <w:r>
        <w:rPr>
          <w:rFonts w:hint="eastAsia"/>
        </w:rPr>
        <w:t>в</w:t>
      </w:r>
      <w:r>
        <w:t xml:space="preserve"> </w:t>
      </w:r>
      <w:r>
        <w:rPr>
          <w:rFonts w:hint="eastAsia"/>
        </w:rPr>
        <w:t>конечном</w:t>
      </w:r>
      <w:r>
        <w:t xml:space="preserve"> </w:t>
      </w:r>
      <w:r>
        <w:rPr>
          <w:rFonts w:hint="eastAsia"/>
        </w:rPr>
        <w:t>счете</w:t>
      </w:r>
      <w:r>
        <w:t xml:space="preserve">, </w:t>
      </w:r>
      <w:r>
        <w:rPr>
          <w:rFonts w:hint="eastAsia"/>
        </w:rPr>
        <w:t>в</w:t>
      </w:r>
      <w:r>
        <w:t xml:space="preserve"> </w:t>
      </w:r>
      <w:r>
        <w:rPr>
          <w:rFonts w:hint="eastAsia"/>
        </w:rPr>
        <w:t>создании</w:t>
      </w:r>
      <w:r>
        <w:t xml:space="preserve"> </w:t>
      </w:r>
      <w:r>
        <w:rPr>
          <w:rFonts w:hint="eastAsia"/>
        </w:rPr>
        <w:t>конкурентной</w:t>
      </w:r>
      <w:r>
        <w:t xml:space="preserve"> </w:t>
      </w:r>
      <w:r>
        <w:rPr>
          <w:rFonts w:hint="eastAsia"/>
        </w:rPr>
        <w:t>среды</w:t>
      </w:r>
      <w:r>
        <w:t xml:space="preserve">. </w:t>
      </w:r>
      <w:r>
        <w:rPr>
          <w:rFonts w:hint="eastAsia"/>
        </w:rPr>
        <w:t>Это</w:t>
      </w:r>
      <w:r>
        <w:t xml:space="preserve"> </w:t>
      </w:r>
      <w:r>
        <w:rPr>
          <w:rFonts w:hint="eastAsia"/>
        </w:rPr>
        <w:t>будет</w:t>
      </w:r>
      <w:r>
        <w:t xml:space="preserve"> </w:t>
      </w:r>
      <w:r>
        <w:rPr>
          <w:rFonts w:hint="eastAsia"/>
        </w:rPr>
        <w:t>способствовать</w:t>
      </w:r>
      <w:r>
        <w:t xml:space="preserve"> </w:t>
      </w:r>
      <w:r>
        <w:rPr>
          <w:rFonts w:hint="eastAsia"/>
        </w:rPr>
        <w:t>снижению</w:t>
      </w:r>
      <w:r>
        <w:t xml:space="preserve"> </w:t>
      </w:r>
      <w:r>
        <w:rPr>
          <w:rFonts w:hint="eastAsia"/>
        </w:rPr>
        <w:t>издержек</w:t>
      </w:r>
      <w:r>
        <w:t xml:space="preserve"> </w:t>
      </w:r>
      <w:r>
        <w:rPr>
          <w:rFonts w:hint="eastAsia"/>
        </w:rPr>
        <w:t>и</w:t>
      </w:r>
      <w:r>
        <w:t xml:space="preserve"> </w:t>
      </w:r>
      <w:r>
        <w:rPr>
          <w:rFonts w:hint="eastAsia"/>
        </w:rPr>
        <w:t>большей</w:t>
      </w:r>
      <w:r>
        <w:t xml:space="preserve"> </w:t>
      </w:r>
      <w:r>
        <w:rPr>
          <w:rFonts w:hint="eastAsia"/>
        </w:rPr>
        <w:t>финансовой</w:t>
      </w:r>
      <w:r>
        <w:t xml:space="preserve"> </w:t>
      </w:r>
      <w:r>
        <w:rPr>
          <w:rFonts w:hint="eastAsia"/>
        </w:rPr>
        <w:t>прозрачности</w:t>
      </w:r>
      <w:r>
        <w:t xml:space="preserve">, </w:t>
      </w:r>
      <w:r>
        <w:rPr>
          <w:rFonts w:hint="eastAsia"/>
        </w:rPr>
        <w:t>уменьшению</w:t>
      </w:r>
      <w:r>
        <w:t xml:space="preserve"> </w:t>
      </w:r>
      <w:r>
        <w:rPr>
          <w:rFonts w:hint="eastAsia"/>
        </w:rPr>
        <w:t>барьеров</w:t>
      </w:r>
      <w:r>
        <w:t xml:space="preserve"> </w:t>
      </w:r>
      <w:r>
        <w:rPr>
          <w:rFonts w:hint="eastAsia"/>
        </w:rPr>
        <w:t>входа</w:t>
      </w:r>
      <w:r>
        <w:t xml:space="preserve"> </w:t>
      </w:r>
      <w:r>
        <w:rPr>
          <w:rFonts w:hint="eastAsia"/>
        </w:rPr>
        <w:t>в</w:t>
      </w:r>
      <w:r>
        <w:t xml:space="preserve"> </w:t>
      </w:r>
      <w:r>
        <w:rPr>
          <w:rFonts w:hint="eastAsia"/>
        </w:rPr>
        <w:t>газодобывающий</w:t>
      </w:r>
      <w:r>
        <w:t xml:space="preserve"> </w:t>
      </w:r>
      <w:r>
        <w:rPr>
          <w:rFonts w:hint="eastAsia"/>
        </w:rPr>
        <w:t>сектор</w:t>
      </w:r>
      <w:r>
        <w:t xml:space="preserve"> </w:t>
      </w:r>
      <w:r>
        <w:rPr>
          <w:rFonts w:hint="eastAsia"/>
        </w:rPr>
        <w:t>для</w:t>
      </w:r>
      <w:r>
        <w:t xml:space="preserve"> </w:t>
      </w:r>
      <w:r>
        <w:rPr>
          <w:rFonts w:hint="eastAsia"/>
        </w:rPr>
        <w:t>независимых</w:t>
      </w:r>
      <w:r>
        <w:t xml:space="preserve"> </w:t>
      </w:r>
      <w:r>
        <w:rPr>
          <w:rFonts w:hint="eastAsia"/>
        </w:rPr>
        <w:t>компаний</w:t>
      </w:r>
      <w:r>
        <w:t>.</w:t>
      </w:r>
    </w:p>
    <w:p w14:paraId="214978F9" w14:textId="349BC32F" w:rsidR="002578B0" w:rsidRPr="002578B0" w:rsidRDefault="002578B0" w:rsidP="002578B0">
      <w:r>
        <w:t>12.</w:t>
      </w:r>
      <w:r>
        <w:tab/>
      </w:r>
      <w:r>
        <w:rPr>
          <w:rFonts w:hint="eastAsia"/>
        </w:rPr>
        <w:t>Анализ</w:t>
      </w:r>
      <w:r>
        <w:t xml:space="preserve"> </w:t>
      </w:r>
      <w:r>
        <w:rPr>
          <w:rFonts w:hint="eastAsia"/>
        </w:rPr>
        <w:t>результатов</w:t>
      </w:r>
      <w:r>
        <w:t xml:space="preserve"> </w:t>
      </w:r>
      <w:r>
        <w:rPr>
          <w:rFonts w:hint="eastAsia"/>
        </w:rPr>
        <w:t>расчетов</w:t>
      </w:r>
      <w:r>
        <w:t xml:space="preserve"> </w:t>
      </w:r>
      <w:r>
        <w:rPr>
          <w:rFonts w:hint="eastAsia"/>
        </w:rPr>
        <w:t>показал</w:t>
      </w:r>
      <w:r>
        <w:t xml:space="preserve">, </w:t>
      </w:r>
      <w:r>
        <w:rPr>
          <w:rFonts w:hint="eastAsia"/>
        </w:rPr>
        <w:t>что</w:t>
      </w:r>
      <w:r>
        <w:t xml:space="preserve"> </w:t>
      </w:r>
      <w:r>
        <w:rPr>
          <w:rFonts w:hint="eastAsia"/>
        </w:rPr>
        <w:t>в</w:t>
      </w:r>
      <w:r>
        <w:t xml:space="preserve"> </w:t>
      </w:r>
      <w:r>
        <w:rPr>
          <w:rFonts w:hint="eastAsia"/>
        </w:rPr>
        <w:t>газовом</w:t>
      </w:r>
      <w:r>
        <w:t xml:space="preserve"> </w:t>
      </w:r>
      <w:r>
        <w:rPr>
          <w:rFonts w:hint="eastAsia"/>
        </w:rPr>
        <w:t>секторе</w:t>
      </w:r>
      <w:r>
        <w:t xml:space="preserve"> </w:t>
      </w:r>
      <w:r>
        <w:rPr>
          <w:rFonts w:hint="eastAsia"/>
        </w:rPr>
        <w:t>ЯНАО</w:t>
      </w:r>
      <w:r>
        <w:t xml:space="preserve"> </w:t>
      </w:r>
      <w:r>
        <w:rPr>
          <w:rFonts w:hint="eastAsia"/>
        </w:rPr>
        <w:t>необходимы</w:t>
      </w:r>
      <w:r>
        <w:t xml:space="preserve"> </w:t>
      </w:r>
      <w:r>
        <w:rPr>
          <w:rFonts w:hint="eastAsia"/>
        </w:rPr>
        <w:t>ин</w:t>
      </w:r>
      <w:r>
        <w:t>-</w:t>
      </w:r>
      <w:r>
        <w:rPr>
          <w:rFonts w:hint="eastAsia"/>
        </w:rPr>
        <w:t>ституциональные</w:t>
      </w:r>
      <w:r>
        <w:t xml:space="preserve"> </w:t>
      </w:r>
      <w:r>
        <w:rPr>
          <w:rFonts w:hint="eastAsia"/>
        </w:rPr>
        <w:t>преобразования</w:t>
      </w:r>
      <w:r>
        <w:t xml:space="preserve">, </w:t>
      </w:r>
      <w:r>
        <w:rPr>
          <w:rFonts w:hint="eastAsia"/>
        </w:rPr>
        <w:t>важнейшей</w:t>
      </w:r>
      <w:r>
        <w:t xml:space="preserve"> </w:t>
      </w:r>
      <w:r>
        <w:rPr>
          <w:rFonts w:hint="eastAsia"/>
        </w:rPr>
        <w:t>задачей</w:t>
      </w:r>
      <w:r>
        <w:t xml:space="preserve"> </w:t>
      </w:r>
      <w:r>
        <w:rPr>
          <w:rFonts w:hint="eastAsia"/>
        </w:rPr>
        <w:t>которых</w:t>
      </w:r>
      <w:r>
        <w:t xml:space="preserve"> </w:t>
      </w:r>
      <w:r>
        <w:rPr>
          <w:rFonts w:hint="eastAsia"/>
        </w:rPr>
        <w:t>является</w:t>
      </w:r>
      <w:r>
        <w:t xml:space="preserve"> </w:t>
      </w:r>
      <w:r>
        <w:rPr>
          <w:rFonts w:hint="eastAsia"/>
        </w:rPr>
        <w:t>обеспече</w:t>
      </w:r>
      <w:r>
        <w:rPr>
          <w:rFonts w:hint="eastAsia"/>
        </w:rPr>
        <w:t>¬</w:t>
      </w:r>
      <w:r>
        <w:rPr>
          <w:rFonts w:hint="eastAsia"/>
        </w:rPr>
        <w:t>ние</w:t>
      </w:r>
      <w:r>
        <w:t xml:space="preserve"> </w:t>
      </w:r>
      <w:r>
        <w:rPr>
          <w:rFonts w:hint="eastAsia"/>
        </w:rPr>
        <w:t>непрерывного</w:t>
      </w:r>
      <w:r>
        <w:t xml:space="preserve"> </w:t>
      </w:r>
      <w:r>
        <w:rPr>
          <w:rFonts w:hint="eastAsia"/>
        </w:rPr>
        <w:t>технологического</w:t>
      </w:r>
      <w:r>
        <w:t xml:space="preserve"> </w:t>
      </w:r>
      <w:r>
        <w:rPr>
          <w:rFonts w:hint="eastAsia"/>
        </w:rPr>
        <w:t>обновления</w:t>
      </w:r>
      <w:r>
        <w:t xml:space="preserve"> </w:t>
      </w:r>
      <w:r>
        <w:rPr>
          <w:rFonts w:hint="eastAsia"/>
        </w:rPr>
        <w:t>производства</w:t>
      </w:r>
      <w:r>
        <w:t xml:space="preserve"> </w:t>
      </w:r>
      <w:r>
        <w:rPr>
          <w:rFonts w:hint="eastAsia"/>
        </w:rPr>
        <w:t>и</w:t>
      </w:r>
      <w:r>
        <w:t xml:space="preserve"> </w:t>
      </w:r>
      <w:r>
        <w:rPr>
          <w:rFonts w:hint="eastAsia"/>
        </w:rPr>
        <w:t>принятие</w:t>
      </w:r>
      <w:r>
        <w:t xml:space="preserve"> </w:t>
      </w:r>
      <w:r>
        <w:rPr>
          <w:rFonts w:hint="eastAsia"/>
        </w:rPr>
        <w:t>наилуч</w:t>
      </w:r>
      <w:r>
        <w:rPr>
          <w:rFonts w:hint="eastAsia"/>
        </w:rPr>
        <w:t>¬</w:t>
      </w:r>
      <w:r>
        <w:rPr>
          <w:rFonts w:hint="eastAsia"/>
        </w:rPr>
        <w:t>ших</w:t>
      </w:r>
      <w:r>
        <w:t xml:space="preserve"> (</w:t>
      </w:r>
      <w:r>
        <w:rPr>
          <w:rFonts w:hint="eastAsia"/>
        </w:rPr>
        <w:t>в</w:t>
      </w:r>
      <w:r>
        <w:t xml:space="preserve"> </w:t>
      </w:r>
      <w:r>
        <w:rPr>
          <w:rFonts w:hint="eastAsia"/>
        </w:rPr>
        <w:t>складывающихся</w:t>
      </w:r>
      <w:r>
        <w:t xml:space="preserve"> </w:t>
      </w:r>
      <w:r>
        <w:rPr>
          <w:rFonts w:hint="eastAsia"/>
        </w:rPr>
        <w:t>условиях</w:t>
      </w:r>
      <w:r>
        <w:t xml:space="preserve">) </w:t>
      </w:r>
      <w:r>
        <w:rPr>
          <w:rFonts w:hint="eastAsia"/>
        </w:rPr>
        <w:t>решений</w:t>
      </w:r>
      <w:r>
        <w:t xml:space="preserve"> </w:t>
      </w:r>
      <w:r>
        <w:rPr>
          <w:rFonts w:hint="eastAsia"/>
        </w:rPr>
        <w:t>по</w:t>
      </w:r>
      <w:r>
        <w:t xml:space="preserve"> </w:t>
      </w:r>
      <w:r>
        <w:rPr>
          <w:rFonts w:hint="eastAsia"/>
        </w:rPr>
        <w:t>использованию</w:t>
      </w:r>
      <w:r>
        <w:t xml:space="preserve"> </w:t>
      </w:r>
      <w:r>
        <w:rPr>
          <w:rFonts w:hint="eastAsia"/>
        </w:rPr>
        <w:t>природных</w:t>
      </w:r>
      <w:r>
        <w:t xml:space="preserve"> </w:t>
      </w:r>
      <w:r>
        <w:rPr>
          <w:rFonts w:hint="eastAsia"/>
        </w:rPr>
        <w:t>ресур</w:t>
      </w:r>
      <w:r>
        <w:rPr>
          <w:rFonts w:hint="eastAsia"/>
        </w:rPr>
        <w:t>¬</w:t>
      </w:r>
      <w:r>
        <w:rPr>
          <w:rFonts w:hint="eastAsia"/>
        </w:rPr>
        <w:t>сов</w:t>
      </w:r>
      <w:r>
        <w:t>.</w:t>
      </w:r>
    </w:p>
    <w:sectPr w:rsidR="002578B0" w:rsidRPr="002578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76D3" w14:textId="77777777" w:rsidR="001B592C" w:rsidRDefault="001B592C">
      <w:pPr>
        <w:spacing w:after="0" w:line="240" w:lineRule="auto"/>
      </w:pPr>
      <w:r>
        <w:separator/>
      </w:r>
    </w:p>
  </w:endnote>
  <w:endnote w:type="continuationSeparator" w:id="0">
    <w:p w14:paraId="5EAC8276" w14:textId="77777777" w:rsidR="001B592C" w:rsidRDefault="001B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D611" w14:textId="77777777" w:rsidR="001B592C" w:rsidRDefault="001B592C"/>
    <w:p w14:paraId="25311AA7" w14:textId="77777777" w:rsidR="001B592C" w:rsidRDefault="001B592C"/>
    <w:p w14:paraId="67D82F4A" w14:textId="77777777" w:rsidR="001B592C" w:rsidRDefault="001B592C"/>
    <w:p w14:paraId="6B9B13AE" w14:textId="77777777" w:rsidR="001B592C" w:rsidRDefault="001B592C"/>
    <w:p w14:paraId="374EE655" w14:textId="77777777" w:rsidR="001B592C" w:rsidRDefault="001B592C"/>
    <w:p w14:paraId="68E728E9" w14:textId="77777777" w:rsidR="001B592C" w:rsidRDefault="001B592C"/>
    <w:p w14:paraId="07197147" w14:textId="77777777" w:rsidR="001B592C" w:rsidRDefault="001B59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5DDD8D" wp14:editId="410929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AF76E" w14:textId="77777777" w:rsidR="001B592C" w:rsidRDefault="001B59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DDD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2AF76E" w14:textId="77777777" w:rsidR="001B592C" w:rsidRDefault="001B59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1B6337" w14:textId="77777777" w:rsidR="001B592C" w:rsidRDefault="001B592C"/>
    <w:p w14:paraId="13BA3E8D" w14:textId="77777777" w:rsidR="001B592C" w:rsidRDefault="001B592C"/>
    <w:p w14:paraId="6AFE6D94" w14:textId="77777777" w:rsidR="001B592C" w:rsidRDefault="001B59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859987" wp14:editId="7B5F8C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6E502" w14:textId="77777777" w:rsidR="001B592C" w:rsidRDefault="001B592C"/>
                          <w:p w14:paraId="52DC5804" w14:textId="77777777" w:rsidR="001B592C" w:rsidRDefault="001B59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8599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96E502" w14:textId="77777777" w:rsidR="001B592C" w:rsidRDefault="001B592C"/>
                    <w:p w14:paraId="52DC5804" w14:textId="77777777" w:rsidR="001B592C" w:rsidRDefault="001B59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EB61C" w14:textId="77777777" w:rsidR="001B592C" w:rsidRDefault="001B592C"/>
    <w:p w14:paraId="585D2703" w14:textId="77777777" w:rsidR="001B592C" w:rsidRDefault="001B592C">
      <w:pPr>
        <w:rPr>
          <w:sz w:val="2"/>
          <w:szCs w:val="2"/>
        </w:rPr>
      </w:pPr>
    </w:p>
    <w:p w14:paraId="08AE8BF0" w14:textId="77777777" w:rsidR="001B592C" w:rsidRDefault="001B592C"/>
    <w:p w14:paraId="2B3B349B" w14:textId="77777777" w:rsidR="001B592C" w:rsidRDefault="001B592C">
      <w:pPr>
        <w:spacing w:after="0" w:line="240" w:lineRule="auto"/>
      </w:pPr>
    </w:p>
  </w:footnote>
  <w:footnote w:type="continuationSeparator" w:id="0">
    <w:p w14:paraId="459BD066" w14:textId="77777777" w:rsidR="001B592C" w:rsidRDefault="001B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2C"/>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24772</TotalTime>
  <Pages>8</Pages>
  <Words>1383</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1219</cp:revision>
  <cp:lastPrinted>2009-02-06T05:36:00Z</cp:lastPrinted>
  <dcterms:created xsi:type="dcterms:W3CDTF">2025-11-25T20:19:00Z</dcterms:created>
  <dcterms:modified xsi:type="dcterms:W3CDTF">2025-12-31T14:02:00Z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