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58918E" w14:textId="77777777" w:rsidR="00CF4618" w:rsidRPr="00CF4618" w:rsidRDefault="00CF4618" w:rsidP="00CF4618">
      <w:pPr>
        <w:rPr>
          <w:rFonts w:ascii="Helvetica" w:eastAsia="Symbol" w:hAnsi="Helvetica" w:cs="Helvetica"/>
          <w:b/>
          <w:bCs/>
          <w:color w:val="222222"/>
          <w:kern w:val="0"/>
          <w:sz w:val="21"/>
          <w:szCs w:val="21"/>
          <w:lang w:eastAsia="ru-RU"/>
        </w:rPr>
      </w:pPr>
      <w:proofErr w:type="spellStart"/>
      <w:r w:rsidRPr="00CF4618">
        <w:rPr>
          <w:rFonts w:ascii="Helvetica" w:eastAsia="Symbol" w:hAnsi="Helvetica" w:cs="Helvetica"/>
          <w:b/>
          <w:bCs/>
          <w:color w:val="222222"/>
          <w:kern w:val="0"/>
          <w:sz w:val="21"/>
          <w:szCs w:val="21"/>
          <w:lang w:eastAsia="ru-RU"/>
        </w:rPr>
        <w:t>Иваночко</w:t>
      </w:r>
      <w:proofErr w:type="spellEnd"/>
      <w:r w:rsidRPr="00CF4618">
        <w:rPr>
          <w:rFonts w:ascii="Helvetica" w:eastAsia="Symbol" w:hAnsi="Helvetica" w:cs="Helvetica"/>
          <w:b/>
          <w:bCs/>
          <w:color w:val="222222"/>
          <w:kern w:val="0"/>
          <w:sz w:val="21"/>
          <w:szCs w:val="21"/>
          <w:lang w:eastAsia="ru-RU"/>
        </w:rPr>
        <w:t>, Михаил Николаевич.</w:t>
      </w:r>
    </w:p>
    <w:p w14:paraId="2ED4CB5B" w14:textId="77777777" w:rsidR="00CF4618" w:rsidRPr="00CF4618" w:rsidRDefault="00CF4618" w:rsidP="00CF4618">
      <w:pPr>
        <w:rPr>
          <w:rFonts w:ascii="Helvetica" w:eastAsia="Symbol" w:hAnsi="Helvetica" w:cs="Helvetica"/>
          <w:b/>
          <w:bCs/>
          <w:color w:val="222222"/>
          <w:kern w:val="0"/>
          <w:sz w:val="21"/>
          <w:szCs w:val="21"/>
          <w:lang w:eastAsia="ru-RU"/>
        </w:rPr>
      </w:pPr>
      <w:r w:rsidRPr="00CF4618">
        <w:rPr>
          <w:rFonts w:ascii="Helvetica" w:eastAsia="Symbol" w:hAnsi="Helvetica" w:cs="Helvetica"/>
          <w:b/>
          <w:bCs/>
          <w:color w:val="222222"/>
          <w:kern w:val="0"/>
          <w:sz w:val="21"/>
          <w:szCs w:val="21"/>
          <w:lang w:eastAsia="ru-RU"/>
        </w:rPr>
        <w:t xml:space="preserve">Исследование оптических характеристик полупроводниковых кристаллов с узкими энергетическими </w:t>
      </w:r>
      <w:proofErr w:type="gramStart"/>
      <w:r w:rsidRPr="00CF4618">
        <w:rPr>
          <w:rFonts w:ascii="Helvetica" w:eastAsia="Symbol" w:hAnsi="Helvetica" w:cs="Helvetica"/>
          <w:b/>
          <w:bCs/>
          <w:color w:val="222222"/>
          <w:kern w:val="0"/>
          <w:sz w:val="21"/>
          <w:szCs w:val="21"/>
          <w:lang w:eastAsia="ru-RU"/>
        </w:rPr>
        <w:t>зонами :</w:t>
      </w:r>
      <w:proofErr w:type="gramEnd"/>
      <w:r w:rsidRPr="00CF4618">
        <w:rPr>
          <w:rFonts w:ascii="Helvetica" w:eastAsia="Symbol" w:hAnsi="Helvetica" w:cs="Helvetica"/>
          <w:b/>
          <w:bCs/>
          <w:color w:val="222222"/>
          <w:kern w:val="0"/>
          <w:sz w:val="21"/>
          <w:szCs w:val="21"/>
          <w:lang w:eastAsia="ru-RU"/>
        </w:rPr>
        <w:t xml:space="preserve"> диссертация ... кандидата физико-математических наук : 01.04.10. - Черновцы, 1984. - 102 </w:t>
      </w:r>
      <w:proofErr w:type="gramStart"/>
      <w:r w:rsidRPr="00CF4618">
        <w:rPr>
          <w:rFonts w:ascii="Helvetica" w:eastAsia="Symbol" w:hAnsi="Helvetica" w:cs="Helvetica"/>
          <w:b/>
          <w:bCs/>
          <w:color w:val="222222"/>
          <w:kern w:val="0"/>
          <w:sz w:val="21"/>
          <w:szCs w:val="21"/>
          <w:lang w:eastAsia="ru-RU"/>
        </w:rPr>
        <w:t>с. :</w:t>
      </w:r>
      <w:proofErr w:type="gramEnd"/>
      <w:r w:rsidRPr="00CF4618">
        <w:rPr>
          <w:rFonts w:ascii="Helvetica" w:eastAsia="Symbol" w:hAnsi="Helvetica" w:cs="Helvetica"/>
          <w:b/>
          <w:bCs/>
          <w:color w:val="222222"/>
          <w:kern w:val="0"/>
          <w:sz w:val="21"/>
          <w:szCs w:val="21"/>
          <w:lang w:eastAsia="ru-RU"/>
        </w:rPr>
        <w:t xml:space="preserve"> ил.</w:t>
      </w:r>
    </w:p>
    <w:p w14:paraId="348A2293" w14:textId="77777777" w:rsidR="00CF4618" w:rsidRPr="00CF4618" w:rsidRDefault="00CF4618" w:rsidP="00CF4618">
      <w:pPr>
        <w:rPr>
          <w:rFonts w:ascii="Helvetica" w:eastAsia="Symbol" w:hAnsi="Helvetica" w:cs="Helvetica"/>
          <w:b/>
          <w:bCs/>
          <w:color w:val="222222"/>
          <w:kern w:val="0"/>
          <w:sz w:val="21"/>
          <w:szCs w:val="21"/>
          <w:lang w:eastAsia="ru-RU"/>
        </w:rPr>
      </w:pPr>
      <w:r w:rsidRPr="00CF4618">
        <w:rPr>
          <w:rFonts w:ascii="Helvetica" w:eastAsia="Symbol" w:hAnsi="Helvetica" w:cs="Helvetica"/>
          <w:b/>
          <w:bCs/>
          <w:color w:val="222222"/>
          <w:kern w:val="0"/>
          <w:sz w:val="21"/>
          <w:szCs w:val="21"/>
          <w:lang w:eastAsia="ru-RU"/>
        </w:rPr>
        <w:t xml:space="preserve">Оглавление </w:t>
      </w:r>
      <w:proofErr w:type="spellStart"/>
      <w:r w:rsidRPr="00CF4618">
        <w:rPr>
          <w:rFonts w:ascii="Helvetica" w:eastAsia="Symbol" w:hAnsi="Helvetica" w:cs="Helvetica"/>
          <w:b/>
          <w:bCs/>
          <w:color w:val="222222"/>
          <w:kern w:val="0"/>
          <w:sz w:val="21"/>
          <w:szCs w:val="21"/>
          <w:lang w:eastAsia="ru-RU"/>
        </w:rPr>
        <w:t>диссертациикандидат</w:t>
      </w:r>
      <w:proofErr w:type="spellEnd"/>
      <w:r w:rsidRPr="00CF4618">
        <w:rPr>
          <w:rFonts w:ascii="Helvetica" w:eastAsia="Symbol" w:hAnsi="Helvetica" w:cs="Helvetica"/>
          <w:b/>
          <w:bCs/>
          <w:color w:val="222222"/>
          <w:kern w:val="0"/>
          <w:sz w:val="21"/>
          <w:szCs w:val="21"/>
          <w:lang w:eastAsia="ru-RU"/>
        </w:rPr>
        <w:t xml:space="preserve"> физико-математических наук </w:t>
      </w:r>
      <w:proofErr w:type="spellStart"/>
      <w:r w:rsidRPr="00CF4618">
        <w:rPr>
          <w:rFonts w:ascii="Helvetica" w:eastAsia="Symbol" w:hAnsi="Helvetica" w:cs="Helvetica"/>
          <w:b/>
          <w:bCs/>
          <w:color w:val="222222"/>
          <w:kern w:val="0"/>
          <w:sz w:val="21"/>
          <w:szCs w:val="21"/>
          <w:lang w:eastAsia="ru-RU"/>
        </w:rPr>
        <w:t>Иваночко</w:t>
      </w:r>
      <w:proofErr w:type="spellEnd"/>
      <w:r w:rsidRPr="00CF4618">
        <w:rPr>
          <w:rFonts w:ascii="Helvetica" w:eastAsia="Symbol" w:hAnsi="Helvetica" w:cs="Helvetica"/>
          <w:b/>
          <w:bCs/>
          <w:color w:val="222222"/>
          <w:kern w:val="0"/>
          <w:sz w:val="21"/>
          <w:szCs w:val="21"/>
          <w:lang w:eastAsia="ru-RU"/>
        </w:rPr>
        <w:t>, Михаил Николаевич</w:t>
      </w:r>
    </w:p>
    <w:p w14:paraId="325D23F1" w14:textId="77777777" w:rsidR="00CF4618" w:rsidRPr="00CF4618" w:rsidRDefault="00CF4618" w:rsidP="00CF4618">
      <w:pPr>
        <w:rPr>
          <w:rFonts w:ascii="Helvetica" w:eastAsia="Symbol" w:hAnsi="Helvetica" w:cs="Helvetica"/>
          <w:b/>
          <w:bCs/>
          <w:color w:val="222222"/>
          <w:kern w:val="0"/>
          <w:sz w:val="21"/>
          <w:szCs w:val="21"/>
          <w:lang w:eastAsia="ru-RU"/>
        </w:rPr>
      </w:pPr>
      <w:r w:rsidRPr="00CF4618">
        <w:rPr>
          <w:rFonts w:ascii="Helvetica" w:eastAsia="Symbol" w:hAnsi="Helvetica" w:cs="Helvetica"/>
          <w:b/>
          <w:bCs/>
          <w:color w:val="222222"/>
          <w:kern w:val="0"/>
          <w:sz w:val="21"/>
          <w:szCs w:val="21"/>
          <w:lang w:eastAsia="ru-RU"/>
        </w:rPr>
        <w:t>ВВЕДЕНИЕ.</w:t>
      </w:r>
    </w:p>
    <w:p w14:paraId="3A38936B" w14:textId="77777777" w:rsidR="00CF4618" w:rsidRPr="00CF4618" w:rsidRDefault="00CF4618" w:rsidP="00CF4618">
      <w:pPr>
        <w:rPr>
          <w:rFonts w:ascii="Helvetica" w:eastAsia="Symbol" w:hAnsi="Helvetica" w:cs="Helvetica"/>
          <w:b/>
          <w:bCs/>
          <w:color w:val="222222"/>
          <w:kern w:val="0"/>
          <w:sz w:val="21"/>
          <w:szCs w:val="21"/>
          <w:lang w:eastAsia="ru-RU"/>
        </w:rPr>
      </w:pPr>
      <w:r w:rsidRPr="00CF4618">
        <w:rPr>
          <w:rFonts w:ascii="Helvetica" w:eastAsia="Symbol" w:hAnsi="Helvetica" w:cs="Helvetica"/>
          <w:b/>
          <w:bCs/>
          <w:color w:val="222222"/>
          <w:kern w:val="0"/>
          <w:sz w:val="21"/>
          <w:szCs w:val="21"/>
          <w:lang w:eastAsia="ru-RU"/>
        </w:rPr>
        <w:t>Глава I. ОПТИЧЕСКИЕ СВОЙСТВА ПОЛУПРОВОДНИКОВ С УЗКИМИ</w:t>
      </w:r>
    </w:p>
    <w:p w14:paraId="277C328F" w14:textId="77777777" w:rsidR="00CF4618" w:rsidRPr="00CF4618" w:rsidRDefault="00CF4618" w:rsidP="00CF4618">
      <w:pPr>
        <w:rPr>
          <w:rFonts w:ascii="Helvetica" w:eastAsia="Symbol" w:hAnsi="Helvetica" w:cs="Helvetica"/>
          <w:b/>
          <w:bCs/>
          <w:color w:val="222222"/>
          <w:kern w:val="0"/>
          <w:sz w:val="21"/>
          <w:szCs w:val="21"/>
          <w:lang w:eastAsia="ru-RU"/>
        </w:rPr>
      </w:pPr>
      <w:r w:rsidRPr="00CF4618">
        <w:rPr>
          <w:rFonts w:ascii="Helvetica" w:eastAsia="Symbol" w:hAnsi="Helvetica" w:cs="Helvetica"/>
          <w:b/>
          <w:bCs/>
          <w:color w:val="222222"/>
          <w:kern w:val="0"/>
          <w:sz w:val="21"/>
          <w:szCs w:val="21"/>
          <w:lang w:eastAsia="ru-RU"/>
        </w:rPr>
        <w:t>ЗОНАМИ ПРОВОДИМОСТИ</w:t>
      </w:r>
    </w:p>
    <w:p w14:paraId="62AC64C0" w14:textId="77777777" w:rsidR="00CF4618" w:rsidRPr="00CF4618" w:rsidRDefault="00CF4618" w:rsidP="00CF4618">
      <w:pPr>
        <w:rPr>
          <w:rFonts w:ascii="Helvetica" w:eastAsia="Symbol" w:hAnsi="Helvetica" w:cs="Helvetica"/>
          <w:b/>
          <w:bCs/>
          <w:color w:val="222222"/>
          <w:kern w:val="0"/>
          <w:sz w:val="21"/>
          <w:szCs w:val="21"/>
          <w:lang w:eastAsia="ru-RU"/>
        </w:rPr>
      </w:pPr>
      <w:r w:rsidRPr="00CF4618">
        <w:rPr>
          <w:rFonts w:ascii="Helvetica" w:eastAsia="Symbol" w:hAnsi="Helvetica" w:cs="Helvetica"/>
          <w:b/>
          <w:bCs/>
          <w:color w:val="222222"/>
          <w:kern w:val="0"/>
          <w:sz w:val="21"/>
          <w:szCs w:val="21"/>
          <w:lang w:eastAsia="ru-RU"/>
        </w:rPr>
        <w:t>§ I.I. Свойства электронного газа в узких зонах проводимости</w:t>
      </w:r>
    </w:p>
    <w:p w14:paraId="0AA1FA90" w14:textId="77777777" w:rsidR="00CF4618" w:rsidRPr="00CF4618" w:rsidRDefault="00CF4618" w:rsidP="00CF4618">
      <w:pPr>
        <w:rPr>
          <w:rFonts w:ascii="Helvetica" w:eastAsia="Symbol" w:hAnsi="Helvetica" w:cs="Helvetica"/>
          <w:b/>
          <w:bCs/>
          <w:color w:val="222222"/>
          <w:kern w:val="0"/>
          <w:sz w:val="21"/>
          <w:szCs w:val="21"/>
          <w:lang w:eastAsia="ru-RU"/>
        </w:rPr>
      </w:pPr>
      <w:r w:rsidRPr="00CF4618">
        <w:rPr>
          <w:rFonts w:ascii="Helvetica" w:eastAsia="Symbol" w:hAnsi="Helvetica" w:cs="Helvetica"/>
          <w:b/>
          <w:bCs/>
          <w:color w:val="222222"/>
          <w:kern w:val="0"/>
          <w:sz w:val="21"/>
          <w:szCs w:val="21"/>
          <w:lang w:eastAsia="ru-RU"/>
        </w:rPr>
        <w:t>§ 1.2. Тензор электропроводности и. коэффициент оптического поглощения</w:t>
      </w:r>
    </w:p>
    <w:p w14:paraId="03160D81" w14:textId="77777777" w:rsidR="00CF4618" w:rsidRPr="00CF4618" w:rsidRDefault="00CF4618" w:rsidP="00CF4618">
      <w:pPr>
        <w:rPr>
          <w:rFonts w:ascii="Helvetica" w:eastAsia="Symbol" w:hAnsi="Helvetica" w:cs="Helvetica"/>
          <w:b/>
          <w:bCs/>
          <w:color w:val="222222"/>
          <w:kern w:val="0"/>
          <w:sz w:val="21"/>
          <w:szCs w:val="21"/>
          <w:lang w:eastAsia="ru-RU"/>
        </w:rPr>
      </w:pPr>
      <w:r w:rsidRPr="00CF4618">
        <w:rPr>
          <w:rFonts w:ascii="Helvetica" w:eastAsia="Symbol" w:hAnsi="Helvetica" w:cs="Helvetica"/>
          <w:b/>
          <w:bCs/>
          <w:color w:val="222222"/>
          <w:kern w:val="0"/>
          <w:sz w:val="21"/>
          <w:szCs w:val="21"/>
          <w:lang w:eastAsia="ru-RU"/>
        </w:rPr>
        <w:t xml:space="preserve">§ 1.3. Исследование оптических свойств материалов с узкими энергетическими </w:t>
      </w:r>
      <w:proofErr w:type="gramStart"/>
      <w:r w:rsidRPr="00CF4618">
        <w:rPr>
          <w:rFonts w:ascii="Helvetica" w:eastAsia="Symbol" w:hAnsi="Helvetica" w:cs="Helvetica"/>
          <w:b/>
          <w:bCs/>
          <w:color w:val="222222"/>
          <w:kern w:val="0"/>
          <w:sz w:val="21"/>
          <w:szCs w:val="21"/>
          <w:lang w:eastAsia="ru-RU"/>
        </w:rPr>
        <w:t>зонами,.</w:t>
      </w:r>
      <w:proofErr w:type="gramEnd"/>
    </w:p>
    <w:p w14:paraId="0010C145" w14:textId="77777777" w:rsidR="00CF4618" w:rsidRPr="00CF4618" w:rsidRDefault="00CF4618" w:rsidP="00CF4618">
      <w:pPr>
        <w:rPr>
          <w:rFonts w:ascii="Helvetica" w:eastAsia="Symbol" w:hAnsi="Helvetica" w:cs="Helvetica"/>
          <w:b/>
          <w:bCs/>
          <w:color w:val="222222"/>
          <w:kern w:val="0"/>
          <w:sz w:val="21"/>
          <w:szCs w:val="21"/>
          <w:lang w:eastAsia="ru-RU"/>
        </w:rPr>
      </w:pPr>
      <w:r w:rsidRPr="00CF4618">
        <w:rPr>
          <w:rFonts w:ascii="Helvetica" w:eastAsia="Symbol" w:hAnsi="Helvetica" w:cs="Helvetica"/>
          <w:b/>
          <w:bCs/>
          <w:color w:val="222222"/>
          <w:kern w:val="0"/>
          <w:sz w:val="21"/>
          <w:szCs w:val="21"/>
          <w:lang w:eastAsia="ru-RU"/>
        </w:rPr>
        <w:t>Глава 2. ОПТИЧЕСКОЕ ПОГЛОЩЕНИЕ В УЗКИХ ЭНЕРГЕТИЧЕСКИХ</w:t>
      </w:r>
    </w:p>
    <w:p w14:paraId="1DD31869" w14:textId="77777777" w:rsidR="00CF4618" w:rsidRPr="00CF4618" w:rsidRDefault="00CF4618" w:rsidP="00CF4618">
      <w:pPr>
        <w:rPr>
          <w:rFonts w:ascii="Helvetica" w:eastAsia="Symbol" w:hAnsi="Helvetica" w:cs="Helvetica"/>
          <w:b/>
          <w:bCs/>
          <w:color w:val="222222"/>
          <w:kern w:val="0"/>
          <w:sz w:val="21"/>
          <w:szCs w:val="21"/>
          <w:lang w:eastAsia="ru-RU"/>
        </w:rPr>
      </w:pPr>
      <w:r w:rsidRPr="00CF4618">
        <w:rPr>
          <w:rFonts w:ascii="Helvetica" w:eastAsia="Symbol" w:hAnsi="Helvetica" w:cs="Helvetica"/>
          <w:b/>
          <w:bCs/>
          <w:color w:val="222222"/>
          <w:kern w:val="0"/>
          <w:sz w:val="21"/>
          <w:szCs w:val="21"/>
          <w:lang w:eastAsia="ru-RU"/>
        </w:rPr>
        <w:t>ЗОНАХ В СЛАБЫХ МАГНИТНЫХ ПОЛЯХ.</w:t>
      </w:r>
    </w:p>
    <w:p w14:paraId="465C424A" w14:textId="77777777" w:rsidR="00CF4618" w:rsidRPr="00CF4618" w:rsidRDefault="00CF4618" w:rsidP="00CF4618">
      <w:pPr>
        <w:rPr>
          <w:rFonts w:ascii="Helvetica" w:eastAsia="Symbol" w:hAnsi="Helvetica" w:cs="Helvetica"/>
          <w:b/>
          <w:bCs/>
          <w:color w:val="222222"/>
          <w:kern w:val="0"/>
          <w:sz w:val="21"/>
          <w:szCs w:val="21"/>
          <w:lang w:eastAsia="ru-RU"/>
        </w:rPr>
      </w:pPr>
      <w:r w:rsidRPr="00CF4618">
        <w:rPr>
          <w:rFonts w:ascii="Helvetica" w:eastAsia="Symbol" w:hAnsi="Helvetica" w:cs="Helvetica"/>
          <w:b/>
          <w:bCs/>
          <w:color w:val="222222"/>
          <w:kern w:val="0"/>
          <w:sz w:val="21"/>
          <w:szCs w:val="21"/>
          <w:lang w:eastAsia="ru-RU"/>
        </w:rPr>
        <w:t xml:space="preserve">§ 2.1. </w:t>
      </w:r>
      <w:proofErr w:type="spellStart"/>
      <w:r w:rsidRPr="00CF4618">
        <w:rPr>
          <w:rFonts w:ascii="Helvetica" w:eastAsia="Symbol" w:hAnsi="Helvetica" w:cs="Helvetica"/>
          <w:b/>
          <w:bCs/>
          <w:color w:val="222222"/>
          <w:kern w:val="0"/>
          <w:sz w:val="21"/>
          <w:szCs w:val="21"/>
          <w:lang w:eastAsia="ru-RU"/>
        </w:rPr>
        <w:t>Одночастичные</w:t>
      </w:r>
      <w:proofErr w:type="spellEnd"/>
      <w:r w:rsidRPr="00CF4618">
        <w:rPr>
          <w:rFonts w:ascii="Helvetica" w:eastAsia="Symbol" w:hAnsi="Helvetica" w:cs="Helvetica"/>
          <w:b/>
          <w:bCs/>
          <w:color w:val="222222"/>
          <w:kern w:val="0"/>
          <w:sz w:val="21"/>
          <w:szCs w:val="21"/>
          <w:lang w:eastAsia="ru-RU"/>
        </w:rPr>
        <w:t xml:space="preserve"> функции Грина. Процессы </w:t>
      </w:r>
      <w:proofErr w:type="spellStart"/>
      <w:r w:rsidRPr="00CF4618">
        <w:rPr>
          <w:rFonts w:ascii="Helvetica" w:eastAsia="Symbol" w:hAnsi="Helvetica" w:cs="Helvetica"/>
          <w:b/>
          <w:bCs/>
          <w:color w:val="222222"/>
          <w:kern w:val="0"/>
          <w:sz w:val="21"/>
          <w:szCs w:val="21"/>
          <w:lang w:eastAsia="ru-RU"/>
        </w:rPr>
        <w:t>межэлектронного</w:t>
      </w:r>
      <w:proofErr w:type="spellEnd"/>
      <w:r w:rsidRPr="00CF4618">
        <w:rPr>
          <w:rFonts w:ascii="Helvetica" w:eastAsia="Symbol" w:hAnsi="Helvetica" w:cs="Helvetica"/>
          <w:b/>
          <w:bCs/>
          <w:color w:val="222222"/>
          <w:kern w:val="0"/>
          <w:sz w:val="21"/>
          <w:szCs w:val="21"/>
          <w:lang w:eastAsia="ru-RU"/>
        </w:rPr>
        <w:t xml:space="preserve"> рассеяния в узких зонах проводимости</w:t>
      </w:r>
    </w:p>
    <w:p w14:paraId="5C67EB0F" w14:textId="77777777" w:rsidR="00CF4618" w:rsidRPr="00CF4618" w:rsidRDefault="00CF4618" w:rsidP="00CF4618">
      <w:pPr>
        <w:rPr>
          <w:rFonts w:ascii="Helvetica" w:eastAsia="Symbol" w:hAnsi="Helvetica" w:cs="Helvetica"/>
          <w:b/>
          <w:bCs/>
          <w:color w:val="222222"/>
          <w:kern w:val="0"/>
          <w:sz w:val="21"/>
          <w:szCs w:val="21"/>
          <w:lang w:eastAsia="ru-RU"/>
        </w:rPr>
      </w:pPr>
      <w:r w:rsidRPr="00CF4618">
        <w:rPr>
          <w:rFonts w:ascii="Helvetica" w:eastAsia="Symbol" w:hAnsi="Helvetica" w:cs="Helvetica"/>
          <w:b/>
          <w:bCs/>
          <w:color w:val="222222"/>
          <w:kern w:val="0"/>
          <w:sz w:val="21"/>
          <w:szCs w:val="21"/>
          <w:lang w:eastAsia="ru-RU"/>
        </w:rPr>
        <w:t>§ 2.2. Статистика невырожденного электронного газа, описываемого моделью Хаббарда</w:t>
      </w:r>
    </w:p>
    <w:p w14:paraId="19B17C43" w14:textId="77777777" w:rsidR="00CF4618" w:rsidRPr="00CF4618" w:rsidRDefault="00CF4618" w:rsidP="00CF4618">
      <w:pPr>
        <w:rPr>
          <w:rFonts w:ascii="Helvetica" w:eastAsia="Symbol" w:hAnsi="Helvetica" w:cs="Helvetica"/>
          <w:b/>
          <w:bCs/>
          <w:color w:val="222222"/>
          <w:kern w:val="0"/>
          <w:sz w:val="21"/>
          <w:szCs w:val="21"/>
          <w:lang w:eastAsia="ru-RU"/>
        </w:rPr>
      </w:pPr>
      <w:r w:rsidRPr="00CF4618">
        <w:rPr>
          <w:rFonts w:ascii="Helvetica" w:eastAsia="Symbol" w:hAnsi="Helvetica" w:cs="Helvetica"/>
          <w:b/>
          <w:bCs/>
          <w:color w:val="222222"/>
          <w:kern w:val="0"/>
          <w:sz w:val="21"/>
          <w:szCs w:val="21"/>
          <w:lang w:eastAsia="ru-RU"/>
        </w:rPr>
        <w:t>§ 2.3. Расчет электропроводности и, коэффициента оптического поглощения</w:t>
      </w:r>
    </w:p>
    <w:p w14:paraId="48F8D9B3" w14:textId="77777777" w:rsidR="00CF4618" w:rsidRPr="00CF4618" w:rsidRDefault="00CF4618" w:rsidP="00CF4618">
      <w:pPr>
        <w:rPr>
          <w:rFonts w:ascii="Helvetica" w:eastAsia="Symbol" w:hAnsi="Helvetica" w:cs="Helvetica"/>
          <w:b/>
          <w:bCs/>
          <w:color w:val="222222"/>
          <w:kern w:val="0"/>
          <w:sz w:val="21"/>
          <w:szCs w:val="21"/>
          <w:lang w:eastAsia="ru-RU"/>
        </w:rPr>
      </w:pPr>
      <w:r w:rsidRPr="00CF4618">
        <w:rPr>
          <w:rFonts w:ascii="Helvetica" w:eastAsia="Symbol" w:hAnsi="Helvetica" w:cs="Helvetica"/>
          <w:b/>
          <w:bCs/>
          <w:color w:val="222222"/>
          <w:kern w:val="0"/>
          <w:sz w:val="21"/>
          <w:szCs w:val="21"/>
          <w:lang w:eastAsia="ru-RU"/>
        </w:rPr>
        <w:t>Глава 3. ВЛИЯНИЕ ЭЛЕКТРОН-ШЮННОГО ВЗАИМОДЕЙСТВИЯ НА СПЕКТР ОПТИЧЕСКОГО ПОГЛОЩЕНИЯ В МАТЕРИАЛАХ С УЗКИМИ ЭНЕРГЕШЧЕСКИМИ ЗОНАМИ</w:t>
      </w:r>
    </w:p>
    <w:p w14:paraId="0DC48D2F" w14:textId="77777777" w:rsidR="00CF4618" w:rsidRPr="00CF4618" w:rsidRDefault="00CF4618" w:rsidP="00CF4618">
      <w:pPr>
        <w:rPr>
          <w:rFonts w:ascii="Helvetica" w:eastAsia="Symbol" w:hAnsi="Helvetica" w:cs="Helvetica"/>
          <w:b/>
          <w:bCs/>
          <w:color w:val="222222"/>
          <w:kern w:val="0"/>
          <w:sz w:val="21"/>
          <w:szCs w:val="21"/>
          <w:lang w:eastAsia="ru-RU"/>
        </w:rPr>
      </w:pPr>
      <w:r w:rsidRPr="00CF4618">
        <w:rPr>
          <w:rFonts w:ascii="Helvetica" w:eastAsia="Symbol" w:hAnsi="Helvetica" w:cs="Helvetica"/>
          <w:b/>
          <w:bCs/>
          <w:color w:val="222222"/>
          <w:kern w:val="0"/>
          <w:sz w:val="21"/>
          <w:szCs w:val="21"/>
          <w:lang w:eastAsia="ru-RU"/>
        </w:rPr>
        <w:t>§ 3.1. Электрон-фононное взаимодействие</w:t>
      </w:r>
    </w:p>
    <w:p w14:paraId="4868FFCB" w14:textId="77777777" w:rsidR="00CF4618" w:rsidRPr="00CF4618" w:rsidRDefault="00CF4618" w:rsidP="00CF4618">
      <w:pPr>
        <w:rPr>
          <w:rFonts w:ascii="Helvetica" w:eastAsia="Symbol" w:hAnsi="Helvetica" w:cs="Helvetica"/>
          <w:b/>
          <w:bCs/>
          <w:color w:val="222222"/>
          <w:kern w:val="0"/>
          <w:sz w:val="21"/>
          <w:szCs w:val="21"/>
          <w:lang w:eastAsia="ru-RU"/>
        </w:rPr>
      </w:pPr>
      <w:r w:rsidRPr="00CF4618">
        <w:rPr>
          <w:rFonts w:ascii="Helvetica" w:eastAsia="Symbol" w:hAnsi="Helvetica" w:cs="Helvetica"/>
          <w:b/>
          <w:bCs/>
          <w:color w:val="222222"/>
          <w:kern w:val="0"/>
          <w:sz w:val="21"/>
          <w:szCs w:val="21"/>
          <w:lang w:eastAsia="ru-RU"/>
        </w:rPr>
        <w:t xml:space="preserve">§ 3.2. </w:t>
      </w:r>
      <w:proofErr w:type="spellStart"/>
      <w:r w:rsidRPr="00CF4618">
        <w:rPr>
          <w:rFonts w:ascii="Helvetica" w:eastAsia="Symbol" w:hAnsi="Helvetica" w:cs="Helvetica"/>
          <w:b/>
          <w:bCs/>
          <w:color w:val="222222"/>
          <w:kern w:val="0"/>
          <w:sz w:val="21"/>
          <w:szCs w:val="21"/>
          <w:lang w:eastAsia="ru-RU"/>
        </w:rPr>
        <w:t>Одночастичные</w:t>
      </w:r>
      <w:proofErr w:type="spellEnd"/>
      <w:r w:rsidRPr="00CF4618">
        <w:rPr>
          <w:rFonts w:ascii="Helvetica" w:eastAsia="Symbol" w:hAnsi="Helvetica" w:cs="Helvetica"/>
          <w:b/>
          <w:bCs/>
          <w:color w:val="222222"/>
          <w:kern w:val="0"/>
          <w:sz w:val="21"/>
          <w:szCs w:val="21"/>
          <w:lang w:eastAsia="ru-RU"/>
        </w:rPr>
        <w:t xml:space="preserve"> функции Грина и энергетический спектр системы.</w:t>
      </w:r>
    </w:p>
    <w:p w14:paraId="7F29DFAA" w14:textId="77777777" w:rsidR="00CF4618" w:rsidRPr="00CF4618" w:rsidRDefault="00CF4618" w:rsidP="00CF4618">
      <w:pPr>
        <w:rPr>
          <w:rFonts w:ascii="Helvetica" w:eastAsia="Symbol" w:hAnsi="Helvetica" w:cs="Helvetica"/>
          <w:b/>
          <w:bCs/>
          <w:color w:val="222222"/>
          <w:kern w:val="0"/>
          <w:sz w:val="21"/>
          <w:szCs w:val="21"/>
          <w:lang w:eastAsia="ru-RU"/>
        </w:rPr>
      </w:pPr>
      <w:r w:rsidRPr="00CF4618">
        <w:rPr>
          <w:rFonts w:ascii="Helvetica" w:eastAsia="Symbol" w:hAnsi="Helvetica" w:cs="Helvetica"/>
          <w:b/>
          <w:bCs/>
          <w:color w:val="222222"/>
          <w:kern w:val="0"/>
          <w:sz w:val="21"/>
          <w:szCs w:val="21"/>
          <w:lang w:eastAsia="ru-RU"/>
        </w:rPr>
        <w:t>§ 3.3. Тензор электропроводности</w:t>
      </w:r>
    </w:p>
    <w:p w14:paraId="0476838F" w14:textId="77777777" w:rsidR="00CF4618" w:rsidRPr="00CF4618" w:rsidRDefault="00CF4618" w:rsidP="00CF4618">
      <w:pPr>
        <w:rPr>
          <w:rFonts w:ascii="Helvetica" w:eastAsia="Symbol" w:hAnsi="Helvetica" w:cs="Helvetica"/>
          <w:b/>
          <w:bCs/>
          <w:color w:val="222222"/>
          <w:kern w:val="0"/>
          <w:sz w:val="21"/>
          <w:szCs w:val="21"/>
          <w:lang w:eastAsia="ru-RU"/>
        </w:rPr>
      </w:pPr>
      <w:r w:rsidRPr="00CF4618">
        <w:rPr>
          <w:rFonts w:ascii="Helvetica" w:eastAsia="Symbol" w:hAnsi="Helvetica" w:cs="Helvetica"/>
          <w:b/>
          <w:bCs/>
          <w:color w:val="222222"/>
          <w:kern w:val="0"/>
          <w:sz w:val="21"/>
          <w:szCs w:val="21"/>
          <w:lang w:eastAsia="ru-RU"/>
        </w:rPr>
        <w:t>§ 3.4. Коэффициент оптического поглощения</w:t>
      </w:r>
    </w:p>
    <w:p w14:paraId="51A1AFBC" w14:textId="77777777" w:rsidR="00CF4618" w:rsidRPr="00CF4618" w:rsidRDefault="00CF4618" w:rsidP="00CF4618">
      <w:pPr>
        <w:rPr>
          <w:rFonts w:ascii="Helvetica" w:eastAsia="Symbol" w:hAnsi="Helvetica" w:cs="Helvetica"/>
          <w:b/>
          <w:bCs/>
          <w:color w:val="222222"/>
          <w:kern w:val="0"/>
          <w:sz w:val="21"/>
          <w:szCs w:val="21"/>
          <w:lang w:eastAsia="ru-RU"/>
        </w:rPr>
      </w:pPr>
      <w:r w:rsidRPr="00CF4618">
        <w:rPr>
          <w:rFonts w:ascii="Helvetica" w:eastAsia="Symbol" w:hAnsi="Helvetica" w:cs="Helvetica"/>
          <w:b/>
          <w:bCs/>
          <w:color w:val="222222"/>
          <w:kern w:val="0"/>
          <w:sz w:val="21"/>
          <w:szCs w:val="21"/>
          <w:lang w:eastAsia="ru-RU"/>
        </w:rPr>
        <w:t>Глава 4. ИССЛЕДОВАНИЕ ОПТИЧЕСКОГО ПОГЛОЩЕНИЯ ДВУОКИСИ</w:t>
      </w:r>
    </w:p>
    <w:p w14:paraId="42DF8E45" w14:textId="77777777" w:rsidR="00CF4618" w:rsidRPr="00CF4618" w:rsidRDefault="00CF4618" w:rsidP="00CF4618">
      <w:pPr>
        <w:rPr>
          <w:rFonts w:ascii="Helvetica" w:eastAsia="Symbol" w:hAnsi="Helvetica" w:cs="Helvetica"/>
          <w:b/>
          <w:bCs/>
          <w:color w:val="222222"/>
          <w:kern w:val="0"/>
          <w:sz w:val="21"/>
          <w:szCs w:val="21"/>
          <w:lang w:eastAsia="ru-RU"/>
        </w:rPr>
      </w:pPr>
      <w:r w:rsidRPr="00CF4618">
        <w:rPr>
          <w:rFonts w:ascii="Helvetica" w:eastAsia="Symbol" w:hAnsi="Helvetica" w:cs="Helvetica"/>
          <w:b/>
          <w:bCs/>
          <w:color w:val="222222"/>
          <w:kern w:val="0"/>
          <w:sz w:val="21"/>
          <w:szCs w:val="21"/>
          <w:lang w:eastAsia="ru-RU"/>
        </w:rPr>
        <w:t>ВАНАДИЯ.</w:t>
      </w:r>
    </w:p>
    <w:p w14:paraId="1561D824" w14:textId="77777777" w:rsidR="00CF4618" w:rsidRPr="00CF4618" w:rsidRDefault="00CF4618" w:rsidP="00CF4618">
      <w:pPr>
        <w:rPr>
          <w:rFonts w:ascii="Helvetica" w:eastAsia="Symbol" w:hAnsi="Helvetica" w:cs="Helvetica"/>
          <w:b/>
          <w:bCs/>
          <w:color w:val="222222"/>
          <w:kern w:val="0"/>
          <w:sz w:val="21"/>
          <w:szCs w:val="21"/>
          <w:lang w:eastAsia="ru-RU"/>
        </w:rPr>
      </w:pPr>
      <w:r w:rsidRPr="00CF4618">
        <w:rPr>
          <w:rFonts w:ascii="Helvetica" w:eastAsia="Symbol" w:hAnsi="Helvetica" w:cs="Helvetica"/>
          <w:b/>
          <w:bCs/>
          <w:color w:val="222222"/>
          <w:kern w:val="0"/>
          <w:sz w:val="21"/>
          <w:szCs w:val="21"/>
          <w:lang w:eastAsia="ru-RU"/>
        </w:rPr>
        <w:t xml:space="preserve">§ 4.1. Схема энергетических зон vo2 • </w:t>
      </w:r>
      <w:proofErr w:type="spellStart"/>
      <w:r w:rsidRPr="00CF4618">
        <w:rPr>
          <w:rFonts w:ascii="Helvetica" w:eastAsia="Symbol" w:hAnsi="Helvetica" w:cs="Helvetica"/>
          <w:b/>
          <w:bCs/>
          <w:color w:val="222222"/>
          <w:kern w:val="0"/>
          <w:sz w:val="21"/>
          <w:szCs w:val="21"/>
          <w:lang w:eastAsia="ru-RU"/>
        </w:rPr>
        <w:t>Гшшльтониан</w:t>
      </w:r>
      <w:proofErr w:type="spellEnd"/>
      <w:r w:rsidRPr="00CF4618">
        <w:rPr>
          <w:rFonts w:ascii="Helvetica" w:eastAsia="Symbol" w:hAnsi="Helvetica" w:cs="Helvetica"/>
          <w:b/>
          <w:bCs/>
          <w:color w:val="222222"/>
          <w:kern w:val="0"/>
          <w:sz w:val="21"/>
          <w:szCs w:val="21"/>
          <w:lang w:eastAsia="ru-RU"/>
        </w:rPr>
        <w:t xml:space="preserve"> системы.</w:t>
      </w:r>
    </w:p>
    <w:p w14:paraId="65ADA635" w14:textId="77777777" w:rsidR="00CF4618" w:rsidRPr="00CF4618" w:rsidRDefault="00CF4618" w:rsidP="00CF4618">
      <w:pPr>
        <w:rPr>
          <w:rFonts w:ascii="Helvetica" w:eastAsia="Symbol" w:hAnsi="Helvetica" w:cs="Helvetica"/>
          <w:b/>
          <w:bCs/>
          <w:color w:val="222222"/>
          <w:kern w:val="0"/>
          <w:sz w:val="21"/>
          <w:szCs w:val="21"/>
          <w:lang w:eastAsia="ru-RU"/>
        </w:rPr>
      </w:pPr>
      <w:r w:rsidRPr="00CF4618">
        <w:rPr>
          <w:rFonts w:ascii="Helvetica" w:eastAsia="Symbol" w:hAnsi="Helvetica" w:cs="Helvetica"/>
          <w:b/>
          <w:bCs/>
          <w:color w:val="222222"/>
          <w:kern w:val="0"/>
          <w:sz w:val="21"/>
          <w:szCs w:val="21"/>
          <w:lang w:eastAsia="ru-RU"/>
        </w:rPr>
        <w:t>§ 4.2. Расчет, энергетического спектра системы.</w:t>
      </w:r>
    </w:p>
    <w:p w14:paraId="51CE23E2" w14:textId="77777777" w:rsidR="00CF4618" w:rsidRPr="00CF4618" w:rsidRDefault="00CF4618" w:rsidP="00CF4618">
      <w:pPr>
        <w:rPr>
          <w:rFonts w:ascii="Helvetica" w:eastAsia="Symbol" w:hAnsi="Helvetica" w:cs="Helvetica"/>
          <w:b/>
          <w:bCs/>
          <w:color w:val="222222"/>
          <w:kern w:val="0"/>
          <w:sz w:val="21"/>
          <w:szCs w:val="21"/>
          <w:lang w:eastAsia="ru-RU"/>
        </w:rPr>
      </w:pPr>
      <w:r w:rsidRPr="00CF4618">
        <w:rPr>
          <w:rFonts w:ascii="Helvetica" w:eastAsia="Symbol" w:hAnsi="Helvetica" w:cs="Helvetica"/>
          <w:b/>
          <w:bCs/>
          <w:color w:val="222222"/>
          <w:kern w:val="0"/>
          <w:sz w:val="21"/>
          <w:szCs w:val="21"/>
          <w:lang w:eastAsia="ru-RU"/>
        </w:rPr>
        <w:t>§ 4.3. Исследование спектра оптического поглощения vo2 и сопоставление с экспериментальными; данными</w:t>
      </w:r>
    </w:p>
    <w:p w14:paraId="6C436CC4" w14:textId="77777777" w:rsidR="00CF4618" w:rsidRPr="00CF4618" w:rsidRDefault="00CF4618" w:rsidP="00CF4618">
      <w:pPr>
        <w:rPr>
          <w:rFonts w:ascii="Helvetica" w:eastAsia="Symbol" w:hAnsi="Helvetica" w:cs="Helvetica"/>
          <w:b/>
          <w:bCs/>
          <w:color w:val="222222"/>
          <w:kern w:val="0"/>
          <w:sz w:val="21"/>
          <w:szCs w:val="21"/>
          <w:lang w:eastAsia="ru-RU"/>
        </w:rPr>
      </w:pPr>
      <w:r w:rsidRPr="00CF4618">
        <w:rPr>
          <w:rFonts w:ascii="Helvetica" w:eastAsia="Symbol" w:hAnsi="Helvetica" w:cs="Helvetica"/>
          <w:b/>
          <w:bCs/>
          <w:color w:val="222222"/>
          <w:kern w:val="0"/>
          <w:sz w:val="21"/>
          <w:szCs w:val="21"/>
          <w:lang w:eastAsia="ru-RU"/>
        </w:rPr>
        <w:t>ВЫВОДЫ</w:t>
      </w:r>
    </w:p>
    <w:p w14:paraId="3869883D" w14:textId="09587367" w:rsidR="00F11235" w:rsidRPr="00CF4618" w:rsidRDefault="00F11235" w:rsidP="00CF4618"/>
    <w:sectPr w:rsidR="00F11235" w:rsidRPr="00CF4618"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9A2362" w14:textId="77777777" w:rsidR="00C42220" w:rsidRDefault="00C42220">
      <w:pPr>
        <w:spacing w:after="0" w:line="240" w:lineRule="auto"/>
      </w:pPr>
      <w:r>
        <w:separator/>
      </w:r>
    </w:p>
  </w:endnote>
  <w:endnote w:type="continuationSeparator" w:id="0">
    <w:p w14:paraId="635205C8" w14:textId="77777777" w:rsidR="00C42220" w:rsidRDefault="00C42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7FE129" w14:textId="77777777" w:rsidR="00C42220" w:rsidRDefault="00C42220"/>
    <w:p w14:paraId="39EDCDB8" w14:textId="77777777" w:rsidR="00C42220" w:rsidRDefault="00C42220"/>
    <w:p w14:paraId="72F9CE01" w14:textId="77777777" w:rsidR="00C42220" w:rsidRDefault="00C42220"/>
    <w:p w14:paraId="7460E51C" w14:textId="77777777" w:rsidR="00C42220" w:rsidRDefault="00C42220"/>
    <w:p w14:paraId="444260FA" w14:textId="77777777" w:rsidR="00C42220" w:rsidRDefault="00C42220"/>
    <w:p w14:paraId="418F2FC3" w14:textId="77777777" w:rsidR="00C42220" w:rsidRDefault="00C42220"/>
    <w:p w14:paraId="2D28169F" w14:textId="77777777" w:rsidR="00C42220" w:rsidRDefault="00C4222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EA2D97E" wp14:editId="087E7F1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E29B2A" w14:textId="77777777" w:rsidR="00C42220" w:rsidRDefault="00C4222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EA2D97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DE29B2A" w14:textId="77777777" w:rsidR="00C42220" w:rsidRDefault="00C4222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5F88FE0" w14:textId="77777777" w:rsidR="00C42220" w:rsidRDefault="00C42220"/>
    <w:p w14:paraId="5BB47477" w14:textId="77777777" w:rsidR="00C42220" w:rsidRDefault="00C42220"/>
    <w:p w14:paraId="34E4EF3E" w14:textId="77777777" w:rsidR="00C42220" w:rsidRDefault="00C4222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7DE06F7" wp14:editId="1BBE36B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5E0A07" w14:textId="77777777" w:rsidR="00C42220" w:rsidRDefault="00C42220"/>
                          <w:p w14:paraId="3DB367F0" w14:textId="77777777" w:rsidR="00C42220" w:rsidRDefault="00C4222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7DE06F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75E0A07" w14:textId="77777777" w:rsidR="00C42220" w:rsidRDefault="00C42220"/>
                    <w:p w14:paraId="3DB367F0" w14:textId="77777777" w:rsidR="00C42220" w:rsidRDefault="00C4222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DBAFA95" w14:textId="77777777" w:rsidR="00C42220" w:rsidRDefault="00C42220"/>
    <w:p w14:paraId="192C16E6" w14:textId="77777777" w:rsidR="00C42220" w:rsidRDefault="00C42220">
      <w:pPr>
        <w:rPr>
          <w:sz w:val="2"/>
          <w:szCs w:val="2"/>
        </w:rPr>
      </w:pPr>
    </w:p>
    <w:p w14:paraId="4B773731" w14:textId="77777777" w:rsidR="00C42220" w:rsidRDefault="00C42220"/>
    <w:p w14:paraId="378D3123" w14:textId="77777777" w:rsidR="00C42220" w:rsidRDefault="00C42220">
      <w:pPr>
        <w:spacing w:after="0" w:line="240" w:lineRule="auto"/>
      </w:pPr>
    </w:p>
  </w:footnote>
  <w:footnote w:type="continuationSeparator" w:id="0">
    <w:p w14:paraId="06F58D67" w14:textId="77777777" w:rsidR="00C42220" w:rsidRDefault="00C422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1"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2"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3"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4"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8"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9"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2"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6"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2"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3"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4"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6"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7"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8"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2" w15:restartNumberingAfterBreak="0">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3"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4"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5"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6"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7"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8"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9"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0"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1"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2"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3"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4"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5"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6"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8"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9"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0"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1"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6"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7"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8"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9"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0"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1"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2"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3"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4"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5"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8"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3"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4" w15:restartNumberingAfterBreak="0">
    <w:nsid w:val="5B286013"/>
    <w:multiLevelType w:val="multilevel"/>
    <w:tmpl w:val="15187C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3"/>
      <w:numFmt w:val="decimal"/>
      <w:lvlText w:val="%4."/>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
      </w:rPr>
    </w:lvl>
    <w:lvl w:ilvl="4">
      <w:start w:val="16"/>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2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start w:val="25"/>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7">
      <w:start w:val="37"/>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8">
      <w:start w:val="43"/>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abstractNum>
  <w:abstractNum w:abstractNumId="85"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6"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7"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17"/>
  </w:num>
  <w:num w:numId="6">
    <w:abstractNumId w:val="84"/>
  </w:num>
  <w:num w:numId="7">
    <w:abstractNumId w:val="42"/>
  </w:num>
  <w:num w:numId="8">
    <w:abstractNumId w:val="15"/>
  </w:num>
  <w:num w:numId="9">
    <w:abstractNumId w:val="33"/>
  </w:num>
  <w:num w:numId="10">
    <w:abstractNumId w:val="34"/>
  </w:num>
  <w:num w:numId="11">
    <w:abstractNumId w:val="49"/>
  </w:num>
  <w:num w:numId="12">
    <w:abstractNumId w:val="4"/>
  </w:num>
  <w:num w:numId="13">
    <w:abstractNumId w:val="5"/>
  </w:num>
  <w:num w:numId="14">
    <w:abstractNumId w:val="21"/>
  </w:num>
  <w:num w:numId="15">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39B"/>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31"/>
    <w:rsid w:val="001C4752"/>
    <w:rsid w:val="001C4761"/>
    <w:rsid w:val="001C47DD"/>
    <w:rsid w:val="001C492F"/>
    <w:rsid w:val="001C4931"/>
    <w:rsid w:val="001C4979"/>
    <w:rsid w:val="001C49E7"/>
    <w:rsid w:val="001C4A83"/>
    <w:rsid w:val="001C4BE4"/>
    <w:rsid w:val="001C4C54"/>
    <w:rsid w:val="001C4D10"/>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BE6"/>
    <w:rsid w:val="003B5C0D"/>
    <w:rsid w:val="003B5C47"/>
    <w:rsid w:val="003B5CA2"/>
    <w:rsid w:val="003B5CAA"/>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82"/>
    <w:rsid w:val="003E2CA2"/>
    <w:rsid w:val="003E2CBB"/>
    <w:rsid w:val="003E2CE9"/>
    <w:rsid w:val="003E2D0A"/>
    <w:rsid w:val="003E2DA2"/>
    <w:rsid w:val="003E2E20"/>
    <w:rsid w:val="003E2EC8"/>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96E"/>
    <w:rsid w:val="004D4A2A"/>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73"/>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B99"/>
    <w:rsid w:val="00671BC8"/>
    <w:rsid w:val="00671BF2"/>
    <w:rsid w:val="00671C08"/>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F1"/>
    <w:rsid w:val="00797A32"/>
    <w:rsid w:val="00797A4A"/>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83B"/>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57"/>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4F"/>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3E"/>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20"/>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55"/>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2"/>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59"/>
    <w:rsid w:val="00EF7E93"/>
    <w:rsid w:val="00EF7EBC"/>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CE1"/>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162835</TotalTime>
  <Pages>1</Pages>
  <Words>229</Words>
  <Characters>1311</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1537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4922</cp:revision>
  <cp:lastPrinted>2009-02-06T05:36:00Z</cp:lastPrinted>
  <dcterms:created xsi:type="dcterms:W3CDTF">2024-01-07T13:43:00Z</dcterms:created>
  <dcterms:modified xsi:type="dcterms:W3CDTF">2025-09-13T06:41:00Z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