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36B7042" w:rsidR="00314D0F" w:rsidRPr="00AF4235" w:rsidRDefault="00AF4235" w:rsidP="00AF42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Кацавець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обвинувача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адвоката-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AF42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AF47" w14:textId="77777777" w:rsidR="00B710B8" w:rsidRDefault="00B710B8">
      <w:pPr>
        <w:spacing w:after="0" w:line="240" w:lineRule="auto"/>
      </w:pPr>
      <w:r>
        <w:separator/>
      </w:r>
    </w:p>
  </w:endnote>
  <w:endnote w:type="continuationSeparator" w:id="0">
    <w:p w14:paraId="1A97F923" w14:textId="77777777" w:rsidR="00B710B8" w:rsidRDefault="00B7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488A" w14:textId="77777777" w:rsidR="00B710B8" w:rsidRDefault="00B710B8">
      <w:pPr>
        <w:spacing w:after="0" w:line="240" w:lineRule="auto"/>
      </w:pPr>
      <w:r>
        <w:separator/>
      </w:r>
    </w:p>
  </w:footnote>
  <w:footnote w:type="continuationSeparator" w:id="0">
    <w:p w14:paraId="27C09F3C" w14:textId="77777777" w:rsidR="00B710B8" w:rsidRDefault="00B7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0B8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8317</cp:revision>
  <dcterms:created xsi:type="dcterms:W3CDTF">2024-06-20T08:51:00Z</dcterms:created>
  <dcterms:modified xsi:type="dcterms:W3CDTF">2024-08-01T09:31:00Z</dcterms:modified>
  <cp:category/>
</cp:coreProperties>
</file>