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B7D4" w14:textId="77777777" w:rsidR="008E5D1B" w:rsidRDefault="008E5D1B" w:rsidP="008E5D1B">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Александр Васильевич.</w:t>
      </w:r>
    </w:p>
    <w:p w14:paraId="0641F8E4" w14:textId="77777777" w:rsidR="008E5D1B" w:rsidRDefault="008E5D1B" w:rsidP="008E5D1B">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механизма и кинетики перитектических превращений при неравновесных условиях формирования сплавов систем Al-Cr, Al-Co, Al-Ni : диссертация ... кандидата физико-математических наук : 01.04.07. - Чебоксары ; Черновцы, 1983. - 221 с. : ил.</w:t>
      </w:r>
    </w:p>
    <w:p w14:paraId="2BF5F123" w14:textId="77777777" w:rsidR="008E5D1B" w:rsidRDefault="008E5D1B" w:rsidP="008E5D1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Кузнецов, Александр Васильевич</w:t>
      </w:r>
    </w:p>
    <w:p w14:paraId="153088EF"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01FBAA"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механизма и кинетики фазовых превращений в неравновесных сплавах системы Al-Cr.</w:t>
      </w:r>
    </w:p>
    <w:p w14:paraId="21205D23"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Закономерности неравновесной кристаллизации сплавов алюминия с элементами переходных групп</w:t>
      </w:r>
    </w:p>
    <w:p w14:paraId="71A1B9EB"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и ее обоснование . * . л 1.3. Диаграмма состояния системы МгС^.- . . . . j? ТА. Методы получения и исследования сплавов . . . м</w:t>
      </w:r>
    </w:p>
    <w:p w14:paraId="646651AC"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Исследование перитектических превращений при неравновеоной кристаллизации сплавов системы Al-Cr. .S</w:t>
      </w:r>
    </w:p>
    <w:p w14:paraId="44582381"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Исследование механизма взаимодействия алюминия с промежуточными соединениями AI«Cr р</w:t>
      </w:r>
    </w:p>
    <w:p w14:paraId="0456D48C"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AI,Cr. . .аз.</w:t>
      </w:r>
    </w:p>
    <w:p w14:paraId="1224B9AE"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Исследование зависимости насыщения алюминия хромом при спекании неравновесных порошковых сплавов от степени фазовой и структурной ме-тастабильности промежуточных соединений . . i°z</w:t>
      </w:r>
    </w:p>
    <w:p w14:paraId="25F4123E"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механизма и кинетики фазовых превращений в неравновесных сплавах систем</w:t>
      </w:r>
    </w:p>
    <w:p w14:paraId="1F6C99AF"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Al-Ni и А1-Со.</w:t>
      </w:r>
    </w:p>
    <w:p w14:paraId="24509B27"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Диаграмма состояния системы Al-Ni. . . . flf</w:t>
      </w:r>
    </w:p>
    <w:p w14:paraId="435CF312"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механизма взаимодействия алюминия с промежуточными соединениями AI3N и Ä1 Ni.</w:t>
      </w:r>
    </w:p>
    <w:p w14:paraId="5FE5D374"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Исследование перитектических превращений при неравновесной кристаллизации сплавов системы</w:t>
      </w:r>
    </w:p>
    <w:p w14:paraId="0EEDE1C9"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Al "Ni.ИЗ</w:t>
      </w:r>
    </w:p>
    <w:p w14:paraId="56FB8AEC"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Диаграмма состояния системы Al-Со. . . . . №</w:t>
      </w:r>
    </w:p>
    <w:p w14:paraId="0B0D74B3"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механизма взаимодействия алюминия с промежуточными соединениями Al ^С0ц</w:t>
      </w:r>
    </w:p>
    <w:p w14:paraId="1E42BF43"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АЦСо5 , Al Со.W</w:t>
      </w:r>
    </w:p>
    <w:p w14:paraId="01B024B7"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Неравновесная кристаллизация сплавов системы</w:t>
      </w:r>
    </w:p>
    <w:p w14:paraId="5D7D3CDF"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Al" СО.1*</w:t>
      </w:r>
    </w:p>
    <w:p w14:paraId="2895204A"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Исследование кинетики изменения электросопротивления и плотности в процессе спекания неравновесных порошковых прессовок А1~АЦСг</w:t>
      </w:r>
    </w:p>
    <w:p w14:paraId="7C04893A" w14:textId="77777777" w:rsidR="008E5D1B" w:rsidRPr="008E5D1B" w:rsidRDefault="008E5D1B" w:rsidP="008E5D1B">
      <w:pPr>
        <w:pStyle w:val="afffffffffffffffffffffffffff5"/>
        <w:spacing w:before="0" w:beforeAutospacing="0" w:after="312" w:afterAutospacing="0"/>
        <w:rPr>
          <w:rFonts w:ascii="Arial" w:hAnsi="Arial" w:cs="Arial"/>
          <w:color w:val="333333"/>
          <w:sz w:val="21"/>
          <w:szCs w:val="21"/>
          <w:lang w:val="en-US"/>
        </w:rPr>
      </w:pPr>
      <w:r w:rsidRPr="008E5D1B">
        <w:rPr>
          <w:rFonts w:ascii="Arial" w:hAnsi="Arial" w:cs="Arial"/>
          <w:color w:val="333333"/>
          <w:sz w:val="21"/>
          <w:szCs w:val="21"/>
          <w:lang w:val="en-US"/>
        </w:rPr>
        <w:t>Al-</w:t>
      </w:r>
      <w:r>
        <w:rPr>
          <w:rFonts w:ascii="Arial" w:hAnsi="Arial" w:cs="Arial"/>
          <w:color w:val="333333"/>
          <w:sz w:val="21"/>
          <w:szCs w:val="21"/>
        </w:rPr>
        <w:t>ДЦМп</w:t>
      </w:r>
      <w:r w:rsidRPr="008E5D1B">
        <w:rPr>
          <w:rFonts w:ascii="Arial" w:hAnsi="Arial" w:cs="Arial"/>
          <w:color w:val="333333"/>
          <w:sz w:val="21"/>
          <w:szCs w:val="21"/>
          <w:lang w:val="en-US"/>
        </w:rPr>
        <w:t xml:space="preserve"> . Al-Al </w:t>
      </w:r>
      <w:r>
        <w:rPr>
          <w:rFonts w:ascii="Arial" w:hAnsi="Arial" w:cs="Arial"/>
          <w:color w:val="333333"/>
          <w:sz w:val="21"/>
          <w:szCs w:val="21"/>
        </w:rPr>
        <w:t>Со</w:t>
      </w:r>
      <w:r w:rsidRPr="008E5D1B">
        <w:rPr>
          <w:rFonts w:ascii="Arial" w:hAnsi="Arial" w:cs="Arial"/>
          <w:color w:val="333333"/>
          <w:sz w:val="21"/>
          <w:szCs w:val="21"/>
          <w:lang w:val="en-US"/>
        </w:rPr>
        <w:t xml:space="preserve"> .Al-Al Ni</w:t>
      </w:r>
      <w:r>
        <w:rPr>
          <w:rFonts w:ascii="Arial" w:hAnsi="Arial" w:cs="Arial"/>
          <w:color w:val="333333"/>
          <w:sz w:val="21"/>
          <w:szCs w:val="21"/>
        </w:rPr>
        <w:t>т</w:t>
      </w:r>
    </w:p>
    <w:p w14:paraId="551167CF" w14:textId="77777777" w:rsidR="008E5D1B" w:rsidRDefault="008E5D1B" w:rsidP="008E5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8E5D1B" w:rsidRDefault="00E67B85" w:rsidP="008E5D1B"/>
    <w:sectPr w:rsidR="00E67B85" w:rsidRPr="008E5D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BEC0" w14:textId="77777777" w:rsidR="003E6710" w:rsidRDefault="003E6710">
      <w:pPr>
        <w:spacing w:after="0" w:line="240" w:lineRule="auto"/>
      </w:pPr>
      <w:r>
        <w:separator/>
      </w:r>
    </w:p>
  </w:endnote>
  <w:endnote w:type="continuationSeparator" w:id="0">
    <w:p w14:paraId="6B7F1A05" w14:textId="77777777" w:rsidR="003E6710" w:rsidRDefault="003E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F4DF" w14:textId="77777777" w:rsidR="003E6710" w:rsidRDefault="003E6710"/>
    <w:p w14:paraId="44B30327" w14:textId="77777777" w:rsidR="003E6710" w:rsidRDefault="003E6710"/>
    <w:p w14:paraId="228CB77A" w14:textId="77777777" w:rsidR="003E6710" w:rsidRDefault="003E6710"/>
    <w:p w14:paraId="0B6781AA" w14:textId="77777777" w:rsidR="003E6710" w:rsidRDefault="003E6710"/>
    <w:p w14:paraId="1CE60F08" w14:textId="77777777" w:rsidR="003E6710" w:rsidRDefault="003E6710"/>
    <w:p w14:paraId="40DB6931" w14:textId="77777777" w:rsidR="003E6710" w:rsidRDefault="003E6710"/>
    <w:p w14:paraId="3C5F5AFC" w14:textId="77777777" w:rsidR="003E6710" w:rsidRDefault="003E67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C6093" wp14:editId="2CC1DC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8C89" w14:textId="77777777" w:rsidR="003E6710" w:rsidRDefault="003E67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C60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78C89" w14:textId="77777777" w:rsidR="003E6710" w:rsidRDefault="003E67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25BC0" w14:textId="77777777" w:rsidR="003E6710" w:rsidRDefault="003E6710"/>
    <w:p w14:paraId="73F6A54C" w14:textId="77777777" w:rsidR="003E6710" w:rsidRDefault="003E6710"/>
    <w:p w14:paraId="58303890" w14:textId="77777777" w:rsidR="003E6710" w:rsidRDefault="003E67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72AC5" wp14:editId="0DA08B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6CEF" w14:textId="77777777" w:rsidR="003E6710" w:rsidRDefault="003E6710"/>
                          <w:p w14:paraId="23EBD73B" w14:textId="77777777" w:rsidR="003E6710" w:rsidRDefault="003E67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72A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FC6CEF" w14:textId="77777777" w:rsidR="003E6710" w:rsidRDefault="003E6710"/>
                    <w:p w14:paraId="23EBD73B" w14:textId="77777777" w:rsidR="003E6710" w:rsidRDefault="003E67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F6D224" w14:textId="77777777" w:rsidR="003E6710" w:rsidRDefault="003E6710"/>
    <w:p w14:paraId="33E88326" w14:textId="77777777" w:rsidR="003E6710" w:rsidRDefault="003E6710">
      <w:pPr>
        <w:rPr>
          <w:sz w:val="2"/>
          <w:szCs w:val="2"/>
        </w:rPr>
      </w:pPr>
    </w:p>
    <w:p w14:paraId="79FC1AFF" w14:textId="77777777" w:rsidR="003E6710" w:rsidRDefault="003E6710"/>
    <w:p w14:paraId="57A4B2CE" w14:textId="77777777" w:rsidR="003E6710" w:rsidRDefault="003E6710">
      <w:pPr>
        <w:spacing w:after="0" w:line="240" w:lineRule="auto"/>
      </w:pPr>
    </w:p>
  </w:footnote>
  <w:footnote w:type="continuationSeparator" w:id="0">
    <w:p w14:paraId="019109CA" w14:textId="77777777" w:rsidR="003E6710" w:rsidRDefault="003E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10"/>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115742</TotalTime>
  <Pages>2</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2298</cp:revision>
  <cp:lastPrinted>2009-02-06T05:36:00Z</cp:lastPrinted>
  <dcterms:created xsi:type="dcterms:W3CDTF">2024-01-07T13:43:00Z</dcterms:created>
  <dcterms:modified xsi:type="dcterms:W3CDTF">2025-06-17T09:22:00Z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