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6228" w14:textId="6CBB9EA9" w:rsidR="000F32C7" w:rsidRDefault="00A3215B" w:rsidP="00A3215B">
      <w:pPr>
        <w:rPr>
          <w:rFonts w:ascii="Times New Roman" w:eastAsia="Arial Unicode MS" w:hAnsi="Times New Roman" w:cs="Times New Roman"/>
          <w:b/>
          <w:bCs/>
          <w:color w:val="000000"/>
          <w:kern w:val="0"/>
          <w:sz w:val="28"/>
          <w:szCs w:val="28"/>
          <w:lang w:eastAsia="ru-RU" w:bidi="uk-UA"/>
        </w:rPr>
      </w:pPr>
      <w:r w:rsidRPr="00A3215B">
        <w:rPr>
          <w:rFonts w:ascii="Times New Roman" w:eastAsia="Arial Unicode MS" w:hAnsi="Times New Roman" w:cs="Times New Roman" w:hint="eastAsia"/>
          <w:b/>
          <w:bCs/>
          <w:color w:val="000000"/>
          <w:kern w:val="0"/>
          <w:sz w:val="28"/>
          <w:szCs w:val="28"/>
          <w:lang w:eastAsia="ru-RU" w:bidi="uk-UA"/>
        </w:rPr>
        <w:t>Доманов</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Кирилл</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Иванович</w:t>
      </w:r>
      <w:r>
        <w:rPr>
          <w:rFonts w:ascii="Times New Roman" w:eastAsia="Arial Unicode MS" w:hAnsi="Times New Roman" w:cs="Times New Roman" w:hint="eastAsia"/>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Совершенствование</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технологии</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эксплуатации</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магистральных</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грузовых</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электровозов</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при</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полигонной</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структуре</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управления</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перевозочным</w:t>
      </w:r>
      <w:r w:rsidRPr="00A3215B">
        <w:rPr>
          <w:rFonts w:ascii="Times New Roman" w:eastAsia="Arial Unicode MS" w:hAnsi="Times New Roman" w:cs="Times New Roman"/>
          <w:b/>
          <w:bCs/>
          <w:color w:val="000000"/>
          <w:kern w:val="0"/>
          <w:sz w:val="28"/>
          <w:szCs w:val="28"/>
          <w:lang w:eastAsia="ru-RU" w:bidi="uk-UA"/>
        </w:rPr>
        <w:t xml:space="preserve"> </w:t>
      </w:r>
      <w:r w:rsidRPr="00A3215B">
        <w:rPr>
          <w:rFonts w:ascii="Times New Roman" w:eastAsia="Arial Unicode MS" w:hAnsi="Times New Roman" w:cs="Times New Roman" w:hint="eastAsia"/>
          <w:b/>
          <w:bCs/>
          <w:color w:val="000000"/>
          <w:kern w:val="0"/>
          <w:sz w:val="28"/>
          <w:szCs w:val="28"/>
          <w:lang w:eastAsia="ru-RU" w:bidi="uk-UA"/>
        </w:rPr>
        <w:t>процессом</w:t>
      </w:r>
    </w:p>
    <w:p w14:paraId="388C2F38" w14:textId="77777777" w:rsidR="00A3215B" w:rsidRDefault="00A3215B" w:rsidP="00A3215B">
      <w:r>
        <w:rPr>
          <w:rFonts w:hint="eastAsia"/>
        </w:rPr>
        <w:t>ОГЛАВЛЕНИЕ</w:t>
      </w:r>
      <w:r>
        <w:t xml:space="preserve"> </w:t>
      </w:r>
      <w:r>
        <w:rPr>
          <w:rFonts w:hint="eastAsia"/>
        </w:rPr>
        <w:t>ДИССЕРТАЦИИ</w:t>
      </w:r>
    </w:p>
    <w:p w14:paraId="74FC4F3B" w14:textId="77777777" w:rsidR="00A3215B" w:rsidRDefault="00A3215B" w:rsidP="00A3215B">
      <w:r>
        <w:rPr>
          <w:rFonts w:hint="eastAsia"/>
        </w:rPr>
        <w:t>кандидат</w:t>
      </w:r>
      <w:r>
        <w:t xml:space="preserve"> </w:t>
      </w:r>
      <w:r>
        <w:rPr>
          <w:rFonts w:hint="eastAsia"/>
        </w:rPr>
        <w:t>наук</w:t>
      </w:r>
      <w:r>
        <w:t xml:space="preserve"> </w:t>
      </w:r>
      <w:r>
        <w:rPr>
          <w:rFonts w:hint="eastAsia"/>
        </w:rPr>
        <w:t>Доманов</w:t>
      </w:r>
      <w:r>
        <w:t xml:space="preserve"> </w:t>
      </w:r>
      <w:r>
        <w:rPr>
          <w:rFonts w:hint="eastAsia"/>
        </w:rPr>
        <w:t>Кирилл</w:t>
      </w:r>
      <w:r>
        <w:t xml:space="preserve"> </w:t>
      </w:r>
      <w:r>
        <w:rPr>
          <w:rFonts w:hint="eastAsia"/>
        </w:rPr>
        <w:t>Иванович</w:t>
      </w:r>
    </w:p>
    <w:p w14:paraId="0E788D1D" w14:textId="77777777" w:rsidR="00A3215B" w:rsidRDefault="00A3215B" w:rsidP="00A3215B">
      <w:r>
        <w:rPr>
          <w:rFonts w:hint="eastAsia"/>
        </w:rPr>
        <w:t>Введение</w:t>
      </w:r>
    </w:p>
    <w:p w14:paraId="41CA3C9F" w14:textId="77777777" w:rsidR="00A3215B" w:rsidRDefault="00A3215B" w:rsidP="00A3215B"/>
    <w:p w14:paraId="06846440" w14:textId="77777777" w:rsidR="00A3215B" w:rsidRDefault="00A3215B" w:rsidP="00A3215B">
      <w:r>
        <w:t xml:space="preserve">1 </w:t>
      </w:r>
      <w:r>
        <w:rPr>
          <w:rFonts w:hint="eastAsia"/>
        </w:rPr>
        <w:t>СИСТЕМАТИЗАЦИЯ</w:t>
      </w:r>
      <w:r>
        <w:t xml:space="preserve"> </w:t>
      </w:r>
      <w:r>
        <w:rPr>
          <w:rFonts w:hint="eastAsia"/>
        </w:rPr>
        <w:t>ТЕХНОЛОГИЙ</w:t>
      </w:r>
      <w:r>
        <w:t xml:space="preserve"> </w:t>
      </w:r>
      <w:r>
        <w:rPr>
          <w:rFonts w:hint="eastAsia"/>
        </w:rPr>
        <w:t>УПРАВЛЕНИЯ</w:t>
      </w:r>
      <w:r>
        <w:t xml:space="preserve"> </w:t>
      </w:r>
      <w:r>
        <w:rPr>
          <w:rFonts w:hint="eastAsia"/>
        </w:rPr>
        <w:t>ТЯГОВЫМИ</w:t>
      </w:r>
      <w:r>
        <w:t xml:space="preserve"> </w:t>
      </w:r>
      <w:r>
        <w:rPr>
          <w:rFonts w:hint="eastAsia"/>
        </w:rPr>
        <w:t>РЕСУРСАМИ</w:t>
      </w:r>
      <w:r>
        <w:t xml:space="preserve"> </w:t>
      </w:r>
      <w:r>
        <w:rPr>
          <w:rFonts w:hint="eastAsia"/>
        </w:rPr>
        <w:t>ДЛЯ</w:t>
      </w:r>
      <w:r>
        <w:t xml:space="preserve"> </w:t>
      </w:r>
      <w:r>
        <w:rPr>
          <w:rFonts w:hint="eastAsia"/>
        </w:rPr>
        <w:t>ОПРЕДЕЛЕНИЯ</w:t>
      </w:r>
      <w:r>
        <w:t xml:space="preserve"> </w:t>
      </w:r>
      <w:r>
        <w:rPr>
          <w:rFonts w:hint="eastAsia"/>
        </w:rPr>
        <w:t>ЭФФЕКТИВНОСТИ</w:t>
      </w:r>
      <w:r>
        <w:t xml:space="preserve"> </w:t>
      </w:r>
      <w:r>
        <w:rPr>
          <w:rFonts w:hint="eastAsia"/>
        </w:rPr>
        <w:t>ЭКСПЛУАТАЦИИ</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p>
    <w:p w14:paraId="20069F7A" w14:textId="77777777" w:rsidR="00A3215B" w:rsidRDefault="00A3215B" w:rsidP="00A3215B"/>
    <w:p w14:paraId="3920D5F3" w14:textId="77777777" w:rsidR="00A3215B" w:rsidRDefault="00A3215B" w:rsidP="00A3215B">
      <w:r>
        <w:t xml:space="preserve">1.1 </w:t>
      </w:r>
      <w:r>
        <w:rPr>
          <w:rFonts w:hint="eastAsia"/>
        </w:rPr>
        <w:t>Систематизация</w:t>
      </w:r>
      <w:r>
        <w:t xml:space="preserve"> </w:t>
      </w:r>
      <w:r>
        <w:rPr>
          <w:rFonts w:hint="eastAsia"/>
        </w:rPr>
        <w:t>существующих</w:t>
      </w:r>
      <w:r>
        <w:t xml:space="preserve"> </w:t>
      </w:r>
      <w:r>
        <w:rPr>
          <w:rFonts w:hint="eastAsia"/>
        </w:rPr>
        <w:t>технологий</w:t>
      </w:r>
      <w:r>
        <w:t xml:space="preserve"> </w:t>
      </w:r>
      <w:r>
        <w:rPr>
          <w:rFonts w:hint="eastAsia"/>
        </w:rPr>
        <w:t>эксплуатаций</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r>
        <w:t xml:space="preserve"> </w:t>
      </w:r>
      <w:r>
        <w:rPr>
          <w:rFonts w:hint="eastAsia"/>
        </w:rPr>
        <w:t>в</w:t>
      </w:r>
      <w:r>
        <w:t xml:space="preserve"> </w:t>
      </w:r>
      <w:r>
        <w:rPr>
          <w:rFonts w:hint="eastAsia"/>
        </w:rPr>
        <w:t>ОАО</w:t>
      </w:r>
      <w:r>
        <w:t xml:space="preserve"> </w:t>
      </w:r>
      <w:r>
        <w:rPr>
          <w:rFonts w:hint="eastAsia"/>
        </w:rPr>
        <w:t>«</w:t>
      </w:r>
      <w:r>
        <w:rPr>
          <w:rFonts w:hint="eastAsia"/>
        </w:rPr>
        <w:t>РЖД</w:t>
      </w:r>
      <w:r>
        <w:rPr>
          <w:rFonts w:hint="eastAsia"/>
        </w:rPr>
        <w:t>»</w:t>
      </w:r>
      <w:r>
        <w:t xml:space="preserve"> </w:t>
      </w:r>
      <w:r>
        <w:rPr>
          <w:rFonts w:hint="eastAsia"/>
        </w:rPr>
        <w:t>и</w:t>
      </w:r>
      <w:r>
        <w:t xml:space="preserve"> </w:t>
      </w:r>
      <w:r>
        <w:rPr>
          <w:rFonts w:hint="eastAsia"/>
        </w:rPr>
        <w:t>за</w:t>
      </w:r>
      <w:r>
        <w:t xml:space="preserve"> </w:t>
      </w:r>
      <w:r>
        <w:rPr>
          <w:rFonts w:hint="eastAsia"/>
        </w:rPr>
        <w:t>рубежом</w:t>
      </w:r>
    </w:p>
    <w:p w14:paraId="3BBCA1D2" w14:textId="77777777" w:rsidR="00A3215B" w:rsidRDefault="00A3215B" w:rsidP="00A3215B"/>
    <w:p w14:paraId="4E98C743" w14:textId="77777777" w:rsidR="00A3215B" w:rsidRDefault="00A3215B" w:rsidP="00A3215B">
      <w:r>
        <w:t xml:space="preserve">1.2 </w:t>
      </w:r>
      <w:r>
        <w:rPr>
          <w:rFonts w:hint="eastAsia"/>
        </w:rPr>
        <w:t>Полигонная</w:t>
      </w:r>
      <w:r>
        <w:t xml:space="preserve"> </w:t>
      </w:r>
      <w:r>
        <w:rPr>
          <w:rFonts w:hint="eastAsia"/>
        </w:rPr>
        <w:t>структура</w:t>
      </w:r>
      <w:r>
        <w:t xml:space="preserve"> </w:t>
      </w:r>
      <w:r>
        <w:rPr>
          <w:rFonts w:hint="eastAsia"/>
        </w:rPr>
        <w:t>управления</w:t>
      </w:r>
      <w:r>
        <w:t xml:space="preserve"> </w:t>
      </w:r>
      <w:r>
        <w:rPr>
          <w:rFonts w:hint="eastAsia"/>
        </w:rPr>
        <w:t>перевозочным</w:t>
      </w:r>
      <w:r>
        <w:t xml:space="preserve"> </w:t>
      </w:r>
      <w:r>
        <w:rPr>
          <w:rFonts w:hint="eastAsia"/>
        </w:rPr>
        <w:t>процессом</w:t>
      </w:r>
    </w:p>
    <w:p w14:paraId="5621243D" w14:textId="77777777" w:rsidR="00A3215B" w:rsidRDefault="00A3215B" w:rsidP="00A3215B"/>
    <w:p w14:paraId="50781C44" w14:textId="77777777" w:rsidR="00A3215B" w:rsidRDefault="00A3215B" w:rsidP="00A3215B">
      <w:r>
        <w:t xml:space="preserve">1.3 </w:t>
      </w:r>
      <w:r>
        <w:rPr>
          <w:rFonts w:hint="eastAsia"/>
        </w:rPr>
        <w:t>Обоснование</w:t>
      </w:r>
      <w:r>
        <w:t xml:space="preserve"> </w:t>
      </w:r>
      <w:r>
        <w:rPr>
          <w:rFonts w:hint="eastAsia"/>
        </w:rPr>
        <w:t>необходимости</w:t>
      </w:r>
      <w:r>
        <w:t xml:space="preserve"> </w:t>
      </w:r>
      <w:r>
        <w:rPr>
          <w:rFonts w:hint="eastAsia"/>
        </w:rPr>
        <w:t>совершенствования</w:t>
      </w:r>
      <w:r>
        <w:t xml:space="preserve"> </w:t>
      </w:r>
      <w:r>
        <w:rPr>
          <w:rFonts w:hint="eastAsia"/>
        </w:rPr>
        <w:t>существующей</w:t>
      </w:r>
      <w:r>
        <w:t xml:space="preserve"> </w:t>
      </w:r>
      <w:r>
        <w:rPr>
          <w:rFonts w:hint="eastAsia"/>
        </w:rPr>
        <w:t>технологии</w:t>
      </w:r>
      <w:r>
        <w:t xml:space="preserve"> </w:t>
      </w:r>
      <w:r>
        <w:rPr>
          <w:rFonts w:hint="eastAsia"/>
        </w:rPr>
        <w:t>эксплуатации</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p>
    <w:p w14:paraId="2AE129F5" w14:textId="77777777" w:rsidR="00A3215B" w:rsidRDefault="00A3215B" w:rsidP="00A3215B"/>
    <w:p w14:paraId="1B1359E6" w14:textId="77777777" w:rsidR="00A3215B" w:rsidRDefault="00A3215B" w:rsidP="00A3215B">
      <w:r>
        <w:t xml:space="preserve">1.4 </w:t>
      </w:r>
      <w:r>
        <w:rPr>
          <w:rFonts w:hint="eastAsia"/>
        </w:rPr>
        <w:t>Постановка</w:t>
      </w:r>
      <w:r>
        <w:t xml:space="preserve"> </w:t>
      </w:r>
      <w:r>
        <w:rPr>
          <w:rFonts w:hint="eastAsia"/>
        </w:rPr>
        <w:t>целей</w:t>
      </w:r>
      <w:r>
        <w:t xml:space="preserve"> </w:t>
      </w:r>
      <w:r>
        <w:rPr>
          <w:rFonts w:hint="eastAsia"/>
        </w:rPr>
        <w:t>и</w:t>
      </w:r>
      <w:r>
        <w:t xml:space="preserve"> </w:t>
      </w:r>
      <w:r>
        <w:rPr>
          <w:rFonts w:hint="eastAsia"/>
        </w:rPr>
        <w:t>задач</w:t>
      </w:r>
      <w:r>
        <w:t xml:space="preserve"> </w:t>
      </w:r>
      <w:r>
        <w:rPr>
          <w:rFonts w:hint="eastAsia"/>
        </w:rPr>
        <w:t>диссертационного</w:t>
      </w:r>
      <w:r>
        <w:t xml:space="preserve"> </w:t>
      </w:r>
      <w:r>
        <w:rPr>
          <w:rFonts w:hint="eastAsia"/>
        </w:rPr>
        <w:t>исследования</w:t>
      </w:r>
    </w:p>
    <w:p w14:paraId="506C8161" w14:textId="77777777" w:rsidR="00A3215B" w:rsidRDefault="00A3215B" w:rsidP="00A3215B"/>
    <w:p w14:paraId="6DAC423F" w14:textId="77777777" w:rsidR="00A3215B" w:rsidRDefault="00A3215B" w:rsidP="00A3215B">
      <w:r>
        <w:t xml:space="preserve">2 </w:t>
      </w:r>
      <w:r>
        <w:rPr>
          <w:rFonts w:hint="eastAsia"/>
        </w:rPr>
        <w:t>РАЗРАБОТКА</w:t>
      </w:r>
      <w:r>
        <w:t xml:space="preserve"> </w:t>
      </w:r>
      <w:r>
        <w:rPr>
          <w:rFonts w:hint="eastAsia"/>
        </w:rPr>
        <w:t>ИМИТАЦИОННОЙ</w:t>
      </w:r>
      <w:r>
        <w:t xml:space="preserve"> </w:t>
      </w:r>
      <w:r>
        <w:rPr>
          <w:rFonts w:hint="eastAsia"/>
        </w:rPr>
        <w:t>МОДЕЛИ</w:t>
      </w:r>
      <w:r>
        <w:t xml:space="preserve"> </w:t>
      </w:r>
      <w:r>
        <w:rPr>
          <w:rFonts w:hint="eastAsia"/>
        </w:rPr>
        <w:t>ДЛЯ</w:t>
      </w:r>
      <w:r>
        <w:t xml:space="preserve"> </w:t>
      </w:r>
      <w:r>
        <w:rPr>
          <w:rFonts w:hint="eastAsia"/>
        </w:rPr>
        <w:t>СОВЕРШЕНСТВОВАНИЯ</w:t>
      </w:r>
      <w:r>
        <w:t xml:space="preserve"> </w:t>
      </w:r>
      <w:r>
        <w:rPr>
          <w:rFonts w:hint="eastAsia"/>
        </w:rPr>
        <w:t>ТЕХНОЛОГИИ</w:t>
      </w:r>
      <w:r>
        <w:t xml:space="preserve"> </w:t>
      </w:r>
      <w:r>
        <w:rPr>
          <w:rFonts w:hint="eastAsia"/>
        </w:rPr>
        <w:t>ЭКСПЛУАТАЦИИ</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r>
        <w:t xml:space="preserve"> </w:t>
      </w:r>
      <w:r>
        <w:rPr>
          <w:rFonts w:hint="eastAsia"/>
        </w:rPr>
        <w:t>С</w:t>
      </w:r>
      <w:r>
        <w:t xml:space="preserve"> </w:t>
      </w:r>
      <w:r>
        <w:rPr>
          <w:rFonts w:hint="eastAsia"/>
        </w:rPr>
        <w:t>УЧЕТОМ</w:t>
      </w:r>
      <w:r>
        <w:t xml:space="preserve"> </w:t>
      </w:r>
      <w:r>
        <w:rPr>
          <w:rFonts w:hint="eastAsia"/>
        </w:rPr>
        <w:t>ВНЕДРЕНИЯ</w:t>
      </w:r>
      <w:r>
        <w:t xml:space="preserve"> </w:t>
      </w:r>
      <w:r>
        <w:rPr>
          <w:rFonts w:hint="eastAsia"/>
        </w:rPr>
        <w:t>ТЯГОВОГО</w:t>
      </w:r>
      <w:r>
        <w:t xml:space="preserve"> </w:t>
      </w:r>
      <w:r>
        <w:rPr>
          <w:rFonts w:hint="eastAsia"/>
        </w:rPr>
        <w:t>ПОДВИЖНОГО</w:t>
      </w:r>
      <w:r>
        <w:t xml:space="preserve"> </w:t>
      </w:r>
      <w:r>
        <w:rPr>
          <w:rFonts w:hint="eastAsia"/>
        </w:rPr>
        <w:t>СОСТАВА</w:t>
      </w:r>
      <w:r>
        <w:t xml:space="preserve"> </w:t>
      </w:r>
      <w:r>
        <w:rPr>
          <w:rFonts w:hint="eastAsia"/>
        </w:rPr>
        <w:t>НОВОГО</w:t>
      </w:r>
      <w:r>
        <w:t xml:space="preserve"> </w:t>
      </w:r>
      <w:r>
        <w:rPr>
          <w:rFonts w:hint="eastAsia"/>
        </w:rPr>
        <w:t>ПОКОЛЕНИЯ</w:t>
      </w:r>
    </w:p>
    <w:p w14:paraId="04766D31" w14:textId="77777777" w:rsidR="00A3215B" w:rsidRDefault="00A3215B" w:rsidP="00A3215B"/>
    <w:p w14:paraId="4E479F7B" w14:textId="77777777" w:rsidR="00A3215B" w:rsidRDefault="00A3215B" w:rsidP="00A3215B">
      <w:r>
        <w:t xml:space="preserve">2.1 </w:t>
      </w:r>
      <w:r>
        <w:rPr>
          <w:rFonts w:hint="eastAsia"/>
        </w:rPr>
        <w:t>Разработка</w:t>
      </w:r>
      <w:r>
        <w:t xml:space="preserve"> </w:t>
      </w:r>
      <w:r>
        <w:rPr>
          <w:rFonts w:hint="eastAsia"/>
        </w:rPr>
        <w:t>требований</w:t>
      </w:r>
      <w:r>
        <w:t xml:space="preserve"> </w:t>
      </w:r>
      <w:r>
        <w:rPr>
          <w:rFonts w:hint="eastAsia"/>
        </w:rPr>
        <w:t>к</w:t>
      </w:r>
      <w:r>
        <w:t xml:space="preserve"> </w:t>
      </w:r>
      <w:r>
        <w:rPr>
          <w:rFonts w:hint="eastAsia"/>
        </w:rPr>
        <w:t>усовершенствованной</w:t>
      </w:r>
      <w:r>
        <w:t xml:space="preserve"> </w:t>
      </w:r>
      <w:r>
        <w:rPr>
          <w:rFonts w:hint="eastAsia"/>
        </w:rPr>
        <w:t>технологии</w:t>
      </w:r>
      <w:r>
        <w:t xml:space="preserve"> </w:t>
      </w:r>
      <w:r>
        <w:rPr>
          <w:rFonts w:hint="eastAsia"/>
        </w:rPr>
        <w:t>эксплуатации</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r>
        <w:t xml:space="preserve"> </w:t>
      </w:r>
      <w:r>
        <w:rPr>
          <w:rFonts w:hint="eastAsia"/>
        </w:rPr>
        <w:t>по</w:t>
      </w:r>
      <w:r>
        <w:t xml:space="preserve"> </w:t>
      </w:r>
      <w:r>
        <w:rPr>
          <w:rFonts w:hint="eastAsia"/>
        </w:rPr>
        <w:t>принципам</w:t>
      </w:r>
      <w:r>
        <w:t xml:space="preserve"> </w:t>
      </w:r>
      <w:r>
        <w:rPr>
          <w:rFonts w:hint="eastAsia"/>
        </w:rPr>
        <w:t>полигонного</w:t>
      </w:r>
      <w:r>
        <w:t xml:space="preserve"> </w:t>
      </w:r>
      <w:r>
        <w:rPr>
          <w:rFonts w:hint="eastAsia"/>
        </w:rPr>
        <w:t>управления</w:t>
      </w:r>
      <w:r>
        <w:t xml:space="preserve"> </w:t>
      </w:r>
      <w:r>
        <w:rPr>
          <w:rFonts w:hint="eastAsia"/>
        </w:rPr>
        <w:t>перевозочным</w:t>
      </w:r>
      <w:r>
        <w:t xml:space="preserve"> </w:t>
      </w:r>
      <w:r>
        <w:rPr>
          <w:rFonts w:hint="eastAsia"/>
        </w:rPr>
        <w:t>процессом</w:t>
      </w:r>
    </w:p>
    <w:p w14:paraId="2CBE11BE" w14:textId="77777777" w:rsidR="00A3215B" w:rsidRDefault="00A3215B" w:rsidP="00A3215B"/>
    <w:p w14:paraId="12BB7A9F" w14:textId="77777777" w:rsidR="00A3215B" w:rsidRDefault="00A3215B" w:rsidP="00A3215B">
      <w:r>
        <w:t xml:space="preserve">2.2 </w:t>
      </w:r>
      <w:r>
        <w:rPr>
          <w:rFonts w:hint="eastAsia"/>
        </w:rPr>
        <w:t>Совершенствование</w:t>
      </w:r>
      <w:r>
        <w:t xml:space="preserve"> </w:t>
      </w:r>
      <w:r>
        <w:rPr>
          <w:rFonts w:hint="eastAsia"/>
        </w:rPr>
        <w:t>методов</w:t>
      </w:r>
      <w:r>
        <w:t xml:space="preserve"> </w:t>
      </w:r>
      <w:r>
        <w:rPr>
          <w:rFonts w:hint="eastAsia"/>
        </w:rPr>
        <w:t>определения</w:t>
      </w:r>
      <w:r>
        <w:t xml:space="preserve"> </w:t>
      </w:r>
      <w:r>
        <w:rPr>
          <w:rFonts w:hint="eastAsia"/>
        </w:rPr>
        <w:t>потре</w:t>
      </w:r>
      <w:r>
        <w:rPr>
          <w:rFonts w:hint="eastAsia"/>
        </w:rPr>
        <w:lastRenderedPageBreak/>
        <w:t>бного</w:t>
      </w:r>
      <w:r>
        <w:t xml:space="preserve"> </w:t>
      </w:r>
      <w:r>
        <w:rPr>
          <w:rFonts w:hint="eastAsia"/>
        </w:rPr>
        <w:t>эксплуатируемого</w:t>
      </w:r>
      <w:r>
        <w:t xml:space="preserve"> </w:t>
      </w:r>
      <w:r>
        <w:rPr>
          <w:rFonts w:hint="eastAsia"/>
        </w:rPr>
        <w:t>парка</w:t>
      </w:r>
      <w:r>
        <w:t xml:space="preserve"> </w:t>
      </w:r>
      <w:r>
        <w:rPr>
          <w:rFonts w:hint="eastAsia"/>
        </w:rPr>
        <w:t>электровозов</w:t>
      </w:r>
    </w:p>
    <w:p w14:paraId="3D5BDC03" w14:textId="77777777" w:rsidR="00A3215B" w:rsidRDefault="00A3215B" w:rsidP="00A3215B"/>
    <w:p w14:paraId="0814260D" w14:textId="77777777" w:rsidR="00A3215B" w:rsidRDefault="00A3215B" w:rsidP="00A3215B">
      <w:r>
        <w:t xml:space="preserve">2.3 </w:t>
      </w:r>
      <w:r>
        <w:rPr>
          <w:rFonts w:hint="eastAsia"/>
        </w:rPr>
        <w:t>Принципы</w:t>
      </w:r>
      <w:r>
        <w:t xml:space="preserve"> </w:t>
      </w:r>
      <w:r>
        <w:rPr>
          <w:rFonts w:hint="eastAsia"/>
        </w:rPr>
        <w:t>построения</w:t>
      </w:r>
      <w:r>
        <w:t xml:space="preserve"> </w:t>
      </w:r>
      <w:r>
        <w:rPr>
          <w:rFonts w:hint="eastAsia"/>
        </w:rPr>
        <w:t>имитационной</w:t>
      </w:r>
      <w:r>
        <w:t xml:space="preserve"> </w:t>
      </w:r>
      <w:r>
        <w:rPr>
          <w:rFonts w:hint="eastAsia"/>
        </w:rPr>
        <w:t>модели</w:t>
      </w:r>
      <w:r>
        <w:t xml:space="preserve"> </w:t>
      </w:r>
      <w:r>
        <w:rPr>
          <w:rFonts w:hint="eastAsia"/>
        </w:rPr>
        <w:t>технологии</w:t>
      </w:r>
      <w:r>
        <w:t xml:space="preserve"> </w:t>
      </w:r>
      <w:r>
        <w:rPr>
          <w:rFonts w:hint="eastAsia"/>
        </w:rPr>
        <w:t>эксплуатации</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p>
    <w:p w14:paraId="080474BA" w14:textId="77777777" w:rsidR="00A3215B" w:rsidRDefault="00A3215B" w:rsidP="00A3215B"/>
    <w:p w14:paraId="2DFEB94C" w14:textId="77777777" w:rsidR="00A3215B" w:rsidRDefault="00A3215B" w:rsidP="00A3215B">
      <w:r>
        <w:t xml:space="preserve">2.4 </w:t>
      </w:r>
      <w:r>
        <w:rPr>
          <w:rFonts w:hint="eastAsia"/>
        </w:rPr>
        <w:t>Разработка</w:t>
      </w:r>
      <w:r>
        <w:t xml:space="preserve"> </w:t>
      </w:r>
      <w:r>
        <w:rPr>
          <w:rFonts w:hint="eastAsia"/>
        </w:rPr>
        <w:t>алгоритма</w:t>
      </w:r>
      <w:r>
        <w:t xml:space="preserve"> </w:t>
      </w:r>
      <w:r>
        <w:rPr>
          <w:rFonts w:hint="eastAsia"/>
        </w:rPr>
        <w:t>имитационного</w:t>
      </w:r>
      <w:r>
        <w:t xml:space="preserve"> </w:t>
      </w:r>
      <w:r>
        <w:rPr>
          <w:rFonts w:hint="eastAsia"/>
        </w:rPr>
        <w:t>моделирования</w:t>
      </w:r>
      <w:r>
        <w:t xml:space="preserve"> </w:t>
      </w:r>
      <w:r>
        <w:rPr>
          <w:rFonts w:hint="eastAsia"/>
        </w:rPr>
        <w:t>технологии</w:t>
      </w:r>
      <w:r>
        <w:t xml:space="preserve"> </w:t>
      </w:r>
      <w:r>
        <w:rPr>
          <w:rFonts w:hint="eastAsia"/>
        </w:rPr>
        <w:t>эксплуатации</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p>
    <w:p w14:paraId="20175527" w14:textId="77777777" w:rsidR="00A3215B" w:rsidRDefault="00A3215B" w:rsidP="00A3215B"/>
    <w:p w14:paraId="3A2A8A04" w14:textId="77777777" w:rsidR="00A3215B" w:rsidRDefault="00A3215B" w:rsidP="00A3215B">
      <w:r>
        <w:t xml:space="preserve">2.5 </w:t>
      </w:r>
      <w:r>
        <w:rPr>
          <w:rFonts w:hint="eastAsia"/>
        </w:rPr>
        <w:t>Разработка</w:t>
      </w:r>
      <w:r>
        <w:t xml:space="preserve"> </w:t>
      </w:r>
      <w:r>
        <w:rPr>
          <w:rFonts w:hint="eastAsia"/>
        </w:rPr>
        <w:t>имитационной</w:t>
      </w:r>
      <w:r>
        <w:t xml:space="preserve"> </w:t>
      </w:r>
      <w:r>
        <w:rPr>
          <w:rFonts w:hint="eastAsia"/>
        </w:rPr>
        <w:t>модели</w:t>
      </w:r>
      <w:r>
        <w:t xml:space="preserve"> </w:t>
      </w:r>
      <w:r>
        <w:rPr>
          <w:rFonts w:hint="eastAsia"/>
        </w:rPr>
        <w:t>усовершенствованной</w:t>
      </w:r>
      <w:r>
        <w:t xml:space="preserve"> </w:t>
      </w:r>
      <w:r>
        <w:rPr>
          <w:rFonts w:hint="eastAsia"/>
        </w:rPr>
        <w:t>технологии</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p>
    <w:p w14:paraId="0CFD94EC" w14:textId="77777777" w:rsidR="00A3215B" w:rsidRDefault="00A3215B" w:rsidP="00A3215B"/>
    <w:p w14:paraId="7746D090" w14:textId="77777777" w:rsidR="00A3215B" w:rsidRDefault="00A3215B" w:rsidP="00A3215B">
      <w:r>
        <w:t xml:space="preserve">2.6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2BC124E" w14:textId="77777777" w:rsidR="00A3215B" w:rsidRDefault="00A3215B" w:rsidP="00A3215B"/>
    <w:p w14:paraId="34172D0D" w14:textId="77777777" w:rsidR="00A3215B" w:rsidRDefault="00A3215B" w:rsidP="00A3215B">
      <w:r>
        <w:t xml:space="preserve">3 </w:t>
      </w:r>
      <w:r>
        <w:rPr>
          <w:rFonts w:hint="eastAsia"/>
        </w:rPr>
        <w:t>РАЗРАБОТКА</w:t>
      </w:r>
      <w:r>
        <w:t xml:space="preserve"> </w:t>
      </w:r>
      <w:r>
        <w:rPr>
          <w:rFonts w:hint="eastAsia"/>
        </w:rPr>
        <w:t>ТЕХНОЛОГИИ</w:t>
      </w:r>
      <w:r>
        <w:t xml:space="preserve"> </w:t>
      </w:r>
      <w:r>
        <w:rPr>
          <w:rFonts w:hint="eastAsia"/>
        </w:rPr>
        <w:t>СНИЖЕНИЯ</w:t>
      </w:r>
      <w:r>
        <w:t xml:space="preserve"> </w:t>
      </w:r>
      <w:r>
        <w:rPr>
          <w:rFonts w:hint="eastAsia"/>
        </w:rPr>
        <w:t>ПОТЕРЬ</w:t>
      </w:r>
      <w:r>
        <w:t xml:space="preserve"> </w:t>
      </w:r>
      <w:r>
        <w:rPr>
          <w:rFonts w:hint="eastAsia"/>
        </w:rPr>
        <w:t>ЭЛЕКТРОЭНЕРГИИ</w:t>
      </w:r>
      <w:r>
        <w:t xml:space="preserve"> </w:t>
      </w:r>
      <w:r>
        <w:rPr>
          <w:rFonts w:hint="eastAsia"/>
        </w:rPr>
        <w:t>НА</w:t>
      </w:r>
      <w:r>
        <w:t xml:space="preserve"> </w:t>
      </w:r>
      <w:r>
        <w:rPr>
          <w:rFonts w:hint="eastAsia"/>
        </w:rPr>
        <w:t>ТЯГУ</w:t>
      </w:r>
      <w:r>
        <w:t xml:space="preserve"> </w:t>
      </w:r>
      <w:r>
        <w:rPr>
          <w:rFonts w:hint="eastAsia"/>
        </w:rPr>
        <w:t>ПОЕЗДОВ</w:t>
      </w:r>
      <w:r>
        <w:t xml:space="preserve"> </w:t>
      </w:r>
      <w:r>
        <w:rPr>
          <w:rFonts w:hint="eastAsia"/>
        </w:rPr>
        <w:t>В</w:t>
      </w:r>
      <w:r>
        <w:t xml:space="preserve"> </w:t>
      </w:r>
      <w:r>
        <w:rPr>
          <w:rFonts w:hint="eastAsia"/>
        </w:rPr>
        <w:t>МЕЖСТАНЦИОННЫХ</w:t>
      </w:r>
      <w:r>
        <w:t xml:space="preserve"> </w:t>
      </w:r>
      <w:r>
        <w:rPr>
          <w:rFonts w:hint="eastAsia"/>
        </w:rPr>
        <w:t>ЗОНАХ</w:t>
      </w:r>
      <w:r>
        <w:t xml:space="preserve"> </w:t>
      </w:r>
      <w:r>
        <w:rPr>
          <w:rFonts w:hint="eastAsia"/>
        </w:rPr>
        <w:t>С</w:t>
      </w:r>
      <w:r>
        <w:t xml:space="preserve"> </w:t>
      </w:r>
      <w:r>
        <w:rPr>
          <w:rFonts w:hint="eastAsia"/>
        </w:rPr>
        <w:t>УЧЕТОМ</w:t>
      </w:r>
      <w:r>
        <w:t xml:space="preserve"> </w:t>
      </w:r>
      <w:r>
        <w:rPr>
          <w:rFonts w:hint="eastAsia"/>
        </w:rPr>
        <w:t>ВНЕДРЕНИЯ</w:t>
      </w:r>
      <w:r>
        <w:t xml:space="preserve"> </w:t>
      </w:r>
      <w:r>
        <w:rPr>
          <w:rFonts w:hint="eastAsia"/>
        </w:rPr>
        <w:t>УСОВЕРШЕНСТВОВАННОЙ</w:t>
      </w:r>
      <w:r>
        <w:t xml:space="preserve"> </w:t>
      </w:r>
      <w:r>
        <w:rPr>
          <w:rFonts w:hint="eastAsia"/>
        </w:rPr>
        <w:t>ТЕХНОЛОГИИ</w:t>
      </w:r>
      <w:r>
        <w:t xml:space="preserve"> </w:t>
      </w:r>
      <w:r>
        <w:rPr>
          <w:rFonts w:hint="eastAsia"/>
        </w:rPr>
        <w:t>ЭКСПЛУАТАЦИИ</w:t>
      </w:r>
      <w:r>
        <w:t xml:space="preserve"> </w:t>
      </w:r>
      <w:r>
        <w:rPr>
          <w:rFonts w:hint="eastAsia"/>
        </w:rPr>
        <w:t>ПАРКА</w:t>
      </w:r>
      <w:r>
        <w:t xml:space="preserve"> </w:t>
      </w:r>
      <w:r>
        <w:rPr>
          <w:rFonts w:hint="eastAsia"/>
        </w:rPr>
        <w:t>ЭЛЕКТРОВОЗОВ</w:t>
      </w:r>
    </w:p>
    <w:p w14:paraId="78282928" w14:textId="77777777" w:rsidR="00A3215B" w:rsidRDefault="00A3215B" w:rsidP="00A3215B"/>
    <w:p w14:paraId="37BFD0C7" w14:textId="77777777" w:rsidR="00A3215B" w:rsidRDefault="00A3215B" w:rsidP="00A3215B">
      <w:r>
        <w:t xml:space="preserve">3.1 </w:t>
      </w:r>
      <w:r>
        <w:rPr>
          <w:rFonts w:hint="eastAsia"/>
        </w:rPr>
        <w:t>Исследования</w:t>
      </w:r>
      <w:r>
        <w:t xml:space="preserve"> </w:t>
      </w:r>
      <w:r>
        <w:rPr>
          <w:rFonts w:hint="eastAsia"/>
        </w:rPr>
        <w:t>режимов</w:t>
      </w:r>
      <w:r>
        <w:t xml:space="preserve"> </w:t>
      </w:r>
      <w:r>
        <w:rPr>
          <w:rFonts w:hint="eastAsia"/>
        </w:rPr>
        <w:t>работы</w:t>
      </w:r>
      <w:r>
        <w:t xml:space="preserve"> </w:t>
      </w:r>
      <w:r>
        <w:rPr>
          <w:rFonts w:hint="eastAsia"/>
        </w:rPr>
        <w:t>тяговых</w:t>
      </w:r>
      <w:r>
        <w:t xml:space="preserve"> </w:t>
      </w:r>
      <w:r>
        <w:rPr>
          <w:rFonts w:hint="eastAsia"/>
        </w:rPr>
        <w:t>подстанций</w:t>
      </w:r>
      <w:r>
        <w:t xml:space="preserve"> </w:t>
      </w:r>
      <w:r>
        <w:rPr>
          <w:rFonts w:hint="eastAsia"/>
        </w:rPr>
        <w:t>с</w:t>
      </w:r>
      <w:r>
        <w:t xml:space="preserve"> </w:t>
      </w:r>
      <w:r>
        <w:rPr>
          <w:rFonts w:hint="eastAsia"/>
        </w:rPr>
        <w:t>целью</w:t>
      </w:r>
      <w:r>
        <w:t xml:space="preserve"> </w:t>
      </w:r>
      <w:r>
        <w:rPr>
          <w:rFonts w:hint="eastAsia"/>
        </w:rPr>
        <w:t>обоснования</w:t>
      </w:r>
      <w:r>
        <w:t xml:space="preserve"> </w:t>
      </w:r>
      <w:r>
        <w:rPr>
          <w:rFonts w:hint="eastAsia"/>
        </w:rPr>
        <w:t>целесообразности</w:t>
      </w:r>
      <w:r>
        <w:t xml:space="preserve"> </w:t>
      </w:r>
      <w:r>
        <w:rPr>
          <w:rFonts w:hint="eastAsia"/>
        </w:rPr>
        <w:t>установки</w:t>
      </w:r>
      <w:r>
        <w:t xml:space="preserve"> </w:t>
      </w:r>
      <w:r>
        <w:rPr>
          <w:rFonts w:hint="eastAsia"/>
        </w:rPr>
        <w:t>накопителя</w:t>
      </w:r>
      <w:r>
        <w:t xml:space="preserve"> </w:t>
      </w:r>
      <w:r>
        <w:rPr>
          <w:rFonts w:hint="eastAsia"/>
        </w:rPr>
        <w:t>электрической</w:t>
      </w:r>
      <w:r>
        <w:t xml:space="preserve"> </w:t>
      </w:r>
      <w:r>
        <w:rPr>
          <w:rFonts w:hint="eastAsia"/>
        </w:rPr>
        <w:t>энергии</w:t>
      </w:r>
    </w:p>
    <w:p w14:paraId="54B935D6" w14:textId="77777777" w:rsidR="00A3215B" w:rsidRDefault="00A3215B" w:rsidP="00A3215B"/>
    <w:p w14:paraId="605340E3" w14:textId="77777777" w:rsidR="00A3215B" w:rsidRDefault="00A3215B" w:rsidP="00A3215B">
      <w:r>
        <w:t xml:space="preserve">3.2 </w:t>
      </w:r>
      <w:r>
        <w:rPr>
          <w:rFonts w:hint="eastAsia"/>
        </w:rPr>
        <w:t>Анализ</w:t>
      </w:r>
      <w:r>
        <w:t xml:space="preserve"> </w:t>
      </w:r>
      <w:r>
        <w:rPr>
          <w:rFonts w:hint="eastAsia"/>
        </w:rPr>
        <w:t>нагрузочных</w:t>
      </w:r>
      <w:r>
        <w:t xml:space="preserve"> </w:t>
      </w:r>
      <w:r>
        <w:rPr>
          <w:rFonts w:hint="eastAsia"/>
        </w:rPr>
        <w:t>режимов</w:t>
      </w:r>
      <w:r>
        <w:t xml:space="preserve"> </w:t>
      </w:r>
      <w:r>
        <w:rPr>
          <w:rFonts w:hint="eastAsia"/>
        </w:rPr>
        <w:t>работы</w:t>
      </w:r>
      <w:r>
        <w:t xml:space="preserve"> </w:t>
      </w:r>
      <w:r>
        <w:rPr>
          <w:rFonts w:hint="eastAsia"/>
        </w:rPr>
        <w:t>электровозов</w:t>
      </w:r>
      <w:r>
        <w:t xml:space="preserve"> </w:t>
      </w:r>
      <w:r>
        <w:rPr>
          <w:rFonts w:hint="eastAsia"/>
        </w:rPr>
        <w:t>переменного</w:t>
      </w:r>
      <w:r>
        <w:t xml:space="preserve"> </w:t>
      </w:r>
      <w:r>
        <w:rPr>
          <w:rFonts w:hint="eastAsia"/>
        </w:rPr>
        <w:t>тока</w:t>
      </w:r>
      <w:r>
        <w:t xml:space="preserve"> </w:t>
      </w:r>
      <w:r>
        <w:rPr>
          <w:rFonts w:hint="eastAsia"/>
        </w:rPr>
        <w:t>Западно</w:t>
      </w:r>
      <w:r>
        <w:t>-</w:t>
      </w:r>
      <w:r>
        <w:rPr>
          <w:rFonts w:hint="eastAsia"/>
        </w:rPr>
        <w:t>Сибирской</w:t>
      </w:r>
      <w:r>
        <w:t xml:space="preserve"> </w:t>
      </w:r>
      <w:r>
        <w:rPr>
          <w:rFonts w:hint="eastAsia"/>
        </w:rPr>
        <w:t>железной</w:t>
      </w:r>
      <w:r>
        <w:t xml:space="preserve"> </w:t>
      </w:r>
      <w:r>
        <w:rPr>
          <w:rFonts w:hint="eastAsia"/>
        </w:rPr>
        <w:t>дороги</w:t>
      </w:r>
    </w:p>
    <w:p w14:paraId="74ED1EC0" w14:textId="77777777" w:rsidR="00A3215B" w:rsidRDefault="00A3215B" w:rsidP="00A3215B"/>
    <w:p w14:paraId="47C1A73B" w14:textId="77777777" w:rsidR="00A3215B" w:rsidRDefault="00A3215B" w:rsidP="00A3215B">
      <w:r>
        <w:t xml:space="preserve">3.3 </w:t>
      </w:r>
      <w:r>
        <w:rPr>
          <w:rFonts w:hint="eastAsia"/>
        </w:rPr>
        <w:t>Анализ</w:t>
      </w:r>
      <w:r>
        <w:t xml:space="preserve"> </w:t>
      </w:r>
      <w:r>
        <w:rPr>
          <w:rFonts w:hint="eastAsia"/>
        </w:rPr>
        <w:t>расхода</w:t>
      </w:r>
      <w:r>
        <w:t xml:space="preserve"> </w:t>
      </w:r>
      <w:r>
        <w:rPr>
          <w:rFonts w:hint="eastAsia"/>
        </w:rPr>
        <w:t>электроэнергии</w:t>
      </w:r>
      <w:r>
        <w:t xml:space="preserve"> </w:t>
      </w:r>
      <w:r>
        <w:rPr>
          <w:rFonts w:hint="eastAsia"/>
        </w:rPr>
        <w:t>двухсистемным</w:t>
      </w:r>
      <w:r>
        <w:t xml:space="preserve"> </w:t>
      </w:r>
      <w:r>
        <w:rPr>
          <w:rFonts w:hint="eastAsia"/>
        </w:rPr>
        <w:t>электровозом</w:t>
      </w:r>
      <w:r>
        <w:t xml:space="preserve"> 2</w:t>
      </w:r>
      <w:r>
        <w:rPr>
          <w:rFonts w:hint="eastAsia"/>
        </w:rPr>
        <w:t>ЭВ</w:t>
      </w:r>
      <w:r>
        <w:t xml:space="preserve">120 </w:t>
      </w:r>
      <w:r>
        <w:rPr>
          <w:rFonts w:hint="eastAsia"/>
        </w:rPr>
        <w:t>по</w:t>
      </w:r>
      <w:r>
        <w:t xml:space="preserve"> </w:t>
      </w:r>
      <w:r>
        <w:rPr>
          <w:rFonts w:hint="eastAsia"/>
        </w:rPr>
        <w:t>итогам</w:t>
      </w:r>
      <w:r>
        <w:t xml:space="preserve"> </w:t>
      </w:r>
      <w:r>
        <w:rPr>
          <w:rFonts w:hint="eastAsia"/>
        </w:rPr>
        <w:t>подконтрольной</w:t>
      </w:r>
      <w:r>
        <w:t xml:space="preserve"> </w:t>
      </w:r>
      <w:r>
        <w:rPr>
          <w:rFonts w:hint="eastAsia"/>
        </w:rPr>
        <w:t>эксплуатации</w:t>
      </w:r>
    </w:p>
    <w:p w14:paraId="6B396975" w14:textId="77777777" w:rsidR="00A3215B" w:rsidRDefault="00A3215B" w:rsidP="00A3215B"/>
    <w:p w14:paraId="148FA458" w14:textId="77777777" w:rsidR="00A3215B" w:rsidRDefault="00A3215B" w:rsidP="00A3215B">
      <w:r>
        <w:t xml:space="preserve">3.4 </w:t>
      </w:r>
      <w:r>
        <w:rPr>
          <w:rFonts w:hint="eastAsia"/>
        </w:rPr>
        <w:t>Технология</w:t>
      </w:r>
      <w:r>
        <w:t xml:space="preserve"> </w:t>
      </w:r>
      <w:r>
        <w:rPr>
          <w:rFonts w:hint="eastAsia"/>
        </w:rPr>
        <w:t>определения</w:t>
      </w:r>
      <w:r>
        <w:t xml:space="preserve"> </w:t>
      </w:r>
      <w:r>
        <w:rPr>
          <w:rFonts w:hint="eastAsia"/>
        </w:rPr>
        <w:t>коэффициента</w:t>
      </w:r>
      <w:r>
        <w:t xml:space="preserve"> </w:t>
      </w:r>
      <w:r>
        <w:rPr>
          <w:rFonts w:hint="eastAsia"/>
        </w:rPr>
        <w:t>энергоэффективности</w:t>
      </w:r>
      <w:r>
        <w:t xml:space="preserve"> </w:t>
      </w:r>
      <w:r>
        <w:rPr>
          <w:rFonts w:hint="eastAsia"/>
        </w:rPr>
        <w:t>двухсистемного</w:t>
      </w:r>
      <w:r>
        <w:t xml:space="preserve"> </w:t>
      </w:r>
      <w:r>
        <w:rPr>
          <w:rFonts w:hint="eastAsia"/>
        </w:rPr>
        <w:t>электровоза</w:t>
      </w:r>
      <w:r>
        <w:t xml:space="preserve"> </w:t>
      </w:r>
      <w:r>
        <w:rPr>
          <w:rFonts w:hint="eastAsia"/>
        </w:rPr>
        <w:t>при</w:t>
      </w:r>
      <w:r>
        <w:t xml:space="preserve"> </w:t>
      </w:r>
      <w:r>
        <w:rPr>
          <w:rFonts w:hint="eastAsia"/>
        </w:rPr>
        <w:t>следовании</w:t>
      </w:r>
      <w:r>
        <w:t xml:space="preserve"> </w:t>
      </w:r>
      <w:r>
        <w:rPr>
          <w:rFonts w:hint="eastAsia"/>
        </w:rPr>
        <w:t>с</w:t>
      </w:r>
      <w:r>
        <w:t xml:space="preserve"> </w:t>
      </w:r>
      <w:r>
        <w:rPr>
          <w:rFonts w:hint="eastAsia"/>
        </w:rPr>
        <w:t>поездом</w:t>
      </w:r>
      <w:r>
        <w:t xml:space="preserve"> </w:t>
      </w:r>
      <w:r>
        <w:rPr>
          <w:rFonts w:hint="eastAsia"/>
        </w:rPr>
        <w:t>в</w:t>
      </w:r>
      <w:r>
        <w:t xml:space="preserve"> </w:t>
      </w:r>
      <w:r>
        <w:rPr>
          <w:rFonts w:hint="eastAsia"/>
        </w:rPr>
        <w:t>межстанционной</w:t>
      </w:r>
      <w:r>
        <w:t xml:space="preserve"> </w:t>
      </w:r>
      <w:r>
        <w:rPr>
          <w:rFonts w:hint="eastAsia"/>
        </w:rPr>
        <w:t>зоне</w:t>
      </w:r>
      <w:r>
        <w:t xml:space="preserve"> </w:t>
      </w:r>
      <w:r>
        <w:rPr>
          <w:rFonts w:hint="eastAsia"/>
        </w:rPr>
        <w:t>станции</w:t>
      </w:r>
      <w:r>
        <w:t xml:space="preserve"> </w:t>
      </w:r>
      <w:r>
        <w:rPr>
          <w:rFonts w:hint="eastAsia"/>
        </w:rPr>
        <w:t>стыкования</w:t>
      </w:r>
    </w:p>
    <w:p w14:paraId="65A07ABD" w14:textId="77777777" w:rsidR="00A3215B" w:rsidRDefault="00A3215B" w:rsidP="00A3215B"/>
    <w:p w14:paraId="58919C65" w14:textId="77777777" w:rsidR="00A3215B" w:rsidRDefault="00A3215B" w:rsidP="00A3215B">
      <w:r>
        <w:lastRenderedPageBreak/>
        <w:t xml:space="preserve">3.5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6529B292" w14:textId="77777777" w:rsidR="00A3215B" w:rsidRDefault="00A3215B" w:rsidP="00A3215B"/>
    <w:p w14:paraId="0BB469C0" w14:textId="77777777" w:rsidR="00A3215B" w:rsidRDefault="00A3215B" w:rsidP="00A3215B">
      <w:r>
        <w:t xml:space="preserve">4 </w:t>
      </w:r>
      <w:r>
        <w:rPr>
          <w:rFonts w:hint="eastAsia"/>
        </w:rPr>
        <w:t>ИССЛЕДОВАНИЕ</w:t>
      </w:r>
      <w:r>
        <w:t xml:space="preserve"> </w:t>
      </w:r>
      <w:r>
        <w:rPr>
          <w:rFonts w:hint="eastAsia"/>
        </w:rPr>
        <w:t>ТЯГОВЫХ</w:t>
      </w:r>
      <w:r>
        <w:t xml:space="preserve"> </w:t>
      </w:r>
      <w:r>
        <w:rPr>
          <w:rFonts w:hint="eastAsia"/>
        </w:rPr>
        <w:t>И</w:t>
      </w:r>
      <w:r>
        <w:t xml:space="preserve"> </w:t>
      </w:r>
      <w:r>
        <w:rPr>
          <w:rFonts w:hint="eastAsia"/>
        </w:rPr>
        <w:t>ТОРМОЗНЫХ</w:t>
      </w:r>
      <w:r>
        <w:t xml:space="preserve"> </w:t>
      </w:r>
      <w:r>
        <w:rPr>
          <w:rFonts w:hint="eastAsia"/>
        </w:rPr>
        <w:t>КАЧЕСТВ</w:t>
      </w:r>
      <w:r>
        <w:t xml:space="preserve"> </w:t>
      </w:r>
      <w:r>
        <w:rPr>
          <w:rFonts w:hint="eastAsia"/>
        </w:rPr>
        <w:t>МАГИСТРАЛЬНОГО</w:t>
      </w:r>
      <w:r>
        <w:t xml:space="preserve"> </w:t>
      </w:r>
      <w:r>
        <w:rPr>
          <w:rFonts w:hint="eastAsia"/>
        </w:rPr>
        <w:t>ГРУЗОВОГО</w:t>
      </w:r>
      <w:r>
        <w:t xml:space="preserve"> </w:t>
      </w:r>
      <w:r>
        <w:rPr>
          <w:rFonts w:hint="eastAsia"/>
        </w:rPr>
        <w:t>ДВУХСИСТЕМНОГО</w:t>
      </w:r>
      <w:r>
        <w:t xml:space="preserve"> </w:t>
      </w:r>
      <w:r>
        <w:rPr>
          <w:rFonts w:hint="eastAsia"/>
        </w:rPr>
        <w:t>ЭЛЕКТРОВОЗА</w:t>
      </w:r>
      <w:r>
        <w:t xml:space="preserve"> </w:t>
      </w:r>
      <w:r>
        <w:rPr>
          <w:rFonts w:hint="eastAsia"/>
        </w:rPr>
        <w:t>НОВОГО</w:t>
      </w:r>
      <w:r>
        <w:t xml:space="preserve"> </w:t>
      </w:r>
      <w:r>
        <w:rPr>
          <w:rFonts w:hint="eastAsia"/>
        </w:rPr>
        <w:t>ПОКОЛЕНИЯ</w:t>
      </w:r>
      <w:r>
        <w:t xml:space="preserve"> </w:t>
      </w:r>
      <w:r>
        <w:rPr>
          <w:rFonts w:hint="eastAsia"/>
        </w:rPr>
        <w:t>СЕРИИ</w:t>
      </w:r>
      <w:r>
        <w:t xml:space="preserve"> </w:t>
      </w:r>
      <w:r>
        <w:rPr>
          <w:rFonts w:hint="eastAsia"/>
        </w:rPr>
        <w:t>ЭВ</w:t>
      </w:r>
      <w:r>
        <w:t>120</w:t>
      </w:r>
    </w:p>
    <w:p w14:paraId="2349B502" w14:textId="77777777" w:rsidR="00A3215B" w:rsidRDefault="00A3215B" w:rsidP="00A3215B"/>
    <w:p w14:paraId="5DB1C16D" w14:textId="77777777" w:rsidR="00A3215B" w:rsidRDefault="00A3215B" w:rsidP="00A3215B">
      <w:r>
        <w:t xml:space="preserve">4.1 </w:t>
      </w:r>
      <w:r>
        <w:rPr>
          <w:rFonts w:hint="eastAsia"/>
        </w:rPr>
        <w:t>Исследование</w:t>
      </w:r>
      <w:r>
        <w:t xml:space="preserve"> </w:t>
      </w:r>
      <w:r>
        <w:rPr>
          <w:rFonts w:hint="eastAsia"/>
        </w:rPr>
        <w:t>эксплуатационных</w:t>
      </w:r>
      <w:r>
        <w:t xml:space="preserve"> </w:t>
      </w:r>
      <w:r>
        <w:rPr>
          <w:rFonts w:hint="eastAsia"/>
        </w:rPr>
        <w:t>показателей</w:t>
      </w:r>
      <w:r>
        <w:t xml:space="preserve"> </w:t>
      </w:r>
      <w:r>
        <w:rPr>
          <w:rFonts w:hint="eastAsia"/>
        </w:rPr>
        <w:t>магистрального</w:t>
      </w:r>
      <w:r>
        <w:t xml:space="preserve"> </w:t>
      </w:r>
      <w:r>
        <w:rPr>
          <w:rFonts w:hint="eastAsia"/>
        </w:rPr>
        <w:t>грузового</w:t>
      </w:r>
      <w:r>
        <w:t xml:space="preserve"> </w:t>
      </w:r>
      <w:r>
        <w:rPr>
          <w:rFonts w:hint="eastAsia"/>
        </w:rPr>
        <w:t>двухсистемного</w:t>
      </w:r>
      <w:r>
        <w:t xml:space="preserve"> </w:t>
      </w:r>
      <w:r>
        <w:rPr>
          <w:rFonts w:hint="eastAsia"/>
        </w:rPr>
        <w:t>электровоза</w:t>
      </w:r>
      <w:r>
        <w:t xml:space="preserve"> </w:t>
      </w:r>
      <w:r>
        <w:rPr>
          <w:rFonts w:hint="eastAsia"/>
        </w:rPr>
        <w:t>нового</w:t>
      </w:r>
      <w:r>
        <w:t xml:space="preserve"> </w:t>
      </w:r>
      <w:r>
        <w:rPr>
          <w:rFonts w:hint="eastAsia"/>
        </w:rPr>
        <w:t>поколения</w:t>
      </w:r>
      <w:r>
        <w:t xml:space="preserve"> </w:t>
      </w:r>
      <w:r>
        <w:rPr>
          <w:rFonts w:hint="eastAsia"/>
        </w:rPr>
        <w:t>серии</w:t>
      </w:r>
      <w:r>
        <w:t xml:space="preserve"> </w:t>
      </w:r>
      <w:r>
        <w:rPr>
          <w:rFonts w:hint="eastAsia"/>
        </w:rPr>
        <w:t>ЭВ</w:t>
      </w:r>
      <w:r>
        <w:t>120</w:t>
      </w:r>
    </w:p>
    <w:p w14:paraId="0756592E" w14:textId="77777777" w:rsidR="00A3215B" w:rsidRDefault="00A3215B" w:rsidP="00A3215B"/>
    <w:p w14:paraId="16A7E060" w14:textId="77777777" w:rsidR="00A3215B" w:rsidRDefault="00A3215B" w:rsidP="00A3215B">
      <w:r>
        <w:t xml:space="preserve">4.2 </w:t>
      </w:r>
      <w:r>
        <w:rPr>
          <w:rFonts w:hint="eastAsia"/>
        </w:rPr>
        <w:t>Исследования</w:t>
      </w:r>
      <w:r>
        <w:t xml:space="preserve"> </w:t>
      </w:r>
      <w:r>
        <w:rPr>
          <w:rFonts w:hint="eastAsia"/>
        </w:rPr>
        <w:t>тяговых</w:t>
      </w:r>
      <w:r>
        <w:t xml:space="preserve"> </w:t>
      </w:r>
      <w:r>
        <w:rPr>
          <w:rFonts w:hint="eastAsia"/>
        </w:rPr>
        <w:t>качеств</w:t>
      </w:r>
      <w:r>
        <w:t xml:space="preserve"> </w:t>
      </w:r>
      <w:r>
        <w:rPr>
          <w:rFonts w:hint="eastAsia"/>
        </w:rPr>
        <w:t>двухсистемного</w:t>
      </w:r>
      <w:r>
        <w:t xml:space="preserve"> </w:t>
      </w:r>
      <w:r>
        <w:rPr>
          <w:rFonts w:hint="eastAsia"/>
        </w:rPr>
        <w:t>электровоза</w:t>
      </w:r>
      <w:r>
        <w:t xml:space="preserve"> </w:t>
      </w:r>
      <w:r>
        <w:rPr>
          <w:rFonts w:hint="eastAsia"/>
        </w:rPr>
        <w:t>двойного</w:t>
      </w:r>
      <w:r>
        <w:t xml:space="preserve"> </w:t>
      </w:r>
      <w:r>
        <w:rPr>
          <w:rFonts w:hint="eastAsia"/>
        </w:rPr>
        <w:t>питания</w:t>
      </w:r>
      <w:r>
        <w:t xml:space="preserve"> </w:t>
      </w:r>
      <w:r>
        <w:rPr>
          <w:rFonts w:hint="eastAsia"/>
        </w:rPr>
        <w:t>серии</w:t>
      </w:r>
      <w:r>
        <w:t xml:space="preserve"> </w:t>
      </w:r>
      <w:r>
        <w:rPr>
          <w:rFonts w:hint="eastAsia"/>
        </w:rPr>
        <w:t>ЭВ</w:t>
      </w:r>
      <w:r>
        <w:t xml:space="preserve">120 </w:t>
      </w:r>
      <w:r>
        <w:rPr>
          <w:rFonts w:hint="eastAsia"/>
        </w:rPr>
        <w:t>на</w:t>
      </w:r>
      <w:r>
        <w:t xml:space="preserve"> </w:t>
      </w:r>
      <w:r>
        <w:rPr>
          <w:rFonts w:hint="eastAsia"/>
        </w:rPr>
        <w:t>участках</w:t>
      </w:r>
      <w:r>
        <w:t xml:space="preserve"> </w:t>
      </w:r>
      <w:r>
        <w:rPr>
          <w:rFonts w:hint="eastAsia"/>
        </w:rPr>
        <w:t>Среднесибирского</w:t>
      </w:r>
      <w:r>
        <w:t xml:space="preserve"> </w:t>
      </w:r>
      <w:r>
        <w:rPr>
          <w:rFonts w:hint="eastAsia"/>
        </w:rPr>
        <w:t>хода</w:t>
      </w:r>
    </w:p>
    <w:p w14:paraId="41579239" w14:textId="77777777" w:rsidR="00A3215B" w:rsidRDefault="00A3215B" w:rsidP="00A3215B"/>
    <w:p w14:paraId="57917C42" w14:textId="77777777" w:rsidR="00A3215B" w:rsidRDefault="00A3215B" w:rsidP="00A3215B">
      <w:r>
        <w:t xml:space="preserve">4.3 </w:t>
      </w:r>
      <w:r>
        <w:rPr>
          <w:rFonts w:hint="eastAsia"/>
        </w:rPr>
        <w:t>Экспериментальные</w:t>
      </w:r>
      <w:r>
        <w:t xml:space="preserve"> </w:t>
      </w:r>
      <w:r>
        <w:rPr>
          <w:rFonts w:hint="eastAsia"/>
        </w:rPr>
        <w:t>исследование</w:t>
      </w:r>
      <w:r>
        <w:t xml:space="preserve"> </w:t>
      </w:r>
      <w:r>
        <w:rPr>
          <w:rFonts w:hint="eastAsia"/>
        </w:rPr>
        <w:t>тормозных</w:t>
      </w:r>
      <w:r>
        <w:t xml:space="preserve"> </w:t>
      </w:r>
      <w:r>
        <w:rPr>
          <w:rFonts w:hint="eastAsia"/>
        </w:rPr>
        <w:t>качеств</w:t>
      </w:r>
    </w:p>
    <w:p w14:paraId="0358CADE" w14:textId="77777777" w:rsidR="00A3215B" w:rsidRDefault="00A3215B" w:rsidP="00A3215B"/>
    <w:p w14:paraId="006B66CB" w14:textId="77777777" w:rsidR="00A3215B" w:rsidRDefault="00A3215B" w:rsidP="00A3215B">
      <w:r>
        <w:t xml:space="preserve">4.4 </w:t>
      </w:r>
      <w:r>
        <w:rPr>
          <w:rFonts w:hint="eastAsia"/>
        </w:rPr>
        <w:t>Разработка</w:t>
      </w:r>
      <w:r>
        <w:t xml:space="preserve"> </w:t>
      </w:r>
      <w:r>
        <w:rPr>
          <w:rFonts w:hint="eastAsia"/>
        </w:rPr>
        <w:t>технических</w:t>
      </w:r>
      <w:r>
        <w:t xml:space="preserve"> </w:t>
      </w:r>
      <w:r>
        <w:rPr>
          <w:rFonts w:hint="eastAsia"/>
        </w:rPr>
        <w:t>решений</w:t>
      </w:r>
      <w:r>
        <w:t xml:space="preserve"> </w:t>
      </w:r>
      <w:r>
        <w:rPr>
          <w:rFonts w:hint="eastAsia"/>
        </w:rPr>
        <w:t>по</w:t>
      </w:r>
      <w:r>
        <w:t xml:space="preserve"> </w:t>
      </w:r>
      <w:r>
        <w:rPr>
          <w:rFonts w:hint="eastAsia"/>
        </w:rPr>
        <w:t>совершенствованию</w:t>
      </w:r>
      <w:r>
        <w:t xml:space="preserve"> </w:t>
      </w:r>
      <w:r>
        <w:rPr>
          <w:rFonts w:hint="eastAsia"/>
        </w:rPr>
        <w:t>технологии</w:t>
      </w:r>
      <w:r>
        <w:t xml:space="preserve"> </w:t>
      </w:r>
      <w:r>
        <w:rPr>
          <w:rFonts w:hint="eastAsia"/>
        </w:rPr>
        <w:t>эксплуатации</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r>
        <w:t xml:space="preserve"> </w:t>
      </w:r>
      <w:r>
        <w:rPr>
          <w:rFonts w:hint="eastAsia"/>
        </w:rPr>
        <w:t>с</w:t>
      </w:r>
      <w:r>
        <w:t xml:space="preserve"> </w:t>
      </w:r>
      <w:r>
        <w:rPr>
          <w:rFonts w:hint="eastAsia"/>
        </w:rPr>
        <w:t>использованием</w:t>
      </w:r>
      <w:r>
        <w:t xml:space="preserve"> </w:t>
      </w:r>
      <w:r>
        <w:rPr>
          <w:rFonts w:hint="eastAsia"/>
        </w:rPr>
        <w:t>математического</w:t>
      </w:r>
      <w:r>
        <w:t xml:space="preserve"> </w:t>
      </w:r>
      <w:r>
        <w:rPr>
          <w:rFonts w:hint="eastAsia"/>
        </w:rPr>
        <w:t>моделирования</w:t>
      </w:r>
      <w:r>
        <w:t xml:space="preserve"> </w:t>
      </w:r>
      <w:r>
        <w:rPr>
          <w:rFonts w:hint="eastAsia"/>
        </w:rPr>
        <w:t>на</w:t>
      </w:r>
      <w:r>
        <w:t xml:space="preserve"> </w:t>
      </w:r>
      <w:r>
        <w:rPr>
          <w:rFonts w:hint="eastAsia"/>
        </w:rPr>
        <w:t>графах</w:t>
      </w:r>
    </w:p>
    <w:p w14:paraId="33531971" w14:textId="77777777" w:rsidR="00A3215B" w:rsidRDefault="00A3215B" w:rsidP="00A3215B"/>
    <w:p w14:paraId="1603D786" w14:textId="77777777" w:rsidR="00A3215B" w:rsidRDefault="00A3215B" w:rsidP="00A3215B">
      <w:r>
        <w:t xml:space="preserve">4.5 </w:t>
      </w:r>
      <w:r>
        <w:rPr>
          <w:rFonts w:hint="eastAsia"/>
        </w:rPr>
        <w:t>Разработка</w:t>
      </w:r>
      <w:r>
        <w:t xml:space="preserve"> </w:t>
      </w:r>
      <w:r>
        <w:rPr>
          <w:rFonts w:hint="eastAsia"/>
        </w:rPr>
        <w:t>технических</w:t>
      </w:r>
      <w:r>
        <w:t xml:space="preserve"> </w:t>
      </w:r>
      <w:r>
        <w:rPr>
          <w:rFonts w:hint="eastAsia"/>
        </w:rPr>
        <w:t>решений</w:t>
      </w:r>
      <w:r>
        <w:t xml:space="preserve"> </w:t>
      </w:r>
      <w:r>
        <w:rPr>
          <w:rFonts w:hint="eastAsia"/>
        </w:rPr>
        <w:t>по</w:t>
      </w:r>
      <w:r>
        <w:t xml:space="preserve"> </w:t>
      </w:r>
      <w:r>
        <w:rPr>
          <w:rFonts w:hint="eastAsia"/>
        </w:rPr>
        <w:t>совершенствованию</w:t>
      </w:r>
      <w:r>
        <w:t xml:space="preserve"> </w:t>
      </w:r>
      <w:r>
        <w:rPr>
          <w:rFonts w:hint="eastAsia"/>
        </w:rPr>
        <w:t>двухсистемного</w:t>
      </w:r>
      <w:r>
        <w:t xml:space="preserve"> </w:t>
      </w:r>
      <w:r>
        <w:rPr>
          <w:rFonts w:hint="eastAsia"/>
        </w:rPr>
        <w:t>электровоза</w:t>
      </w:r>
      <w:r>
        <w:t xml:space="preserve"> </w:t>
      </w:r>
      <w:r>
        <w:rPr>
          <w:rFonts w:hint="eastAsia"/>
        </w:rPr>
        <w:t>серии</w:t>
      </w:r>
      <w:r>
        <w:t xml:space="preserve"> </w:t>
      </w:r>
      <w:r>
        <w:rPr>
          <w:rFonts w:hint="eastAsia"/>
        </w:rPr>
        <w:t>ЭВ</w:t>
      </w:r>
      <w:r>
        <w:t>120</w:t>
      </w:r>
    </w:p>
    <w:p w14:paraId="2C6FFBFF" w14:textId="77777777" w:rsidR="00A3215B" w:rsidRDefault="00A3215B" w:rsidP="00A3215B"/>
    <w:p w14:paraId="5F232C54" w14:textId="77777777" w:rsidR="00A3215B" w:rsidRDefault="00A3215B" w:rsidP="00A3215B">
      <w:r>
        <w:t xml:space="preserve">4.6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63688E08" w14:textId="77777777" w:rsidR="00A3215B" w:rsidRDefault="00A3215B" w:rsidP="00A3215B"/>
    <w:p w14:paraId="3D1DC6A3" w14:textId="77777777" w:rsidR="00A3215B" w:rsidRDefault="00A3215B" w:rsidP="00A3215B">
      <w:r>
        <w:t xml:space="preserve">5 </w:t>
      </w:r>
      <w:r>
        <w:rPr>
          <w:rFonts w:hint="eastAsia"/>
        </w:rPr>
        <w:t>ОЦЕНКА</w:t>
      </w:r>
      <w:r>
        <w:t xml:space="preserve"> </w:t>
      </w:r>
      <w:r>
        <w:rPr>
          <w:rFonts w:hint="eastAsia"/>
        </w:rPr>
        <w:t>ЭФФЕКТИВНОСТИ</w:t>
      </w:r>
      <w:r>
        <w:t xml:space="preserve"> </w:t>
      </w:r>
      <w:r>
        <w:rPr>
          <w:rFonts w:hint="eastAsia"/>
        </w:rPr>
        <w:t>ПОТЕНЦИАЛЬНОГО</w:t>
      </w:r>
      <w:r>
        <w:t xml:space="preserve"> </w:t>
      </w:r>
      <w:r>
        <w:rPr>
          <w:rFonts w:hint="eastAsia"/>
        </w:rPr>
        <w:t>ВНЕДРЕНИЯ</w:t>
      </w:r>
      <w:r>
        <w:t xml:space="preserve"> </w:t>
      </w:r>
      <w:r>
        <w:rPr>
          <w:rFonts w:hint="eastAsia"/>
        </w:rPr>
        <w:t>В</w:t>
      </w:r>
      <w:r>
        <w:t xml:space="preserve"> </w:t>
      </w:r>
      <w:r>
        <w:rPr>
          <w:rFonts w:hint="eastAsia"/>
        </w:rPr>
        <w:t>ЭКСПЛУАТАЦИЮ</w:t>
      </w:r>
      <w:r>
        <w:t xml:space="preserve"> </w:t>
      </w:r>
      <w:r>
        <w:rPr>
          <w:rFonts w:hint="eastAsia"/>
        </w:rPr>
        <w:t>МАГИСТРАЛЬНОГО</w:t>
      </w:r>
      <w:r>
        <w:t xml:space="preserve"> </w:t>
      </w:r>
      <w:r>
        <w:rPr>
          <w:rFonts w:hint="eastAsia"/>
        </w:rPr>
        <w:t>ГРУЗОВОГО</w:t>
      </w:r>
      <w:r>
        <w:t xml:space="preserve"> </w:t>
      </w:r>
      <w:r>
        <w:rPr>
          <w:rFonts w:hint="eastAsia"/>
        </w:rPr>
        <w:t>ДВУХСИСТЕМНОГО</w:t>
      </w:r>
      <w:r>
        <w:t xml:space="preserve"> </w:t>
      </w:r>
      <w:r>
        <w:rPr>
          <w:rFonts w:hint="eastAsia"/>
        </w:rPr>
        <w:t>ЭЛЕКТРОВОЗА</w:t>
      </w:r>
      <w:r>
        <w:t xml:space="preserve"> </w:t>
      </w:r>
      <w:r>
        <w:rPr>
          <w:rFonts w:hint="eastAsia"/>
        </w:rPr>
        <w:t>НОВОГО</w:t>
      </w:r>
      <w:r>
        <w:t xml:space="preserve"> </w:t>
      </w:r>
      <w:r>
        <w:rPr>
          <w:rFonts w:hint="eastAsia"/>
        </w:rPr>
        <w:t>ПОКОЛЕНИЯ</w:t>
      </w:r>
      <w:r>
        <w:t xml:space="preserve"> </w:t>
      </w:r>
      <w:r>
        <w:rPr>
          <w:rFonts w:hint="eastAsia"/>
        </w:rPr>
        <w:t>СЕРИИ</w:t>
      </w:r>
      <w:r>
        <w:t xml:space="preserve"> </w:t>
      </w:r>
      <w:r>
        <w:rPr>
          <w:rFonts w:hint="eastAsia"/>
        </w:rPr>
        <w:t>ЭВ</w:t>
      </w:r>
      <w:r>
        <w:t xml:space="preserve">120 </w:t>
      </w:r>
      <w:r>
        <w:rPr>
          <w:rFonts w:hint="eastAsia"/>
        </w:rPr>
        <w:t>НА</w:t>
      </w:r>
      <w:r>
        <w:t xml:space="preserve"> </w:t>
      </w:r>
      <w:r>
        <w:rPr>
          <w:rFonts w:hint="eastAsia"/>
        </w:rPr>
        <w:t>СРЕДНЕСИБИРСКОМ</w:t>
      </w:r>
      <w:r>
        <w:t xml:space="preserve"> </w:t>
      </w:r>
      <w:r>
        <w:rPr>
          <w:rFonts w:hint="eastAsia"/>
        </w:rPr>
        <w:t>ХОДУ</w:t>
      </w:r>
      <w:r>
        <w:t xml:space="preserve"> </w:t>
      </w:r>
      <w:r>
        <w:rPr>
          <w:rFonts w:hint="eastAsia"/>
        </w:rPr>
        <w:t>УРАЛО</w:t>
      </w:r>
      <w:r>
        <w:t>-</w:t>
      </w:r>
      <w:r>
        <w:rPr>
          <w:rFonts w:hint="eastAsia"/>
        </w:rPr>
        <w:t>СИБИРСКОГО</w:t>
      </w:r>
      <w:r>
        <w:t xml:space="preserve"> </w:t>
      </w:r>
      <w:r>
        <w:rPr>
          <w:rFonts w:hint="eastAsia"/>
        </w:rPr>
        <w:t>ЖЕЛЕЗНОДОРОЖНОГО</w:t>
      </w:r>
      <w:r>
        <w:t xml:space="preserve"> </w:t>
      </w:r>
      <w:r>
        <w:rPr>
          <w:rFonts w:hint="eastAsia"/>
        </w:rPr>
        <w:t>ПОЛИГОНА</w:t>
      </w:r>
    </w:p>
    <w:p w14:paraId="3A5A2D1D" w14:textId="77777777" w:rsidR="00A3215B" w:rsidRDefault="00A3215B" w:rsidP="00A3215B"/>
    <w:p w14:paraId="30817978" w14:textId="77777777" w:rsidR="00A3215B" w:rsidRDefault="00A3215B" w:rsidP="00A3215B">
      <w:r>
        <w:t xml:space="preserve">5.1 </w:t>
      </w:r>
      <w:r>
        <w:rPr>
          <w:rFonts w:hint="eastAsia"/>
        </w:rPr>
        <w:t>Анализ</w:t>
      </w:r>
      <w:r>
        <w:t xml:space="preserve"> </w:t>
      </w:r>
      <w:r>
        <w:rPr>
          <w:rFonts w:hint="eastAsia"/>
        </w:rPr>
        <w:t>эксплуатационных</w:t>
      </w:r>
      <w:r>
        <w:t xml:space="preserve"> </w:t>
      </w:r>
      <w:r>
        <w:rPr>
          <w:rFonts w:hint="eastAsia"/>
        </w:rPr>
        <w:t>показателей</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r>
        <w:t xml:space="preserve"> </w:t>
      </w:r>
      <w:r>
        <w:rPr>
          <w:rFonts w:hint="eastAsia"/>
        </w:rPr>
        <w:t>эксплуатируемых</w:t>
      </w:r>
      <w:r>
        <w:t xml:space="preserve"> </w:t>
      </w:r>
      <w:r>
        <w:rPr>
          <w:rFonts w:hint="eastAsia"/>
        </w:rPr>
        <w:t>на</w:t>
      </w:r>
      <w:r>
        <w:t xml:space="preserve"> </w:t>
      </w:r>
      <w:r>
        <w:rPr>
          <w:rFonts w:hint="eastAsia"/>
        </w:rPr>
        <w:t>Среднесибирском</w:t>
      </w:r>
      <w:r>
        <w:t xml:space="preserve"> </w:t>
      </w:r>
      <w:r>
        <w:rPr>
          <w:rFonts w:hint="eastAsia"/>
        </w:rPr>
        <w:t>ходу</w:t>
      </w:r>
    </w:p>
    <w:p w14:paraId="721DB274" w14:textId="77777777" w:rsidR="00A3215B" w:rsidRDefault="00A3215B" w:rsidP="00A3215B"/>
    <w:p w14:paraId="7853FF61" w14:textId="77777777" w:rsidR="00A3215B" w:rsidRDefault="00A3215B" w:rsidP="00A3215B">
      <w:r>
        <w:lastRenderedPageBreak/>
        <w:t xml:space="preserve">5.2 </w:t>
      </w:r>
      <w:r>
        <w:rPr>
          <w:rFonts w:hint="eastAsia"/>
        </w:rPr>
        <w:t>Оценка</w:t>
      </w:r>
      <w:r>
        <w:t xml:space="preserve"> </w:t>
      </w:r>
      <w:r>
        <w:rPr>
          <w:rFonts w:hint="eastAsia"/>
        </w:rPr>
        <w:t>изменения</w:t>
      </w:r>
      <w:r>
        <w:t xml:space="preserve"> </w:t>
      </w:r>
      <w:r>
        <w:rPr>
          <w:rFonts w:hint="eastAsia"/>
        </w:rPr>
        <w:t>эксплуатационных</w:t>
      </w:r>
      <w:r>
        <w:t xml:space="preserve"> </w:t>
      </w:r>
      <w:r>
        <w:rPr>
          <w:rFonts w:hint="eastAsia"/>
        </w:rPr>
        <w:t>показателей</w:t>
      </w:r>
      <w:r>
        <w:t xml:space="preserve"> </w:t>
      </w:r>
      <w:r>
        <w:rPr>
          <w:rFonts w:hint="eastAsia"/>
        </w:rPr>
        <w:t>магистральных</w:t>
      </w:r>
      <w:r>
        <w:t xml:space="preserve"> </w:t>
      </w:r>
      <w:r>
        <w:rPr>
          <w:rFonts w:hint="eastAsia"/>
        </w:rPr>
        <w:t>грузовых</w:t>
      </w:r>
      <w:r>
        <w:t xml:space="preserve"> </w:t>
      </w:r>
      <w:r>
        <w:rPr>
          <w:rFonts w:hint="eastAsia"/>
        </w:rPr>
        <w:t>электровозов</w:t>
      </w:r>
      <w:r>
        <w:t xml:space="preserve"> </w:t>
      </w:r>
      <w:r>
        <w:rPr>
          <w:rFonts w:hint="eastAsia"/>
        </w:rPr>
        <w:t>при</w:t>
      </w:r>
      <w:r>
        <w:t xml:space="preserve"> </w:t>
      </w:r>
      <w:r>
        <w:rPr>
          <w:rFonts w:hint="eastAsia"/>
        </w:rPr>
        <w:t>потенциальном</w:t>
      </w:r>
      <w:r>
        <w:t xml:space="preserve"> </w:t>
      </w:r>
      <w:r>
        <w:rPr>
          <w:rFonts w:hint="eastAsia"/>
        </w:rPr>
        <w:t>внедрении</w:t>
      </w:r>
      <w:r>
        <w:t xml:space="preserve"> </w:t>
      </w:r>
      <w:r>
        <w:rPr>
          <w:rFonts w:hint="eastAsia"/>
        </w:rPr>
        <w:t>в</w:t>
      </w:r>
      <w:r>
        <w:t xml:space="preserve"> </w:t>
      </w:r>
      <w:r>
        <w:rPr>
          <w:rFonts w:hint="eastAsia"/>
        </w:rPr>
        <w:t>эксплуатацию</w:t>
      </w:r>
      <w:r>
        <w:t xml:space="preserve"> </w:t>
      </w:r>
      <w:r>
        <w:rPr>
          <w:rFonts w:hint="eastAsia"/>
        </w:rPr>
        <w:t>двухсистемных</w:t>
      </w:r>
      <w:r>
        <w:t xml:space="preserve"> </w:t>
      </w:r>
      <w:r>
        <w:rPr>
          <w:rFonts w:hint="eastAsia"/>
        </w:rPr>
        <w:t>электровозов</w:t>
      </w:r>
    </w:p>
    <w:p w14:paraId="4979142A" w14:textId="77777777" w:rsidR="00A3215B" w:rsidRDefault="00A3215B" w:rsidP="00A3215B"/>
    <w:p w14:paraId="450766B3" w14:textId="77777777" w:rsidR="00A3215B" w:rsidRDefault="00A3215B" w:rsidP="00A3215B">
      <w:r>
        <w:t xml:space="preserve">5.3 </w:t>
      </w:r>
      <w:r>
        <w:rPr>
          <w:rFonts w:hint="eastAsia"/>
        </w:rPr>
        <w:t>Оценка</w:t>
      </w:r>
      <w:r>
        <w:t xml:space="preserve"> </w:t>
      </w:r>
      <w:r>
        <w:rPr>
          <w:rFonts w:hint="eastAsia"/>
        </w:rPr>
        <w:t>эффективности</w:t>
      </w:r>
      <w:r>
        <w:t xml:space="preserve"> </w:t>
      </w:r>
      <w:r>
        <w:rPr>
          <w:rFonts w:hint="eastAsia"/>
        </w:rPr>
        <w:t>влияния</w:t>
      </w:r>
      <w:r>
        <w:t xml:space="preserve"> </w:t>
      </w:r>
      <w:r>
        <w:rPr>
          <w:rFonts w:hint="eastAsia"/>
        </w:rPr>
        <w:t>технологических</w:t>
      </w:r>
      <w:r>
        <w:t xml:space="preserve"> </w:t>
      </w:r>
      <w:r>
        <w:rPr>
          <w:rFonts w:hint="eastAsia"/>
        </w:rPr>
        <w:t>решений</w:t>
      </w:r>
      <w:r>
        <w:t xml:space="preserve"> </w:t>
      </w:r>
      <w:r>
        <w:rPr>
          <w:rFonts w:hint="eastAsia"/>
        </w:rPr>
        <w:t>по</w:t>
      </w:r>
      <w:r>
        <w:t xml:space="preserve"> </w:t>
      </w:r>
      <w:r>
        <w:rPr>
          <w:rFonts w:hint="eastAsia"/>
        </w:rPr>
        <w:t>внедрению</w:t>
      </w:r>
      <w:r>
        <w:t xml:space="preserve"> </w:t>
      </w:r>
      <w:r>
        <w:rPr>
          <w:rFonts w:hint="eastAsia"/>
        </w:rPr>
        <w:t>в</w:t>
      </w:r>
      <w:r>
        <w:t xml:space="preserve"> </w:t>
      </w:r>
      <w:r>
        <w:rPr>
          <w:rFonts w:hint="eastAsia"/>
        </w:rPr>
        <w:t>эксплуатацию</w:t>
      </w:r>
      <w:r>
        <w:t xml:space="preserve"> </w:t>
      </w:r>
      <w:r>
        <w:rPr>
          <w:rFonts w:hint="eastAsia"/>
        </w:rPr>
        <w:t>электровозов</w:t>
      </w:r>
      <w:r>
        <w:t xml:space="preserve"> </w:t>
      </w:r>
      <w:r>
        <w:rPr>
          <w:rFonts w:hint="eastAsia"/>
        </w:rPr>
        <w:t>двойного</w:t>
      </w:r>
      <w:r>
        <w:t xml:space="preserve"> </w:t>
      </w:r>
      <w:r>
        <w:rPr>
          <w:rFonts w:hint="eastAsia"/>
        </w:rPr>
        <w:t>питания</w:t>
      </w:r>
    </w:p>
    <w:p w14:paraId="47FBB9E4" w14:textId="77777777" w:rsidR="00A3215B" w:rsidRDefault="00A3215B" w:rsidP="00A3215B"/>
    <w:p w14:paraId="1F174A01" w14:textId="77777777" w:rsidR="00A3215B" w:rsidRDefault="00A3215B" w:rsidP="00A3215B">
      <w:r>
        <w:t xml:space="preserve">5.4 </w:t>
      </w:r>
      <w:r>
        <w:rPr>
          <w:rFonts w:hint="eastAsia"/>
        </w:rPr>
        <w:t>Выводы</w:t>
      </w:r>
      <w:r>
        <w:t xml:space="preserve"> </w:t>
      </w:r>
      <w:r>
        <w:rPr>
          <w:rFonts w:hint="eastAsia"/>
        </w:rPr>
        <w:t>по</w:t>
      </w:r>
      <w:r>
        <w:t xml:space="preserve"> </w:t>
      </w:r>
      <w:r>
        <w:rPr>
          <w:rFonts w:hint="eastAsia"/>
        </w:rPr>
        <w:t>пятой</w:t>
      </w:r>
      <w:r>
        <w:t xml:space="preserve"> </w:t>
      </w:r>
      <w:r>
        <w:rPr>
          <w:rFonts w:hint="eastAsia"/>
        </w:rPr>
        <w:t>главе</w:t>
      </w:r>
    </w:p>
    <w:p w14:paraId="5B7ECA99" w14:textId="77777777" w:rsidR="00A3215B" w:rsidRDefault="00A3215B" w:rsidP="00A3215B"/>
    <w:p w14:paraId="2A2F3F4D" w14:textId="77777777" w:rsidR="00A3215B" w:rsidRDefault="00A3215B" w:rsidP="00A3215B">
      <w:r>
        <w:rPr>
          <w:rFonts w:hint="eastAsia"/>
        </w:rPr>
        <w:t>ЗАКЛЮЧЕНИЕ</w:t>
      </w:r>
    </w:p>
    <w:p w14:paraId="719C4024" w14:textId="77777777" w:rsidR="00A3215B" w:rsidRDefault="00A3215B" w:rsidP="00A3215B"/>
    <w:p w14:paraId="125596BF" w14:textId="77777777" w:rsidR="00A3215B" w:rsidRDefault="00A3215B" w:rsidP="00A3215B">
      <w:r>
        <w:rPr>
          <w:rFonts w:hint="eastAsia"/>
        </w:rPr>
        <w:t>СПИСОК</w:t>
      </w:r>
      <w:r>
        <w:t xml:space="preserve"> </w:t>
      </w:r>
      <w:r>
        <w:rPr>
          <w:rFonts w:hint="eastAsia"/>
        </w:rPr>
        <w:t>ЛИТЕРАТУРЫ</w:t>
      </w:r>
    </w:p>
    <w:p w14:paraId="7884E5FD" w14:textId="77777777" w:rsidR="00A3215B" w:rsidRDefault="00A3215B" w:rsidP="00A3215B"/>
    <w:p w14:paraId="1D781B7D" w14:textId="77777777" w:rsidR="00A3215B" w:rsidRDefault="00A3215B" w:rsidP="00A3215B">
      <w:r>
        <w:rPr>
          <w:rFonts w:hint="eastAsia"/>
        </w:rPr>
        <w:t>ПРИЛОЖЕНИЕ</w:t>
      </w:r>
    </w:p>
    <w:p w14:paraId="23C35890" w14:textId="77777777" w:rsidR="00A3215B" w:rsidRDefault="00A3215B" w:rsidP="00A3215B"/>
    <w:p w14:paraId="18295119" w14:textId="77777777" w:rsidR="00A3215B" w:rsidRDefault="00A3215B" w:rsidP="00A3215B">
      <w:r>
        <w:rPr>
          <w:rFonts w:hint="eastAsia"/>
        </w:rPr>
        <w:t>ПРИЛОЖЕНИЕ</w:t>
      </w:r>
    </w:p>
    <w:p w14:paraId="0418FC2F" w14:textId="77777777" w:rsidR="00A3215B" w:rsidRDefault="00A3215B" w:rsidP="00A3215B"/>
    <w:p w14:paraId="4D8F5138" w14:textId="77777777" w:rsidR="00A3215B" w:rsidRDefault="00A3215B" w:rsidP="00A3215B">
      <w:r>
        <w:rPr>
          <w:rFonts w:hint="eastAsia"/>
        </w:rPr>
        <w:t>ПРИЛОЖЕНИЕ</w:t>
      </w:r>
    </w:p>
    <w:p w14:paraId="0E2BA963" w14:textId="77777777" w:rsidR="00A3215B" w:rsidRDefault="00A3215B" w:rsidP="00A3215B"/>
    <w:p w14:paraId="6DB8AFEE" w14:textId="3C0DFEDA" w:rsidR="00A3215B" w:rsidRPr="00A3215B" w:rsidRDefault="00A3215B" w:rsidP="00A3215B">
      <w:r>
        <w:t>164</w:t>
      </w:r>
    </w:p>
    <w:sectPr w:rsidR="00A3215B" w:rsidRPr="00A3215B" w:rsidSect="007D4A6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F832" w14:textId="77777777" w:rsidR="007D4A66" w:rsidRDefault="007D4A66">
      <w:pPr>
        <w:spacing w:after="0" w:line="240" w:lineRule="auto"/>
      </w:pPr>
      <w:r>
        <w:separator/>
      </w:r>
    </w:p>
  </w:endnote>
  <w:endnote w:type="continuationSeparator" w:id="0">
    <w:p w14:paraId="6A3C4CC3" w14:textId="77777777" w:rsidR="007D4A66" w:rsidRDefault="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DA6A" w14:textId="77777777" w:rsidR="007D4A66" w:rsidRDefault="007D4A66"/>
    <w:p w14:paraId="0E01DBFE" w14:textId="77777777" w:rsidR="007D4A66" w:rsidRDefault="007D4A66"/>
    <w:p w14:paraId="78615DB0" w14:textId="77777777" w:rsidR="007D4A66" w:rsidRDefault="007D4A66"/>
    <w:p w14:paraId="4A540E8A" w14:textId="77777777" w:rsidR="007D4A66" w:rsidRDefault="007D4A66"/>
    <w:p w14:paraId="15BEA9AA" w14:textId="77777777" w:rsidR="007D4A66" w:rsidRDefault="007D4A66"/>
    <w:p w14:paraId="4E7F96F4" w14:textId="77777777" w:rsidR="007D4A66" w:rsidRDefault="007D4A66"/>
    <w:p w14:paraId="0FCEF153" w14:textId="77777777" w:rsidR="007D4A66" w:rsidRDefault="007D4A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E7ADEC" wp14:editId="040820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F4A0C" w14:textId="77777777" w:rsidR="007D4A66" w:rsidRDefault="007D4A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7AD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4F4A0C" w14:textId="77777777" w:rsidR="007D4A66" w:rsidRDefault="007D4A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0CB919" w14:textId="77777777" w:rsidR="007D4A66" w:rsidRDefault="007D4A66"/>
    <w:p w14:paraId="3025B38C" w14:textId="77777777" w:rsidR="007D4A66" w:rsidRDefault="007D4A66"/>
    <w:p w14:paraId="3165D5EE" w14:textId="77777777" w:rsidR="007D4A66" w:rsidRDefault="007D4A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E06D03" wp14:editId="2AC2D9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21A27" w14:textId="77777777" w:rsidR="007D4A66" w:rsidRDefault="007D4A66"/>
                          <w:p w14:paraId="19E222A9" w14:textId="77777777" w:rsidR="007D4A66" w:rsidRDefault="007D4A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E06D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F21A27" w14:textId="77777777" w:rsidR="007D4A66" w:rsidRDefault="007D4A66"/>
                    <w:p w14:paraId="19E222A9" w14:textId="77777777" w:rsidR="007D4A66" w:rsidRDefault="007D4A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CCDDA9" w14:textId="77777777" w:rsidR="007D4A66" w:rsidRDefault="007D4A66"/>
    <w:p w14:paraId="106059D7" w14:textId="77777777" w:rsidR="007D4A66" w:rsidRDefault="007D4A66">
      <w:pPr>
        <w:rPr>
          <w:sz w:val="2"/>
          <w:szCs w:val="2"/>
        </w:rPr>
      </w:pPr>
    </w:p>
    <w:p w14:paraId="5B633E7B" w14:textId="77777777" w:rsidR="007D4A66" w:rsidRDefault="007D4A66"/>
    <w:p w14:paraId="0960E96D" w14:textId="77777777" w:rsidR="007D4A66" w:rsidRDefault="007D4A66">
      <w:pPr>
        <w:spacing w:after="0" w:line="240" w:lineRule="auto"/>
      </w:pPr>
    </w:p>
  </w:footnote>
  <w:footnote w:type="continuationSeparator" w:id="0">
    <w:p w14:paraId="6BCB8AC7" w14:textId="77777777" w:rsidR="007D4A66" w:rsidRDefault="007D4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A66"/>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24869</TotalTime>
  <Pages>4</Pages>
  <Words>545</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3186</cp:revision>
  <cp:lastPrinted>2009-02-06T05:36:00Z</cp:lastPrinted>
  <dcterms:created xsi:type="dcterms:W3CDTF">2024-01-07T13:43:00Z</dcterms:created>
  <dcterms:modified xsi:type="dcterms:W3CDTF">2024-02-17T15:20:00Z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