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9A96" w14:textId="77777777" w:rsidR="008B1B8A" w:rsidRDefault="008B1B8A" w:rsidP="008B1B8A"/>
    <w:p w14:paraId="70848F60" w14:textId="1E4A3618" w:rsidR="0085500F" w:rsidRDefault="008B1B8A" w:rsidP="008B1B8A">
      <w:r>
        <w:rPr>
          <w:rFonts w:hint="eastAsia"/>
        </w:rPr>
        <w:t>Беклемишева</w:t>
      </w:r>
      <w:r>
        <w:t xml:space="preserve"> </w:t>
      </w:r>
      <w:r>
        <w:rPr>
          <w:rFonts w:hint="eastAsia"/>
        </w:rPr>
        <w:t>Мария</w:t>
      </w:r>
      <w:r>
        <w:t xml:space="preserve"> </w:t>
      </w:r>
      <w:r>
        <w:rPr>
          <w:rFonts w:hint="eastAsia"/>
        </w:rPr>
        <w:t>Михайловна</w:t>
      </w:r>
      <w:r>
        <w:t xml:space="preserve"> </w:t>
      </w:r>
      <w:r w:rsidRPr="008B1B8A">
        <w:rPr>
          <w:rFonts w:hint="eastAsia"/>
        </w:rPr>
        <w:t>А</w:t>
      </w:r>
      <w:r w:rsidRPr="008B1B8A">
        <w:t xml:space="preserve">. </w:t>
      </w:r>
      <w:r w:rsidRPr="008B1B8A">
        <w:rPr>
          <w:rFonts w:hint="eastAsia"/>
        </w:rPr>
        <w:t>А</w:t>
      </w:r>
      <w:r w:rsidRPr="008B1B8A">
        <w:t xml:space="preserve">. </w:t>
      </w:r>
      <w:r w:rsidRPr="008B1B8A">
        <w:rPr>
          <w:rFonts w:hint="eastAsia"/>
        </w:rPr>
        <w:t>Башмаков</w:t>
      </w:r>
      <w:r w:rsidRPr="008B1B8A">
        <w:t xml:space="preserve"> (1858</w:t>
      </w:r>
      <w:r w:rsidRPr="008B1B8A">
        <w:rPr>
          <w:rFonts w:hint="eastAsia"/>
        </w:rPr>
        <w:t>–</w:t>
      </w:r>
      <w:r w:rsidRPr="008B1B8A">
        <w:t xml:space="preserve">1943): </w:t>
      </w:r>
      <w:r w:rsidRPr="008B1B8A">
        <w:rPr>
          <w:rFonts w:hint="eastAsia"/>
        </w:rPr>
        <w:t>общественно</w:t>
      </w:r>
      <w:r w:rsidRPr="008B1B8A">
        <w:t>-</w:t>
      </w:r>
      <w:r w:rsidRPr="008B1B8A">
        <w:rPr>
          <w:rFonts w:hint="eastAsia"/>
        </w:rPr>
        <w:t>политические</w:t>
      </w:r>
      <w:r w:rsidRPr="008B1B8A">
        <w:t xml:space="preserve"> </w:t>
      </w:r>
      <w:r w:rsidRPr="008B1B8A">
        <w:rPr>
          <w:rFonts w:hint="eastAsia"/>
        </w:rPr>
        <w:t>взгляды</w:t>
      </w:r>
      <w:r w:rsidRPr="008B1B8A">
        <w:t xml:space="preserve"> </w:t>
      </w:r>
      <w:r w:rsidRPr="008B1B8A">
        <w:rPr>
          <w:rFonts w:hint="eastAsia"/>
        </w:rPr>
        <w:t>и</w:t>
      </w:r>
      <w:r w:rsidRPr="008B1B8A">
        <w:t xml:space="preserve"> </w:t>
      </w:r>
      <w:r w:rsidRPr="008B1B8A">
        <w:rPr>
          <w:rFonts w:hint="eastAsia"/>
        </w:rPr>
        <w:t>деятельность</w:t>
      </w:r>
      <w:r w:rsidRPr="008B1B8A">
        <w:t xml:space="preserve"> </w:t>
      </w:r>
      <w:r w:rsidRPr="008B1B8A">
        <w:rPr>
          <w:rFonts w:hint="eastAsia"/>
        </w:rPr>
        <w:t>в</w:t>
      </w:r>
      <w:r w:rsidRPr="008B1B8A">
        <w:t xml:space="preserve"> </w:t>
      </w:r>
      <w:r w:rsidRPr="008B1B8A">
        <w:rPr>
          <w:rFonts w:hint="eastAsia"/>
        </w:rPr>
        <w:t>дореволюционной</w:t>
      </w:r>
      <w:r w:rsidRPr="008B1B8A">
        <w:t xml:space="preserve"> </w:t>
      </w:r>
      <w:r w:rsidRPr="008B1B8A">
        <w:rPr>
          <w:rFonts w:hint="eastAsia"/>
        </w:rPr>
        <w:t>России</w:t>
      </w:r>
    </w:p>
    <w:p w14:paraId="62697EB0" w14:textId="77777777" w:rsidR="008B1B8A" w:rsidRDefault="008B1B8A" w:rsidP="008B1B8A">
      <w:r>
        <w:rPr>
          <w:rFonts w:hint="eastAsia"/>
        </w:rPr>
        <w:t>ОГЛАВЛЕНИЕ</w:t>
      </w:r>
      <w:r>
        <w:t xml:space="preserve"> </w:t>
      </w:r>
      <w:r>
        <w:rPr>
          <w:rFonts w:hint="eastAsia"/>
        </w:rPr>
        <w:t>ДИССЕРТАЦИИ</w:t>
      </w:r>
    </w:p>
    <w:p w14:paraId="042E0BB2" w14:textId="77777777" w:rsidR="008B1B8A" w:rsidRDefault="008B1B8A" w:rsidP="008B1B8A">
      <w:r>
        <w:rPr>
          <w:rFonts w:hint="eastAsia"/>
        </w:rPr>
        <w:t>кандидат</w:t>
      </w:r>
      <w:r>
        <w:t xml:space="preserve"> </w:t>
      </w:r>
      <w:r>
        <w:rPr>
          <w:rFonts w:hint="eastAsia"/>
        </w:rPr>
        <w:t>наук</w:t>
      </w:r>
      <w:r>
        <w:t xml:space="preserve"> </w:t>
      </w:r>
      <w:r>
        <w:rPr>
          <w:rFonts w:hint="eastAsia"/>
        </w:rPr>
        <w:t>Беклемишева</w:t>
      </w:r>
      <w:r>
        <w:t xml:space="preserve"> </w:t>
      </w:r>
      <w:r>
        <w:rPr>
          <w:rFonts w:hint="eastAsia"/>
        </w:rPr>
        <w:t>Мария</w:t>
      </w:r>
      <w:r>
        <w:t xml:space="preserve"> </w:t>
      </w:r>
      <w:r>
        <w:rPr>
          <w:rFonts w:hint="eastAsia"/>
        </w:rPr>
        <w:t>Михайловна</w:t>
      </w:r>
    </w:p>
    <w:p w14:paraId="75835266" w14:textId="77777777" w:rsidR="008B1B8A" w:rsidRDefault="008B1B8A" w:rsidP="008B1B8A">
      <w:r>
        <w:rPr>
          <w:rFonts w:hint="eastAsia"/>
        </w:rPr>
        <w:t>ВВЕДЕНИЕ</w:t>
      </w:r>
    </w:p>
    <w:p w14:paraId="49FD0FBC" w14:textId="77777777" w:rsidR="008B1B8A" w:rsidRDefault="008B1B8A" w:rsidP="008B1B8A"/>
    <w:p w14:paraId="0C5182BB" w14:textId="77777777" w:rsidR="008B1B8A" w:rsidRDefault="008B1B8A" w:rsidP="008B1B8A">
      <w:r>
        <w:rPr>
          <w:rFonts w:hint="eastAsia"/>
        </w:rPr>
        <w:t>ГЛАВА</w:t>
      </w:r>
      <w:r>
        <w:t xml:space="preserve"> I. </w:t>
      </w:r>
      <w:r>
        <w:rPr>
          <w:rFonts w:hint="eastAsia"/>
        </w:rPr>
        <w:t>Биография</w:t>
      </w:r>
      <w:r>
        <w:t xml:space="preserve"> </w:t>
      </w:r>
      <w:r>
        <w:rPr>
          <w:rFonts w:hint="eastAsia"/>
        </w:rPr>
        <w:t>А</w:t>
      </w:r>
      <w:r>
        <w:t xml:space="preserve">. </w:t>
      </w:r>
      <w:r>
        <w:rPr>
          <w:rFonts w:hint="eastAsia"/>
        </w:rPr>
        <w:t>А</w:t>
      </w:r>
      <w:r>
        <w:t xml:space="preserve">. </w:t>
      </w:r>
      <w:r>
        <w:rPr>
          <w:rFonts w:hint="eastAsia"/>
        </w:rPr>
        <w:t>Башмакова</w:t>
      </w:r>
    </w:p>
    <w:p w14:paraId="2E10F4D6" w14:textId="77777777" w:rsidR="008B1B8A" w:rsidRDefault="008B1B8A" w:rsidP="008B1B8A"/>
    <w:p w14:paraId="5B8D725C" w14:textId="77777777" w:rsidR="008B1B8A" w:rsidRDefault="008B1B8A" w:rsidP="008B1B8A">
      <w:r>
        <w:rPr>
          <w:rFonts w:hint="eastAsia"/>
        </w:rPr>
        <w:t>ГЛАВА</w:t>
      </w:r>
      <w:r>
        <w:t xml:space="preserve"> II. </w:t>
      </w:r>
      <w:r>
        <w:rPr>
          <w:rFonts w:hint="eastAsia"/>
        </w:rPr>
        <w:t>А</w:t>
      </w:r>
      <w:r>
        <w:t xml:space="preserve">. </w:t>
      </w:r>
      <w:r>
        <w:rPr>
          <w:rFonts w:hint="eastAsia"/>
        </w:rPr>
        <w:t>А</w:t>
      </w:r>
      <w:r>
        <w:t xml:space="preserve">. </w:t>
      </w:r>
      <w:r>
        <w:rPr>
          <w:rFonts w:hint="eastAsia"/>
        </w:rPr>
        <w:t>Башмаков</w:t>
      </w:r>
      <w:r>
        <w:t xml:space="preserve"> </w:t>
      </w:r>
      <w:r>
        <w:rPr>
          <w:rFonts w:hint="eastAsia"/>
        </w:rPr>
        <w:t>и</w:t>
      </w:r>
      <w:r>
        <w:t xml:space="preserve"> </w:t>
      </w:r>
      <w:r>
        <w:rPr>
          <w:rFonts w:hint="eastAsia"/>
        </w:rPr>
        <w:t>славянский</w:t>
      </w:r>
      <w:r>
        <w:t xml:space="preserve"> </w:t>
      </w:r>
      <w:r>
        <w:rPr>
          <w:rFonts w:hint="eastAsia"/>
        </w:rPr>
        <w:t>вопрос</w:t>
      </w:r>
    </w:p>
    <w:p w14:paraId="5C690B3D" w14:textId="77777777" w:rsidR="008B1B8A" w:rsidRDefault="008B1B8A" w:rsidP="008B1B8A"/>
    <w:p w14:paraId="44E0F881" w14:textId="77777777" w:rsidR="008B1B8A" w:rsidRDefault="008B1B8A" w:rsidP="008B1B8A">
      <w:r>
        <w:rPr>
          <w:rFonts w:hint="eastAsia"/>
        </w:rPr>
        <w:t>§</w:t>
      </w:r>
      <w:r>
        <w:t xml:space="preserve"> 2.1. </w:t>
      </w:r>
      <w:r>
        <w:rPr>
          <w:rFonts w:hint="eastAsia"/>
        </w:rPr>
        <w:t>Славянская</w:t>
      </w:r>
      <w:r>
        <w:t xml:space="preserve"> </w:t>
      </w:r>
      <w:r>
        <w:rPr>
          <w:rFonts w:hint="eastAsia"/>
        </w:rPr>
        <w:t>идея</w:t>
      </w:r>
      <w:r>
        <w:t xml:space="preserve"> </w:t>
      </w:r>
      <w:r>
        <w:rPr>
          <w:rFonts w:hint="eastAsia"/>
        </w:rPr>
        <w:t>в</w:t>
      </w:r>
      <w:r>
        <w:t xml:space="preserve"> </w:t>
      </w:r>
      <w:r>
        <w:rPr>
          <w:rFonts w:hint="eastAsia"/>
        </w:rPr>
        <w:t>воззрениях</w:t>
      </w:r>
      <w:r>
        <w:t xml:space="preserve"> </w:t>
      </w:r>
      <w:r>
        <w:rPr>
          <w:rFonts w:hint="eastAsia"/>
        </w:rPr>
        <w:t>А</w:t>
      </w:r>
      <w:r>
        <w:t xml:space="preserve">. </w:t>
      </w:r>
      <w:r>
        <w:rPr>
          <w:rFonts w:hint="eastAsia"/>
        </w:rPr>
        <w:t>А</w:t>
      </w:r>
      <w:r>
        <w:t xml:space="preserve">. </w:t>
      </w:r>
      <w:r>
        <w:rPr>
          <w:rFonts w:hint="eastAsia"/>
        </w:rPr>
        <w:t>Башмакова</w:t>
      </w:r>
    </w:p>
    <w:p w14:paraId="05AA426F" w14:textId="77777777" w:rsidR="008B1B8A" w:rsidRDefault="008B1B8A" w:rsidP="008B1B8A"/>
    <w:p w14:paraId="6FC3606E" w14:textId="77777777" w:rsidR="008B1B8A" w:rsidRDefault="008B1B8A" w:rsidP="008B1B8A">
      <w:r>
        <w:rPr>
          <w:rFonts w:hint="eastAsia"/>
        </w:rPr>
        <w:t>§</w:t>
      </w:r>
      <w:r>
        <w:t xml:space="preserve"> 2.2. </w:t>
      </w:r>
      <w:r>
        <w:rPr>
          <w:rFonts w:hint="eastAsia"/>
        </w:rPr>
        <w:t>А</w:t>
      </w:r>
      <w:r>
        <w:t xml:space="preserve">. </w:t>
      </w:r>
      <w:r>
        <w:rPr>
          <w:rFonts w:hint="eastAsia"/>
        </w:rPr>
        <w:t>А</w:t>
      </w:r>
      <w:r>
        <w:t xml:space="preserve">. </w:t>
      </w:r>
      <w:r>
        <w:rPr>
          <w:rFonts w:hint="eastAsia"/>
        </w:rPr>
        <w:t>Башмаков</w:t>
      </w:r>
      <w:r>
        <w:t xml:space="preserve"> </w:t>
      </w:r>
      <w:r>
        <w:rPr>
          <w:rFonts w:hint="eastAsia"/>
        </w:rPr>
        <w:t>о</w:t>
      </w:r>
      <w:r>
        <w:t xml:space="preserve"> </w:t>
      </w:r>
      <w:r>
        <w:rPr>
          <w:rFonts w:hint="eastAsia"/>
        </w:rPr>
        <w:t>«</w:t>
      </w:r>
      <w:r>
        <w:rPr>
          <w:rFonts w:hint="eastAsia"/>
        </w:rPr>
        <w:t>македонском</w:t>
      </w:r>
      <w:r>
        <w:t xml:space="preserve"> </w:t>
      </w:r>
      <w:r>
        <w:rPr>
          <w:rFonts w:hint="eastAsia"/>
        </w:rPr>
        <w:t>вопросе</w:t>
      </w:r>
      <w:r>
        <w:rPr>
          <w:rFonts w:hint="eastAsia"/>
        </w:rPr>
        <w:t>»</w:t>
      </w:r>
      <w:r>
        <w:t xml:space="preserve"> </w:t>
      </w:r>
      <w:r>
        <w:rPr>
          <w:rFonts w:hint="eastAsia"/>
        </w:rPr>
        <w:t>в</w:t>
      </w:r>
      <w:r>
        <w:t xml:space="preserve"> 1899 </w:t>
      </w:r>
      <w:r>
        <w:rPr>
          <w:rFonts w:hint="eastAsia"/>
        </w:rPr>
        <w:t>г</w:t>
      </w:r>
    </w:p>
    <w:p w14:paraId="3557606F" w14:textId="77777777" w:rsidR="008B1B8A" w:rsidRDefault="008B1B8A" w:rsidP="008B1B8A"/>
    <w:p w14:paraId="741B618E" w14:textId="77777777" w:rsidR="008B1B8A" w:rsidRDefault="008B1B8A" w:rsidP="008B1B8A">
      <w:r>
        <w:rPr>
          <w:rFonts w:hint="eastAsia"/>
        </w:rPr>
        <w:t>§</w:t>
      </w:r>
      <w:r>
        <w:t xml:space="preserve"> 2.3. </w:t>
      </w:r>
      <w:r>
        <w:rPr>
          <w:rFonts w:hint="eastAsia"/>
        </w:rPr>
        <w:t>А</w:t>
      </w:r>
      <w:r>
        <w:t xml:space="preserve">. </w:t>
      </w:r>
      <w:r>
        <w:rPr>
          <w:rFonts w:hint="eastAsia"/>
        </w:rPr>
        <w:t>А</w:t>
      </w:r>
      <w:r>
        <w:t xml:space="preserve">. </w:t>
      </w:r>
      <w:r>
        <w:rPr>
          <w:rFonts w:hint="eastAsia"/>
        </w:rPr>
        <w:t>Башмаков</w:t>
      </w:r>
      <w:r>
        <w:t xml:space="preserve"> </w:t>
      </w:r>
      <w:r>
        <w:rPr>
          <w:rFonts w:hint="eastAsia"/>
        </w:rPr>
        <w:t>о</w:t>
      </w:r>
      <w:r>
        <w:t xml:space="preserve"> </w:t>
      </w:r>
      <w:r>
        <w:rPr>
          <w:rFonts w:hint="eastAsia"/>
        </w:rPr>
        <w:t>международных</w:t>
      </w:r>
      <w:r>
        <w:t xml:space="preserve"> </w:t>
      </w:r>
      <w:r>
        <w:rPr>
          <w:rFonts w:hint="eastAsia"/>
        </w:rPr>
        <w:t>отношениях</w:t>
      </w:r>
      <w:r>
        <w:t xml:space="preserve"> </w:t>
      </w:r>
      <w:r>
        <w:rPr>
          <w:rFonts w:hint="eastAsia"/>
        </w:rPr>
        <w:t>на</w:t>
      </w:r>
      <w:r>
        <w:t xml:space="preserve"> </w:t>
      </w:r>
      <w:r>
        <w:rPr>
          <w:rFonts w:hint="eastAsia"/>
        </w:rPr>
        <w:t>Балканах</w:t>
      </w:r>
      <w:r>
        <w:t xml:space="preserve"> </w:t>
      </w:r>
      <w:r>
        <w:rPr>
          <w:rFonts w:hint="eastAsia"/>
        </w:rPr>
        <w:t>в</w:t>
      </w:r>
      <w:r>
        <w:t xml:space="preserve"> 19081915 </w:t>
      </w:r>
      <w:r>
        <w:rPr>
          <w:rFonts w:hint="eastAsia"/>
        </w:rPr>
        <w:t>гг</w:t>
      </w:r>
    </w:p>
    <w:p w14:paraId="597A7F9E" w14:textId="77777777" w:rsidR="008B1B8A" w:rsidRDefault="008B1B8A" w:rsidP="008B1B8A"/>
    <w:p w14:paraId="4B7EB421" w14:textId="77777777" w:rsidR="008B1B8A" w:rsidRDefault="008B1B8A" w:rsidP="008B1B8A">
      <w:r>
        <w:rPr>
          <w:rFonts w:hint="eastAsia"/>
        </w:rPr>
        <w:t>ГЛАВА</w:t>
      </w:r>
      <w:r>
        <w:t xml:space="preserve"> III. </w:t>
      </w:r>
      <w:r>
        <w:rPr>
          <w:rFonts w:hint="eastAsia"/>
        </w:rPr>
        <w:t>Внутриполитические</w:t>
      </w:r>
      <w:r>
        <w:t xml:space="preserve"> </w:t>
      </w:r>
      <w:r>
        <w:rPr>
          <w:rFonts w:hint="eastAsia"/>
        </w:rPr>
        <w:t>взгляды</w:t>
      </w:r>
      <w:r>
        <w:t xml:space="preserve"> </w:t>
      </w:r>
      <w:r>
        <w:rPr>
          <w:rFonts w:hint="eastAsia"/>
        </w:rPr>
        <w:t>А</w:t>
      </w:r>
      <w:r>
        <w:t xml:space="preserve">. </w:t>
      </w:r>
      <w:r>
        <w:rPr>
          <w:rFonts w:hint="eastAsia"/>
        </w:rPr>
        <w:t>А</w:t>
      </w:r>
      <w:r>
        <w:t xml:space="preserve">. </w:t>
      </w:r>
      <w:r>
        <w:rPr>
          <w:rFonts w:hint="eastAsia"/>
        </w:rPr>
        <w:t>Башмакова</w:t>
      </w:r>
    </w:p>
    <w:p w14:paraId="56D126C3" w14:textId="77777777" w:rsidR="008B1B8A" w:rsidRDefault="008B1B8A" w:rsidP="008B1B8A"/>
    <w:p w14:paraId="30C8D956" w14:textId="77777777" w:rsidR="008B1B8A" w:rsidRDefault="008B1B8A" w:rsidP="008B1B8A">
      <w:r>
        <w:rPr>
          <w:rFonts w:hint="eastAsia"/>
        </w:rPr>
        <w:t>§</w:t>
      </w:r>
      <w:r>
        <w:t xml:space="preserve"> 3.1. </w:t>
      </w:r>
      <w:r>
        <w:rPr>
          <w:rFonts w:hint="eastAsia"/>
        </w:rPr>
        <w:t>А</w:t>
      </w:r>
      <w:r>
        <w:t xml:space="preserve">. </w:t>
      </w:r>
      <w:r>
        <w:rPr>
          <w:rFonts w:hint="eastAsia"/>
        </w:rPr>
        <w:t>А</w:t>
      </w:r>
      <w:r>
        <w:t xml:space="preserve">. </w:t>
      </w:r>
      <w:r>
        <w:rPr>
          <w:rFonts w:hint="eastAsia"/>
        </w:rPr>
        <w:t>Башмаков</w:t>
      </w:r>
      <w:r>
        <w:t xml:space="preserve"> - </w:t>
      </w:r>
      <w:r>
        <w:rPr>
          <w:rFonts w:hint="eastAsia"/>
        </w:rPr>
        <w:t>исследователь</w:t>
      </w:r>
      <w:r>
        <w:t xml:space="preserve"> </w:t>
      </w:r>
      <w:r>
        <w:rPr>
          <w:rFonts w:hint="eastAsia"/>
        </w:rPr>
        <w:t>обычного</w:t>
      </w:r>
      <w:r>
        <w:t xml:space="preserve"> </w:t>
      </w:r>
      <w:r>
        <w:rPr>
          <w:rFonts w:hint="eastAsia"/>
        </w:rPr>
        <w:t>права</w:t>
      </w:r>
      <w:r>
        <w:t xml:space="preserve"> (</w:t>
      </w:r>
      <w:r>
        <w:rPr>
          <w:rFonts w:hint="eastAsia"/>
        </w:rPr>
        <w:t>краткий</w:t>
      </w:r>
    </w:p>
    <w:p w14:paraId="2446918F" w14:textId="77777777" w:rsidR="008B1B8A" w:rsidRDefault="008B1B8A" w:rsidP="008B1B8A"/>
    <w:p w14:paraId="424AE235" w14:textId="77777777" w:rsidR="008B1B8A" w:rsidRDefault="008B1B8A" w:rsidP="008B1B8A">
      <w:r>
        <w:rPr>
          <w:rFonts w:hint="eastAsia"/>
        </w:rPr>
        <w:t>обзор</w:t>
      </w:r>
      <w:r>
        <w:t>)</w:t>
      </w:r>
    </w:p>
    <w:p w14:paraId="4DD4DB20" w14:textId="77777777" w:rsidR="008B1B8A" w:rsidRDefault="008B1B8A" w:rsidP="008B1B8A"/>
    <w:p w14:paraId="79E74C96" w14:textId="77777777" w:rsidR="008B1B8A" w:rsidRDefault="008B1B8A" w:rsidP="008B1B8A">
      <w:r>
        <w:rPr>
          <w:rFonts w:hint="eastAsia"/>
        </w:rPr>
        <w:t>§</w:t>
      </w:r>
      <w:r>
        <w:t xml:space="preserve"> 3.2. </w:t>
      </w:r>
      <w:r>
        <w:rPr>
          <w:rFonts w:hint="eastAsia"/>
        </w:rPr>
        <w:t>Монархические</w:t>
      </w:r>
      <w:r>
        <w:t xml:space="preserve"> </w:t>
      </w:r>
      <w:r>
        <w:rPr>
          <w:rFonts w:hint="eastAsia"/>
        </w:rPr>
        <w:t>взгляды</w:t>
      </w:r>
      <w:r>
        <w:t xml:space="preserve">. </w:t>
      </w:r>
      <w:r>
        <w:rPr>
          <w:rFonts w:hint="eastAsia"/>
        </w:rPr>
        <w:t>Национализм</w:t>
      </w:r>
      <w:r>
        <w:t xml:space="preserve">. </w:t>
      </w:r>
      <w:r>
        <w:rPr>
          <w:rFonts w:hint="eastAsia"/>
        </w:rPr>
        <w:t>«</w:t>
      </w:r>
      <w:r>
        <w:rPr>
          <w:rFonts w:hint="eastAsia"/>
        </w:rPr>
        <w:t>Окраинный</w:t>
      </w:r>
      <w:r>
        <w:t xml:space="preserve"> </w:t>
      </w:r>
      <w:r>
        <w:rPr>
          <w:rFonts w:hint="eastAsia"/>
        </w:rPr>
        <w:t>вопрос</w:t>
      </w:r>
      <w:r>
        <w:rPr>
          <w:rFonts w:hint="eastAsia"/>
        </w:rPr>
        <w:t>»</w:t>
      </w:r>
    </w:p>
    <w:p w14:paraId="39722143" w14:textId="77777777" w:rsidR="008B1B8A" w:rsidRDefault="008B1B8A" w:rsidP="008B1B8A"/>
    <w:p w14:paraId="6A72CA19" w14:textId="77777777" w:rsidR="008B1B8A" w:rsidRDefault="008B1B8A" w:rsidP="008B1B8A">
      <w:r>
        <w:rPr>
          <w:rFonts w:hint="eastAsia"/>
        </w:rPr>
        <w:t>§</w:t>
      </w:r>
      <w:r>
        <w:t xml:space="preserve"> 3.3. </w:t>
      </w:r>
      <w:r>
        <w:rPr>
          <w:rFonts w:hint="eastAsia"/>
        </w:rPr>
        <w:t>А</w:t>
      </w:r>
      <w:r>
        <w:t xml:space="preserve">. </w:t>
      </w:r>
      <w:r>
        <w:rPr>
          <w:rFonts w:hint="eastAsia"/>
        </w:rPr>
        <w:t>А</w:t>
      </w:r>
      <w:r>
        <w:t xml:space="preserve">. </w:t>
      </w:r>
      <w:r>
        <w:rPr>
          <w:rFonts w:hint="eastAsia"/>
        </w:rPr>
        <w:t>Башмаков</w:t>
      </w:r>
      <w:r>
        <w:t xml:space="preserve"> </w:t>
      </w:r>
      <w:r>
        <w:rPr>
          <w:rFonts w:hint="eastAsia"/>
        </w:rPr>
        <w:t>о</w:t>
      </w:r>
      <w:r>
        <w:t xml:space="preserve"> </w:t>
      </w:r>
      <w:r>
        <w:rPr>
          <w:rFonts w:hint="eastAsia"/>
        </w:rPr>
        <w:t>революции</w:t>
      </w:r>
      <w:r>
        <w:t xml:space="preserve"> 1905 </w:t>
      </w:r>
      <w:r>
        <w:rPr>
          <w:rFonts w:hint="eastAsia"/>
        </w:rPr>
        <w:t>г</w:t>
      </w:r>
      <w:r>
        <w:t xml:space="preserve">. </w:t>
      </w:r>
      <w:r>
        <w:rPr>
          <w:rFonts w:hint="eastAsia"/>
        </w:rPr>
        <w:t>«</w:t>
      </w:r>
      <w:r>
        <w:rPr>
          <w:rFonts w:hint="eastAsia"/>
        </w:rPr>
        <w:t>Русская</w:t>
      </w:r>
      <w:r>
        <w:t xml:space="preserve"> </w:t>
      </w:r>
      <w:r>
        <w:rPr>
          <w:rFonts w:hint="eastAsia"/>
        </w:rPr>
        <w:t>партия</w:t>
      </w:r>
      <w:r>
        <w:t xml:space="preserve"> </w:t>
      </w:r>
      <w:r>
        <w:rPr>
          <w:rFonts w:hint="eastAsia"/>
        </w:rPr>
        <w:t>народного</w:t>
      </w:r>
    </w:p>
    <w:p w14:paraId="50C01B37" w14:textId="77777777" w:rsidR="008B1B8A" w:rsidRDefault="008B1B8A" w:rsidP="008B1B8A"/>
    <w:p w14:paraId="74E0E9AA" w14:textId="77777777" w:rsidR="008B1B8A" w:rsidRDefault="008B1B8A" w:rsidP="008B1B8A">
      <w:r>
        <w:rPr>
          <w:rFonts w:hint="eastAsia"/>
        </w:rPr>
        <w:lastRenderedPageBreak/>
        <w:t>центра</w:t>
      </w:r>
      <w:r>
        <w:rPr>
          <w:rFonts w:hint="eastAsia"/>
        </w:rPr>
        <w:t>»</w:t>
      </w:r>
    </w:p>
    <w:p w14:paraId="7371130B" w14:textId="77777777" w:rsidR="008B1B8A" w:rsidRDefault="008B1B8A" w:rsidP="008B1B8A"/>
    <w:p w14:paraId="53F4899A" w14:textId="77777777" w:rsidR="008B1B8A" w:rsidRDefault="008B1B8A" w:rsidP="008B1B8A">
      <w:r>
        <w:rPr>
          <w:rFonts w:hint="eastAsia"/>
        </w:rPr>
        <w:t>ГЛАВА</w:t>
      </w:r>
      <w:r>
        <w:t xml:space="preserve"> IV. </w:t>
      </w:r>
      <w:r>
        <w:rPr>
          <w:rFonts w:hint="eastAsia"/>
        </w:rPr>
        <w:t>А</w:t>
      </w:r>
      <w:r>
        <w:t xml:space="preserve">. </w:t>
      </w:r>
      <w:r>
        <w:rPr>
          <w:rFonts w:hint="eastAsia"/>
        </w:rPr>
        <w:t>А</w:t>
      </w:r>
      <w:r>
        <w:t xml:space="preserve">. </w:t>
      </w:r>
      <w:r>
        <w:rPr>
          <w:rFonts w:hint="eastAsia"/>
        </w:rPr>
        <w:t>Башмаков</w:t>
      </w:r>
      <w:r>
        <w:t xml:space="preserve"> </w:t>
      </w:r>
      <w:r>
        <w:rPr>
          <w:rFonts w:hint="eastAsia"/>
        </w:rPr>
        <w:t>на</w:t>
      </w:r>
      <w:r>
        <w:t xml:space="preserve"> </w:t>
      </w:r>
      <w:r>
        <w:rPr>
          <w:rFonts w:hint="eastAsia"/>
        </w:rPr>
        <w:t>посту</w:t>
      </w:r>
      <w:r>
        <w:t xml:space="preserve"> </w:t>
      </w:r>
      <w:r>
        <w:rPr>
          <w:rFonts w:hint="eastAsia"/>
        </w:rPr>
        <w:t>главного</w:t>
      </w:r>
      <w:r>
        <w:t xml:space="preserve"> </w:t>
      </w:r>
      <w:r>
        <w:rPr>
          <w:rFonts w:hint="eastAsia"/>
        </w:rPr>
        <w:t>редактора</w:t>
      </w:r>
      <w:r>
        <w:t xml:space="preserve"> </w:t>
      </w:r>
      <w:r>
        <w:rPr>
          <w:rFonts w:hint="eastAsia"/>
        </w:rPr>
        <w:t>«</w:t>
      </w:r>
      <w:r>
        <w:rPr>
          <w:rFonts w:hint="eastAsia"/>
        </w:rPr>
        <w:t>Правительственного</w:t>
      </w:r>
    </w:p>
    <w:p w14:paraId="674FB57B" w14:textId="77777777" w:rsidR="008B1B8A" w:rsidRDefault="008B1B8A" w:rsidP="008B1B8A"/>
    <w:p w14:paraId="77F21608" w14:textId="77777777" w:rsidR="008B1B8A" w:rsidRDefault="008B1B8A" w:rsidP="008B1B8A">
      <w:r>
        <w:rPr>
          <w:rFonts w:hint="eastAsia"/>
        </w:rPr>
        <w:t>вестника</w:t>
      </w:r>
      <w:r>
        <w:rPr>
          <w:rFonts w:hint="eastAsia"/>
        </w:rPr>
        <w:t>»</w:t>
      </w:r>
      <w:r>
        <w:t xml:space="preserve"> (1906-1913)</w:t>
      </w:r>
    </w:p>
    <w:p w14:paraId="1D4435C2" w14:textId="77777777" w:rsidR="008B1B8A" w:rsidRDefault="008B1B8A" w:rsidP="008B1B8A"/>
    <w:p w14:paraId="5CCF08E6" w14:textId="77777777" w:rsidR="008B1B8A" w:rsidRDefault="008B1B8A" w:rsidP="008B1B8A">
      <w:r>
        <w:rPr>
          <w:rFonts w:hint="eastAsia"/>
        </w:rPr>
        <w:t>§</w:t>
      </w:r>
      <w:r>
        <w:t xml:space="preserve"> 4.1. </w:t>
      </w:r>
      <w:r>
        <w:rPr>
          <w:rFonts w:hint="eastAsia"/>
        </w:rPr>
        <w:t>«</w:t>
      </w:r>
      <w:r>
        <w:rPr>
          <w:rFonts w:hint="eastAsia"/>
        </w:rPr>
        <w:t>Правительственный</w:t>
      </w:r>
      <w:r>
        <w:t xml:space="preserve"> </w:t>
      </w:r>
      <w:r>
        <w:rPr>
          <w:rFonts w:hint="eastAsia"/>
        </w:rPr>
        <w:t>вестник</w:t>
      </w:r>
      <w:r>
        <w:rPr>
          <w:rFonts w:hint="eastAsia"/>
        </w:rPr>
        <w:t>»</w:t>
      </w:r>
    </w:p>
    <w:p w14:paraId="0D954CF4" w14:textId="77777777" w:rsidR="008B1B8A" w:rsidRDefault="008B1B8A" w:rsidP="008B1B8A"/>
    <w:p w14:paraId="33B5E79C" w14:textId="77777777" w:rsidR="008B1B8A" w:rsidRDefault="008B1B8A" w:rsidP="008B1B8A">
      <w:r>
        <w:rPr>
          <w:rFonts w:hint="eastAsia"/>
        </w:rPr>
        <w:t>§</w:t>
      </w:r>
      <w:r>
        <w:t xml:space="preserve"> 4.2. </w:t>
      </w:r>
      <w:r>
        <w:rPr>
          <w:rFonts w:hint="eastAsia"/>
        </w:rPr>
        <w:t>«</w:t>
      </w:r>
      <w:r>
        <w:rPr>
          <w:rFonts w:hint="eastAsia"/>
        </w:rPr>
        <w:t>Вечернее</w:t>
      </w:r>
      <w:r>
        <w:t xml:space="preserve"> </w:t>
      </w:r>
      <w:r>
        <w:rPr>
          <w:rFonts w:hint="eastAsia"/>
        </w:rPr>
        <w:t>прибавление</w:t>
      </w:r>
      <w:r>
        <w:t xml:space="preserve"> </w:t>
      </w:r>
      <w:r>
        <w:rPr>
          <w:rFonts w:hint="eastAsia"/>
        </w:rPr>
        <w:t>к</w:t>
      </w:r>
      <w:r>
        <w:t xml:space="preserve"> </w:t>
      </w:r>
      <w:r>
        <w:rPr>
          <w:rFonts w:hint="eastAsia"/>
        </w:rPr>
        <w:t>Правительственному</w:t>
      </w:r>
      <w:r>
        <w:t xml:space="preserve"> </w:t>
      </w:r>
      <w:r>
        <w:rPr>
          <w:rFonts w:hint="eastAsia"/>
        </w:rPr>
        <w:t>вестнику</w:t>
      </w:r>
      <w:r>
        <w:rPr>
          <w:rFonts w:hint="eastAsia"/>
        </w:rPr>
        <w:t>»</w:t>
      </w:r>
    </w:p>
    <w:p w14:paraId="648323A3" w14:textId="77777777" w:rsidR="008B1B8A" w:rsidRDefault="008B1B8A" w:rsidP="008B1B8A"/>
    <w:p w14:paraId="15FB077F" w14:textId="77777777" w:rsidR="008B1B8A" w:rsidRDefault="008B1B8A" w:rsidP="008B1B8A">
      <w:r>
        <w:rPr>
          <w:rFonts w:hint="eastAsia"/>
        </w:rPr>
        <w:t>§</w:t>
      </w:r>
      <w:r>
        <w:t xml:space="preserve"> 4.3. </w:t>
      </w:r>
      <w:r>
        <w:rPr>
          <w:rFonts w:hint="eastAsia"/>
        </w:rPr>
        <w:t>Русские</w:t>
      </w:r>
      <w:r>
        <w:t xml:space="preserve"> </w:t>
      </w:r>
      <w:r>
        <w:rPr>
          <w:rFonts w:hint="eastAsia"/>
        </w:rPr>
        <w:t>выставки</w:t>
      </w:r>
      <w:r>
        <w:t xml:space="preserve"> </w:t>
      </w:r>
      <w:r>
        <w:rPr>
          <w:rFonts w:hint="eastAsia"/>
        </w:rPr>
        <w:t>печатного</w:t>
      </w:r>
      <w:r>
        <w:t xml:space="preserve"> </w:t>
      </w:r>
      <w:r>
        <w:rPr>
          <w:rFonts w:hint="eastAsia"/>
        </w:rPr>
        <w:t>дела</w:t>
      </w:r>
      <w:r>
        <w:t xml:space="preserve"> </w:t>
      </w:r>
      <w:r>
        <w:rPr>
          <w:rFonts w:hint="eastAsia"/>
        </w:rPr>
        <w:t>в</w:t>
      </w:r>
      <w:r>
        <w:t xml:space="preserve"> </w:t>
      </w:r>
      <w:r>
        <w:rPr>
          <w:rFonts w:hint="eastAsia"/>
        </w:rPr>
        <w:t>Софии</w:t>
      </w:r>
      <w:r>
        <w:t xml:space="preserve"> </w:t>
      </w:r>
      <w:r>
        <w:rPr>
          <w:rFonts w:hint="eastAsia"/>
        </w:rPr>
        <w:t>и</w:t>
      </w:r>
      <w:r>
        <w:t xml:space="preserve"> </w:t>
      </w:r>
      <w:r>
        <w:rPr>
          <w:rFonts w:hint="eastAsia"/>
        </w:rPr>
        <w:t>Белграде</w:t>
      </w:r>
    </w:p>
    <w:p w14:paraId="5A5B6076" w14:textId="77777777" w:rsidR="008B1B8A" w:rsidRDefault="008B1B8A" w:rsidP="008B1B8A"/>
    <w:p w14:paraId="7E907A16" w14:textId="77777777" w:rsidR="008B1B8A" w:rsidRDefault="008B1B8A" w:rsidP="008B1B8A">
      <w:r>
        <w:rPr>
          <w:rFonts w:hint="eastAsia"/>
        </w:rPr>
        <w:t>§</w:t>
      </w:r>
      <w:r>
        <w:t xml:space="preserve"> 4.4. </w:t>
      </w:r>
      <w:r>
        <w:rPr>
          <w:rFonts w:hint="eastAsia"/>
        </w:rPr>
        <w:t>Отставка</w:t>
      </w:r>
      <w:r>
        <w:t xml:space="preserve"> </w:t>
      </w:r>
      <w:r>
        <w:rPr>
          <w:rFonts w:hint="eastAsia"/>
        </w:rPr>
        <w:t>А</w:t>
      </w:r>
      <w:r>
        <w:t xml:space="preserve">. </w:t>
      </w:r>
      <w:r>
        <w:rPr>
          <w:rFonts w:hint="eastAsia"/>
        </w:rPr>
        <w:t>А</w:t>
      </w:r>
      <w:r>
        <w:t xml:space="preserve">. </w:t>
      </w:r>
      <w:r>
        <w:rPr>
          <w:rFonts w:hint="eastAsia"/>
        </w:rPr>
        <w:t>Башмакова</w:t>
      </w:r>
      <w:r>
        <w:t xml:space="preserve"> </w:t>
      </w:r>
      <w:r>
        <w:rPr>
          <w:rFonts w:hint="eastAsia"/>
        </w:rPr>
        <w:t>и</w:t>
      </w:r>
      <w:r>
        <w:t xml:space="preserve"> </w:t>
      </w:r>
      <w:r>
        <w:rPr>
          <w:rFonts w:hint="eastAsia"/>
        </w:rPr>
        <w:t>кампания</w:t>
      </w:r>
      <w:r>
        <w:t xml:space="preserve"> </w:t>
      </w:r>
      <w:r>
        <w:rPr>
          <w:rFonts w:hint="eastAsia"/>
        </w:rPr>
        <w:t>«</w:t>
      </w:r>
      <w:r>
        <w:rPr>
          <w:rFonts w:hint="eastAsia"/>
        </w:rPr>
        <w:t>славянских</w:t>
      </w:r>
      <w:r>
        <w:t xml:space="preserve"> </w:t>
      </w:r>
      <w:r>
        <w:rPr>
          <w:rFonts w:hint="eastAsia"/>
        </w:rPr>
        <w:t>банкетов</w:t>
      </w:r>
      <w:r>
        <w:rPr>
          <w:rFonts w:hint="eastAsia"/>
        </w:rPr>
        <w:t>»</w:t>
      </w:r>
    </w:p>
    <w:p w14:paraId="07A89B6D" w14:textId="77777777" w:rsidR="008B1B8A" w:rsidRDefault="008B1B8A" w:rsidP="008B1B8A"/>
    <w:p w14:paraId="6A5F5AC5" w14:textId="77777777" w:rsidR="008B1B8A" w:rsidRDefault="008B1B8A" w:rsidP="008B1B8A">
      <w:r>
        <w:rPr>
          <w:rFonts w:hint="eastAsia"/>
        </w:rPr>
        <w:t>ЗАКЛЮЧЕНИЕ</w:t>
      </w:r>
    </w:p>
    <w:p w14:paraId="672A1DEB" w14:textId="77777777" w:rsidR="008B1B8A" w:rsidRDefault="008B1B8A" w:rsidP="008B1B8A"/>
    <w:p w14:paraId="55CA9EDB" w14:textId="77777777" w:rsidR="008B1B8A" w:rsidRDefault="008B1B8A" w:rsidP="008B1B8A">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93D1345" w14:textId="77777777" w:rsidR="008B1B8A" w:rsidRDefault="008B1B8A" w:rsidP="008B1B8A"/>
    <w:p w14:paraId="3C01FCF1" w14:textId="1719247F" w:rsidR="008B1B8A" w:rsidRPr="008B1B8A" w:rsidRDefault="008B1B8A" w:rsidP="008B1B8A">
      <w:r>
        <w:t>308</w:t>
      </w:r>
    </w:p>
    <w:sectPr w:rsidR="008B1B8A" w:rsidRPr="008B1B8A" w:rsidSect="00415B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5CA1" w14:textId="77777777" w:rsidR="00415B76" w:rsidRDefault="00415B76">
      <w:pPr>
        <w:spacing w:after="0" w:line="240" w:lineRule="auto"/>
      </w:pPr>
      <w:r>
        <w:separator/>
      </w:r>
    </w:p>
  </w:endnote>
  <w:endnote w:type="continuationSeparator" w:id="0">
    <w:p w14:paraId="7F3ADCB9" w14:textId="77777777" w:rsidR="00415B76" w:rsidRDefault="0041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A7A8" w14:textId="77777777" w:rsidR="00415B76" w:rsidRDefault="00415B76"/>
    <w:p w14:paraId="2539CC79" w14:textId="77777777" w:rsidR="00415B76" w:rsidRDefault="00415B76"/>
    <w:p w14:paraId="3565FBC6" w14:textId="77777777" w:rsidR="00415B76" w:rsidRDefault="00415B76"/>
    <w:p w14:paraId="2478AF27" w14:textId="77777777" w:rsidR="00415B76" w:rsidRDefault="00415B76"/>
    <w:p w14:paraId="44E424F0" w14:textId="77777777" w:rsidR="00415B76" w:rsidRDefault="00415B76"/>
    <w:p w14:paraId="7F69E6BF" w14:textId="77777777" w:rsidR="00415B76" w:rsidRDefault="00415B76"/>
    <w:p w14:paraId="1CC62C3E" w14:textId="77777777" w:rsidR="00415B76" w:rsidRDefault="00415B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CC3451" wp14:editId="070007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92458" w14:textId="77777777" w:rsidR="00415B76" w:rsidRDefault="00415B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CC34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B92458" w14:textId="77777777" w:rsidR="00415B76" w:rsidRDefault="00415B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9C0DED" w14:textId="77777777" w:rsidR="00415B76" w:rsidRDefault="00415B76"/>
    <w:p w14:paraId="72CF4145" w14:textId="77777777" w:rsidR="00415B76" w:rsidRDefault="00415B76"/>
    <w:p w14:paraId="1407DDCB" w14:textId="77777777" w:rsidR="00415B76" w:rsidRDefault="00415B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2E9D71" wp14:editId="425ABD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AFF6E" w14:textId="77777777" w:rsidR="00415B76" w:rsidRDefault="00415B76"/>
                          <w:p w14:paraId="5995DA14" w14:textId="77777777" w:rsidR="00415B76" w:rsidRDefault="00415B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2E9D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2AFF6E" w14:textId="77777777" w:rsidR="00415B76" w:rsidRDefault="00415B76"/>
                    <w:p w14:paraId="5995DA14" w14:textId="77777777" w:rsidR="00415B76" w:rsidRDefault="00415B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D4739D" w14:textId="77777777" w:rsidR="00415B76" w:rsidRDefault="00415B76"/>
    <w:p w14:paraId="4D6410B9" w14:textId="77777777" w:rsidR="00415B76" w:rsidRDefault="00415B76">
      <w:pPr>
        <w:rPr>
          <w:sz w:val="2"/>
          <w:szCs w:val="2"/>
        </w:rPr>
      </w:pPr>
    </w:p>
    <w:p w14:paraId="12E25603" w14:textId="77777777" w:rsidR="00415B76" w:rsidRDefault="00415B76"/>
    <w:p w14:paraId="100A6B8A" w14:textId="77777777" w:rsidR="00415B76" w:rsidRDefault="00415B76">
      <w:pPr>
        <w:spacing w:after="0" w:line="240" w:lineRule="auto"/>
      </w:pPr>
    </w:p>
  </w:footnote>
  <w:footnote w:type="continuationSeparator" w:id="0">
    <w:p w14:paraId="3704192D" w14:textId="77777777" w:rsidR="00415B76" w:rsidRDefault="00415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76"/>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50947</TotalTime>
  <Pages>2</Pages>
  <Words>165</Words>
  <Characters>943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598</cp:revision>
  <cp:lastPrinted>2009-02-06T05:36:00Z</cp:lastPrinted>
  <dcterms:created xsi:type="dcterms:W3CDTF">2024-01-07T13:43:00Z</dcterms:created>
  <dcterms:modified xsi:type="dcterms:W3CDTF">2024-03-28T14:59:00Z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