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AAD39" w14:textId="7CADC41E" w:rsidR="008C5B68" w:rsidRPr="00125E67" w:rsidRDefault="00125E67" w:rsidP="00125E67">
      <w:r w:rsidRPr="00125E67">
        <w:rPr>
          <w:rFonts w:hint="eastAsia"/>
        </w:rPr>
        <w:t>Заходим</w:t>
      </w:r>
      <w:r w:rsidRPr="00125E67">
        <w:t xml:space="preserve"> </w:t>
      </w:r>
      <w:r w:rsidRPr="00125E67">
        <w:rPr>
          <w:rFonts w:hint="eastAsia"/>
        </w:rPr>
        <w:t>Марина</w:t>
      </w:r>
      <w:r w:rsidRPr="00125E67">
        <w:t xml:space="preserve"> </w:t>
      </w:r>
      <w:r w:rsidRPr="00125E67">
        <w:rPr>
          <w:rFonts w:hint="eastAsia"/>
        </w:rPr>
        <w:t>Володимирівна</w:t>
      </w:r>
      <w:r w:rsidRPr="00125E67">
        <w:t xml:space="preserve">, </w:t>
      </w:r>
      <w:r w:rsidRPr="00125E67">
        <w:rPr>
          <w:rFonts w:hint="eastAsia"/>
        </w:rPr>
        <w:t>доцент</w:t>
      </w:r>
      <w:r w:rsidRPr="00125E67">
        <w:t xml:space="preserve"> </w:t>
      </w:r>
      <w:r w:rsidRPr="00125E67">
        <w:rPr>
          <w:rFonts w:hint="eastAsia"/>
        </w:rPr>
        <w:t>кафедри</w:t>
      </w:r>
      <w:r w:rsidRPr="00125E67">
        <w:t xml:space="preserve"> </w:t>
      </w:r>
      <w:r w:rsidRPr="00125E67">
        <w:rPr>
          <w:rFonts w:hint="eastAsia"/>
        </w:rPr>
        <w:t>економіки</w:t>
      </w:r>
      <w:r w:rsidRPr="00125E67">
        <w:t xml:space="preserve">, </w:t>
      </w:r>
      <w:r w:rsidRPr="00125E67">
        <w:rPr>
          <w:rFonts w:hint="eastAsia"/>
        </w:rPr>
        <w:t>підприємництва</w:t>
      </w:r>
      <w:r w:rsidRPr="00125E67">
        <w:t xml:space="preserve">, </w:t>
      </w:r>
      <w:r w:rsidRPr="00125E67">
        <w:rPr>
          <w:rFonts w:hint="eastAsia"/>
        </w:rPr>
        <w:t>торгівлі</w:t>
      </w:r>
      <w:r w:rsidRPr="00125E67">
        <w:t xml:space="preserve"> </w:t>
      </w:r>
      <w:r w:rsidRPr="00125E67">
        <w:rPr>
          <w:rFonts w:hint="eastAsia"/>
        </w:rPr>
        <w:t>та</w:t>
      </w:r>
      <w:r w:rsidRPr="00125E67">
        <w:t xml:space="preserve"> </w:t>
      </w:r>
      <w:r w:rsidRPr="00125E67">
        <w:rPr>
          <w:rFonts w:hint="eastAsia"/>
        </w:rPr>
        <w:t>біржової</w:t>
      </w:r>
      <w:r w:rsidRPr="00125E67">
        <w:t xml:space="preserve"> </w:t>
      </w:r>
      <w:r w:rsidRPr="00125E67">
        <w:rPr>
          <w:rFonts w:hint="eastAsia"/>
        </w:rPr>
        <w:t>діяльності</w:t>
      </w:r>
      <w:r w:rsidRPr="00125E67">
        <w:t xml:space="preserve"> </w:t>
      </w:r>
      <w:r w:rsidRPr="00125E67">
        <w:rPr>
          <w:rFonts w:hint="eastAsia"/>
        </w:rPr>
        <w:t>Закладу</w:t>
      </w:r>
      <w:r w:rsidRPr="00125E67">
        <w:t xml:space="preserve"> </w:t>
      </w:r>
      <w:r w:rsidRPr="00125E67">
        <w:rPr>
          <w:rFonts w:hint="eastAsia"/>
        </w:rPr>
        <w:t>вищої</w:t>
      </w:r>
      <w:r w:rsidRPr="00125E67">
        <w:t xml:space="preserve"> </w:t>
      </w:r>
      <w:r w:rsidRPr="00125E67">
        <w:rPr>
          <w:rFonts w:hint="eastAsia"/>
        </w:rPr>
        <w:t>освіти</w:t>
      </w:r>
      <w:r w:rsidRPr="00125E67">
        <w:t xml:space="preserve"> </w:t>
      </w:r>
      <w:r w:rsidRPr="00125E67">
        <w:rPr>
          <w:rFonts w:hint="eastAsia"/>
        </w:rPr>
        <w:t>«</w:t>
      </w:r>
      <w:r w:rsidRPr="00125E67">
        <w:rPr>
          <w:rFonts w:hint="eastAsia"/>
        </w:rPr>
        <w:t>Подільський</w:t>
      </w:r>
      <w:r w:rsidRPr="00125E67">
        <w:t xml:space="preserve"> </w:t>
      </w:r>
      <w:r w:rsidRPr="00125E67">
        <w:rPr>
          <w:rFonts w:hint="eastAsia"/>
        </w:rPr>
        <w:t>державний</w:t>
      </w:r>
      <w:r w:rsidRPr="00125E67">
        <w:t xml:space="preserve"> </w:t>
      </w:r>
      <w:r w:rsidRPr="00125E67">
        <w:rPr>
          <w:rFonts w:hint="eastAsia"/>
        </w:rPr>
        <w:t>університет</w:t>
      </w:r>
      <w:r w:rsidRPr="00125E67">
        <w:rPr>
          <w:rFonts w:hint="eastAsia"/>
        </w:rPr>
        <w:t>»</w:t>
      </w:r>
      <w:r w:rsidRPr="00125E67">
        <w:t xml:space="preserve">. </w:t>
      </w:r>
      <w:r w:rsidRPr="00125E67">
        <w:rPr>
          <w:rFonts w:hint="eastAsia"/>
        </w:rPr>
        <w:t>Назва</w:t>
      </w:r>
      <w:r w:rsidRPr="00125E67">
        <w:t xml:space="preserve"> </w:t>
      </w:r>
      <w:r w:rsidRPr="00125E67">
        <w:rPr>
          <w:rFonts w:hint="eastAsia"/>
        </w:rPr>
        <w:t>дисертації</w:t>
      </w:r>
      <w:r w:rsidRPr="00125E67">
        <w:t xml:space="preserve">: </w:t>
      </w:r>
      <w:r w:rsidRPr="00125E67">
        <w:rPr>
          <w:rFonts w:hint="eastAsia"/>
        </w:rPr>
        <w:t>«</w:t>
      </w:r>
      <w:r w:rsidRPr="00125E67">
        <w:rPr>
          <w:rFonts w:hint="eastAsia"/>
        </w:rPr>
        <w:t>Механізми</w:t>
      </w:r>
      <w:r w:rsidRPr="00125E67">
        <w:t xml:space="preserve"> </w:t>
      </w:r>
      <w:r w:rsidRPr="00125E67">
        <w:rPr>
          <w:rFonts w:hint="eastAsia"/>
        </w:rPr>
        <w:t>інноваційного</w:t>
      </w:r>
      <w:r w:rsidRPr="00125E67">
        <w:t xml:space="preserve"> </w:t>
      </w:r>
      <w:r w:rsidRPr="00125E67">
        <w:rPr>
          <w:rFonts w:hint="eastAsia"/>
        </w:rPr>
        <w:t>розвитку</w:t>
      </w:r>
      <w:r w:rsidRPr="00125E67">
        <w:t xml:space="preserve"> </w:t>
      </w:r>
      <w:r w:rsidRPr="00125E67">
        <w:rPr>
          <w:rFonts w:hint="eastAsia"/>
        </w:rPr>
        <w:t>ринку</w:t>
      </w:r>
      <w:r w:rsidRPr="00125E67">
        <w:t xml:space="preserve"> </w:t>
      </w:r>
      <w:r w:rsidRPr="00125E67">
        <w:rPr>
          <w:rFonts w:hint="eastAsia"/>
        </w:rPr>
        <w:t>продукції</w:t>
      </w:r>
      <w:r w:rsidRPr="00125E67">
        <w:t xml:space="preserve"> </w:t>
      </w:r>
      <w:r w:rsidRPr="00125E67">
        <w:rPr>
          <w:rFonts w:hint="eastAsia"/>
        </w:rPr>
        <w:t>тваринництва</w:t>
      </w:r>
      <w:r w:rsidRPr="00125E67">
        <w:t xml:space="preserve"> </w:t>
      </w:r>
      <w:r w:rsidRPr="00125E67">
        <w:rPr>
          <w:rFonts w:hint="eastAsia"/>
        </w:rPr>
        <w:t>в</w:t>
      </w:r>
      <w:r w:rsidRPr="00125E67">
        <w:t xml:space="preserve"> </w:t>
      </w:r>
      <w:r w:rsidRPr="00125E67">
        <w:rPr>
          <w:rFonts w:hint="eastAsia"/>
        </w:rPr>
        <w:t>системі</w:t>
      </w:r>
      <w:r w:rsidRPr="00125E67">
        <w:t xml:space="preserve"> </w:t>
      </w:r>
      <w:r w:rsidRPr="00125E67">
        <w:rPr>
          <w:rFonts w:hint="eastAsia"/>
        </w:rPr>
        <w:t>забезпечення</w:t>
      </w:r>
      <w:r w:rsidRPr="00125E67">
        <w:t xml:space="preserve"> </w:t>
      </w:r>
      <w:r w:rsidRPr="00125E67">
        <w:rPr>
          <w:rFonts w:hint="eastAsia"/>
        </w:rPr>
        <w:t>продовольчої</w:t>
      </w:r>
      <w:r w:rsidRPr="00125E67">
        <w:t xml:space="preserve"> </w:t>
      </w:r>
      <w:r w:rsidRPr="00125E67">
        <w:rPr>
          <w:rFonts w:hint="eastAsia"/>
        </w:rPr>
        <w:t>безпеки</w:t>
      </w:r>
      <w:r w:rsidRPr="00125E67">
        <w:rPr>
          <w:rFonts w:hint="eastAsia"/>
        </w:rPr>
        <w:t>»</w:t>
      </w:r>
      <w:r w:rsidRPr="00125E67">
        <w:t xml:space="preserve">. </w:t>
      </w:r>
      <w:r w:rsidRPr="00125E67">
        <w:rPr>
          <w:rFonts w:hint="eastAsia"/>
        </w:rPr>
        <w:t>Шифр</w:t>
      </w:r>
      <w:r w:rsidRPr="00125E67">
        <w:t xml:space="preserve"> </w:t>
      </w:r>
      <w:r w:rsidRPr="00125E67">
        <w:rPr>
          <w:rFonts w:hint="eastAsia"/>
        </w:rPr>
        <w:t>та</w:t>
      </w:r>
      <w:r w:rsidRPr="00125E67">
        <w:t xml:space="preserve"> </w:t>
      </w:r>
      <w:r w:rsidRPr="00125E67">
        <w:rPr>
          <w:rFonts w:hint="eastAsia"/>
        </w:rPr>
        <w:t>назва</w:t>
      </w:r>
      <w:r w:rsidRPr="00125E67">
        <w:t xml:space="preserve"> </w:t>
      </w:r>
      <w:r w:rsidRPr="00125E67">
        <w:rPr>
          <w:rFonts w:hint="eastAsia"/>
        </w:rPr>
        <w:t>спеціальності</w:t>
      </w:r>
      <w:r w:rsidRPr="00125E67">
        <w:t xml:space="preserve">: 08.00.03 </w:t>
      </w:r>
      <w:r w:rsidRPr="00125E67">
        <w:rPr>
          <w:rFonts w:hint="eastAsia"/>
        </w:rPr>
        <w:t>«</w:t>
      </w:r>
      <w:r w:rsidRPr="00125E67">
        <w:rPr>
          <w:rFonts w:hint="eastAsia"/>
        </w:rPr>
        <w:t>Економіка</w:t>
      </w:r>
      <w:r w:rsidRPr="00125E67">
        <w:t xml:space="preserve"> </w:t>
      </w:r>
      <w:r w:rsidRPr="00125E67">
        <w:rPr>
          <w:rFonts w:hint="eastAsia"/>
        </w:rPr>
        <w:t>та</w:t>
      </w:r>
      <w:r w:rsidRPr="00125E67">
        <w:t xml:space="preserve"> </w:t>
      </w:r>
      <w:r w:rsidRPr="00125E67">
        <w:rPr>
          <w:rFonts w:hint="eastAsia"/>
        </w:rPr>
        <w:t>управління</w:t>
      </w:r>
      <w:r w:rsidRPr="00125E67">
        <w:t xml:space="preserve"> </w:t>
      </w:r>
      <w:r w:rsidRPr="00125E67">
        <w:rPr>
          <w:rFonts w:hint="eastAsia"/>
        </w:rPr>
        <w:t>національним</w:t>
      </w:r>
      <w:r w:rsidRPr="00125E67">
        <w:t xml:space="preserve"> </w:t>
      </w:r>
      <w:r w:rsidRPr="00125E67">
        <w:rPr>
          <w:rFonts w:hint="eastAsia"/>
        </w:rPr>
        <w:t>господарством</w:t>
      </w:r>
      <w:r w:rsidRPr="00125E67">
        <w:rPr>
          <w:rFonts w:hint="eastAsia"/>
        </w:rPr>
        <w:t>»</w:t>
      </w:r>
      <w:r w:rsidRPr="00125E67">
        <w:t xml:space="preserve">. </w:t>
      </w:r>
      <w:r w:rsidRPr="00125E67">
        <w:rPr>
          <w:rFonts w:hint="eastAsia"/>
        </w:rPr>
        <w:t>Докторська</w:t>
      </w:r>
      <w:r w:rsidRPr="00125E67">
        <w:t xml:space="preserve"> </w:t>
      </w:r>
      <w:r w:rsidRPr="00125E67">
        <w:rPr>
          <w:rFonts w:hint="eastAsia"/>
        </w:rPr>
        <w:t>рада</w:t>
      </w:r>
      <w:r w:rsidRPr="00125E67">
        <w:t xml:space="preserve"> </w:t>
      </w:r>
      <w:r w:rsidRPr="00125E67">
        <w:rPr>
          <w:rFonts w:hint="eastAsia"/>
        </w:rPr>
        <w:t>Д</w:t>
      </w:r>
      <w:r w:rsidRPr="00125E67">
        <w:t xml:space="preserve"> 71.831.02 </w:t>
      </w:r>
      <w:r w:rsidRPr="00125E67">
        <w:rPr>
          <w:rFonts w:hint="eastAsia"/>
        </w:rPr>
        <w:t>Закладу</w:t>
      </w:r>
      <w:r w:rsidRPr="00125E67">
        <w:t xml:space="preserve"> </w:t>
      </w:r>
      <w:r w:rsidRPr="00125E67">
        <w:rPr>
          <w:rFonts w:hint="eastAsia"/>
        </w:rPr>
        <w:t>вищої</w:t>
      </w:r>
      <w:r w:rsidRPr="00125E67">
        <w:t xml:space="preserve"> </w:t>
      </w:r>
      <w:r w:rsidRPr="00125E67">
        <w:rPr>
          <w:rFonts w:hint="eastAsia"/>
        </w:rPr>
        <w:t>освіти</w:t>
      </w:r>
      <w:r w:rsidRPr="00125E67">
        <w:t xml:space="preserve"> </w:t>
      </w:r>
      <w:r w:rsidRPr="00125E67">
        <w:rPr>
          <w:rFonts w:hint="eastAsia"/>
        </w:rPr>
        <w:t>«</w:t>
      </w:r>
      <w:r w:rsidRPr="00125E67">
        <w:rPr>
          <w:rFonts w:hint="eastAsia"/>
        </w:rPr>
        <w:t>Подільський</w:t>
      </w:r>
      <w:r w:rsidRPr="00125E67">
        <w:t xml:space="preserve"> </w:t>
      </w:r>
      <w:r w:rsidRPr="00125E67">
        <w:rPr>
          <w:rFonts w:hint="eastAsia"/>
        </w:rPr>
        <w:t>державний</w:t>
      </w:r>
      <w:r w:rsidRPr="00125E67">
        <w:t xml:space="preserve"> </w:t>
      </w:r>
      <w:r w:rsidRPr="00125E67">
        <w:rPr>
          <w:rFonts w:hint="eastAsia"/>
        </w:rPr>
        <w:t>університет</w:t>
      </w:r>
      <w:r w:rsidRPr="00125E67">
        <w:rPr>
          <w:rFonts w:hint="eastAsia"/>
        </w:rPr>
        <w:t>»</w:t>
      </w:r>
      <w:r w:rsidRPr="00125E67">
        <w:t xml:space="preserve"> (</w:t>
      </w:r>
      <w:r w:rsidRPr="00125E67">
        <w:rPr>
          <w:rFonts w:hint="eastAsia"/>
        </w:rPr>
        <w:t>вул</w:t>
      </w:r>
      <w:r w:rsidRPr="00125E67">
        <w:t xml:space="preserve">. </w:t>
      </w:r>
      <w:r w:rsidRPr="00125E67">
        <w:rPr>
          <w:rFonts w:hint="eastAsia"/>
        </w:rPr>
        <w:t>Шевченка</w:t>
      </w:r>
      <w:r w:rsidRPr="00125E67">
        <w:t xml:space="preserve">, 13, </w:t>
      </w:r>
      <w:r w:rsidRPr="00125E67">
        <w:rPr>
          <w:rFonts w:hint="eastAsia"/>
        </w:rPr>
        <w:t>м</w:t>
      </w:r>
      <w:r w:rsidRPr="00125E67">
        <w:t xml:space="preserve">. </w:t>
      </w:r>
      <w:r w:rsidRPr="00125E67">
        <w:rPr>
          <w:rFonts w:hint="eastAsia"/>
        </w:rPr>
        <w:t>Кам’янецьПодільський</w:t>
      </w:r>
      <w:r w:rsidRPr="00125E67">
        <w:t xml:space="preserve">, 32302, </w:t>
      </w:r>
      <w:r w:rsidRPr="00125E67">
        <w:rPr>
          <w:rFonts w:hint="eastAsia"/>
        </w:rPr>
        <w:t>тел</w:t>
      </w:r>
      <w:r w:rsidRPr="00125E67">
        <w:t xml:space="preserve">. (097)3270066). </w:t>
      </w:r>
      <w:r w:rsidRPr="00125E67">
        <w:rPr>
          <w:rFonts w:hint="eastAsia"/>
        </w:rPr>
        <w:t>Науковий</w:t>
      </w:r>
      <w:r w:rsidRPr="00125E67">
        <w:t xml:space="preserve"> </w:t>
      </w:r>
      <w:r w:rsidRPr="00125E67">
        <w:rPr>
          <w:rFonts w:hint="eastAsia"/>
        </w:rPr>
        <w:t>консультант</w:t>
      </w:r>
      <w:r w:rsidRPr="00125E67">
        <w:t xml:space="preserve">: </w:t>
      </w:r>
      <w:r w:rsidRPr="00125E67">
        <w:rPr>
          <w:rFonts w:hint="eastAsia"/>
        </w:rPr>
        <w:t>Місюк</w:t>
      </w:r>
      <w:r w:rsidRPr="00125E67">
        <w:t xml:space="preserve"> </w:t>
      </w:r>
      <w:r w:rsidRPr="00125E67">
        <w:rPr>
          <w:rFonts w:hint="eastAsia"/>
        </w:rPr>
        <w:t>Микола</w:t>
      </w:r>
      <w:r w:rsidRPr="00125E67">
        <w:t xml:space="preserve">  </w:t>
      </w:r>
      <w:r w:rsidRPr="00125E67">
        <w:rPr>
          <w:rFonts w:hint="eastAsia"/>
        </w:rPr>
        <w:t>Васильович</w:t>
      </w:r>
      <w:r w:rsidRPr="00125E67">
        <w:t xml:space="preserve">, </w:t>
      </w:r>
      <w:r w:rsidRPr="00125E67">
        <w:rPr>
          <w:rFonts w:hint="eastAsia"/>
        </w:rPr>
        <w:t>доктор</w:t>
      </w:r>
      <w:r w:rsidRPr="00125E67">
        <w:t xml:space="preserve"> </w:t>
      </w:r>
      <w:r w:rsidRPr="00125E67">
        <w:rPr>
          <w:rFonts w:hint="eastAsia"/>
        </w:rPr>
        <w:t>економічних</w:t>
      </w:r>
      <w:r w:rsidRPr="00125E67">
        <w:t xml:space="preserve"> </w:t>
      </w:r>
      <w:r w:rsidRPr="00125E67">
        <w:rPr>
          <w:rFonts w:hint="eastAsia"/>
        </w:rPr>
        <w:t>наук</w:t>
      </w:r>
      <w:r w:rsidRPr="00125E67">
        <w:t xml:space="preserve">, </w:t>
      </w:r>
      <w:r w:rsidRPr="00125E67">
        <w:rPr>
          <w:rFonts w:hint="eastAsia"/>
        </w:rPr>
        <w:t>професор</w:t>
      </w:r>
      <w:r w:rsidRPr="00125E67">
        <w:t xml:space="preserve">, </w:t>
      </w:r>
      <w:r w:rsidRPr="00125E67">
        <w:rPr>
          <w:rFonts w:hint="eastAsia"/>
        </w:rPr>
        <w:t>директор</w:t>
      </w:r>
      <w:r w:rsidRPr="00125E67">
        <w:t xml:space="preserve"> </w:t>
      </w:r>
      <w:r w:rsidRPr="00125E67">
        <w:rPr>
          <w:rFonts w:hint="eastAsia"/>
        </w:rPr>
        <w:t>навчально</w:t>
      </w:r>
      <w:r w:rsidRPr="00125E67">
        <w:t>-</w:t>
      </w:r>
      <w:r w:rsidRPr="00125E67">
        <w:rPr>
          <w:rFonts w:hint="eastAsia"/>
        </w:rPr>
        <w:t>наукового</w:t>
      </w:r>
      <w:r w:rsidRPr="00125E67">
        <w:t xml:space="preserve"> </w:t>
      </w:r>
      <w:r w:rsidRPr="00125E67">
        <w:rPr>
          <w:rFonts w:hint="eastAsia"/>
        </w:rPr>
        <w:t>інституту</w:t>
      </w:r>
      <w:r w:rsidRPr="00125E67">
        <w:t xml:space="preserve"> </w:t>
      </w:r>
      <w:r w:rsidRPr="00125E67">
        <w:rPr>
          <w:rFonts w:hint="eastAsia"/>
        </w:rPr>
        <w:t>бізнесу</w:t>
      </w:r>
      <w:r w:rsidRPr="00125E67">
        <w:t xml:space="preserve"> </w:t>
      </w:r>
      <w:r w:rsidRPr="00125E67">
        <w:rPr>
          <w:rFonts w:hint="eastAsia"/>
        </w:rPr>
        <w:t>і</w:t>
      </w:r>
      <w:r w:rsidRPr="00125E67">
        <w:t xml:space="preserve"> </w:t>
      </w:r>
      <w:r w:rsidRPr="00125E67">
        <w:rPr>
          <w:rFonts w:hint="eastAsia"/>
        </w:rPr>
        <w:t>фінансів</w:t>
      </w:r>
      <w:r w:rsidRPr="00125E67">
        <w:t xml:space="preserve"> </w:t>
      </w:r>
      <w:r w:rsidRPr="00125E67">
        <w:rPr>
          <w:rFonts w:hint="eastAsia"/>
        </w:rPr>
        <w:t>Закладу</w:t>
      </w:r>
      <w:r w:rsidRPr="00125E67">
        <w:t xml:space="preserve"> </w:t>
      </w:r>
      <w:r w:rsidRPr="00125E67">
        <w:rPr>
          <w:rFonts w:hint="eastAsia"/>
        </w:rPr>
        <w:t>вищої</w:t>
      </w:r>
      <w:r w:rsidRPr="00125E67">
        <w:t xml:space="preserve"> </w:t>
      </w:r>
      <w:r w:rsidRPr="00125E67">
        <w:rPr>
          <w:rFonts w:hint="eastAsia"/>
        </w:rPr>
        <w:t>освіти</w:t>
      </w:r>
      <w:r w:rsidRPr="00125E67">
        <w:t xml:space="preserve"> </w:t>
      </w:r>
      <w:r w:rsidRPr="00125E67">
        <w:rPr>
          <w:rFonts w:hint="eastAsia"/>
        </w:rPr>
        <w:t>«</w:t>
      </w:r>
      <w:r w:rsidRPr="00125E67">
        <w:rPr>
          <w:rFonts w:hint="eastAsia"/>
        </w:rPr>
        <w:t>Подільський</w:t>
      </w:r>
      <w:r w:rsidRPr="00125E67">
        <w:t xml:space="preserve"> </w:t>
      </w:r>
      <w:r w:rsidRPr="00125E67">
        <w:rPr>
          <w:rFonts w:hint="eastAsia"/>
        </w:rPr>
        <w:t>державний</w:t>
      </w:r>
      <w:r w:rsidRPr="00125E67">
        <w:t xml:space="preserve"> </w:t>
      </w:r>
      <w:r w:rsidRPr="00125E67">
        <w:rPr>
          <w:rFonts w:hint="eastAsia"/>
        </w:rPr>
        <w:t>університет</w:t>
      </w:r>
      <w:r w:rsidRPr="00125E67">
        <w:rPr>
          <w:rFonts w:hint="eastAsia"/>
        </w:rPr>
        <w:t>»</w:t>
      </w:r>
      <w:r w:rsidRPr="00125E67">
        <w:t xml:space="preserve">. </w:t>
      </w:r>
      <w:r w:rsidRPr="00125E67">
        <w:rPr>
          <w:rFonts w:hint="eastAsia"/>
        </w:rPr>
        <w:t>Опоненти</w:t>
      </w:r>
      <w:r w:rsidRPr="00125E67">
        <w:t xml:space="preserve">: </w:t>
      </w:r>
      <w:r w:rsidRPr="00125E67">
        <w:rPr>
          <w:rFonts w:hint="eastAsia"/>
        </w:rPr>
        <w:t>Лупенко</w:t>
      </w:r>
      <w:r w:rsidRPr="00125E67">
        <w:t xml:space="preserve"> </w:t>
      </w:r>
      <w:r w:rsidRPr="00125E67">
        <w:rPr>
          <w:rFonts w:hint="eastAsia"/>
        </w:rPr>
        <w:t>Юрій</w:t>
      </w:r>
      <w:r w:rsidRPr="00125E67">
        <w:t xml:space="preserve"> </w:t>
      </w:r>
      <w:r w:rsidRPr="00125E67">
        <w:rPr>
          <w:rFonts w:hint="eastAsia"/>
        </w:rPr>
        <w:t>Олексійович</w:t>
      </w:r>
      <w:r w:rsidRPr="00125E67">
        <w:t xml:space="preserve">, </w:t>
      </w:r>
      <w:r w:rsidRPr="00125E67">
        <w:rPr>
          <w:rFonts w:hint="eastAsia"/>
        </w:rPr>
        <w:t>доктор</w:t>
      </w:r>
      <w:r w:rsidRPr="00125E67">
        <w:t xml:space="preserve"> </w:t>
      </w:r>
      <w:r w:rsidRPr="00125E67">
        <w:rPr>
          <w:rFonts w:hint="eastAsia"/>
        </w:rPr>
        <w:t>економічних</w:t>
      </w:r>
      <w:r w:rsidRPr="00125E67">
        <w:t xml:space="preserve"> </w:t>
      </w:r>
      <w:r w:rsidRPr="00125E67">
        <w:rPr>
          <w:rFonts w:hint="eastAsia"/>
        </w:rPr>
        <w:t>наук</w:t>
      </w:r>
      <w:r w:rsidRPr="00125E67">
        <w:t xml:space="preserve">, </w:t>
      </w:r>
      <w:r w:rsidRPr="00125E67">
        <w:rPr>
          <w:rFonts w:hint="eastAsia"/>
        </w:rPr>
        <w:t>професор</w:t>
      </w:r>
      <w:r w:rsidRPr="00125E67">
        <w:t xml:space="preserve">, </w:t>
      </w:r>
      <w:r w:rsidRPr="00125E67">
        <w:rPr>
          <w:rFonts w:hint="eastAsia"/>
        </w:rPr>
        <w:t>директор</w:t>
      </w:r>
      <w:r w:rsidRPr="00125E67">
        <w:t xml:space="preserve"> </w:t>
      </w:r>
      <w:r w:rsidRPr="00125E67">
        <w:rPr>
          <w:rFonts w:hint="eastAsia"/>
        </w:rPr>
        <w:t>ННЦ</w:t>
      </w:r>
      <w:r w:rsidRPr="00125E67">
        <w:t xml:space="preserve"> </w:t>
      </w:r>
      <w:r w:rsidRPr="00125E67">
        <w:rPr>
          <w:rFonts w:hint="eastAsia"/>
        </w:rPr>
        <w:t>«</w:t>
      </w:r>
      <w:r w:rsidRPr="00125E67">
        <w:rPr>
          <w:rFonts w:hint="eastAsia"/>
        </w:rPr>
        <w:t>Інститут</w:t>
      </w:r>
      <w:r w:rsidRPr="00125E67">
        <w:t xml:space="preserve"> </w:t>
      </w:r>
      <w:r w:rsidRPr="00125E67">
        <w:rPr>
          <w:rFonts w:hint="eastAsia"/>
        </w:rPr>
        <w:t>аграрної</w:t>
      </w:r>
      <w:r w:rsidRPr="00125E67">
        <w:t xml:space="preserve"> </w:t>
      </w:r>
      <w:r w:rsidRPr="00125E67">
        <w:rPr>
          <w:rFonts w:hint="eastAsia"/>
        </w:rPr>
        <w:t>економіки</w:t>
      </w:r>
      <w:r w:rsidRPr="00125E67">
        <w:rPr>
          <w:rFonts w:hint="eastAsia"/>
        </w:rPr>
        <w:t>»</w:t>
      </w:r>
      <w:r w:rsidRPr="00125E67">
        <w:t xml:space="preserve">; </w:t>
      </w:r>
      <w:r w:rsidRPr="00125E67">
        <w:rPr>
          <w:rFonts w:hint="eastAsia"/>
        </w:rPr>
        <w:t>Данько</w:t>
      </w:r>
      <w:r w:rsidRPr="00125E67">
        <w:t xml:space="preserve"> </w:t>
      </w:r>
      <w:r w:rsidRPr="00125E67">
        <w:rPr>
          <w:rFonts w:hint="eastAsia"/>
        </w:rPr>
        <w:t>Юрій</w:t>
      </w:r>
      <w:r w:rsidRPr="00125E67">
        <w:t xml:space="preserve"> </w:t>
      </w:r>
      <w:r w:rsidRPr="00125E67">
        <w:rPr>
          <w:rFonts w:hint="eastAsia"/>
        </w:rPr>
        <w:t>Іванович</w:t>
      </w:r>
      <w:r w:rsidRPr="00125E67">
        <w:t xml:space="preserve">, </w:t>
      </w:r>
      <w:r w:rsidRPr="00125E67">
        <w:rPr>
          <w:rFonts w:hint="eastAsia"/>
        </w:rPr>
        <w:t>доктор</w:t>
      </w:r>
      <w:r w:rsidRPr="00125E67">
        <w:t xml:space="preserve"> </w:t>
      </w:r>
      <w:r w:rsidRPr="00125E67">
        <w:rPr>
          <w:rFonts w:hint="eastAsia"/>
        </w:rPr>
        <w:t>економічних</w:t>
      </w:r>
      <w:r w:rsidRPr="00125E67">
        <w:t xml:space="preserve"> </w:t>
      </w:r>
      <w:r w:rsidRPr="00125E67">
        <w:rPr>
          <w:rFonts w:hint="eastAsia"/>
        </w:rPr>
        <w:t>наук</w:t>
      </w:r>
      <w:r w:rsidRPr="00125E67">
        <w:t xml:space="preserve">, </w:t>
      </w:r>
      <w:r w:rsidRPr="00125E67">
        <w:rPr>
          <w:rFonts w:hint="eastAsia"/>
        </w:rPr>
        <w:t>професор</w:t>
      </w:r>
      <w:r w:rsidRPr="00125E67">
        <w:t xml:space="preserve">, </w:t>
      </w:r>
      <w:r w:rsidRPr="00125E67">
        <w:rPr>
          <w:rFonts w:hint="eastAsia"/>
        </w:rPr>
        <w:t>проректор</w:t>
      </w:r>
      <w:r w:rsidRPr="00125E67">
        <w:t xml:space="preserve"> </w:t>
      </w:r>
      <w:r w:rsidRPr="00125E67">
        <w:rPr>
          <w:rFonts w:hint="eastAsia"/>
        </w:rPr>
        <w:t>з</w:t>
      </w:r>
      <w:r w:rsidRPr="00125E67">
        <w:t xml:space="preserve"> </w:t>
      </w:r>
      <w:r w:rsidRPr="00125E67">
        <w:rPr>
          <w:rFonts w:hint="eastAsia"/>
        </w:rPr>
        <w:t>наукової</w:t>
      </w:r>
      <w:r w:rsidRPr="00125E67">
        <w:t xml:space="preserve"> </w:t>
      </w:r>
      <w:r w:rsidRPr="00125E67">
        <w:rPr>
          <w:rFonts w:hint="eastAsia"/>
        </w:rPr>
        <w:t>та</w:t>
      </w:r>
      <w:r w:rsidRPr="00125E67">
        <w:t xml:space="preserve"> </w:t>
      </w:r>
      <w:r w:rsidRPr="00125E67">
        <w:rPr>
          <w:rFonts w:hint="eastAsia"/>
        </w:rPr>
        <w:t>міжнародної</w:t>
      </w:r>
      <w:r w:rsidRPr="00125E67">
        <w:t xml:space="preserve"> </w:t>
      </w:r>
      <w:r w:rsidRPr="00125E67">
        <w:rPr>
          <w:rFonts w:hint="eastAsia"/>
        </w:rPr>
        <w:t>діяльності</w:t>
      </w:r>
      <w:r w:rsidRPr="00125E67">
        <w:t xml:space="preserve"> </w:t>
      </w:r>
      <w:r w:rsidRPr="00125E67">
        <w:rPr>
          <w:rFonts w:hint="eastAsia"/>
        </w:rPr>
        <w:t>Сумського</w:t>
      </w:r>
      <w:r w:rsidRPr="00125E67">
        <w:t xml:space="preserve"> </w:t>
      </w:r>
      <w:r w:rsidRPr="00125E67">
        <w:rPr>
          <w:rFonts w:hint="eastAsia"/>
        </w:rPr>
        <w:t>національного</w:t>
      </w:r>
      <w:r w:rsidRPr="00125E67">
        <w:t xml:space="preserve"> </w:t>
      </w:r>
      <w:r w:rsidRPr="00125E67">
        <w:rPr>
          <w:rFonts w:hint="eastAsia"/>
        </w:rPr>
        <w:t>аграрного</w:t>
      </w:r>
      <w:r w:rsidRPr="00125E67">
        <w:t xml:space="preserve"> </w:t>
      </w:r>
      <w:r w:rsidRPr="00125E67">
        <w:rPr>
          <w:rFonts w:hint="eastAsia"/>
        </w:rPr>
        <w:t>університету</w:t>
      </w:r>
      <w:r w:rsidRPr="00125E67">
        <w:t xml:space="preserve">; </w:t>
      </w:r>
      <w:r w:rsidRPr="00125E67">
        <w:rPr>
          <w:rFonts w:hint="eastAsia"/>
        </w:rPr>
        <w:t>Лагодієнко</w:t>
      </w:r>
      <w:r w:rsidRPr="00125E67">
        <w:t xml:space="preserve"> </w:t>
      </w:r>
      <w:r w:rsidRPr="00125E67">
        <w:rPr>
          <w:rFonts w:hint="eastAsia"/>
        </w:rPr>
        <w:t>Володимир</w:t>
      </w:r>
      <w:r w:rsidRPr="00125E67">
        <w:t xml:space="preserve"> </w:t>
      </w:r>
      <w:r w:rsidRPr="00125E67">
        <w:rPr>
          <w:rFonts w:hint="eastAsia"/>
        </w:rPr>
        <w:t>Вікторович</w:t>
      </w:r>
      <w:r w:rsidRPr="00125E67">
        <w:t xml:space="preserve">, </w:t>
      </w:r>
      <w:r w:rsidRPr="00125E67">
        <w:rPr>
          <w:rFonts w:hint="eastAsia"/>
        </w:rPr>
        <w:t>доктор</w:t>
      </w:r>
      <w:r w:rsidRPr="00125E67">
        <w:t xml:space="preserve"> </w:t>
      </w:r>
      <w:r w:rsidRPr="00125E67">
        <w:rPr>
          <w:rFonts w:hint="eastAsia"/>
        </w:rPr>
        <w:t>економічних</w:t>
      </w:r>
      <w:r w:rsidRPr="00125E67">
        <w:t xml:space="preserve"> </w:t>
      </w:r>
      <w:r w:rsidRPr="00125E67">
        <w:rPr>
          <w:rFonts w:hint="eastAsia"/>
        </w:rPr>
        <w:t>наук</w:t>
      </w:r>
      <w:r w:rsidRPr="00125E67">
        <w:t xml:space="preserve">, </w:t>
      </w:r>
      <w:r w:rsidRPr="00125E67">
        <w:rPr>
          <w:rFonts w:hint="eastAsia"/>
        </w:rPr>
        <w:t>професор</w:t>
      </w:r>
      <w:r w:rsidRPr="00125E67">
        <w:t xml:space="preserve">, </w:t>
      </w:r>
      <w:r w:rsidRPr="00125E67">
        <w:rPr>
          <w:rFonts w:hint="eastAsia"/>
        </w:rPr>
        <w:t>завідувач</w:t>
      </w:r>
      <w:r w:rsidRPr="00125E67">
        <w:t xml:space="preserve"> </w:t>
      </w:r>
      <w:r w:rsidRPr="00125E67">
        <w:rPr>
          <w:rFonts w:hint="eastAsia"/>
        </w:rPr>
        <w:t>кафедри</w:t>
      </w:r>
      <w:r w:rsidRPr="00125E67">
        <w:t xml:space="preserve"> </w:t>
      </w:r>
      <w:r w:rsidRPr="00125E67">
        <w:rPr>
          <w:rFonts w:hint="eastAsia"/>
        </w:rPr>
        <w:t>маркетингу</w:t>
      </w:r>
      <w:r w:rsidRPr="00125E67">
        <w:t xml:space="preserve">, </w:t>
      </w:r>
      <w:r w:rsidRPr="00125E67">
        <w:rPr>
          <w:rFonts w:hint="eastAsia"/>
        </w:rPr>
        <w:t>підприємництва</w:t>
      </w:r>
      <w:r w:rsidRPr="00125E67">
        <w:t xml:space="preserve"> </w:t>
      </w:r>
      <w:r w:rsidRPr="00125E67">
        <w:rPr>
          <w:rFonts w:hint="eastAsia"/>
        </w:rPr>
        <w:t>і</w:t>
      </w:r>
      <w:r w:rsidRPr="00125E67">
        <w:t xml:space="preserve"> </w:t>
      </w:r>
      <w:r w:rsidRPr="00125E67">
        <w:rPr>
          <w:rFonts w:hint="eastAsia"/>
        </w:rPr>
        <w:t>торгівлі</w:t>
      </w:r>
      <w:r w:rsidRPr="00125E67">
        <w:t xml:space="preserve"> </w:t>
      </w:r>
      <w:r w:rsidRPr="00125E67">
        <w:rPr>
          <w:rFonts w:hint="eastAsia"/>
        </w:rPr>
        <w:t>Одеського</w:t>
      </w:r>
      <w:r w:rsidRPr="00125E67">
        <w:t xml:space="preserve"> </w:t>
      </w:r>
      <w:r w:rsidRPr="00125E67">
        <w:rPr>
          <w:rFonts w:hint="eastAsia"/>
        </w:rPr>
        <w:t>національного</w:t>
      </w:r>
      <w:r w:rsidRPr="00125E67">
        <w:t xml:space="preserve"> </w:t>
      </w:r>
      <w:r w:rsidRPr="00125E67">
        <w:rPr>
          <w:rFonts w:hint="eastAsia"/>
        </w:rPr>
        <w:t>технологічного</w:t>
      </w:r>
      <w:r w:rsidRPr="00125E67">
        <w:t xml:space="preserve"> </w:t>
      </w:r>
      <w:r w:rsidRPr="00125E67">
        <w:rPr>
          <w:rFonts w:hint="eastAsia"/>
        </w:rPr>
        <w:t>університету</w:t>
      </w:r>
      <w:r w:rsidRPr="00125E67">
        <w:t>.</w:t>
      </w:r>
    </w:p>
    <w:sectPr w:rsidR="008C5B68" w:rsidRPr="00125E67" w:rsidSect="00C144E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442C7" w14:textId="77777777" w:rsidR="00C144E0" w:rsidRPr="00C66E52" w:rsidRDefault="00C144E0">
      <w:pPr>
        <w:spacing w:after="0" w:line="240" w:lineRule="auto"/>
      </w:pPr>
      <w:r w:rsidRPr="00C66E52">
        <w:separator/>
      </w:r>
    </w:p>
  </w:endnote>
  <w:endnote w:type="continuationSeparator" w:id="0">
    <w:p w14:paraId="2B4BDCC1" w14:textId="77777777" w:rsidR="00C144E0" w:rsidRPr="00C66E52" w:rsidRDefault="00C144E0">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330C2" w14:textId="77777777" w:rsidR="00C144E0" w:rsidRPr="00C66E52" w:rsidRDefault="00C144E0"/>
    <w:p w14:paraId="4C324E87" w14:textId="77777777" w:rsidR="00C144E0" w:rsidRPr="00C66E52" w:rsidRDefault="00C144E0"/>
    <w:p w14:paraId="40FB78E5" w14:textId="77777777" w:rsidR="00C144E0" w:rsidRPr="00C66E52" w:rsidRDefault="00C144E0"/>
    <w:p w14:paraId="0A59B998" w14:textId="77777777" w:rsidR="00C144E0" w:rsidRPr="00C66E52" w:rsidRDefault="00C144E0"/>
    <w:p w14:paraId="2F31ABE0" w14:textId="77777777" w:rsidR="00C144E0" w:rsidRPr="00C66E52" w:rsidRDefault="00C144E0"/>
    <w:p w14:paraId="1F9B77EF" w14:textId="77777777" w:rsidR="00C144E0" w:rsidRPr="00C66E52" w:rsidRDefault="00C144E0"/>
    <w:p w14:paraId="2A54D136" w14:textId="77777777" w:rsidR="00C144E0" w:rsidRPr="00C66E52" w:rsidRDefault="00C144E0">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223F9589" wp14:editId="7C585AE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1DCA9" w14:textId="77777777" w:rsidR="00C144E0" w:rsidRPr="00C66E52" w:rsidRDefault="00C144E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3F958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4D1DCA9" w14:textId="77777777" w:rsidR="00C144E0" w:rsidRPr="00C66E52" w:rsidRDefault="00C144E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12EABFBD" w14:textId="77777777" w:rsidR="00C144E0" w:rsidRPr="00C66E52" w:rsidRDefault="00C144E0"/>
    <w:p w14:paraId="52CA7533" w14:textId="77777777" w:rsidR="00C144E0" w:rsidRPr="00C66E52" w:rsidRDefault="00C144E0"/>
    <w:p w14:paraId="3BFF0091" w14:textId="77777777" w:rsidR="00C144E0" w:rsidRPr="00C66E52" w:rsidRDefault="00C144E0">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64A3F0E2" wp14:editId="005D0B5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C85FA" w14:textId="77777777" w:rsidR="00C144E0" w:rsidRPr="00C66E52" w:rsidRDefault="00C144E0"/>
                          <w:p w14:paraId="568CC76D" w14:textId="77777777" w:rsidR="00C144E0" w:rsidRPr="00C66E52" w:rsidRDefault="00C144E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A3F0E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65C85FA" w14:textId="77777777" w:rsidR="00C144E0" w:rsidRPr="00C66E52" w:rsidRDefault="00C144E0"/>
                    <w:p w14:paraId="568CC76D" w14:textId="77777777" w:rsidR="00C144E0" w:rsidRPr="00C66E52" w:rsidRDefault="00C144E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40C588C0" w14:textId="77777777" w:rsidR="00C144E0" w:rsidRPr="00C66E52" w:rsidRDefault="00C144E0"/>
    <w:p w14:paraId="751C11ED" w14:textId="77777777" w:rsidR="00C144E0" w:rsidRPr="00C66E52" w:rsidRDefault="00C144E0">
      <w:pPr>
        <w:rPr>
          <w:sz w:val="2"/>
          <w:szCs w:val="2"/>
        </w:rPr>
      </w:pPr>
    </w:p>
    <w:p w14:paraId="50E8ABAE" w14:textId="77777777" w:rsidR="00C144E0" w:rsidRPr="00C66E52" w:rsidRDefault="00C144E0"/>
    <w:p w14:paraId="090F1259" w14:textId="77777777" w:rsidR="00C144E0" w:rsidRPr="00C66E52" w:rsidRDefault="00C144E0">
      <w:pPr>
        <w:spacing w:after="0" w:line="240" w:lineRule="auto"/>
      </w:pPr>
    </w:p>
  </w:footnote>
  <w:footnote w:type="continuationSeparator" w:id="0">
    <w:p w14:paraId="49A5D27E" w14:textId="77777777" w:rsidR="00C144E0" w:rsidRPr="00C66E52" w:rsidRDefault="00C144E0">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4E0"/>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20269</TotalTime>
  <Pages>1</Pages>
  <Words>176</Words>
  <Characters>1005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3141</cp:revision>
  <cp:lastPrinted>2009-02-06T05:36:00Z</cp:lastPrinted>
  <dcterms:created xsi:type="dcterms:W3CDTF">2024-04-09T10:20:00Z</dcterms:created>
  <dcterms:modified xsi:type="dcterms:W3CDTF">2024-05-03T18:36:00Z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