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60E2" w14:textId="58C17849" w:rsidR="001C58C3" w:rsidRDefault="00DA0F9D" w:rsidP="00DA0F9D">
      <w:pPr>
        <w:rPr>
          <w:rFonts w:ascii="Times New Roman" w:eastAsia="Arial Unicode MS" w:hAnsi="Times New Roman" w:cs="Times New Roman"/>
          <w:b/>
          <w:bCs/>
          <w:color w:val="000000"/>
          <w:kern w:val="0"/>
          <w:sz w:val="28"/>
          <w:szCs w:val="28"/>
          <w:lang w:eastAsia="ru-RU" w:bidi="uk-UA"/>
        </w:rPr>
      </w:pPr>
      <w:r w:rsidRPr="00DA0F9D">
        <w:rPr>
          <w:rFonts w:ascii="Times New Roman" w:eastAsia="Arial Unicode MS" w:hAnsi="Times New Roman" w:cs="Times New Roman" w:hint="eastAsia"/>
          <w:b/>
          <w:bCs/>
          <w:color w:val="000000"/>
          <w:kern w:val="0"/>
          <w:sz w:val="28"/>
          <w:szCs w:val="28"/>
          <w:lang w:eastAsia="ru-RU" w:bidi="uk-UA"/>
        </w:rPr>
        <w:t>Малышев</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Дмитрий</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Иванович</w:t>
      </w:r>
      <w:r>
        <w:rPr>
          <w:rFonts w:ascii="Times New Roman" w:eastAsia="Arial Unicode MS" w:hAnsi="Times New Roman" w:cs="Times New Roman" w:hint="eastAsia"/>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Развитие</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методов</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оптимизации</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в</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решении</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задач</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анализа</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рабочего</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пространства</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и</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геометрических</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параметров</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механизмов</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параллельной</w:t>
      </w:r>
      <w:r w:rsidRPr="00DA0F9D">
        <w:rPr>
          <w:rFonts w:ascii="Times New Roman" w:eastAsia="Arial Unicode MS" w:hAnsi="Times New Roman" w:cs="Times New Roman"/>
          <w:b/>
          <w:bCs/>
          <w:color w:val="000000"/>
          <w:kern w:val="0"/>
          <w:sz w:val="28"/>
          <w:szCs w:val="28"/>
          <w:lang w:eastAsia="ru-RU" w:bidi="uk-UA"/>
        </w:rPr>
        <w:t xml:space="preserve"> </w:t>
      </w:r>
      <w:r w:rsidRPr="00DA0F9D">
        <w:rPr>
          <w:rFonts w:ascii="Times New Roman" w:eastAsia="Arial Unicode MS" w:hAnsi="Times New Roman" w:cs="Times New Roman" w:hint="eastAsia"/>
          <w:b/>
          <w:bCs/>
          <w:color w:val="000000"/>
          <w:kern w:val="0"/>
          <w:sz w:val="28"/>
          <w:szCs w:val="28"/>
          <w:lang w:eastAsia="ru-RU" w:bidi="uk-UA"/>
        </w:rPr>
        <w:t>структуры</w:t>
      </w:r>
    </w:p>
    <w:p w14:paraId="6AD735F4" w14:textId="77777777" w:rsidR="00DA0F9D" w:rsidRDefault="00DA0F9D" w:rsidP="00DA0F9D">
      <w:r>
        <w:rPr>
          <w:rFonts w:hint="eastAsia"/>
        </w:rPr>
        <w:t>ОГЛАВЛЕНИЕ</w:t>
      </w:r>
      <w:r>
        <w:t xml:space="preserve"> </w:t>
      </w:r>
      <w:r>
        <w:rPr>
          <w:rFonts w:hint="eastAsia"/>
        </w:rPr>
        <w:t>ДИССЕРТАЦИИ</w:t>
      </w:r>
    </w:p>
    <w:p w14:paraId="5D3DD391" w14:textId="77777777" w:rsidR="00DA0F9D" w:rsidRDefault="00DA0F9D" w:rsidP="00DA0F9D">
      <w:r>
        <w:rPr>
          <w:rFonts w:hint="eastAsia"/>
        </w:rPr>
        <w:t>кандидат</w:t>
      </w:r>
      <w:r>
        <w:t xml:space="preserve"> </w:t>
      </w:r>
      <w:r>
        <w:rPr>
          <w:rFonts w:hint="eastAsia"/>
        </w:rPr>
        <w:t>наук</w:t>
      </w:r>
      <w:r>
        <w:t xml:space="preserve"> </w:t>
      </w:r>
      <w:r>
        <w:rPr>
          <w:rFonts w:hint="eastAsia"/>
        </w:rPr>
        <w:t>Малышев</w:t>
      </w:r>
      <w:r>
        <w:t xml:space="preserve"> </w:t>
      </w:r>
      <w:r>
        <w:rPr>
          <w:rFonts w:hint="eastAsia"/>
        </w:rPr>
        <w:t>Дмитрий</w:t>
      </w:r>
      <w:r>
        <w:t xml:space="preserve"> </w:t>
      </w:r>
      <w:r>
        <w:rPr>
          <w:rFonts w:hint="eastAsia"/>
        </w:rPr>
        <w:t>Иванович</w:t>
      </w:r>
    </w:p>
    <w:p w14:paraId="27EA3A51" w14:textId="77777777" w:rsidR="00DA0F9D" w:rsidRDefault="00DA0F9D" w:rsidP="00DA0F9D">
      <w:r>
        <w:rPr>
          <w:rFonts w:hint="eastAsia"/>
        </w:rPr>
        <w:t>Введение</w:t>
      </w:r>
    </w:p>
    <w:p w14:paraId="5FCC0AB1" w14:textId="77777777" w:rsidR="00DA0F9D" w:rsidRDefault="00DA0F9D" w:rsidP="00DA0F9D"/>
    <w:p w14:paraId="31C31D44" w14:textId="77777777" w:rsidR="00DA0F9D" w:rsidRDefault="00DA0F9D" w:rsidP="00DA0F9D">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исследований</w:t>
      </w:r>
    </w:p>
    <w:p w14:paraId="254681F0" w14:textId="77777777" w:rsidR="00DA0F9D" w:rsidRDefault="00DA0F9D" w:rsidP="00DA0F9D"/>
    <w:p w14:paraId="1CF38B90" w14:textId="77777777" w:rsidR="00DA0F9D" w:rsidRDefault="00DA0F9D" w:rsidP="00DA0F9D">
      <w:r>
        <w:t xml:space="preserve">1.1. </w:t>
      </w:r>
      <w:r>
        <w:rPr>
          <w:rFonts w:hint="eastAsia"/>
        </w:rPr>
        <w:t>Обзор</w:t>
      </w:r>
      <w:r>
        <w:t xml:space="preserve"> </w:t>
      </w:r>
      <w:r>
        <w:rPr>
          <w:rFonts w:hint="eastAsia"/>
        </w:rPr>
        <w:t>существующих</w:t>
      </w:r>
      <w:r>
        <w:t xml:space="preserve"> </w:t>
      </w:r>
      <w:r>
        <w:rPr>
          <w:rFonts w:hint="eastAsia"/>
        </w:rPr>
        <w:t>механизмов</w:t>
      </w:r>
      <w:r>
        <w:t xml:space="preserve"> </w:t>
      </w:r>
      <w:r>
        <w:rPr>
          <w:rFonts w:hint="eastAsia"/>
        </w:rPr>
        <w:t>параллельной</w:t>
      </w:r>
      <w:r>
        <w:t xml:space="preserve"> </w:t>
      </w:r>
      <w:r>
        <w:rPr>
          <w:rFonts w:hint="eastAsia"/>
        </w:rPr>
        <w:t>структуры</w:t>
      </w:r>
      <w:r>
        <w:t xml:space="preserve"> </w:t>
      </w:r>
      <w:r>
        <w:rPr>
          <w:rFonts w:hint="eastAsia"/>
        </w:rPr>
        <w:t>для</w:t>
      </w:r>
      <w:r>
        <w:t xml:space="preserve"> </w:t>
      </w:r>
      <w:r>
        <w:rPr>
          <w:rFonts w:hint="eastAsia"/>
        </w:rPr>
        <w:t>различных</w:t>
      </w:r>
      <w:r>
        <w:t xml:space="preserve"> </w:t>
      </w:r>
      <w:r>
        <w:rPr>
          <w:rFonts w:hint="eastAsia"/>
        </w:rPr>
        <w:t>применений</w:t>
      </w:r>
    </w:p>
    <w:p w14:paraId="463DCFB4" w14:textId="77777777" w:rsidR="00DA0F9D" w:rsidRDefault="00DA0F9D" w:rsidP="00DA0F9D"/>
    <w:p w14:paraId="4C5615AA" w14:textId="77777777" w:rsidR="00DA0F9D" w:rsidRDefault="00DA0F9D" w:rsidP="00DA0F9D">
      <w:r>
        <w:t xml:space="preserve">1.1.1. </w:t>
      </w:r>
      <w:r>
        <w:rPr>
          <w:rFonts w:hint="eastAsia"/>
        </w:rPr>
        <w:t>Механизмы</w:t>
      </w:r>
      <w:r>
        <w:t xml:space="preserve"> </w:t>
      </w:r>
      <w:r>
        <w:rPr>
          <w:rFonts w:hint="eastAsia"/>
        </w:rPr>
        <w:t>параллельной</w:t>
      </w:r>
      <w:r>
        <w:t xml:space="preserve"> </w:t>
      </w:r>
      <w:r>
        <w:rPr>
          <w:rFonts w:hint="eastAsia"/>
        </w:rPr>
        <w:t>структуры</w:t>
      </w:r>
      <w:r>
        <w:t xml:space="preserve"> </w:t>
      </w:r>
      <w:r>
        <w:rPr>
          <w:rFonts w:hint="eastAsia"/>
        </w:rPr>
        <w:t>в</w:t>
      </w:r>
      <w:r>
        <w:t xml:space="preserve"> </w:t>
      </w:r>
      <w:r>
        <w:rPr>
          <w:rFonts w:hint="eastAsia"/>
        </w:rPr>
        <w:t>машиностроении</w:t>
      </w:r>
    </w:p>
    <w:p w14:paraId="1D89FC77" w14:textId="77777777" w:rsidR="00DA0F9D" w:rsidRDefault="00DA0F9D" w:rsidP="00DA0F9D"/>
    <w:p w14:paraId="51A735AD" w14:textId="77777777" w:rsidR="00DA0F9D" w:rsidRDefault="00DA0F9D" w:rsidP="00DA0F9D">
      <w:r>
        <w:t xml:space="preserve">1.1.2. </w:t>
      </w:r>
      <w:r>
        <w:rPr>
          <w:rFonts w:hint="eastAsia"/>
        </w:rPr>
        <w:t>Механизмы</w:t>
      </w:r>
      <w:r>
        <w:t xml:space="preserve"> </w:t>
      </w:r>
      <w:r>
        <w:rPr>
          <w:rFonts w:hint="eastAsia"/>
        </w:rPr>
        <w:t>параллельной</w:t>
      </w:r>
      <w:r>
        <w:t xml:space="preserve"> </w:t>
      </w:r>
      <w:r>
        <w:rPr>
          <w:rFonts w:hint="eastAsia"/>
        </w:rPr>
        <w:t>структуры</w:t>
      </w:r>
      <w:r>
        <w:t xml:space="preserve"> </w:t>
      </w:r>
      <w:r>
        <w:rPr>
          <w:rFonts w:hint="eastAsia"/>
        </w:rPr>
        <w:t>в</w:t>
      </w:r>
      <w:r>
        <w:t xml:space="preserve"> </w:t>
      </w:r>
      <w:r>
        <w:rPr>
          <w:rFonts w:hint="eastAsia"/>
        </w:rPr>
        <w:t>системах</w:t>
      </w:r>
      <w:r>
        <w:t xml:space="preserve"> </w:t>
      </w:r>
      <w:r>
        <w:rPr>
          <w:rFonts w:hint="eastAsia"/>
        </w:rPr>
        <w:t>реабилитации</w:t>
      </w:r>
    </w:p>
    <w:p w14:paraId="16C2FC86" w14:textId="77777777" w:rsidR="00DA0F9D" w:rsidRDefault="00DA0F9D" w:rsidP="00DA0F9D"/>
    <w:p w14:paraId="515E6FE1" w14:textId="77777777" w:rsidR="00DA0F9D" w:rsidRDefault="00DA0F9D" w:rsidP="00DA0F9D">
      <w:r>
        <w:t xml:space="preserve">1.2. </w:t>
      </w:r>
      <w:r>
        <w:rPr>
          <w:rFonts w:hint="eastAsia"/>
        </w:rPr>
        <w:t>Анализ</w:t>
      </w:r>
      <w:r>
        <w:t xml:space="preserve"> </w:t>
      </w:r>
      <w:r>
        <w:rPr>
          <w:rFonts w:hint="eastAsia"/>
        </w:rPr>
        <w:t>методов</w:t>
      </w:r>
      <w:r>
        <w:t xml:space="preserve"> </w:t>
      </w:r>
      <w:r>
        <w:rPr>
          <w:rFonts w:hint="eastAsia"/>
        </w:rPr>
        <w:t>определения</w:t>
      </w:r>
      <w:r>
        <w:t xml:space="preserve"> </w:t>
      </w:r>
      <w:r>
        <w:rPr>
          <w:rFonts w:hint="eastAsia"/>
        </w:rPr>
        <w:t>рабочей</w:t>
      </w:r>
      <w:r>
        <w:t xml:space="preserve"> </w:t>
      </w:r>
      <w:r>
        <w:rPr>
          <w:rFonts w:hint="eastAsia"/>
        </w:rPr>
        <w:t>области</w:t>
      </w:r>
    </w:p>
    <w:p w14:paraId="2EF6E45B" w14:textId="77777777" w:rsidR="00DA0F9D" w:rsidRDefault="00DA0F9D" w:rsidP="00DA0F9D"/>
    <w:p w14:paraId="50A333D3" w14:textId="77777777" w:rsidR="00DA0F9D" w:rsidRDefault="00DA0F9D" w:rsidP="00DA0F9D">
      <w:r>
        <w:t xml:space="preserve">1.3. </w:t>
      </w:r>
      <w:r>
        <w:rPr>
          <w:rFonts w:hint="eastAsia"/>
        </w:rPr>
        <w:t>Анализ</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оптимизации</w:t>
      </w:r>
    </w:p>
    <w:p w14:paraId="20080B68" w14:textId="77777777" w:rsidR="00DA0F9D" w:rsidRDefault="00DA0F9D" w:rsidP="00DA0F9D"/>
    <w:p w14:paraId="6FAA61E1" w14:textId="77777777" w:rsidR="00DA0F9D" w:rsidRDefault="00DA0F9D" w:rsidP="00DA0F9D">
      <w:r>
        <w:rPr>
          <w:rFonts w:hint="eastAsia"/>
        </w:rPr>
        <w:t>Выводы</w:t>
      </w:r>
      <w:r>
        <w:t xml:space="preserve"> </w:t>
      </w:r>
      <w:r>
        <w:rPr>
          <w:rFonts w:hint="eastAsia"/>
        </w:rPr>
        <w:t>по</w:t>
      </w:r>
      <w:r>
        <w:t xml:space="preserve"> </w:t>
      </w:r>
      <w:r>
        <w:rPr>
          <w:rFonts w:hint="eastAsia"/>
        </w:rPr>
        <w:t>главе</w:t>
      </w:r>
    </w:p>
    <w:p w14:paraId="7679F16A" w14:textId="77777777" w:rsidR="00DA0F9D" w:rsidRDefault="00DA0F9D" w:rsidP="00DA0F9D"/>
    <w:p w14:paraId="3F2F794D" w14:textId="77777777" w:rsidR="00DA0F9D" w:rsidRDefault="00DA0F9D" w:rsidP="00DA0F9D">
      <w:r>
        <w:rPr>
          <w:rFonts w:hint="eastAsia"/>
        </w:rPr>
        <w:t>Глава</w:t>
      </w:r>
      <w:r>
        <w:t xml:space="preserve"> 2.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определения</w:t>
      </w:r>
      <w:r>
        <w:t xml:space="preserve"> </w:t>
      </w:r>
      <w:r>
        <w:rPr>
          <w:rFonts w:hint="eastAsia"/>
        </w:rPr>
        <w:t>рабочей</w:t>
      </w:r>
      <w:r>
        <w:t xml:space="preserve"> </w:t>
      </w:r>
      <w:r>
        <w:rPr>
          <w:rFonts w:hint="eastAsia"/>
        </w:rPr>
        <w:t>области</w:t>
      </w:r>
      <w:r>
        <w:t xml:space="preserve"> </w:t>
      </w:r>
      <w:r>
        <w:rPr>
          <w:rFonts w:hint="eastAsia"/>
        </w:rPr>
        <w:t>на</w:t>
      </w:r>
      <w:r>
        <w:t xml:space="preserve"> </w:t>
      </w:r>
      <w:r>
        <w:rPr>
          <w:rFonts w:hint="eastAsia"/>
        </w:rPr>
        <w:t>основе</w:t>
      </w:r>
      <w:r>
        <w:t xml:space="preserve"> </w:t>
      </w:r>
      <w:r>
        <w:rPr>
          <w:rFonts w:hint="eastAsia"/>
        </w:rPr>
        <w:t>детерминированных</w:t>
      </w:r>
      <w:r>
        <w:t xml:space="preserve"> </w:t>
      </w:r>
      <w:r>
        <w:rPr>
          <w:rFonts w:hint="eastAsia"/>
        </w:rPr>
        <w:t>методов</w:t>
      </w:r>
      <w:r>
        <w:t xml:space="preserve"> </w:t>
      </w:r>
      <w:r>
        <w:rPr>
          <w:rFonts w:hint="eastAsia"/>
        </w:rPr>
        <w:t>оптимизации</w:t>
      </w:r>
    </w:p>
    <w:p w14:paraId="1B4D5A50" w14:textId="77777777" w:rsidR="00DA0F9D" w:rsidRDefault="00DA0F9D" w:rsidP="00DA0F9D"/>
    <w:p w14:paraId="018E72A7" w14:textId="77777777" w:rsidR="00DA0F9D" w:rsidRDefault="00DA0F9D" w:rsidP="00DA0F9D">
      <w:r>
        <w:t xml:space="preserve">2.1. </w:t>
      </w:r>
      <w:r>
        <w:rPr>
          <w:rFonts w:hint="eastAsia"/>
        </w:rPr>
        <w:t>Аппроксимация</w:t>
      </w:r>
      <w:r>
        <w:t xml:space="preserve"> </w:t>
      </w:r>
      <w:r>
        <w:rPr>
          <w:rFonts w:hint="eastAsia"/>
        </w:rPr>
        <w:t>множества</w:t>
      </w:r>
      <w:r>
        <w:t xml:space="preserve"> </w:t>
      </w:r>
      <w:r>
        <w:rPr>
          <w:rFonts w:hint="eastAsia"/>
        </w:rPr>
        <w:t>решений</w:t>
      </w:r>
      <w:r>
        <w:t xml:space="preserve"> </w:t>
      </w:r>
      <w:r>
        <w:rPr>
          <w:rFonts w:hint="eastAsia"/>
        </w:rPr>
        <w:t>систем</w:t>
      </w:r>
      <w:r>
        <w:t xml:space="preserve"> </w:t>
      </w:r>
      <w:r>
        <w:rPr>
          <w:rFonts w:hint="eastAsia"/>
        </w:rPr>
        <w:t>нелинейных</w:t>
      </w:r>
      <w:r>
        <w:t xml:space="preserve"> </w:t>
      </w:r>
      <w:r>
        <w:rPr>
          <w:rFonts w:hint="eastAsia"/>
        </w:rPr>
        <w:t>уравнений</w:t>
      </w:r>
    </w:p>
    <w:p w14:paraId="50D11E00" w14:textId="77777777" w:rsidR="00DA0F9D" w:rsidRDefault="00DA0F9D" w:rsidP="00DA0F9D"/>
    <w:p w14:paraId="0178BBB9" w14:textId="77777777" w:rsidR="00DA0F9D" w:rsidRDefault="00DA0F9D" w:rsidP="00DA0F9D">
      <w:r>
        <w:t xml:space="preserve">2.2. </w:t>
      </w:r>
      <w:r>
        <w:rPr>
          <w:rFonts w:hint="eastAsia"/>
        </w:rPr>
        <w:t>Отыскание</w:t>
      </w:r>
      <w:r>
        <w:t xml:space="preserve"> </w:t>
      </w:r>
      <w:r>
        <w:rPr>
          <w:rFonts w:hint="eastAsia"/>
        </w:rPr>
        <w:t>множеств</w:t>
      </w:r>
      <w:r>
        <w:t xml:space="preserve"> </w:t>
      </w:r>
      <w:r>
        <w:rPr>
          <w:rFonts w:hint="eastAsia"/>
        </w:rPr>
        <w:t>решений</w:t>
      </w:r>
      <w:r>
        <w:t xml:space="preserve"> </w:t>
      </w:r>
      <w:r>
        <w:rPr>
          <w:rFonts w:hint="eastAsia"/>
        </w:rPr>
        <w:t>систем</w:t>
      </w:r>
      <w:r>
        <w:t xml:space="preserve"> </w:t>
      </w:r>
      <w:r>
        <w:rPr>
          <w:rFonts w:hint="eastAsia"/>
        </w:rPr>
        <w:t>нелинейных</w:t>
      </w:r>
      <w:r>
        <w:t xml:space="preserve"> </w:t>
      </w:r>
      <w:r>
        <w:rPr>
          <w:rFonts w:hint="eastAsia"/>
        </w:rPr>
        <w:t>неравенств</w:t>
      </w:r>
    </w:p>
    <w:p w14:paraId="0FC65F5C" w14:textId="77777777" w:rsidR="00DA0F9D" w:rsidRDefault="00DA0F9D" w:rsidP="00DA0F9D"/>
    <w:p w14:paraId="4844F3E9" w14:textId="77777777" w:rsidR="00DA0F9D" w:rsidRDefault="00DA0F9D" w:rsidP="00DA0F9D">
      <w:r>
        <w:t xml:space="preserve">2.3. </w:t>
      </w:r>
      <w:r>
        <w:rPr>
          <w:rFonts w:hint="eastAsia"/>
        </w:rPr>
        <w:t>Преобразования</w:t>
      </w:r>
      <w:r>
        <w:t xml:space="preserve"> </w:t>
      </w:r>
      <w:r>
        <w:rPr>
          <w:rFonts w:hint="eastAsia"/>
        </w:rPr>
        <w:t>покрывающих</w:t>
      </w:r>
      <w:r>
        <w:t xml:space="preserve"> </w:t>
      </w:r>
      <w:r>
        <w:rPr>
          <w:rFonts w:hint="eastAsia"/>
        </w:rPr>
        <w:t>множеств</w:t>
      </w:r>
      <w:r>
        <w:t xml:space="preserve"> </w:t>
      </w:r>
      <w:r>
        <w:rPr>
          <w:rFonts w:hint="eastAsia"/>
        </w:rPr>
        <w:t>рабочей</w:t>
      </w:r>
      <w:r>
        <w:t xml:space="preserve"> </w:t>
      </w:r>
      <w:r>
        <w:rPr>
          <w:rFonts w:hint="eastAsia"/>
        </w:rPr>
        <w:t>области</w:t>
      </w:r>
    </w:p>
    <w:p w14:paraId="184E0C6C" w14:textId="77777777" w:rsidR="00DA0F9D" w:rsidRDefault="00DA0F9D" w:rsidP="00DA0F9D"/>
    <w:p w14:paraId="053F5412" w14:textId="77777777" w:rsidR="00DA0F9D" w:rsidRDefault="00DA0F9D" w:rsidP="00DA0F9D">
      <w:r>
        <w:t xml:space="preserve">2.4. </w:t>
      </w:r>
      <w:r>
        <w:rPr>
          <w:rFonts w:hint="eastAsia"/>
        </w:rPr>
        <w:t>Определение</w:t>
      </w:r>
      <w:r>
        <w:t xml:space="preserve"> </w:t>
      </w:r>
      <w:r>
        <w:rPr>
          <w:rFonts w:hint="eastAsia"/>
        </w:rPr>
        <w:t>особых</w:t>
      </w:r>
      <w:r>
        <w:t xml:space="preserve"> </w:t>
      </w:r>
      <w:r>
        <w:rPr>
          <w:rFonts w:hint="eastAsia"/>
        </w:rPr>
        <w:t>положений</w:t>
      </w:r>
      <w:r>
        <w:t xml:space="preserve"> </w:t>
      </w:r>
      <w:r>
        <w:rPr>
          <w:rFonts w:hint="eastAsia"/>
        </w:rPr>
        <w:t>и</w:t>
      </w:r>
      <w:r>
        <w:t xml:space="preserve"> </w:t>
      </w:r>
      <w:r>
        <w:rPr>
          <w:rFonts w:hint="eastAsia"/>
        </w:rPr>
        <w:t>пересечений</w:t>
      </w:r>
      <w:r>
        <w:t xml:space="preserve"> </w:t>
      </w:r>
      <w:r>
        <w:rPr>
          <w:rFonts w:hint="eastAsia"/>
        </w:rPr>
        <w:t>звеньев</w:t>
      </w:r>
    </w:p>
    <w:p w14:paraId="6988D8EE" w14:textId="77777777" w:rsidR="00DA0F9D" w:rsidRDefault="00DA0F9D" w:rsidP="00DA0F9D"/>
    <w:p w14:paraId="41F70A9D" w14:textId="77777777" w:rsidR="00DA0F9D" w:rsidRDefault="00DA0F9D" w:rsidP="00DA0F9D">
      <w:r>
        <w:t xml:space="preserve">2.5. </w:t>
      </w:r>
      <w:r>
        <w:rPr>
          <w:rFonts w:hint="eastAsia"/>
        </w:rPr>
        <w:t>Математическое</w:t>
      </w:r>
      <w:r>
        <w:t xml:space="preserve"> </w:t>
      </w:r>
      <w:r>
        <w:rPr>
          <w:rFonts w:hint="eastAsia"/>
        </w:rPr>
        <w:t>моделирование</w:t>
      </w:r>
      <w:r>
        <w:t xml:space="preserve"> </w:t>
      </w:r>
      <w:r>
        <w:rPr>
          <w:rFonts w:hint="eastAsia"/>
        </w:rPr>
        <w:t>для</w:t>
      </w:r>
      <w:r>
        <w:t xml:space="preserve"> </w:t>
      </w:r>
      <w:r>
        <w:rPr>
          <w:rFonts w:hint="eastAsia"/>
        </w:rPr>
        <w:t>различных</w:t>
      </w:r>
      <w:r>
        <w:t xml:space="preserve"> </w:t>
      </w:r>
      <w:r>
        <w:rPr>
          <w:rFonts w:hint="eastAsia"/>
        </w:rPr>
        <w:t>типов</w:t>
      </w:r>
      <w:r>
        <w:t xml:space="preserve"> </w:t>
      </w:r>
      <w:r>
        <w:rPr>
          <w:rFonts w:hint="eastAsia"/>
        </w:rPr>
        <w:t>механизмов</w:t>
      </w:r>
      <w:r>
        <w:t xml:space="preserve"> </w:t>
      </w:r>
      <w:r>
        <w:rPr>
          <w:rFonts w:hint="eastAsia"/>
        </w:rPr>
        <w:t>параллельной</w:t>
      </w:r>
      <w:r>
        <w:t xml:space="preserve"> </w:t>
      </w:r>
      <w:r>
        <w:rPr>
          <w:rFonts w:hint="eastAsia"/>
        </w:rPr>
        <w:t>структуры</w:t>
      </w:r>
    </w:p>
    <w:p w14:paraId="3D5EEEF2" w14:textId="77777777" w:rsidR="00DA0F9D" w:rsidRDefault="00DA0F9D" w:rsidP="00DA0F9D"/>
    <w:p w14:paraId="7E017F72" w14:textId="77777777" w:rsidR="00DA0F9D" w:rsidRDefault="00DA0F9D" w:rsidP="00DA0F9D">
      <w:r>
        <w:t xml:space="preserve">2.5.1. </w:t>
      </w:r>
      <w:r>
        <w:rPr>
          <w:rFonts w:hint="eastAsia"/>
        </w:rPr>
        <w:t>Определение</w:t>
      </w:r>
      <w:r>
        <w:t xml:space="preserve"> </w:t>
      </w:r>
      <w:r>
        <w:rPr>
          <w:rFonts w:hint="eastAsia"/>
        </w:rPr>
        <w:t>рабочей</w:t>
      </w:r>
      <w:r>
        <w:t xml:space="preserve"> </w:t>
      </w:r>
      <w:r>
        <w:rPr>
          <w:rFonts w:hint="eastAsia"/>
        </w:rPr>
        <w:t>области</w:t>
      </w:r>
      <w:r>
        <w:t xml:space="preserve"> </w:t>
      </w:r>
      <w:r>
        <w:rPr>
          <w:rFonts w:hint="eastAsia"/>
        </w:rPr>
        <w:t>плоских</w:t>
      </w:r>
      <w:r>
        <w:t xml:space="preserve"> </w:t>
      </w:r>
      <w:r>
        <w:rPr>
          <w:rFonts w:hint="eastAsia"/>
        </w:rPr>
        <w:t>механизмов</w:t>
      </w:r>
    </w:p>
    <w:p w14:paraId="1A8327D6" w14:textId="77777777" w:rsidR="00DA0F9D" w:rsidRDefault="00DA0F9D" w:rsidP="00DA0F9D"/>
    <w:p w14:paraId="349BF41D" w14:textId="77777777" w:rsidR="00DA0F9D" w:rsidRDefault="00DA0F9D" w:rsidP="00DA0F9D">
      <w:r>
        <w:t xml:space="preserve">2.5.1.1. </w:t>
      </w:r>
      <w:r>
        <w:rPr>
          <w:rFonts w:hint="eastAsia"/>
        </w:rPr>
        <w:t>Механизм</w:t>
      </w:r>
      <w:r>
        <w:t xml:space="preserve"> DexTAR</w:t>
      </w:r>
    </w:p>
    <w:p w14:paraId="5DF0DF4A" w14:textId="77777777" w:rsidR="00DA0F9D" w:rsidRDefault="00DA0F9D" w:rsidP="00DA0F9D"/>
    <w:p w14:paraId="7CB30327" w14:textId="77777777" w:rsidR="00DA0F9D" w:rsidRDefault="00DA0F9D" w:rsidP="00DA0F9D">
      <w:r>
        <w:t>2.5.1.2. 3-</w:t>
      </w:r>
      <w:r>
        <w:rPr>
          <w:rFonts w:hint="eastAsia"/>
        </w:rPr>
        <w:t>КРЯ</w:t>
      </w:r>
      <w:r>
        <w:t xml:space="preserve"> </w:t>
      </w:r>
      <w:r>
        <w:rPr>
          <w:rFonts w:hint="eastAsia"/>
        </w:rPr>
        <w:t>механизм</w:t>
      </w:r>
    </w:p>
    <w:p w14:paraId="7A8CF73C" w14:textId="77777777" w:rsidR="00DA0F9D" w:rsidRDefault="00DA0F9D" w:rsidP="00DA0F9D"/>
    <w:p w14:paraId="0CF5B39C" w14:textId="77777777" w:rsidR="00DA0F9D" w:rsidRDefault="00DA0F9D" w:rsidP="00DA0F9D">
      <w:r>
        <w:t xml:space="preserve">2.5.2. </w:t>
      </w:r>
      <w:r>
        <w:rPr>
          <w:rFonts w:hint="eastAsia"/>
        </w:rPr>
        <w:t>Определение</w:t>
      </w:r>
      <w:r>
        <w:t xml:space="preserve"> </w:t>
      </w:r>
      <w:r>
        <w:rPr>
          <w:rFonts w:hint="eastAsia"/>
        </w:rPr>
        <w:t>рабочей</w:t>
      </w:r>
      <w:r>
        <w:t xml:space="preserve"> </w:t>
      </w:r>
      <w:r>
        <w:rPr>
          <w:rFonts w:hint="eastAsia"/>
        </w:rPr>
        <w:t>области</w:t>
      </w:r>
      <w:r>
        <w:t xml:space="preserve"> </w:t>
      </w:r>
      <w:r>
        <w:rPr>
          <w:rFonts w:hint="eastAsia"/>
        </w:rPr>
        <w:t>и</w:t>
      </w:r>
      <w:r>
        <w:t xml:space="preserve"> </w:t>
      </w:r>
      <w:r>
        <w:rPr>
          <w:rFonts w:hint="eastAsia"/>
        </w:rPr>
        <w:t>анализ</w:t>
      </w:r>
      <w:r>
        <w:t xml:space="preserve"> </w:t>
      </w:r>
      <w:r>
        <w:rPr>
          <w:rFonts w:hint="eastAsia"/>
        </w:rPr>
        <w:t>особых</w:t>
      </w:r>
      <w:r>
        <w:t xml:space="preserve"> </w:t>
      </w:r>
      <w:r>
        <w:rPr>
          <w:rFonts w:hint="eastAsia"/>
        </w:rPr>
        <w:t>положений</w:t>
      </w:r>
      <w:r>
        <w:t xml:space="preserve"> </w:t>
      </w:r>
      <w:r>
        <w:rPr>
          <w:rFonts w:hint="eastAsia"/>
        </w:rPr>
        <w:t>пространственных</w:t>
      </w:r>
      <w:r>
        <w:t xml:space="preserve"> </w:t>
      </w:r>
      <w:r>
        <w:rPr>
          <w:rFonts w:hint="eastAsia"/>
        </w:rPr>
        <w:t>механизмов</w:t>
      </w:r>
    </w:p>
    <w:p w14:paraId="48F8100F" w14:textId="77777777" w:rsidR="00DA0F9D" w:rsidRDefault="00DA0F9D" w:rsidP="00DA0F9D"/>
    <w:p w14:paraId="6F8CE59D" w14:textId="77777777" w:rsidR="00DA0F9D" w:rsidRDefault="00DA0F9D" w:rsidP="00DA0F9D">
      <w:r>
        <w:t xml:space="preserve">2.5.2.1. </w:t>
      </w:r>
      <w:r>
        <w:rPr>
          <w:rFonts w:hint="eastAsia"/>
        </w:rPr>
        <w:t>Механизм</w:t>
      </w:r>
      <w:r>
        <w:t>-</w:t>
      </w:r>
      <w:r>
        <w:rPr>
          <w:rFonts w:hint="eastAsia"/>
        </w:rPr>
        <w:t>трипод</w:t>
      </w:r>
    </w:p>
    <w:p w14:paraId="0B51B3E5" w14:textId="77777777" w:rsidR="00DA0F9D" w:rsidRDefault="00DA0F9D" w:rsidP="00DA0F9D"/>
    <w:p w14:paraId="586F1568" w14:textId="77777777" w:rsidR="00DA0F9D" w:rsidRDefault="00DA0F9D" w:rsidP="00DA0F9D">
      <w:r>
        <w:t xml:space="preserve">2.5.2.2. </w:t>
      </w:r>
      <w:r>
        <w:rPr>
          <w:rFonts w:hint="eastAsia"/>
        </w:rPr>
        <w:t>Дельта</w:t>
      </w:r>
      <w:r>
        <w:t>-</w:t>
      </w:r>
      <w:r>
        <w:rPr>
          <w:rFonts w:hint="eastAsia"/>
        </w:rPr>
        <w:t>механизм</w:t>
      </w:r>
    </w:p>
    <w:p w14:paraId="38951FFB" w14:textId="77777777" w:rsidR="00DA0F9D" w:rsidRDefault="00DA0F9D" w:rsidP="00DA0F9D"/>
    <w:p w14:paraId="4BF8BAEC" w14:textId="77777777" w:rsidR="00DA0F9D" w:rsidRDefault="00DA0F9D" w:rsidP="00DA0F9D">
      <w:r>
        <w:t xml:space="preserve">2.5.2.3. </w:t>
      </w:r>
      <w:r>
        <w:rPr>
          <w:rFonts w:hint="eastAsia"/>
        </w:rPr>
        <w:t>механизм</w:t>
      </w:r>
    </w:p>
    <w:p w14:paraId="2027C84D" w14:textId="77777777" w:rsidR="00DA0F9D" w:rsidRDefault="00DA0F9D" w:rsidP="00DA0F9D"/>
    <w:p w14:paraId="313C0046" w14:textId="77777777" w:rsidR="00DA0F9D" w:rsidRDefault="00DA0F9D" w:rsidP="00DA0F9D">
      <w:r>
        <w:rPr>
          <w:rFonts w:hint="eastAsia"/>
        </w:rPr>
        <w:t>Выводы</w:t>
      </w:r>
      <w:r>
        <w:t xml:space="preserve"> </w:t>
      </w:r>
      <w:r>
        <w:rPr>
          <w:rFonts w:hint="eastAsia"/>
        </w:rPr>
        <w:t>по</w:t>
      </w:r>
      <w:r>
        <w:t xml:space="preserve"> </w:t>
      </w:r>
      <w:r>
        <w:rPr>
          <w:rFonts w:hint="eastAsia"/>
        </w:rPr>
        <w:t>главе</w:t>
      </w:r>
    </w:p>
    <w:p w14:paraId="65E35026" w14:textId="77777777" w:rsidR="00DA0F9D" w:rsidRDefault="00DA0F9D" w:rsidP="00DA0F9D"/>
    <w:p w14:paraId="5C86B006" w14:textId="77777777" w:rsidR="00DA0F9D" w:rsidRDefault="00DA0F9D" w:rsidP="00DA0F9D">
      <w:r>
        <w:rPr>
          <w:rFonts w:hint="eastAsia"/>
        </w:rPr>
        <w:t>Глава</w:t>
      </w:r>
      <w:r>
        <w:t xml:space="preserve"> 3. </w:t>
      </w:r>
      <w:r>
        <w:rPr>
          <w:rFonts w:hint="eastAsia"/>
        </w:rPr>
        <w:t>Оптимизация</w:t>
      </w:r>
      <w:r>
        <w:t xml:space="preserve"> </w:t>
      </w:r>
      <w:r>
        <w:rPr>
          <w:rFonts w:hint="eastAsia"/>
        </w:rPr>
        <w:t>геометрических</w:t>
      </w:r>
      <w:r>
        <w:t xml:space="preserve"> </w:t>
      </w:r>
      <w:r>
        <w:rPr>
          <w:rFonts w:hint="eastAsia"/>
        </w:rPr>
        <w:t>параметров</w:t>
      </w:r>
      <w:r>
        <w:t xml:space="preserve"> </w:t>
      </w:r>
      <w:r>
        <w:rPr>
          <w:rFonts w:hint="eastAsia"/>
        </w:rPr>
        <w:t>гибридного</w:t>
      </w:r>
      <w:r>
        <w:t xml:space="preserve"> </w:t>
      </w:r>
      <w:r>
        <w:rPr>
          <w:rFonts w:hint="eastAsia"/>
        </w:rPr>
        <w:t>механизма</w:t>
      </w:r>
      <w:r>
        <w:t xml:space="preserve"> </w:t>
      </w:r>
      <w:r>
        <w:rPr>
          <w:rFonts w:hint="eastAsia"/>
        </w:rPr>
        <w:t>для</w:t>
      </w:r>
    </w:p>
    <w:p w14:paraId="361BB770" w14:textId="77777777" w:rsidR="00DA0F9D" w:rsidRDefault="00DA0F9D" w:rsidP="00DA0F9D"/>
    <w:p w14:paraId="605914AF" w14:textId="77777777" w:rsidR="00DA0F9D" w:rsidRDefault="00DA0F9D" w:rsidP="00DA0F9D">
      <w:r>
        <w:rPr>
          <w:rFonts w:hint="eastAsia"/>
        </w:rPr>
        <w:t>реабилитации</w:t>
      </w:r>
      <w:r>
        <w:t xml:space="preserve"> </w:t>
      </w:r>
      <w:r>
        <w:rPr>
          <w:rFonts w:hint="eastAsia"/>
        </w:rPr>
        <w:t>нижних</w:t>
      </w:r>
      <w:r>
        <w:t xml:space="preserve"> </w:t>
      </w:r>
      <w:r>
        <w:rPr>
          <w:rFonts w:hint="eastAsia"/>
        </w:rPr>
        <w:t>конечностей</w:t>
      </w:r>
      <w:r>
        <w:t xml:space="preserve"> </w:t>
      </w:r>
      <w:r>
        <w:rPr>
          <w:rFonts w:hint="eastAsia"/>
        </w:rPr>
        <w:t>с</w:t>
      </w:r>
      <w:r>
        <w:t xml:space="preserve"> </w:t>
      </w:r>
      <w:r>
        <w:rPr>
          <w:rFonts w:hint="eastAsia"/>
        </w:rPr>
        <w:t>учётом</w:t>
      </w:r>
      <w:r>
        <w:t xml:space="preserve"> </w:t>
      </w:r>
      <w:r>
        <w:rPr>
          <w:rFonts w:hint="eastAsia"/>
        </w:rPr>
        <w:t>требуемой</w:t>
      </w:r>
      <w:r>
        <w:t xml:space="preserve"> </w:t>
      </w:r>
      <w:r>
        <w:rPr>
          <w:rFonts w:hint="eastAsia"/>
        </w:rPr>
        <w:t>рабочей</w:t>
      </w:r>
      <w:r>
        <w:t xml:space="preserve"> </w:t>
      </w:r>
      <w:r>
        <w:rPr>
          <w:rFonts w:hint="eastAsia"/>
        </w:rPr>
        <w:t>области</w:t>
      </w:r>
    </w:p>
    <w:p w14:paraId="547B64F9" w14:textId="77777777" w:rsidR="00DA0F9D" w:rsidRDefault="00DA0F9D" w:rsidP="00DA0F9D"/>
    <w:p w14:paraId="1CDD97C6" w14:textId="77777777" w:rsidR="00DA0F9D" w:rsidRDefault="00DA0F9D" w:rsidP="00DA0F9D">
      <w:r>
        <w:t xml:space="preserve">3.1. </w:t>
      </w:r>
      <w:r>
        <w:rPr>
          <w:rFonts w:hint="eastAsia"/>
        </w:rPr>
        <w:t>Математическая</w:t>
      </w:r>
      <w:r>
        <w:t xml:space="preserve"> </w:t>
      </w:r>
      <w:r>
        <w:rPr>
          <w:rFonts w:hint="eastAsia"/>
        </w:rPr>
        <w:t>модель</w:t>
      </w:r>
      <w:r>
        <w:t xml:space="preserve"> </w:t>
      </w:r>
      <w:r>
        <w:rPr>
          <w:rFonts w:hint="eastAsia"/>
        </w:rPr>
        <w:t>механизма</w:t>
      </w:r>
      <w:r>
        <w:t xml:space="preserve"> </w:t>
      </w:r>
      <w:r>
        <w:rPr>
          <w:rFonts w:hint="eastAsia"/>
        </w:rPr>
        <w:t>для</w:t>
      </w:r>
      <w:r>
        <w:t xml:space="preserve"> </w:t>
      </w:r>
      <w:r>
        <w:rPr>
          <w:rFonts w:hint="eastAsia"/>
        </w:rPr>
        <w:t>реабилитации</w:t>
      </w:r>
    </w:p>
    <w:p w14:paraId="7C144F4F" w14:textId="77777777" w:rsidR="00DA0F9D" w:rsidRDefault="00DA0F9D" w:rsidP="00DA0F9D"/>
    <w:p w14:paraId="3233755F" w14:textId="77777777" w:rsidR="00DA0F9D" w:rsidRDefault="00DA0F9D" w:rsidP="00DA0F9D">
      <w:r>
        <w:t xml:space="preserve">3.2. </w:t>
      </w:r>
      <w:r>
        <w:rPr>
          <w:rFonts w:hint="eastAsia"/>
        </w:rPr>
        <w:t>Синтез</w:t>
      </w:r>
      <w:r>
        <w:t xml:space="preserve"> </w:t>
      </w:r>
      <w:r>
        <w:rPr>
          <w:rFonts w:hint="eastAsia"/>
        </w:rPr>
        <w:t>алгоритма</w:t>
      </w:r>
      <w:r>
        <w:t xml:space="preserve"> </w:t>
      </w:r>
      <w:r>
        <w:rPr>
          <w:rFonts w:hint="eastAsia"/>
        </w:rPr>
        <w:t>определения</w:t>
      </w:r>
      <w:r>
        <w:t xml:space="preserve"> </w:t>
      </w:r>
      <w:r>
        <w:rPr>
          <w:rFonts w:hint="eastAsia"/>
        </w:rPr>
        <w:t>рабочей</w:t>
      </w:r>
      <w:r>
        <w:t xml:space="preserve"> </w:t>
      </w:r>
      <w:r>
        <w:rPr>
          <w:rFonts w:hint="eastAsia"/>
        </w:rPr>
        <w:t>области</w:t>
      </w:r>
      <w:r>
        <w:t xml:space="preserve"> </w:t>
      </w:r>
      <w:r>
        <w:rPr>
          <w:rFonts w:hint="eastAsia"/>
        </w:rPr>
        <w:t>КККК</w:t>
      </w:r>
      <w:r>
        <w:t xml:space="preserve"> </w:t>
      </w:r>
      <w:r>
        <w:rPr>
          <w:rFonts w:hint="eastAsia"/>
        </w:rPr>
        <w:t>механизма</w:t>
      </w:r>
    </w:p>
    <w:p w14:paraId="7B2A9819" w14:textId="77777777" w:rsidR="00DA0F9D" w:rsidRDefault="00DA0F9D" w:rsidP="00DA0F9D"/>
    <w:p w14:paraId="2C19E813" w14:textId="77777777" w:rsidR="00DA0F9D" w:rsidRDefault="00DA0F9D" w:rsidP="00DA0F9D">
      <w:r>
        <w:t xml:space="preserve">3.3. </w:t>
      </w:r>
      <w:r>
        <w:rPr>
          <w:rFonts w:hint="eastAsia"/>
        </w:rPr>
        <w:t>Результаты</w:t>
      </w:r>
      <w:r>
        <w:t xml:space="preserve"> </w:t>
      </w:r>
      <w:r>
        <w:rPr>
          <w:rFonts w:hint="eastAsia"/>
        </w:rPr>
        <w:t>моделирования</w:t>
      </w:r>
      <w:r>
        <w:t xml:space="preserve"> </w:t>
      </w:r>
      <w:r>
        <w:rPr>
          <w:rFonts w:hint="eastAsia"/>
        </w:rPr>
        <w:t>рабочей</w:t>
      </w:r>
      <w:r>
        <w:t xml:space="preserve"> </w:t>
      </w:r>
      <w:r>
        <w:rPr>
          <w:rFonts w:hint="eastAsia"/>
        </w:rPr>
        <w:t>области</w:t>
      </w:r>
      <w:r>
        <w:t xml:space="preserve"> </w:t>
      </w:r>
      <w:r>
        <w:rPr>
          <w:rFonts w:hint="eastAsia"/>
        </w:rPr>
        <w:t>КККК</w:t>
      </w:r>
      <w:r>
        <w:t xml:space="preserve"> </w:t>
      </w:r>
      <w:r>
        <w:rPr>
          <w:rFonts w:hint="eastAsia"/>
        </w:rPr>
        <w:t>механизма</w:t>
      </w:r>
    </w:p>
    <w:p w14:paraId="78E8F771" w14:textId="77777777" w:rsidR="00DA0F9D" w:rsidRDefault="00DA0F9D" w:rsidP="00DA0F9D"/>
    <w:p w14:paraId="1C69A263" w14:textId="77777777" w:rsidR="00DA0F9D" w:rsidRDefault="00DA0F9D" w:rsidP="00DA0F9D">
      <w:r>
        <w:t xml:space="preserve">3.4. </w:t>
      </w:r>
      <w:r>
        <w:rPr>
          <w:rFonts w:hint="eastAsia"/>
        </w:rPr>
        <w:t>Оптимизация</w:t>
      </w:r>
      <w:r>
        <w:t xml:space="preserve"> </w:t>
      </w:r>
      <w:r>
        <w:rPr>
          <w:rFonts w:hint="eastAsia"/>
        </w:rPr>
        <w:t>геометрических</w:t>
      </w:r>
      <w:r>
        <w:t xml:space="preserve"> </w:t>
      </w:r>
      <w:r>
        <w:rPr>
          <w:rFonts w:hint="eastAsia"/>
        </w:rPr>
        <w:t>параметров</w:t>
      </w:r>
      <w:r>
        <w:t xml:space="preserve"> </w:t>
      </w:r>
      <w:r>
        <w:rPr>
          <w:rFonts w:hint="eastAsia"/>
        </w:rPr>
        <w:t>активного</w:t>
      </w:r>
      <w:r>
        <w:t xml:space="preserve"> 3-</w:t>
      </w:r>
      <w:r>
        <w:rPr>
          <w:rFonts w:hint="eastAsia"/>
        </w:rPr>
        <w:t>РККК</w:t>
      </w:r>
      <w:r>
        <w:t xml:space="preserve"> </w:t>
      </w:r>
      <w:r>
        <w:rPr>
          <w:rFonts w:hint="eastAsia"/>
        </w:rPr>
        <w:t>механизма</w:t>
      </w:r>
      <w:r>
        <w:t xml:space="preserve"> </w:t>
      </w:r>
      <w:r>
        <w:rPr>
          <w:rFonts w:hint="eastAsia"/>
        </w:rPr>
        <w:t>в</w:t>
      </w:r>
      <w:r>
        <w:t xml:space="preserve"> </w:t>
      </w:r>
      <w:r>
        <w:rPr>
          <w:rFonts w:hint="eastAsia"/>
        </w:rPr>
        <w:t>составе</w:t>
      </w:r>
      <w:r>
        <w:t xml:space="preserve"> </w:t>
      </w:r>
      <w:r>
        <w:rPr>
          <w:rFonts w:hint="eastAsia"/>
        </w:rPr>
        <w:t>гибридного</w:t>
      </w:r>
      <w:r>
        <w:t xml:space="preserve"> </w:t>
      </w:r>
      <w:r>
        <w:rPr>
          <w:rFonts w:hint="eastAsia"/>
        </w:rPr>
        <w:t>механизма</w:t>
      </w:r>
    </w:p>
    <w:p w14:paraId="1B877F04" w14:textId="77777777" w:rsidR="00DA0F9D" w:rsidRDefault="00DA0F9D" w:rsidP="00DA0F9D"/>
    <w:p w14:paraId="38208822" w14:textId="77777777" w:rsidR="00DA0F9D" w:rsidRDefault="00DA0F9D" w:rsidP="00DA0F9D">
      <w:r>
        <w:t xml:space="preserve">3.5. </w:t>
      </w:r>
      <w:r>
        <w:rPr>
          <w:rFonts w:hint="eastAsia"/>
        </w:rPr>
        <w:t>Результаты</w:t>
      </w:r>
      <w:r>
        <w:t xml:space="preserve"> </w:t>
      </w:r>
      <w:r>
        <w:rPr>
          <w:rFonts w:hint="eastAsia"/>
        </w:rPr>
        <w:t>оптимизации</w:t>
      </w:r>
      <w:r>
        <w:t xml:space="preserve"> </w:t>
      </w:r>
      <w:r>
        <w:rPr>
          <w:rFonts w:hint="eastAsia"/>
        </w:rPr>
        <w:t>параметров</w:t>
      </w:r>
    </w:p>
    <w:p w14:paraId="5313455C" w14:textId="77777777" w:rsidR="00DA0F9D" w:rsidRDefault="00DA0F9D" w:rsidP="00DA0F9D"/>
    <w:p w14:paraId="2558BF6D" w14:textId="77777777" w:rsidR="00DA0F9D" w:rsidRDefault="00DA0F9D" w:rsidP="00DA0F9D">
      <w:r>
        <w:rPr>
          <w:rFonts w:hint="eastAsia"/>
        </w:rPr>
        <w:t>Выводы</w:t>
      </w:r>
      <w:r>
        <w:t xml:space="preserve"> </w:t>
      </w:r>
      <w:r>
        <w:rPr>
          <w:rFonts w:hint="eastAsia"/>
        </w:rPr>
        <w:t>по</w:t>
      </w:r>
      <w:r>
        <w:t xml:space="preserve"> </w:t>
      </w:r>
      <w:r>
        <w:rPr>
          <w:rFonts w:hint="eastAsia"/>
        </w:rPr>
        <w:t>главе</w:t>
      </w:r>
    </w:p>
    <w:p w14:paraId="58B48CBE" w14:textId="77777777" w:rsidR="00DA0F9D" w:rsidRDefault="00DA0F9D" w:rsidP="00DA0F9D"/>
    <w:p w14:paraId="21882E31" w14:textId="77777777" w:rsidR="00DA0F9D" w:rsidRDefault="00DA0F9D" w:rsidP="00DA0F9D">
      <w:r>
        <w:rPr>
          <w:rFonts w:hint="eastAsia"/>
        </w:rPr>
        <w:t>Глава</w:t>
      </w:r>
      <w:r>
        <w:t xml:space="preserve"> 4. </w:t>
      </w:r>
      <w:r>
        <w:rPr>
          <w:rFonts w:hint="eastAsia"/>
        </w:rPr>
        <w:t>Имитационное</w:t>
      </w:r>
      <w:r>
        <w:t xml:space="preserve"> </w:t>
      </w:r>
      <w:r>
        <w:rPr>
          <w:rFonts w:hint="eastAsia"/>
        </w:rPr>
        <w:t>моделирование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p>
    <w:p w14:paraId="0060C720" w14:textId="77777777" w:rsidR="00DA0F9D" w:rsidRDefault="00DA0F9D" w:rsidP="00DA0F9D"/>
    <w:p w14:paraId="1BC3C861" w14:textId="77777777" w:rsidR="00DA0F9D" w:rsidRDefault="00DA0F9D" w:rsidP="00DA0F9D">
      <w:r>
        <w:t xml:space="preserve">4.1. </w:t>
      </w:r>
      <w:r>
        <w:rPr>
          <w:rFonts w:hint="eastAsia"/>
        </w:rPr>
        <w:t>Разработка</w:t>
      </w:r>
      <w:r>
        <w:t xml:space="preserve"> </w:t>
      </w:r>
      <w:r>
        <w:rPr>
          <w:rFonts w:hint="eastAsia"/>
        </w:rPr>
        <w:t>имитационной</w:t>
      </w:r>
      <w:r>
        <w:t xml:space="preserve"> </w:t>
      </w:r>
      <w:r>
        <w:rPr>
          <w:rFonts w:hint="eastAsia"/>
        </w:rPr>
        <w:t>модели</w:t>
      </w:r>
    </w:p>
    <w:p w14:paraId="40EAFC18" w14:textId="77777777" w:rsidR="00DA0F9D" w:rsidRDefault="00DA0F9D" w:rsidP="00DA0F9D"/>
    <w:p w14:paraId="11D5F831" w14:textId="77777777" w:rsidR="00DA0F9D" w:rsidRDefault="00DA0F9D" w:rsidP="00DA0F9D">
      <w:r>
        <w:t xml:space="preserve">4.2. </w:t>
      </w:r>
      <w:r>
        <w:rPr>
          <w:rFonts w:hint="eastAsia"/>
        </w:rPr>
        <w:t>Результаты</w:t>
      </w:r>
      <w:r>
        <w:t xml:space="preserve"> </w:t>
      </w:r>
      <w:r>
        <w:rPr>
          <w:rFonts w:hint="eastAsia"/>
        </w:rPr>
        <w:t>имитационного</w:t>
      </w:r>
      <w:r>
        <w:t xml:space="preserve"> </w:t>
      </w:r>
      <w:r>
        <w:rPr>
          <w:rFonts w:hint="eastAsia"/>
        </w:rPr>
        <w:t>моделирования</w:t>
      </w:r>
    </w:p>
    <w:p w14:paraId="589F309D" w14:textId="77777777" w:rsidR="00DA0F9D" w:rsidRDefault="00DA0F9D" w:rsidP="00DA0F9D"/>
    <w:p w14:paraId="6E18D571" w14:textId="77777777" w:rsidR="00DA0F9D" w:rsidRDefault="00DA0F9D" w:rsidP="00DA0F9D">
      <w:r>
        <w:t xml:space="preserve">4.3. </w:t>
      </w:r>
      <w:r>
        <w:rPr>
          <w:rFonts w:hint="eastAsia"/>
        </w:rPr>
        <w:t>Разработка</w:t>
      </w:r>
      <w:r>
        <w:t xml:space="preserve"> </w:t>
      </w:r>
      <w:r>
        <w:rPr>
          <w:rFonts w:hint="eastAsia"/>
        </w:rPr>
        <w:t>экспериментального</w:t>
      </w:r>
      <w:r>
        <w:t xml:space="preserve"> </w:t>
      </w:r>
      <w:r>
        <w:rPr>
          <w:rFonts w:hint="eastAsia"/>
        </w:rPr>
        <w:t>образца</w:t>
      </w:r>
      <w:r>
        <w:t xml:space="preserve"> </w:t>
      </w:r>
      <w:r>
        <w:rPr>
          <w:rFonts w:hint="eastAsia"/>
        </w:rPr>
        <w:t>и</w:t>
      </w:r>
      <w:r>
        <w:t xml:space="preserve"> </w:t>
      </w:r>
      <w:r>
        <w:rPr>
          <w:rFonts w:hint="eastAsia"/>
        </w:rPr>
        <w:t>проведение</w:t>
      </w:r>
      <w:r>
        <w:t xml:space="preserve"> </w:t>
      </w:r>
      <w:r>
        <w:rPr>
          <w:rFonts w:hint="eastAsia"/>
        </w:rPr>
        <w:t>испытаний</w:t>
      </w:r>
    </w:p>
    <w:p w14:paraId="49C14B28" w14:textId="77777777" w:rsidR="00DA0F9D" w:rsidRDefault="00DA0F9D" w:rsidP="00DA0F9D"/>
    <w:p w14:paraId="176D2828" w14:textId="77777777" w:rsidR="00DA0F9D" w:rsidRDefault="00DA0F9D" w:rsidP="00DA0F9D">
      <w:r>
        <w:rPr>
          <w:rFonts w:hint="eastAsia"/>
        </w:rPr>
        <w:t>Выводы</w:t>
      </w:r>
      <w:r>
        <w:t xml:space="preserve"> </w:t>
      </w:r>
      <w:r>
        <w:rPr>
          <w:rFonts w:hint="eastAsia"/>
        </w:rPr>
        <w:t>по</w:t>
      </w:r>
      <w:r>
        <w:t xml:space="preserve"> </w:t>
      </w:r>
      <w:r>
        <w:rPr>
          <w:rFonts w:hint="eastAsia"/>
        </w:rPr>
        <w:t>главе</w:t>
      </w:r>
    </w:p>
    <w:p w14:paraId="51AA4C37" w14:textId="77777777" w:rsidR="00DA0F9D" w:rsidRDefault="00DA0F9D" w:rsidP="00DA0F9D"/>
    <w:p w14:paraId="0D3AB0FA" w14:textId="77777777" w:rsidR="00DA0F9D" w:rsidRDefault="00DA0F9D" w:rsidP="00DA0F9D">
      <w:r>
        <w:rPr>
          <w:rFonts w:hint="eastAsia"/>
        </w:rPr>
        <w:t>Заключение</w:t>
      </w:r>
    </w:p>
    <w:p w14:paraId="1FA415E1" w14:textId="77777777" w:rsidR="00DA0F9D" w:rsidRDefault="00DA0F9D" w:rsidP="00DA0F9D"/>
    <w:p w14:paraId="74E80EE9" w14:textId="77777777" w:rsidR="00DA0F9D" w:rsidRDefault="00DA0F9D" w:rsidP="00DA0F9D">
      <w:r>
        <w:rPr>
          <w:rFonts w:hint="eastAsia"/>
        </w:rPr>
        <w:t>Список</w:t>
      </w:r>
      <w:r>
        <w:t xml:space="preserve"> </w:t>
      </w:r>
      <w:r>
        <w:rPr>
          <w:rFonts w:hint="eastAsia"/>
        </w:rPr>
        <w:t>литературы</w:t>
      </w:r>
    </w:p>
    <w:p w14:paraId="0590E700" w14:textId="77777777" w:rsidR="00DA0F9D" w:rsidRDefault="00DA0F9D" w:rsidP="00DA0F9D"/>
    <w:p w14:paraId="0B61F0C2" w14:textId="22FAA346" w:rsidR="00DA0F9D" w:rsidRPr="00DA0F9D" w:rsidRDefault="00DA0F9D" w:rsidP="00DA0F9D">
      <w:r>
        <w:rPr>
          <w:rFonts w:hint="eastAsia"/>
        </w:rPr>
        <w:t>Приложение</w:t>
      </w:r>
      <w:r>
        <w:t xml:space="preserve"> </w:t>
      </w:r>
      <w:r>
        <w:rPr>
          <w:rFonts w:hint="eastAsia"/>
        </w:rPr>
        <w:t>А</w:t>
      </w:r>
      <w:r>
        <w:t xml:space="preserve">. </w:t>
      </w:r>
      <w:r>
        <w:rPr>
          <w:rFonts w:hint="eastAsia"/>
        </w:rPr>
        <w:t>Фрагмент</w:t>
      </w:r>
      <w:r>
        <w:t xml:space="preserve"> </w:t>
      </w:r>
      <w:r>
        <w:rPr>
          <w:rFonts w:hint="eastAsia"/>
        </w:rPr>
        <w:t>программы</w:t>
      </w:r>
      <w:r>
        <w:t xml:space="preserve"> </w:t>
      </w:r>
      <w:r>
        <w:rPr>
          <w:rFonts w:hint="eastAsia"/>
        </w:rPr>
        <w:t>для</w:t>
      </w:r>
      <w:r>
        <w:t xml:space="preserve"> </w:t>
      </w:r>
      <w:r>
        <w:rPr>
          <w:rFonts w:hint="eastAsia"/>
        </w:rPr>
        <w:t>оптимизации</w:t>
      </w:r>
      <w:r>
        <w:t xml:space="preserve"> </w:t>
      </w:r>
      <w:r>
        <w:rPr>
          <w:rFonts w:hint="eastAsia"/>
        </w:rPr>
        <w:t>параметров</w:t>
      </w:r>
      <w:r>
        <w:t xml:space="preserve"> </w:t>
      </w:r>
      <w:r>
        <w:rPr>
          <w:rFonts w:hint="eastAsia"/>
        </w:rPr>
        <w:t>гибридного</w:t>
      </w:r>
      <w:r>
        <w:t xml:space="preserve"> </w:t>
      </w:r>
      <w:r>
        <w:rPr>
          <w:rFonts w:hint="eastAsia"/>
        </w:rPr>
        <w:t>механизма</w:t>
      </w:r>
      <w:r>
        <w:t xml:space="preserve"> </w:t>
      </w:r>
      <w:r>
        <w:rPr>
          <w:rFonts w:hint="eastAsia"/>
        </w:rPr>
        <w:t>для</w:t>
      </w:r>
      <w:r>
        <w:t xml:space="preserve"> </w:t>
      </w:r>
      <w:r>
        <w:rPr>
          <w:rFonts w:hint="eastAsia"/>
        </w:rPr>
        <w:t>реабилитации</w:t>
      </w:r>
      <w:r>
        <w:t xml:space="preserve"> </w:t>
      </w:r>
      <w:r>
        <w:rPr>
          <w:rFonts w:hint="eastAsia"/>
        </w:rPr>
        <w:t>нижних</w:t>
      </w:r>
      <w:r>
        <w:t xml:space="preserve"> </w:t>
      </w:r>
      <w:r>
        <w:rPr>
          <w:rFonts w:hint="eastAsia"/>
        </w:rPr>
        <w:t>конечностей</w:t>
      </w:r>
    </w:p>
    <w:sectPr w:rsidR="00DA0F9D" w:rsidRPr="00DA0F9D" w:rsidSect="006D23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DB34" w14:textId="77777777" w:rsidR="006D237C" w:rsidRDefault="006D237C">
      <w:pPr>
        <w:spacing w:after="0" w:line="240" w:lineRule="auto"/>
      </w:pPr>
      <w:r>
        <w:separator/>
      </w:r>
    </w:p>
  </w:endnote>
  <w:endnote w:type="continuationSeparator" w:id="0">
    <w:p w14:paraId="6B719562" w14:textId="77777777" w:rsidR="006D237C" w:rsidRDefault="006D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C0CB" w14:textId="77777777" w:rsidR="006D237C" w:rsidRDefault="006D237C"/>
    <w:p w14:paraId="70FD2773" w14:textId="77777777" w:rsidR="006D237C" w:rsidRDefault="006D237C"/>
    <w:p w14:paraId="3ADF62C9" w14:textId="77777777" w:rsidR="006D237C" w:rsidRDefault="006D237C"/>
    <w:p w14:paraId="26DD842D" w14:textId="77777777" w:rsidR="006D237C" w:rsidRDefault="006D237C"/>
    <w:p w14:paraId="1B246CF2" w14:textId="77777777" w:rsidR="006D237C" w:rsidRDefault="006D237C"/>
    <w:p w14:paraId="5F743509" w14:textId="77777777" w:rsidR="006D237C" w:rsidRDefault="006D237C"/>
    <w:p w14:paraId="08239229" w14:textId="77777777" w:rsidR="006D237C" w:rsidRDefault="006D23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8E5EF6" wp14:editId="2DDDF0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FBB51" w14:textId="77777777" w:rsidR="006D237C" w:rsidRDefault="006D23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8E5E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9FBB51" w14:textId="77777777" w:rsidR="006D237C" w:rsidRDefault="006D23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AAD3FC" w14:textId="77777777" w:rsidR="006D237C" w:rsidRDefault="006D237C"/>
    <w:p w14:paraId="4F934103" w14:textId="77777777" w:rsidR="006D237C" w:rsidRDefault="006D237C"/>
    <w:p w14:paraId="5F320174" w14:textId="77777777" w:rsidR="006D237C" w:rsidRDefault="006D23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72E9C9" wp14:editId="717F8F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A623C" w14:textId="77777777" w:rsidR="006D237C" w:rsidRDefault="006D237C"/>
                          <w:p w14:paraId="5447996C" w14:textId="77777777" w:rsidR="006D237C" w:rsidRDefault="006D23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72E9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6A623C" w14:textId="77777777" w:rsidR="006D237C" w:rsidRDefault="006D237C"/>
                    <w:p w14:paraId="5447996C" w14:textId="77777777" w:rsidR="006D237C" w:rsidRDefault="006D23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6EB887" w14:textId="77777777" w:rsidR="006D237C" w:rsidRDefault="006D237C"/>
    <w:p w14:paraId="5EA9D068" w14:textId="77777777" w:rsidR="006D237C" w:rsidRDefault="006D237C">
      <w:pPr>
        <w:rPr>
          <w:sz w:val="2"/>
          <w:szCs w:val="2"/>
        </w:rPr>
      </w:pPr>
    </w:p>
    <w:p w14:paraId="33AD1CEB" w14:textId="77777777" w:rsidR="006D237C" w:rsidRDefault="006D237C"/>
    <w:p w14:paraId="133B35DF" w14:textId="77777777" w:rsidR="006D237C" w:rsidRDefault="006D237C">
      <w:pPr>
        <w:spacing w:after="0" w:line="240" w:lineRule="auto"/>
      </w:pPr>
    </w:p>
  </w:footnote>
  <w:footnote w:type="continuationSeparator" w:id="0">
    <w:p w14:paraId="65745361" w14:textId="77777777" w:rsidR="006D237C" w:rsidRDefault="006D2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7C"/>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22473</TotalTime>
  <Pages>4</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2896</cp:revision>
  <cp:lastPrinted>2009-02-06T05:36:00Z</cp:lastPrinted>
  <dcterms:created xsi:type="dcterms:W3CDTF">2024-01-07T13:43:00Z</dcterms:created>
  <dcterms:modified xsi:type="dcterms:W3CDTF">2024-02-12T09:43:00Z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