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BCB5C" w14:textId="0CBB8DC7" w:rsidR="002D183A" w:rsidRDefault="00F07C9D" w:rsidP="00F07C9D">
      <w:r w:rsidRPr="00F07C9D">
        <w:rPr>
          <w:rFonts w:hint="eastAsia"/>
        </w:rPr>
        <w:t>Беликова</w:t>
      </w:r>
      <w:r w:rsidRPr="00F07C9D">
        <w:t xml:space="preserve">, </w:t>
      </w:r>
      <w:r w:rsidRPr="00F07C9D">
        <w:rPr>
          <w:rFonts w:hint="eastAsia"/>
        </w:rPr>
        <w:t>Светлана</w:t>
      </w:r>
      <w:r w:rsidRPr="00F07C9D">
        <w:t xml:space="preserve"> </w:t>
      </w:r>
      <w:r w:rsidRPr="00F07C9D">
        <w:rPr>
          <w:rFonts w:hint="eastAsia"/>
        </w:rPr>
        <w:t>Владимировна</w:t>
      </w:r>
      <w:r>
        <w:t xml:space="preserve"> </w:t>
      </w:r>
      <w:r w:rsidRPr="00F07C9D">
        <w:rPr>
          <w:rFonts w:hint="eastAsia"/>
        </w:rPr>
        <w:t>Экономический</w:t>
      </w:r>
      <w:r w:rsidRPr="00F07C9D">
        <w:t xml:space="preserve"> </w:t>
      </w:r>
      <w:r w:rsidRPr="00F07C9D">
        <w:rPr>
          <w:rFonts w:hint="eastAsia"/>
        </w:rPr>
        <w:t>выбор</w:t>
      </w:r>
      <w:r w:rsidRPr="00F07C9D">
        <w:t xml:space="preserve"> </w:t>
      </w:r>
      <w:r w:rsidRPr="00F07C9D">
        <w:rPr>
          <w:rFonts w:hint="eastAsia"/>
        </w:rPr>
        <w:t>хозяйствующего</w:t>
      </w:r>
      <w:r w:rsidRPr="00F07C9D">
        <w:t xml:space="preserve"> </w:t>
      </w:r>
      <w:r w:rsidRPr="00F07C9D">
        <w:rPr>
          <w:rFonts w:hint="eastAsia"/>
        </w:rPr>
        <w:t>субъекта</w:t>
      </w:r>
      <w:r w:rsidRPr="00F07C9D">
        <w:t xml:space="preserve"> </w:t>
      </w:r>
      <w:r w:rsidRPr="00F07C9D">
        <w:rPr>
          <w:rFonts w:hint="eastAsia"/>
        </w:rPr>
        <w:t>в</w:t>
      </w:r>
      <w:r w:rsidRPr="00F07C9D">
        <w:t xml:space="preserve"> </w:t>
      </w:r>
      <w:r w:rsidRPr="00F07C9D">
        <w:rPr>
          <w:rFonts w:hint="eastAsia"/>
        </w:rPr>
        <w:t>условиях</w:t>
      </w:r>
      <w:r w:rsidRPr="00F07C9D">
        <w:t xml:space="preserve"> </w:t>
      </w:r>
      <w:r w:rsidRPr="00F07C9D">
        <w:rPr>
          <w:rFonts w:hint="eastAsia"/>
        </w:rPr>
        <w:t>асимметрии</w:t>
      </w:r>
      <w:r w:rsidRPr="00F07C9D">
        <w:t xml:space="preserve"> </w:t>
      </w:r>
      <w:r w:rsidRPr="00F07C9D">
        <w:rPr>
          <w:rFonts w:hint="eastAsia"/>
        </w:rPr>
        <w:t>информации</w:t>
      </w:r>
      <w:r w:rsidRPr="00F07C9D">
        <w:t xml:space="preserve">: </w:t>
      </w:r>
      <w:r w:rsidRPr="00F07C9D">
        <w:rPr>
          <w:rFonts w:hint="eastAsia"/>
        </w:rPr>
        <w:t>пространственный</w:t>
      </w:r>
      <w:r w:rsidRPr="00F07C9D">
        <w:t xml:space="preserve"> </w:t>
      </w:r>
      <w:r w:rsidRPr="00F07C9D">
        <w:rPr>
          <w:rFonts w:hint="eastAsia"/>
        </w:rPr>
        <w:t>фактор</w:t>
      </w:r>
    </w:p>
    <w:p w14:paraId="22DCB5E2" w14:textId="77777777" w:rsidR="00F07C9D" w:rsidRDefault="00F07C9D" w:rsidP="00F07C9D">
      <w:r>
        <w:rPr>
          <w:rFonts w:hint="eastAsia"/>
        </w:rPr>
        <w:t>ОГЛАВЛЕНИЕ</w:t>
      </w:r>
      <w:r>
        <w:t xml:space="preserve"> </w:t>
      </w:r>
      <w:r>
        <w:rPr>
          <w:rFonts w:hint="eastAsia"/>
        </w:rPr>
        <w:t>ДИССЕРТАЦИИ</w:t>
      </w:r>
    </w:p>
    <w:p w14:paraId="083A6F81" w14:textId="77777777" w:rsidR="00F07C9D" w:rsidRDefault="00F07C9D" w:rsidP="00F07C9D">
      <w:r>
        <w:rPr>
          <w:rFonts w:hint="eastAsia"/>
        </w:rPr>
        <w:t>кандидат</w:t>
      </w:r>
      <w:r>
        <w:t xml:space="preserve"> </w:t>
      </w:r>
      <w:r>
        <w:rPr>
          <w:rFonts w:hint="eastAsia"/>
        </w:rPr>
        <w:t>наук</w:t>
      </w:r>
      <w:r>
        <w:t xml:space="preserve"> </w:t>
      </w:r>
      <w:r>
        <w:rPr>
          <w:rFonts w:hint="eastAsia"/>
        </w:rPr>
        <w:t>Беликова</w:t>
      </w:r>
      <w:r>
        <w:t xml:space="preserve">, </w:t>
      </w:r>
      <w:r>
        <w:rPr>
          <w:rFonts w:hint="eastAsia"/>
        </w:rPr>
        <w:t>Светлана</w:t>
      </w:r>
      <w:r>
        <w:t xml:space="preserve"> </w:t>
      </w:r>
      <w:r>
        <w:rPr>
          <w:rFonts w:hint="eastAsia"/>
        </w:rPr>
        <w:t>Владимировна</w:t>
      </w:r>
    </w:p>
    <w:p w14:paraId="44D45785" w14:textId="77777777" w:rsidR="00F07C9D" w:rsidRDefault="00F07C9D" w:rsidP="00F07C9D">
      <w:r>
        <w:rPr>
          <w:rFonts w:hint="eastAsia"/>
        </w:rPr>
        <w:t>СОДЕРЖАНИЕ</w:t>
      </w:r>
    </w:p>
    <w:p w14:paraId="212E50E0" w14:textId="77777777" w:rsidR="00F07C9D" w:rsidRDefault="00F07C9D" w:rsidP="00F07C9D"/>
    <w:p w14:paraId="08E166C3" w14:textId="77777777" w:rsidR="00F07C9D" w:rsidRDefault="00F07C9D" w:rsidP="00F07C9D">
      <w:r>
        <w:rPr>
          <w:rFonts w:hint="eastAsia"/>
        </w:rPr>
        <w:t>ВВЕДЕНИЕ</w:t>
      </w:r>
    </w:p>
    <w:p w14:paraId="4A3001F5" w14:textId="77777777" w:rsidR="00F07C9D" w:rsidRDefault="00F07C9D" w:rsidP="00F07C9D"/>
    <w:p w14:paraId="2EC7F9E8" w14:textId="77777777" w:rsidR="00F07C9D" w:rsidRDefault="00F07C9D" w:rsidP="00F07C9D">
      <w:r>
        <w:t xml:space="preserve">1 </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r>
        <w:t xml:space="preserve"> 16 </w:t>
      </w:r>
      <w:r>
        <w:rPr>
          <w:rFonts w:hint="eastAsia"/>
        </w:rPr>
        <w:t>ИССЛЕДОВАНИЮ</w:t>
      </w:r>
      <w:r>
        <w:t xml:space="preserve"> </w:t>
      </w:r>
      <w:r>
        <w:rPr>
          <w:rFonts w:hint="eastAsia"/>
        </w:rPr>
        <w:t>ЭКОНОМИЧЕСКОГО</w:t>
      </w:r>
      <w:r>
        <w:t xml:space="preserve"> </w:t>
      </w:r>
      <w:r>
        <w:rPr>
          <w:rFonts w:hint="eastAsia"/>
        </w:rPr>
        <w:t>ВЫБОРА</w:t>
      </w:r>
      <w:r>
        <w:t xml:space="preserve"> </w:t>
      </w:r>
      <w:r>
        <w:rPr>
          <w:rFonts w:hint="eastAsia"/>
        </w:rPr>
        <w:t>В</w:t>
      </w:r>
      <w:r>
        <w:t xml:space="preserve"> </w:t>
      </w:r>
      <w:r>
        <w:rPr>
          <w:rFonts w:hint="eastAsia"/>
        </w:rPr>
        <w:t>УСЛОВИЯХ</w:t>
      </w:r>
      <w:r>
        <w:t xml:space="preserve"> </w:t>
      </w:r>
      <w:r>
        <w:rPr>
          <w:rFonts w:hint="eastAsia"/>
        </w:rPr>
        <w:t>АСИММЕТРИИ</w:t>
      </w:r>
      <w:r>
        <w:t xml:space="preserve"> </w:t>
      </w:r>
      <w:r>
        <w:rPr>
          <w:rFonts w:hint="eastAsia"/>
        </w:rPr>
        <w:t>ИНФОРМАЦИИ</w:t>
      </w:r>
    </w:p>
    <w:p w14:paraId="48CB1452" w14:textId="77777777" w:rsidR="00F07C9D" w:rsidRDefault="00F07C9D" w:rsidP="00F07C9D"/>
    <w:p w14:paraId="31D75BDE" w14:textId="77777777" w:rsidR="00F07C9D" w:rsidRDefault="00F07C9D" w:rsidP="00F07C9D">
      <w:r>
        <w:t xml:space="preserve">1.1 </w:t>
      </w:r>
      <w:r>
        <w:rPr>
          <w:rFonts w:hint="eastAsia"/>
        </w:rPr>
        <w:t>Эволюция</w:t>
      </w:r>
      <w:r>
        <w:t xml:space="preserve"> </w:t>
      </w:r>
      <w:r>
        <w:rPr>
          <w:rFonts w:hint="eastAsia"/>
        </w:rPr>
        <w:t>теоретических</w:t>
      </w:r>
      <w:r>
        <w:t xml:space="preserve"> </w:t>
      </w:r>
      <w:r>
        <w:rPr>
          <w:rFonts w:hint="eastAsia"/>
        </w:rPr>
        <w:t>представлений</w:t>
      </w:r>
      <w:r>
        <w:t xml:space="preserve"> </w:t>
      </w:r>
      <w:r>
        <w:rPr>
          <w:rFonts w:hint="eastAsia"/>
        </w:rPr>
        <w:t>об</w:t>
      </w:r>
      <w:r>
        <w:t xml:space="preserve"> </w:t>
      </w:r>
      <w:r>
        <w:rPr>
          <w:rFonts w:hint="eastAsia"/>
        </w:rPr>
        <w:t>экономическом</w:t>
      </w:r>
      <w:r>
        <w:t xml:space="preserve"> </w:t>
      </w:r>
      <w:r>
        <w:rPr>
          <w:rFonts w:hint="eastAsia"/>
        </w:rPr>
        <w:t>выборе</w:t>
      </w:r>
      <w:r>
        <w:t xml:space="preserve"> 16 </w:t>
      </w:r>
      <w:r>
        <w:rPr>
          <w:rFonts w:hint="eastAsia"/>
        </w:rPr>
        <w:t>рационального</w:t>
      </w:r>
      <w:r>
        <w:t xml:space="preserve"> </w:t>
      </w:r>
      <w:r>
        <w:rPr>
          <w:rFonts w:hint="eastAsia"/>
        </w:rPr>
        <w:t>хозяйствующего</w:t>
      </w:r>
      <w:r>
        <w:t xml:space="preserve"> </w:t>
      </w:r>
      <w:r>
        <w:rPr>
          <w:rFonts w:hint="eastAsia"/>
        </w:rPr>
        <w:t>субъекта</w:t>
      </w:r>
    </w:p>
    <w:p w14:paraId="2DEC1177" w14:textId="77777777" w:rsidR="00F07C9D" w:rsidRDefault="00F07C9D" w:rsidP="00F07C9D"/>
    <w:p w14:paraId="5466D673" w14:textId="77777777" w:rsidR="00F07C9D" w:rsidRDefault="00F07C9D" w:rsidP="00F07C9D">
      <w:r>
        <w:t xml:space="preserve">1.2 </w:t>
      </w:r>
      <w:r>
        <w:rPr>
          <w:rFonts w:hint="eastAsia"/>
        </w:rPr>
        <w:t>Иррациональныекритерии</w:t>
      </w:r>
      <w:r>
        <w:t xml:space="preserve"> </w:t>
      </w:r>
      <w:r>
        <w:rPr>
          <w:rFonts w:hint="eastAsia"/>
        </w:rPr>
        <w:t>экономического</w:t>
      </w:r>
      <w:r>
        <w:t xml:space="preserve"> </w:t>
      </w:r>
      <w:r>
        <w:rPr>
          <w:rFonts w:hint="eastAsia"/>
        </w:rPr>
        <w:t>выбора</w:t>
      </w:r>
      <w:r>
        <w:t xml:space="preserve"> </w:t>
      </w:r>
      <w:r>
        <w:rPr>
          <w:rFonts w:hint="eastAsia"/>
        </w:rPr>
        <w:t>хозяйствующего</w:t>
      </w:r>
      <w:r>
        <w:t xml:space="preserve"> 40 </w:t>
      </w:r>
      <w:r>
        <w:rPr>
          <w:rFonts w:hint="eastAsia"/>
        </w:rPr>
        <w:t>субъекта</w:t>
      </w:r>
      <w:r>
        <w:t xml:space="preserve"> </w:t>
      </w:r>
      <w:r>
        <w:rPr>
          <w:rFonts w:hint="eastAsia"/>
        </w:rPr>
        <w:t>при</w:t>
      </w:r>
      <w:r>
        <w:t xml:space="preserve"> </w:t>
      </w:r>
      <w:r>
        <w:rPr>
          <w:rFonts w:hint="eastAsia"/>
        </w:rPr>
        <w:t>информационной</w:t>
      </w:r>
      <w:r>
        <w:t xml:space="preserve"> </w:t>
      </w:r>
      <w:r>
        <w:rPr>
          <w:rFonts w:hint="eastAsia"/>
        </w:rPr>
        <w:t>асимметрии</w:t>
      </w:r>
      <w:r>
        <w:t xml:space="preserve">: </w:t>
      </w:r>
      <w:r>
        <w:rPr>
          <w:rFonts w:hint="eastAsia"/>
        </w:rPr>
        <w:t>методологический</w:t>
      </w:r>
      <w:r>
        <w:t xml:space="preserve"> </w:t>
      </w:r>
      <w:r>
        <w:rPr>
          <w:rFonts w:hint="eastAsia"/>
        </w:rPr>
        <w:t>анализ</w:t>
      </w:r>
    </w:p>
    <w:p w14:paraId="083DD9EA" w14:textId="77777777" w:rsidR="00F07C9D" w:rsidRDefault="00F07C9D" w:rsidP="00F07C9D"/>
    <w:p w14:paraId="47DD9B35" w14:textId="77777777" w:rsidR="00F07C9D" w:rsidRDefault="00F07C9D" w:rsidP="00F07C9D">
      <w:r>
        <w:t xml:space="preserve">1.3 </w:t>
      </w:r>
      <w:r>
        <w:rPr>
          <w:rFonts w:hint="eastAsia"/>
        </w:rPr>
        <w:t>Пространственно</w:t>
      </w:r>
      <w:r>
        <w:t>-</w:t>
      </w:r>
      <w:r>
        <w:rPr>
          <w:rFonts w:hint="eastAsia"/>
        </w:rPr>
        <w:t>экономический</w:t>
      </w:r>
      <w:r>
        <w:t xml:space="preserve"> </w:t>
      </w:r>
      <w:r>
        <w:rPr>
          <w:rFonts w:hint="eastAsia"/>
        </w:rPr>
        <w:t>выбор</w:t>
      </w:r>
      <w:r>
        <w:t xml:space="preserve"> </w:t>
      </w:r>
      <w:r>
        <w:rPr>
          <w:rFonts w:hint="eastAsia"/>
        </w:rPr>
        <w:t>хозяйствующего</w:t>
      </w:r>
      <w:r>
        <w:t xml:space="preserve"> </w:t>
      </w:r>
      <w:r>
        <w:rPr>
          <w:rFonts w:hint="eastAsia"/>
        </w:rPr>
        <w:t>субъекта</w:t>
      </w:r>
    </w:p>
    <w:p w14:paraId="1B9818BF" w14:textId="77777777" w:rsidR="00F07C9D" w:rsidRDefault="00F07C9D" w:rsidP="00F07C9D"/>
    <w:p w14:paraId="34FA1EB8" w14:textId="77777777" w:rsidR="00F07C9D" w:rsidRDefault="00F07C9D" w:rsidP="00F07C9D">
      <w:r>
        <w:t xml:space="preserve">2 </w:t>
      </w:r>
      <w:r>
        <w:rPr>
          <w:rFonts w:hint="eastAsia"/>
        </w:rPr>
        <w:t>ОСОБЕННОСТИ</w:t>
      </w:r>
      <w:r>
        <w:t xml:space="preserve"> </w:t>
      </w:r>
      <w:r>
        <w:rPr>
          <w:rFonts w:hint="eastAsia"/>
        </w:rPr>
        <w:t>РЕАЛИЗАЦИИ</w:t>
      </w:r>
      <w:r>
        <w:t xml:space="preserve"> </w:t>
      </w:r>
      <w:r>
        <w:rPr>
          <w:rFonts w:hint="eastAsia"/>
        </w:rPr>
        <w:t>ПРОСТРАНСТВЕННО</w:t>
      </w:r>
      <w:r>
        <w:t xml:space="preserve"> 76 </w:t>
      </w:r>
      <w:r>
        <w:rPr>
          <w:rFonts w:hint="eastAsia"/>
        </w:rPr>
        <w:t>ЭКОНОМИЧЕСКОГО</w:t>
      </w:r>
      <w:r>
        <w:t xml:space="preserve"> </w:t>
      </w:r>
      <w:r>
        <w:rPr>
          <w:rFonts w:hint="eastAsia"/>
        </w:rPr>
        <w:t>ВЫБОРА</w:t>
      </w:r>
      <w:r>
        <w:t xml:space="preserve"> </w:t>
      </w:r>
      <w:r>
        <w:rPr>
          <w:rFonts w:hint="eastAsia"/>
        </w:rPr>
        <w:t>ХОЗЯЙСТВУЮЩЕГО</w:t>
      </w:r>
      <w:r>
        <w:t xml:space="preserve"> </w:t>
      </w:r>
      <w:r>
        <w:rPr>
          <w:rFonts w:hint="eastAsia"/>
        </w:rPr>
        <w:t>СУБЪЕКТА</w:t>
      </w:r>
    </w:p>
    <w:p w14:paraId="7A794FAF" w14:textId="77777777" w:rsidR="00F07C9D" w:rsidRDefault="00F07C9D" w:rsidP="00F07C9D"/>
    <w:p w14:paraId="1AF2DA6C" w14:textId="77777777" w:rsidR="00F07C9D" w:rsidRDefault="00F07C9D" w:rsidP="00F07C9D">
      <w:r>
        <w:t xml:space="preserve">2.1 </w:t>
      </w:r>
      <w:r>
        <w:rPr>
          <w:rFonts w:hint="eastAsia"/>
        </w:rPr>
        <w:t>Специфика</w:t>
      </w:r>
      <w:r>
        <w:t xml:space="preserve"> </w:t>
      </w:r>
      <w:r>
        <w:rPr>
          <w:rFonts w:hint="eastAsia"/>
        </w:rPr>
        <w:t>формирования</w:t>
      </w:r>
      <w:r>
        <w:t xml:space="preserve"> </w:t>
      </w:r>
      <w:r>
        <w:rPr>
          <w:rFonts w:hint="eastAsia"/>
        </w:rPr>
        <w:t>рациональных</w:t>
      </w:r>
      <w:r>
        <w:t xml:space="preserve"> </w:t>
      </w:r>
      <w:r>
        <w:rPr>
          <w:rFonts w:hint="eastAsia"/>
        </w:rPr>
        <w:t>и</w:t>
      </w:r>
      <w:r>
        <w:t xml:space="preserve"> </w:t>
      </w:r>
      <w:r>
        <w:rPr>
          <w:rFonts w:hint="eastAsia"/>
        </w:rPr>
        <w:t>иррациональных</w:t>
      </w:r>
      <w:r>
        <w:t xml:space="preserve"> 76 </w:t>
      </w:r>
      <w:r>
        <w:rPr>
          <w:rFonts w:hint="eastAsia"/>
        </w:rPr>
        <w:t>предпочтений</w:t>
      </w:r>
      <w:r>
        <w:t xml:space="preserve"> </w:t>
      </w:r>
      <w:r>
        <w:rPr>
          <w:rFonts w:hint="eastAsia"/>
        </w:rPr>
        <w:t>хозяйствующего</w:t>
      </w:r>
      <w:r>
        <w:t xml:space="preserve"> </w:t>
      </w:r>
      <w:r>
        <w:rPr>
          <w:rFonts w:hint="eastAsia"/>
        </w:rPr>
        <w:t>субъекта</w:t>
      </w:r>
      <w:r>
        <w:t xml:space="preserve"> </w:t>
      </w:r>
      <w:r>
        <w:rPr>
          <w:rFonts w:hint="eastAsia"/>
        </w:rPr>
        <w:t>по</w:t>
      </w:r>
      <w:r>
        <w:t xml:space="preserve"> </w:t>
      </w:r>
      <w:r>
        <w:rPr>
          <w:rFonts w:hint="eastAsia"/>
        </w:rPr>
        <w:t>пространственно</w:t>
      </w:r>
      <w:r>
        <w:t>-</w:t>
      </w:r>
      <w:r>
        <w:rPr>
          <w:rFonts w:hint="eastAsia"/>
        </w:rPr>
        <w:t>экономическому</w:t>
      </w:r>
      <w:r>
        <w:t xml:space="preserve"> </w:t>
      </w:r>
      <w:r>
        <w:rPr>
          <w:rFonts w:hint="eastAsia"/>
        </w:rPr>
        <w:t>выбору</w:t>
      </w:r>
    </w:p>
    <w:p w14:paraId="71B21FCC" w14:textId="77777777" w:rsidR="00F07C9D" w:rsidRDefault="00F07C9D" w:rsidP="00F07C9D"/>
    <w:p w14:paraId="597AC8A6" w14:textId="77777777" w:rsidR="00F07C9D" w:rsidRDefault="00F07C9D" w:rsidP="00F07C9D">
      <w:r>
        <w:t xml:space="preserve">2.2 </w:t>
      </w:r>
      <w:r>
        <w:rPr>
          <w:rFonts w:hint="eastAsia"/>
        </w:rPr>
        <w:t>Модель</w:t>
      </w:r>
      <w:r>
        <w:t xml:space="preserve"> </w:t>
      </w:r>
      <w:r>
        <w:rPr>
          <w:rFonts w:hint="eastAsia"/>
        </w:rPr>
        <w:t>пространственно</w:t>
      </w:r>
      <w:r>
        <w:t>-</w:t>
      </w:r>
      <w:r>
        <w:rPr>
          <w:rFonts w:hint="eastAsia"/>
        </w:rPr>
        <w:t>экономического</w:t>
      </w:r>
      <w:r>
        <w:t xml:space="preserve"> </w:t>
      </w:r>
      <w:r>
        <w:rPr>
          <w:rFonts w:hint="eastAsia"/>
        </w:rPr>
        <w:t>выбора</w:t>
      </w:r>
      <w:r>
        <w:t xml:space="preserve">: </w:t>
      </w:r>
      <w:r>
        <w:rPr>
          <w:rFonts w:hint="eastAsia"/>
        </w:rPr>
        <w:t>условия</w:t>
      </w:r>
      <w:r>
        <w:t xml:space="preserve"> </w:t>
      </w:r>
      <w:r>
        <w:rPr>
          <w:rFonts w:hint="eastAsia"/>
        </w:rPr>
        <w:t>и</w:t>
      </w:r>
      <w:r>
        <w:t xml:space="preserve"> </w:t>
      </w:r>
      <w:r>
        <w:rPr>
          <w:rFonts w:hint="eastAsia"/>
        </w:rPr>
        <w:t>базовые</w:t>
      </w:r>
      <w:r>
        <w:t xml:space="preserve"> 92 </w:t>
      </w:r>
      <w:r>
        <w:rPr>
          <w:rFonts w:hint="eastAsia"/>
        </w:rPr>
        <w:t>параметры</w:t>
      </w:r>
    </w:p>
    <w:p w14:paraId="567065BD" w14:textId="77777777" w:rsidR="00F07C9D" w:rsidRDefault="00F07C9D" w:rsidP="00F07C9D"/>
    <w:p w14:paraId="30FBF0E8" w14:textId="77777777" w:rsidR="00F07C9D" w:rsidRDefault="00F07C9D" w:rsidP="00F07C9D">
      <w:r>
        <w:t xml:space="preserve">2.3 </w:t>
      </w:r>
      <w:r>
        <w:rPr>
          <w:rFonts w:hint="eastAsia"/>
        </w:rPr>
        <w:t>Мониторинг</w:t>
      </w:r>
      <w:r>
        <w:t xml:space="preserve"> </w:t>
      </w:r>
      <w:r>
        <w:rPr>
          <w:rFonts w:hint="eastAsia"/>
        </w:rPr>
        <w:t>информационного</w:t>
      </w:r>
      <w:r>
        <w:t xml:space="preserve"> </w:t>
      </w:r>
      <w:r>
        <w:rPr>
          <w:rFonts w:hint="eastAsia"/>
        </w:rPr>
        <w:t>обеспечения</w:t>
      </w:r>
      <w:r>
        <w:t xml:space="preserve"> </w:t>
      </w:r>
      <w:r>
        <w:rPr>
          <w:rFonts w:hint="eastAsia"/>
        </w:rPr>
        <w:t>пространственно</w:t>
      </w:r>
      <w:r>
        <w:t xml:space="preserve">- 107 </w:t>
      </w:r>
      <w:r>
        <w:rPr>
          <w:rFonts w:hint="eastAsia"/>
        </w:rPr>
        <w:t>экономического</w:t>
      </w:r>
      <w:r>
        <w:t xml:space="preserve"> </w:t>
      </w:r>
      <w:r>
        <w:rPr>
          <w:rFonts w:hint="eastAsia"/>
        </w:rPr>
        <w:t>выбора</w:t>
      </w:r>
      <w:r>
        <w:t xml:space="preserve"> </w:t>
      </w:r>
      <w:r>
        <w:rPr>
          <w:rFonts w:hint="eastAsia"/>
        </w:rPr>
        <w:t>хозяйствующ</w:t>
      </w:r>
      <w:r>
        <w:rPr>
          <w:rFonts w:hint="eastAsia"/>
        </w:rPr>
        <w:lastRenderedPageBreak/>
        <w:t>его</w:t>
      </w:r>
      <w:r>
        <w:t xml:space="preserve"> </w:t>
      </w:r>
      <w:r>
        <w:rPr>
          <w:rFonts w:hint="eastAsia"/>
        </w:rPr>
        <w:t>субъекта</w:t>
      </w:r>
    </w:p>
    <w:p w14:paraId="4C55C7AD" w14:textId="77777777" w:rsidR="00F07C9D" w:rsidRDefault="00F07C9D" w:rsidP="00F07C9D"/>
    <w:p w14:paraId="11DA180F" w14:textId="77777777" w:rsidR="00F07C9D" w:rsidRDefault="00F07C9D" w:rsidP="00F07C9D">
      <w:r>
        <w:t xml:space="preserve">3 </w:t>
      </w:r>
      <w:r>
        <w:rPr>
          <w:rFonts w:hint="eastAsia"/>
        </w:rPr>
        <w:t>ИНФОРМАЦИОННОЕ</w:t>
      </w:r>
      <w:r>
        <w:t xml:space="preserve"> </w:t>
      </w:r>
      <w:r>
        <w:rPr>
          <w:rFonts w:hint="eastAsia"/>
        </w:rPr>
        <w:t>ОБЕСПЕЧЕНИЕ</w:t>
      </w:r>
      <w:r>
        <w:t xml:space="preserve"> </w:t>
      </w:r>
      <w:r>
        <w:rPr>
          <w:rFonts w:hint="eastAsia"/>
        </w:rPr>
        <w:t>ПРОСТРАНСТВЕННО</w:t>
      </w:r>
      <w:r>
        <w:t xml:space="preserve">- 124 </w:t>
      </w:r>
      <w:r>
        <w:rPr>
          <w:rFonts w:hint="eastAsia"/>
        </w:rPr>
        <w:t>ЭКОНОМИЧЕСКОГО</w:t>
      </w:r>
      <w:r>
        <w:t xml:space="preserve"> </w:t>
      </w:r>
      <w:r>
        <w:rPr>
          <w:rFonts w:hint="eastAsia"/>
        </w:rPr>
        <w:t>ВЫБОРА</w:t>
      </w:r>
      <w:r>
        <w:t xml:space="preserve">: </w:t>
      </w:r>
      <w:r>
        <w:rPr>
          <w:rFonts w:hint="eastAsia"/>
        </w:rPr>
        <w:t>ТЕОРЕТИЧЕСКИЕ</w:t>
      </w:r>
      <w:r>
        <w:t xml:space="preserve"> </w:t>
      </w:r>
      <w:r>
        <w:rPr>
          <w:rFonts w:hint="eastAsia"/>
        </w:rPr>
        <w:t>АСПЕКТЫ</w:t>
      </w:r>
      <w:r>
        <w:t xml:space="preserve"> </w:t>
      </w:r>
      <w:r>
        <w:rPr>
          <w:rFonts w:hint="eastAsia"/>
        </w:rPr>
        <w:t>И</w:t>
      </w:r>
      <w:r>
        <w:t xml:space="preserve"> </w:t>
      </w:r>
      <w:r>
        <w:rPr>
          <w:rFonts w:hint="eastAsia"/>
        </w:rPr>
        <w:t>ИНТЕЛЛЕКТУАЛИЗАЦИЯ</w:t>
      </w:r>
    </w:p>
    <w:p w14:paraId="76D9B39D" w14:textId="77777777" w:rsidR="00F07C9D" w:rsidRDefault="00F07C9D" w:rsidP="00F07C9D"/>
    <w:p w14:paraId="18CC88C5" w14:textId="77777777" w:rsidR="00F07C9D" w:rsidRDefault="00F07C9D" w:rsidP="00F07C9D">
      <w:r>
        <w:t xml:space="preserve">3.1 </w:t>
      </w:r>
      <w:r>
        <w:rPr>
          <w:rFonts w:hint="eastAsia"/>
        </w:rPr>
        <w:t>Предпосылки</w:t>
      </w:r>
      <w:r>
        <w:t xml:space="preserve"> </w:t>
      </w:r>
      <w:r>
        <w:rPr>
          <w:rFonts w:hint="eastAsia"/>
        </w:rPr>
        <w:t>информационного</w:t>
      </w:r>
      <w:r>
        <w:t xml:space="preserve"> </w:t>
      </w:r>
      <w:r>
        <w:rPr>
          <w:rFonts w:hint="eastAsia"/>
        </w:rPr>
        <w:t>обеспечения</w:t>
      </w:r>
      <w:r>
        <w:t xml:space="preserve"> </w:t>
      </w:r>
      <w:r>
        <w:rPr>
          <w:rFonts w:hint="eastAsia"/>
        </w:rPr>
        <w:t>пространственно</w:t>
      </w:r>
      <w:r>
        <w:t>-</w:t>
      </w:r>
    </w:p>
    <w:p w14:paraId="79A7B56B" w14:textId="77777777" w:rsidR="00F07C9D" w:rsidRDefault="00F07C9D" w:rsidP="00F07C9D"/>
    <w:p w14:paraId="31E7D17E" w14:textId="77777777" w:rsidR="00F07C9D" w:rsidRDefault="00F07C9D" w:rsidP="00F07C9D">
      <w:r>
        <w:rPr>
          <w:rFonts w:hint="eastAsia"/>
        </w:rPr>
        <w:t>экономического</w:t>
      </w:r>
      <w:r>
        <w:t xml:space="preserve"> </w:t>
      </w:r>
      <w:r>
        <w:rPr>
          <w:rFonts w:hint="eastAsia"/>
        </w:rPr>
        <w:t>выбора</w:t>
      </w:r>
    </w:p>
    <w:p w14:paraId="255C9FEC" w14:textId="77777777" w:rsidR="00F07C9D" w:rsidRDefault="00F07C9D" w:rsidP="00F07C9D"/>
    <w:p w14:paraId="6D6FEFB5" w14:textId="77777777" w:rsidR="00F07C9D" w:rsidRDefault="00F07C9D" w:rsidP="00F07C9D">
      <w:r>
        <w:t>3.2</w:t>
      </w:r>
      <w:r>
        <w:rPr>
          <w:rFonts w:hint="eastAsia"/>
        </w:rPr>
        <w:t>Интеллектуальная</w:t>
      </w:r>
      <w:r>
        <w:t xml:space="preserve"> </w:t>
      </w:r>
      <w:r>
        <w:rPr>
          <w:rFonts w:hint="eastAsia"/>
        </w:rPr>
        <w:t>формализация</w:t>
      </w:r>
      <w:r>
        <w:t xml:space="preserve"> </w:t>
      </w:r>
      <w:r>
        <w:rPr>
          <w:rFonts w:hint="eastAsia"/>
        </w:rPr>
        <w:t>единой</w:t>
      </w:r>
      <w:r>
        <w:t xml:space="preserve"> </w:t>
      </w:r>
      <w:r>
        <w:rPr>
          <w:rFonts w:hint="eastAsia"/>
        </w:rPr>
        <w:t>информационной</w:t>
      </w:r>
      <w:r>
        <w:t xml:space="preserve"> </w:t>
      </w:r>
      <w:r>
        <w:rPr>
          <w:rFonts w:hint="eastAsia"/>
        </w:rPr>
        <w:t>платформы</w:t>
      </w:r>
      <w:r>
        <w:t xml:space="preserve"> </w:t>
      </w:r>
      <w:r>
        <w:rPr>
          <w:rFonts w:hint="eastAsia"/>
        </w:rPr>
        <w:t>на</w:t>
      </w:r>
      <w:r>
        <w:t xml:space="preserve"> 138 </w:t>
      </w:r>
      <w:r>
        <w:rPr>
          <w:rFonts w:hint="eastAsia"/>
        </w:rPr>
        <w:t>основе</w:t>
      </w:r>
      <w:r>
        <w:t xml:space="preserve"> </w:t>
      </w:r>
      <w:r>
        <w:rPr>
          <w:rFonts w:hint="eastAsia"/>
        </w:rPr>
        <w:t>инструмента</w:t>
      </w:r>
      <w:r>
        <w:t xml:space="preserve"> </w:t>
      </w:r>
      <w:r>
        <w:rPr>
          <w:rFonts w:hint="eastAsia"/>
        </w:rPr>
        <w:t>паспортизации</w:t>
      </w:r>
    </w:p>
    <w:p w14:paraId="7A4BDDD3" w14:textId="77777777" w:rsidR="00F07C9D" w:rsidRDefault="00F07C9D" w:rsidP="00F07C9D"/>
    <w:p w14:paraId="4B89D738" w14:textId="77777777" w:rsidR="00F07C9D" w:rsidRDefault="00F07C9D" w:rsidP="00F07C9D">
      <w:r>
        <w:rPr>
          <w:rFonts w:hint="eastAsia"/>
        </w:rPr>
        <w:t>ЗАКЛЮЧЕНИЕ</w:t>
      </w:r>
    </w:p>
    <w:p w14:paraId="02126B05" w14:textId="77777777" w:rsidR="00F07C9D" w:rsidRDefault="00F07C9D" w:rsidP="00F07C9D"/>
    <w:p w14:paraId="17A052F8" w14:textId="77777777" w:rsidR="00F07C9D" w:rsidRDefault="00F07C9D" w:rsidP="00F07C9D">
      <w:r>
        <w:rPr>
          <w:rFonts w:hint="eastAsia"/>
        </w:rPr>
        <w:t>СПИСОК</w:t>
      </w:r>
      <w:r>
        <w:t xml:space="preserve"> </w:t>
      </w:r>
      <w:r>
        <w:rPr>
          <w:rFonts w:hint="eastAsia"/>
        </w:rPr>
        <w:t>ИСПОЛЬЗОВАННЫХ</w:t>
      </w:r>
      <w:r>
        <w:t xml:space="preserve"> </w:t>
      </w:r>
      <w:r>
        <w:rPr>
          <w:rFonts w:hint="eastAsia"/>
        </w:rPr>
        <w:t>ИСТОЧНИКОВ</w:t>
      </w:r>
    </w:p>
    <w:p w14:paraId="7C9BB7C1" w14:textId="77777777" w:rsidR="00F07C9D" w:rsidRDefault="00F07C9D" w:rsidP="00F07C9D"/>
    <w:p w14:paraId="708D7611" w14:textId="7CE558C7" w:rsidR="00F07C9D" w:rsidRPr="00F07C9D" w:rsidRDefault="00F07C9D" w:rsidP="00F07C9D">
      <w:r>
        <w:rPr>
          <w:rFonts w:hint="eastAsia"/>
        </w:rPr>
        <w:t>ПРИЛОЖЕНИЯ</w:t>
      </w:r>
    </w:p>
    <w:sectPr w:rsidR="00F07C9D" w:rsidRPr="00F07C9D" w:rsidSect="005359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E0FEE" w14:textId="77777777" w:rsidR="00535988" w:rsidRDefault="00535988">
      <w:pPr>
        <w:spacing w:after="0" w:line="240" w:lineRule="auto"/>
      </w:pPr>
      <w:r>
        <w:separator/>
      </w:r>
    </w:p>
  </w:endnote>
  <w:endnote w:type="continuationSeparator" w:id="0">
    <w:p w14:paraId="7A41BC84" w14:textId="77777777" w:rsidR="00535988" w:rsidRDefault="0053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36152" w14:textId="77777777" w:rsidR="00535988" w:rsidRDefault="00535988"/>
    <w:p w14:paraId="61996C2A" w14:textId="77777777" w:rsidR="00535988" w:rsidRDefault="00535988"/>
    <w:p w14:paraId="55D77E3E" w14:textId="77777777" w:rsidR="00535988" w:rsidRDefault="00535988"/>
    <w:p w14:paraId="4712FB72" w14:textId="77777777" w:rsidR="00535988" w:rsidRDefault="00535988"/>
    <w:p w14:paraId="3E4525F9" w14:textId="77777777" w:rsidR="00535988" w:rsidRDefault="00535988"/>
    <w:p w14:paraId="7DCE87F6" w14:textId="77777777" w:rsidR="00535988" w:rsidRDefault="00535988"/>
    <w:p w14:paraId="7742E5A5" w14:textId="77777777" w:rsidR="00535988" w:rsidRDefault="005359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97F54D" wp14:editId="7DAA57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0E9A0" w14:textId="77777777" w:rsidR="00535988" w:rsidRDefault="005359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97F5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C0E9A0" w14:textId="77777777" w:rsidR="00535988" w:rsidRDefault="005359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70DFC1" w14:textId="77777777" w:rsidR="00535988" w:rsidRDefault="00535988"/>
    <w:p w14:paraId="7144CFD8" w14:textId="77777777" w:rsidR="00535988" w:rsidRDefault="00535988"/>
    <w:p w14:paraId="77E67E69" w14:textId="77777777" w:rsidR="00535988" w:rsidRDefault="005359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E7C863" wp14:editId="78FF39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02CC" w14:textId="77777777" w:rsidR="00535988" w:rsidRDefault="00535988"/>
                          <w:p w14:paraId="65194198" w14:textId="77777777" w:rsidR="00535988" w:rsidRDefault="005359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E7C8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1502CC" w14:textId="77777777" w:rsidR="00535988" w:rsidRDefault="00535988"/>
                    <w:p w14:paraId="65194198" w14:textId="77777777" w:rsidR="00535988" w:rsidRDefault="005359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8C868B" w14:textId="77777777" w:rsidR="00535988" w:rsidRDefault="00535988"/>
    <w:p w14:paraId="0A125AD7" w14:textId="77777777" w:rsidR="00535988" w:rsidRDefault="00535988">
      <w:pPr>
        <w:rPr>
          <w:sz w:val="2"/>
          <w:szCs w:val="2"/>
        </w:rPr>
      </w:pPr>
    </w:p>
    <w:p w14:paraId="7D33A37F" w14:textId="77777777" w:rsidR="00535988" w:rsidRDefault="00535988"/>
    <w:p w14:paraId="41144496" w14:textId="77777777" w:rsidR="00535988" w:rsidRDefault="00535988">
      <w:pPr>
        <w:spacing w:after="0" w:line="240" w:lineRule="auto"/>
      </w:pPr>
    </w:p>
  </w:footnote>
  <w:footnote w:type="continuationSeparator" w:id="0">
    <w:p w14:paraId="14D01F81" w14:textId="77777777" w:rsidR="00535988" w:rsidRDefault="0053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88"/>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17058</TotalTime>
  <Pages>2</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2687</cp:revision>
  <cp:lastPrinted>2009-02-06T05:36:00Z</cp:lastPrinted>
  <dcterms:created xsi:type="dcterms:W3CDTF">2024-04-09T10:20:00Z</dcterms:created>
  <dcterms:modified xsi:type="dcterms:W3CDTF">2024-04-30T09:04:00Z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