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9A4" w:rsidRPr="00AC691D" w:rsidRDefault="00AC691D" w:rsidP="00AC691D">
      <w:r w:rsidRPr="00AC691D">
        <w:rPr>
          <w:rFonts w:ascii="Times New Roman" w:eastAsia="Calibri" w:hAnsi="Times New Roman" w:cs="Times New Roman"/>
          <w:b/>
          <w:kern w:val="0"/>
          <w:sz w:val="24"/>
          <w:szCs w:val="24"/>
          <w:lang w:val="uk-UA" w:eastAsia="en-US"/>
        </w:rPr>
        <w:t>Назаренко Віктор Степанович</w:t>
      </w:r>
      <w:r w:rsidRPr="00AC691D">
        <w:rPr>
          <w:rFonts w:ascii="Times New Roman" w:eastAsia="Calibri" w:hAnsi="Times New Roman" w:cs="Times New Roman"/>
          <w:b/>
          <w:bCs/>
          <w:kern w:val="0"/>
          <w:sz w:val="24"/>
          <w:szCs w:val="24"/>
          <w:lang w:val="uk-UA" w:eastAsia="en-US"/>
        </w:rPr>
        <w:t>,</w:t>
      </w:r>
      <w:r w:rsidRPr="00AC691D">
        <w:rPr>
          <w:rFonts w:ascii="Times New Roman" w:eastAsia="Calibri" w:hAnsi="Times New Roman" w:cs="Times New Roman"/>
          <w:kern w:val="0"/>
          <w:sz w:val="24"/>
          <w:lang w:val="uk-UA" w:eastAsia="en-US"/>
        </w:rPr>
        <w:t xml:space="preserve"> викладач І-ї категорії Київського фахового коледжу електронних приладів. </w:t>
      </w:r>
      <w:r w:rsidRPr="00AC691D">
        <w:rPr>
          <w:rFonts w:ascii="Times New Roman" w:eastAsia="Calibri" w:hAnsi="Times New Roman" w:cs="Times New Roman"/>
          <w:kern w:val="0"/>
          <w:sz w:val="24"/>
          <w:szCs w:val="24"/>
          <w:lang w:val="uk-UA" w:eastAsia="en-US"/>
        </w:rPr>
        <w:t xml:space="preserve">Назва дисертації </w:t>
      </w:r>
      <w:r w:rsidRPr="00AC691D">
        <w:rPr>
          <w:rFonts w:ascii="Times New Roman" w:eastAsia="Calibri" w:hAnsi="Times New Roman" w:cs="Times New Roman"/>
          <w:kern w:val="0"/>
          <w:sz w:val="24"/>
          <w:szCs w:val="24"/>
          <w:lang w:val="uk-UA" w:eastAsia="uk-UA"/>
        </w:rPr>
        <w:t>«</w:t>
      </w:r>
      <w:r w:rsidRPr="00AC691D">
        <w:rPr>
          <w:rFonts w:ascii="Times New Roman" w:eastAsia="Calibri" w:hAnsi="Times New Roman" w:cs="Times New Roman"/>
          <w:kern w:val="0"/>
          <w:sz w:val="24"/>
          <w:szCs w:val="24"/>
          <w:lang w:val="uk-UA" w:eastAsia="en-US"/>
        </w:rPr>
        <w:t>Методика навчання інформатичних дисциплін майбутніх педагогів професійного навчання у віртуальному освітньому середовищі закладу вищої освіти</w:t>
      </w:r>
      <w:r w:rsidRPr="00AC691D">
        <w:rPr>
          <w:rFonts w:ascii="Times New Roman" w:eastAsia="Calibri" w:hAnsi="Times New Roman" w:cs="Times New Roman"/>
          <w:kern w:val="0"/>
          <w:sz w:val="24"/>
          <w:szCs w:val="24"/>
          <w:lang w:val="uk-UA" w:eastAsia="uk-UA"/>
        </w:rPr>
        <w:t xml:space="preserve">». </w:t>
      </w:r>
      <w:r w:rsidRPr="00AC691D">
        <w:rPr>
          <w:rFonts w:ascii="Times New Roman" w:eastAsia="Calibri" w:hAnsi="Times New Roman" w:cs="Times New Roman"/>
          <w:kern w:val="0"/>
          <w:sz w:val="24"/>
          <w:szCs w:val="24"/>
          <w:lang w:val="uk-UA" w:eastAsia="en-US"/>
        </w:rPr>
        <w:t>Шифр та назва спеціальності – 13.00.02 – теорія та методика навчання (технічні дисципліни). Спецрада Д 26.053.19 Національного педагогічного університету імені М. П. Драгоманова</w:t>
      </w:r>
    </w:p>
    <w:sectPr w:rsidR="00F239A4" w:rsidRPr="00AC691D"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0305" w:rsidRDefault="00AB0305">
      <w:pPr>
        <w:spacing w:after="0" w:line="240" w:lineRule="auto"/>
      </w:pPr>
      <w:r>
        <w:separator/>
      </w:r>
    </w:p>
  </w:endnote>
  <w:endnote w:type="continuationSeparator" w:id="0">
    <w:p w:rsidR="00AB0305" w:rsidRDefault="00AB03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Default="00FC6F9E">
    <w:pPr>
      <w:rPr>
        <w:sz w:val="2"/>
        <w:szCs w:val="2"/>
      </w:rPr>
    </w:pPr>
    <w:r w:rsidRPr="00FC6F9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B0305" w:rsidRDefault="00FC6F9E">
                <w:pPr>
                  <w:spacing w:line="240" w:lineRule="auto"/>
                </w:pPr>
                <w:fldSimple w:instr=" PAGE \* MERGEFORMAT ">
                  <w:r w:rsidR="00AB0305"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Default="00FC6F9E">
    <w:pPr>
      <w:rPr>
        <w:sz w:val="2"/>
        <w:szCs w:val="2"/>
      </w:rPr>
    </w:pPr>
    <w:r w:rsidRPr="00FC6F9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B0305" w:rsidRDefault="00FC6F9E">
                <w:pPr>
                  <w:spacing w:line="240" w:lineRule="auto"/>
                </w:pPr>
                <w:fldSimple w:instr=" PAGE \* MERGEFORMAT ">
                  <w:r w:rsidR="00AC691D" w:rsidRPr="00AC691D">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0305" w:rsidRDefault="00AB0305"/>
    <w:p w:rsidR="00AB0305" w:rsidRDefault="00AB0305"/>
    <w:p w:rsidR="00AB0305" w:rsidRDefault="00AB0305"/>
    <w:p w:rsidR="00AB0305" w:rsidRDefault="00AB0305"/>
    <w:p w:rsidR="00AB0305" w:rsidRDefault="00AB0305"/>
    <w:p w:rsidR="00AB0305" w:rsidRDefault="00AB0305"/>
    <w:p w:rsidR="00AB0305" w:rsidRDefault="00FC6F9E">
      <w:pPr>
        <w:rPr>
          <w:sz w:val="2"/>
          <w:szCs w:val="2"/>
        </w:rPr>
      </w:pPr>
      <w:r w:rsidRPr="00FC6F9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B0305" w:rsidRDefault="00FC6F9E">
                  <w:pPr>
                    <w:spacing w:line="240" w:lineRule="auto"/>
                  </w:pPr>
                  <w:fldSimple w:instr=" PAGE \* MERGEFORMAT ">
                    <w:r w:rsidR="00AB0305" w:rsidRPr="004C51F6">
                      <w:rPr>
                        <w:rStyle w:val="afffff9"/>
                        <w:b w:val="0"/>
                        <w:bCs w:val="0"/>
                        <w:noProof/>
                      </w:rPr>
                      <w:t>11</w:t>
                    </w:r>
                  </w:fldSimple>
                </w:p>
              </w:txbxContent>
            </v:textbox>
            <w10:wrap anchorx="page" anchory="page"/>
          </v:shape>
        </w:pict>
      </w:r>
    </w:p>
    <w:p w:rsidR="00AB0305" w:rsidRDefault="00AB0305"/>
    <w:p w:rsidR="00AB0305" w:rsidRDefault="00AB0305"/>
    <w:p w:rsidR="00AB0305" w:rsidRDefault="00FC6F9E">
      <w:pPr>
        <w:rPr>
          <w:sz w:val="2"/>
          <w:szCs w:val="2"/>
        </w:rPr>
      </w:pPr>
      <w:r w:rsidRPr="00FC6F9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B0305" w:rsidRDefault="00AB0305"/>
                <w:p w:rsidR="00AB0305" w:rsidRDefault="00FC6F9E">
                  <w:pPr>
                    <w:pStyle w:val="1ffffff7"/>
                    <w:spacing w:line="240" w:lineRule="auto"/>
                  </w:pPr>
                  <w:fldSimple w:instr=" PAGE \* MERGEFORMAT ">
                    <w:r w:rsidR="00AB0305" w:rsidRPr="004C51F6">
                      <w:rPr>
                        <w:rStyle w:val="3b"/>
                        <w:noProof/>
                      </w:rPr>
                      <w:t>11</w:t>
                    </w:r>
                  </w:fldSimple>
                </w:p>
              </w:txbxContent>
            </v:textbox>
            <w10:wrap anchorx="page" anchory="page"/>
          </v:shape>
        </w:pict>
      </w:r>
    </w:p>
    <w:p w:rsidR="00AB0305" w:rsidRDefault="00AB0305"/>
    <w:p w:rsidR="00AB0305" w:rsidRDefault="00AB0305">
      <w:pPr>
        <w:rPr>
          <w:sz w:val="2"/>
          <w:szCs w:val="2"/>
        </w:rPr>
      </w:pPr>
    </w:p>
    <w:p w:rsidR="00AB0305" w:rsidRDefault="00AB0305"/>
    <w:p w:rsidR="00AB0305" w:rsidRDefault="00AB0305">
      <w:pPr>
        <w:spacing w:after="0" w:line="240" w:lineRule="auto"/>
      </w:pPr>
    </w:p>
  </w:footnote>
  <w:footnote w:type="continuationSeparator" w:id="0">
    <w:p w:rsidR="00AB0305" w:rsidRDefault="00AB03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Pr="005856C0" w:rsidRDefault="00AB030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ECF5363"/>
    <w:multiLevelType w:val="hybridMultilevel"/>
    <w:tmpl w:val="435A43AC"/>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0">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1">
    <w:nsid w:val="1AE90F0F"/>
    <w:multiLevelType w:val="hybridMultilevel"/>
    <w:tmpl w:val="B9B610A6"/>
    <w:lvl w:ilvl="0" w:tplc="04190005">
      <w:start w:val="1"/>
      <w:numFmt w:val="bullet"/>
      <w:lvlText w:val=""/>
      <w:lvlJc w:val="left"/>
      <w:pPr>
        <w:tabs>
          <w:tab w:val="num" w:pos="720"/>
        </w:tabs>
        <w:ind w:left="720" w:hanging="360"/>
      </w:pPr>
      <w:rPr>
        <w:rFonts w:ascii="Wingdings" w:hAnsi="Wingdings"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2">
    <w:nsid w:val="23E415A9"/>
    <w:multiLevelType w:val="hybridMultilevel"/>
    <w:tmpl w:val="534841B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3">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4">
    <w:nsid w:val="3DFA5D1B"/>
    <w:multiLevelType w:val="hybridMultilevel"/>
    <w:tmpl w:val="19F4E988"/>
    <w:lvl w:ilvl="0" w:tplc="C478D4F8">
      <w:start w:val="1"/>
      <w:numFmt w:val="bullet"/>
      <w:lvlText w:val=""/>
      <w:lvlJc w:val="left"/>
      <w:pPr>
        <w:tabs>
          <w:tab w:val="num" w:pos="1504"/>
        </w:tabs>
        <w:ind w:left="540" w:firstLine="567"/>
      </w:pPr>
      <w:rPr>
        <w:rFonts w:ascii="Symbol" w:hAnsi="Symbol"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Times New Roman" w:hint="default"/>
      </w:rPr>
    </w:lvl>
    <w:lvl w:ilvl="3" w:tplc="04190001">
      <w:start w:val="1"/>
      <w:numFmt w:val="bullet"/>
      <w:lvlText w:val=""/>
      <w:lvlJc w:val="left"/>
      <w:pPr>
        <w:tabs>
          <w:tab w:val="num" w:pos="3420"/>
        </w:tabs>
        <w:ind w:left="3420" w:hanging="360"/>
      </w:pPr>
      <w:rPr>
        <w:rFonts w:ascii="Symbol" w:hAnsi="Symbol" w:cs="Times New Roman"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Times New Roman" w:hint="default"/>
      </w:rPr>
    </w:lvl>
    <w:lvl w:ilvl="6" w:tplc="04190001">
      <w:start w:val="1"/>
      <w:numFmt w:val="bullet"/>
      <w:lvlText w:val=""/>
      <w:lvlJc w:val="left"/>
      <w:pPr>
        <w:tabs>
          <w:tab w:val="num" w:pos="5580"/>
        </w:tabs>
        <w:ind w:left="5580" w:hanging="360"/>
      </w:pPr>
      <w:rPr>
        <w:rFonts w:ascii="Symbol" w:hAnsi="Symbol" w:cs="Times New Roman"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Times New Roman" w:hint="default"/>
      </w:rPr>
    </w:lvl>
  </w:abstractNum>
  <w:abstractNum w:abstractNumId="85">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503F584F"/>
    <w:multiLevelType w:val="hybridMultilevel"/>
    <w:tmpl w:val="12E67BAC"/>
    <w:lvl w:ilvl="0" w:tplc="C478D4F8">
      <w:start w:val="1"/>
      <w:numFmt w:val="bullet"/>
      <w:lvlText w:val=""/>
      <w:lvlJc w:val="left"/>
      <w:pPr>
        <w:tabs>
          <w:tab w:val="num" w:pos="1504"/>
        </w:tabs>
        <w:ind w:left="540" w:firstLine="567"/>
      </w:pPr>
      <w:rPr>
        <w:rFonts w:ascii="Symbol" w:hAnsi="Symbol"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Times New Roman" w:hint="default"/>
      </w:rPr>
    </w:lvl>
    <w:lvl w:ilvl="3" w:tplc="04190001">
      <w:start w:val="1"/>
      <w:numFmt w:val="bullet"/>
      <w:lvlText w:val=""/>
      <w:lvlJc w:val="left"/>
      <w:pPr>
        <w:tabs>
          <w:tab w:val="num" w:pos="3420"/>
        </w:tabs>
        <w:ind w:left="3420" w:hanging="360"/>
      </w:pPr>
      <w:rPr>
        <w:rFonts w:ascii="Symbol" w:hAnsi="Symbol" w:cs="Times New Roman"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Times New Roman" w:hint="default"/>
      </w:rPr>
    </w:lvl>
    <w:lvl w:ilvl="6" w:tplc="04190001">
      <w:start w:val="1"/>
      <w:numFmt w:val="bullet"/>
      <w:lvlText w:val=""/>
      <w:lvlJc w:val="left"/>
      <w:pPr>
        <w:tabs>
          <w:tab w:val="num" w:pos="5580"/>
        </w:tabs>
        <w:ind w:left="5580" w:hanging="360"/>
      </w:pPr>
      <w:rPr>
        <w:rFonts w:ascii="Symbol" w:hAnsi="Symbol" w:cs="Times New Roman"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Times New Roman" w:hint="default"/>
      </w:rPr>
    </w:lvl>
  </w:abstractNum>
  <w:abstractNum w:abstractNumId="87">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88">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89">
    <w:nsid w:val="5CE633B8"/>
    <w:multiLevelType w:val="hybridMultilevel"/>
    <w:tmpl w:val="B796956A"/>
    <w:lvl w:ilvl="0" w:tplc="C478D4F8">
      <w:start w:val="1"/>
      <w:numFmt w:val="bullet"/>
      <w:lvlText w:val=""/>
      <w:lvlJc w:val="left"/>
      <w:pPr>
        <w:tabs>
          <w:tab w:val="num" w:pos="1508"/>
        </w:tabs>
        <w:ind w:left="544" w:firstLine="567"/>
      </w:pPr>
      <w:rPr>
        <w:rFonts w:ascii="Symbol" w:hAnsi="Symbol" w:cs="Times New Roman" w:hint="default"/>
      </w:rPr>
    </w:lvl>
    <w:lvl w:ilvl="1" w:tplc="04190003">
      <w:start w:val="1"/>
      <w:numFmt w:val="bullet"/>
      <w:lvlText w:val="o"/>
      <w:lvlJc w:val="left"/>
      <w:pPr>
        <w:tabs>
          <w:tab w:val="num" w:pos="1984"/>
        </w:tabs>
        <w:ind w:left="1984" w:hanging="360"/>
      </w:pPr>
      <w:rPr>
        <w:rFonts w:ascii="Courier New" w:hAnsi="Courier New" w:cs="Courier New" w:hint="default"/>
      </w:rPr>
    </w:lvl>
    <w:lvl w:ilvl="2" w:tplc="04190005">
      <w:start w:val="1"/>
      <w:numFmt w:val="bullet"/>
      <w:lvlText w:val=""/>
      <w:lvlJc w:val="left"/>
      <w:pPr>
        <w:tabs>
          <w:tab w:val="num" w:pos="2704"/>
        </w:tabs>
        <w:ind w:left="2704" w:hanging="360"/>
      </w:pPr>
      <w:rPr>
        <w:rFonts w:ascii="Wingdings" w:hAnsi="Wingdings" w:cs="Times New Roman" w:hint="default"/>
      </w:rPr>
    </w:lvl>
    <w:lvl w:ilvl="3" w:tplc="04190001">
      <w:start w:val="1"/>
      <w:numFmt w:val="bullet"/>
      <w:lvlText w:val=""/>
      <w:lvlJc w:val="left"/>
      <w:pPr>
        <w:tabs>
          <w:tab w:val="num" w:pos="3424"/>
        </w:tabs>
        <w:ind w:left="3424" w:hanging="360"/>
      </w:pPr>
      <w:rPr>
        <w:rFonts w:ascii="Symbol" w:hAnsi="Symbol" w:cs="Times New Roman" w:hint="default"/>
      </w:rPr>
    </w:lvl>
    <w:lvl w:ilvl="4" w:tplc="04190003">
      <w:start w:val="1"/>
      <w:numFmt w:val="bullet"/>
      <w:lvlText w:val="o"/>
      <w:lvlJc w:val="left"/>
      <w:pPr>
        <w:tabs>
          <w:tab w:val="num" w:pos="4144"/>
        </w:tabs>
        <w:ind w:left="4144" w:hanging="360"/>
      </w:pPr>
      <w:rPr>
        <w:rFonts w:ascii="Courier New" w:hAnsi="Courier New" w:cs="Courier New" w:hint="default"/>
      </w:rPr>
    </w:lvl>
    <w:lvl w:ilvl="5" w:tplc="04190005">
      <w:start w:val="1"/>
      <w:numFmt w:val="bullet"/>
      <w:lvlText w:val=""/>
      <w:lvlJc w:val="left"/>
      <w:pPr>
        <w:tabs>
          <w:tab w:val="num" w:pos="4864"/>
        </w:tabs>
        <w:ind w:left="4864" w:hanging="360"/>
      </w:pPr>
      <w:rPr>
        <w:rFonts w:ascii="Wingdings" w:hAnsi="Wingdings" w:cs="Times New Roman" w:hint="default"/>
      </w:rPr>
    </w:lvl>
    <w:lvl w:ilvl="6" w:tplc="04190001">
      <w:start w:val="1"/>
      <w:numFmt w:val="bullet"/>
      <w:lvlText w:val=""/>
      <w:lvlJc w:val="left"/>
      <w:pPr>
        <w:tabs>
          <w:tab w:val="num" w:pos="5584"/>
        </w:tabs>
        <w:ind w:left="5584" w:hanging="360"/>
      </w:pPr>
      <w:rPr>
        <w:rFonts w:ascii="Symbol" w:hAnsi="Symbol" w:cs="Times New Roman" w:hint="default"/>
      </w:rPr>
    </w:lvl>
    <w:lvl w:ilvl="7" w:tplc="04190003">
      <w:start w:val="1"/>
      <w:numFmt w:val="bullet"/>
      <w:lvlText w:val="o"/>
      <w:lvlJc w:val="left"/>
      <w:pPr>
        <w:tabs>
          <w:tab w:val="num" w:pos="6304"/>
        </w:tabs>
        <w:ind w:left="6304" w:hanging="360"/>
      </w:pPr>
      <w:rPr>
        <w:rFonts w:ascii="Courier New" w:hAnsi="Courier New" w:cs="Courier New" w:hint="default"/>
      </w:rPr>
    </w:lvl>
    <w:lvl w:ilvl="8" w:tplc="04190005">
      <w:start w:val="1"/>
      <w:numFmt w:val="bullet"/>
      <w:lvlText w:val=""/>
      <w:lvlJc w:val="left"/>
      <w:pPr>
        <w:tabs>
          <w:tab w:val="num" w:pos="7024"/>
        </w:tabs>
        <w:ind w:left="7024" w:hanging="360"/>
      </w:pPr>
      <w:rPr>
        <w:rFonts w:ascii="Wingdings" w:hAnsi="Wingdings" w:cs="Times New Roman" w:hint="default"/>
      </w:rPr>
    </w:lvl>
  </w:abstractNum>
  <w:abstractNum w:abstractNumId="90">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76"/>
  </w:num>
  <w:num w:numId="7">
    <w:abstractNumId w:val="82"/>
  </w:num>
  <w:num w:numId="8">
    <w:abstractNumId w:val="81"/>
  </w:num>
  <w:num w:numId="9">
    <w:abstractNumId w:val="86"/>
  </w:num>
  <w:num w:numId="10">
    <w:abstractNumId w:val="84"/>
  </w:num>
  <w:num w:numId="11">
    <w:abstractNumId w:val="89"/>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B7"/>
    <w:rsid w:val="00367EC9"/>
    <w:rsid w:val="00370083"/>
    <w:rsid w:val="003700F7"/>
    <w:rsid w:val="00370224"/>
    <w:rsid w:val="0037040A"/>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46D"/>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376"/>
    <w:rsid w:val="0061239C"/>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6F8"/>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C"/>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0B"/>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907"/>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2E"/>
    <w:rsid w:val="00CB073F"/>
    <w:rsid w:val="00CB07E5"/>
    <w:rsid w:val="00CB07F7"/>
    <w:rsid w:val="00CB08CB"/>
    <w:rsid w:val="00CB08CE"/>
    <w:rsid w:val="00CB09C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A2A5EE-E960-4DEC-A9C1-571C5A561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1</Pages>
  <Words>65</Words>
  <Characters>377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37</cp:revision>
  <cp:lastPrinted>2009-02-06T05:36:00Z</cp:lastPrinted>
  <dcterms:created xsi:type="dcterms:W3CDTF">2021-12-02T13:12:00Z</dcterms:created>
  <dcterms:modified xsi:type="dcterms:W3CDTF">2021-12-03T10:37:00Z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