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РОССИЙСКАЯ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АКАДЕМИЯ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НАУК</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МУЗЕЙ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АНТРОПОЛОГИИ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ИМ</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ПЕТРА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ВЕЛИКОГО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КУНСТКАМЕРА</w:t>
      </w:r>
      <w:r w:rsidRPr="000A7B4C">
        <w:rPr>
          <w:rFonts w:ascii="Times New Roman" w:eastAsia="Times New Roman" w:hAnsi="Times New Roman" w:cs="Times New Roman"/>
          <w:kern w:val="0"/>
          <w:sz w:val="28"/>
          <w:szCs w:val="28"/>
          <w:lang w:eastAsia="ru-RU"/>
        </w:rPr>
        <w:t>)</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На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правах</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рукописи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ТОЛМАЧЕВА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ЕКАТЕРИНА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БОРИСОВНА</w:t>
      </w:r>
    </w:p>
    <w:p w:rsidR="000A7B4C" w:rsidRPr="000A7B4C" w:rsidRDefault="000A7B4C" w:rsidP="000A7B4C">
      <w:pPr>
        <w:rPr>
          <w:rFonts w:ascii="Times New Roman" w:eastAsia="Times New Roman" w:hAnsi="Times New Roman" w:cs="Times New Roman"/>
          <w:kern w:val="0"/>
          <w:sz w:val="28"/>
          <w:szCs w:val="28"/>
          <w:lang w:val="en-US" w:eastAsia="ru-RU"/>
        </w:rPr>
      </w:pPr>
      <w:r w:rsidRPr="000A7B4C">
        <w:rPr>
          <w:rFonts w:ascii="Times New Roman" w:eastAsia="Times New Roman" w:hAnsi="Times New Roman" w:cs="Times New Roman" w:hint="eastAsia"/>
          <w:kern w:val="0"/>
          <w:sz w:val="28"/>
          <w:szCs w:val="28"/>
          <w:lang w:eastAsia="ru-RU"/>
        </w:rPr>
        <w:t>ґі</w:t>
      </w:r>
      <w:r w:rsidRPr="000A7B4C">
        <w:rPr>
          <w:rFonts w:ascii="Times New Roman" w:eastAsia="Times New Roman" w:hAnsi="Times New Roman" w:cs="Times New Roman" w:hint="eastAsia"/>
          <w:kern w:val="0"/>
          <w:sz w:val="28"/>
          <w:szCs w:val="28"/>
          <w:lang w:val="en-US" w:eastAsia="ru-RU"/>
        </w:rPr>
        <w:t>£</w:t>
      </w:r>
      <w:r w:rsidRPr="000A7B4C">
        <w:rPr>
          <w:rFonts w:ascii="Times New Roman" w:eastAsia="Times New Roman" w:hAnsi="Times New Roman" w:cs="Times New Roman"/>
          <w:kern w:val="0"/>
          <w:sz w:val="28"/>
          <w:szCs w:val="28"/>
          <w:lang w:val="en-US" w:eastAsia="ru-RU"/>
        </w:rPr>
        <w:t>9</w:t>
      </w:r>
      <w:r w:rsidRPr="000A7B4C">
        <w:rPr>
          <w:rFonts w:ascii="Times New Roman" w:eastAsia="Times New Roman" w:hAnsi="Times New Roman" w:cs="Times New Roman" w:hint="eastAsia"/>
          <w:kern w:val="0"/>
          <w:sz w:val="28"/>
          <w:szCs w:val="28"/>
          <w:lang w:eastAsia="ru-RU"/>
        </w:rPr>
        <w:t>СН</w:t>
      </w:r>
      <w:r w:rsidRPr="000A7B4C">
        <w:rPr>
          <w:rFonts w:ascii="Times New Roman" w:eastAsia="Times New Roman" w:hAnsi="Times New Roman" w:cs="Times New Roman"/>
          <w:kern w:val="0"/>
          <w:sz w:val="28"/>
          <w:szCs w:val="28"/>
          <w:lang w:val="en-US" w:eastAsia="ru-RU"/>
        </w:rPr>
        <w:t xml:space="preserve"> OCifiOOQ</w:t>
      </w:r>
    </w:p>
    <w:p w:rsidR="000A7B4C" w:rsidRPr="000A7B4C" w:rsidRDefault="000A7B4C" w:rsidP="000A7B4C">
      <w:pPr>
        <w:rPr>
          <w:rFonts w:ascii="Times New Roman" w:eastAsia="Times New Roman" w:hAnsi="Times New Roman" w:cs="Times New Roman"/>
          <w:kern w:val="0"/>
          <w:sz w:val="28"/>
          <w:szCs w:val="28"/>
          <w:lang w:val="en-US" w:eastAsia="ru-RU"/>
        </w:rPr>
      </w:pPr>
      <w:r w:rsidRPr="000A7B4C">
        <w:rPr>
          <w:rFonts w:ascii="Times New Roman" w:eastAsia="Times New Roman" w:hAnsi="Times New Roman" w:cs="Times New Roman"/>
          <w:kern w:val="0"/>
          <w:sz w:val="28"/>
          <w:szCs w:val="28"/>
          <w:lang w:val="en-US" w:eastAsia="ru-RU"/>
        </w:rPr>
        <w:t xml:space="preserve">W I V </w:t>
      </w:r>
      <w:r w:rsidRPr="000A7B4C">
        <w:rPr>
          <w:rFonts w:ascii="Times New Roman" w:eastAsia="Times New Roman" w:hAnsi="Times New Roman" w:cs="Times New Roman" w:hint="eastAsia"/>
          <w:kern w:val="0"/>
          <w:sz w:val="28"/>
          <w:szCs w:val="28"/>
          <w:lang w:eastAsia="ru-RU"/>
        </w:rPr>
        <w:t>і</w:t>
      </w:r>
      <w:r w:rsidRPr="000A7B4C">
        <w:rPr>
          <w:rFonts w:ascii="Times New Roman" w:eastAsia="Times New Roman" w:hAnsi="Times New Roman" w:cs="Times New Roman"/>
          <w:kern w:val="0"/>
          <w:sz w:val="28"/>
          <w:szCs w:val="28"/>
          <w:lang w:val="en-US" w:eastAsia="ru-RU"/>
        </w:rPr>
        <w:t xml:space="preserve"> te W to to </w:t>
      </w:r>
      <w:r w:rsidRPr="000A7B4C">
        <w:rPr>
          <w:rFonts w:ascii="Times New Roman" w:eastAsia="Times New Roman" w:hAnsi="Times New Roman" w:cs="Times New Roman" w:hint="eastAsia"/>
          <w:kern w:val="0"/>
          <w:sz w:val="28"/>
          <w:szCs w:val="28"/>
          <w:lang w:val="en-US" w:eastAsia="ru-RU"/>
        </w:rPr>
        <w:t>•</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ФОТОГРАФИЯ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КАК</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ЭТНОГРАФИЧЕСКИЙ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ИСТОЧНИК</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МАТЕРИАЛАМ</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ФОТОКОЛЛЕКЦИИ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МУЗЕЯ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АНТРОПОЛОГИИ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ИМ</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ПЕТРА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ВЕЛИКОГО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КУНСТКАМЕРА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РАН</w:t>
      </w:r>
      <w:r w:rsidRPr="000A7B4C">
        <w:rPr>
          <w:rFonts w:ascii="Times New Roman" w:eastAsia="Times New Roman" w:hAnsi="Times New Roman" w:cs="Times New Roman"/>
          <w:kern w:val="0"/>
          <w:sz w:val="28"/>
          <w:szCs w:val="28"/>
          <w:lang w:eastAsia="ru-RU"/>
        </w:rPr>
        <w:t>)</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Специальность</w:t>
      </w:r>
      <w:r w:rsidRPr="000A7B4C">
        <w:rPr>
          <w:rFonts w:ascii="Times New Roman" w:eastAsia="Times New Roman" w:hAnsi="Times New Roman" w:cs="Times New Roman"/>
          <w:kern w:val="0"/>
          <w:sz w:val="28"/>
          <w:szCs w:val="28"/>
          <w:lang w:eastAsia="ru-RU"/>
        </w:rPr>
        <w:t xml:space="preserve">: 07.00.07 - </w:t>
      </w:r>
      <w:r w:rsidRPr="000A7B4C">
        <w:rPr>
          <w:rFonts w:ascii="Times New Roman" w:eastAsia="Times New Roman" w:hAnsi="Times New Roman" w:cs="Times New Roman" w:hint="eastAsia"/>
          <w:kern w:val="0"/>
          <w:sz w:val="28"/>
          <w:szCs w:val="28"/>
          <w:lang w:eastAsia="ru-RU"/>
        </w:rPr>
        <w:t>этнография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этнология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антропология</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Диссертация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соискание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учёной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степени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кандидата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исторических</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наук</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Научный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руководитель</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w:t>
      </w:r>
      <w:r w:rsidRPr="000A7B4C">
        <w:rPr>
          <w:rFonts w:ascii="Times New Roman" w:eastAsia="Times New Roman" w:hAnsi="Times New Roman" w:cs="Times New Roman"/>
          <w:kern w:val="0"/>
          <w:sz w:val="28"/>
          <w:szCs w:val="28"/>
          <w:lang w:eastAsia="ru-RU"/>
        </w:rPr>
        <w:t>.</w:t>
      </w:r>
      <w:r w:rsidRPr="000A7B4C">
        <w:rPr>
          <w:rFonts w:ascii="Times New Roman" w:eastAsia="Times New Roman" w:hAnsi="Times New Roman" w:cs="Times New Roman" w:hint="eastAsia"/>
          <w:kern w:val="0"/>
          <w:sz w:val="28"/>
          <w:szCs w:val="28"/>
          <w:lang w:eastAsia="ru-RU"/>
        </w:rPr>
        <w:t>и</w:t>
      </w:r>
      <w:r w:rsidRPr="000A7B4C">
        <w:rPr>
          <w:rFonts w:ascii="Times New Roman" w:eastAsia="Times New Roman" w:hAnsi="Times New Roman" w:cs="Times New Roman"/>
          <w:kern w:val="0"/>
          <w:sz w:val="28"/>
          <w:szCs w:val="28"/>
          <w:lang w:eastAsia="ru-RU"/>
        </w:rPr>
        <w:t>.</w:t>
      </w:r>
      <w:r w:rsidRPr="000A7B4C">
        <w:rPr>
          <w:rFonts w:ascii="Times New Roman" w:eastAsia="Times New Roman" w:hAnsi="Times New Roman" w:cs="Times New Roman" w:hint="eastAsia"/>
          <w:kern w:val="0"/>
          <w:sz w:val="28"/>
          <w:szCs w:val="28"/>
          <w:lang w:eastAsia="ru-RU"/>
        </w:rPr>
        <w:t>н</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Ушаков</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Никита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Вадимович</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Санкт</w:t>
      </w:r>
      <w:r w:rsidRPr="000A7B4C">
        <w:rPr>
          <w:rFonts w:ascii="Times New Roman" w:eastAsia="Times New Roman" w:hAnsi="Times New Roman" w:cs="Times New Roman"/>
          <w:kern w:val="0"/>
          <w:sz w:val="28"/>
          <w:szCs w:val="28"/>
          <w:lang w:eastAsia="ru-RU"/>
        </w:rPr>
        <w:t>-</w:t>
      </w:r>
      <w:r w:rsidRPr="000A7B4C">
        <w:rPr>
          <w:rFonts w:ascii="Times New Roman" w:eastAsia="Times New Roman" w:hAnsi="Times New Roman" w:cs="Times New Roman" w:hint="eastAsia"/>
          <w:kern w:val="0"/>
          <w:sz w:val="28"/>
          <w:szCs w:val="28"/>
          <w:lang w:eastAsia="ru-RU"/>
        </w:rPr>
        <w:t>Петербург</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2011</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 xml:space="preserve"> </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 xml:space="preserve"> </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ВВЕДЕНИЕ</w:t>
      </w:r>
      <w:r w:rsidRPr="000A7B4C">
        <w:rPr>
          <w:rFonts w:ascii="Times New Roman" w:eastAsia="Times New Roman" w:hAnsi="Times New Roman" w:cs="Times New Roman"/>
          <w:kern w:val="0"/>
          <w:sz w:val="28"/>
          <w:szCs w:val="28"/>
          <w:lang w:eastAsia="ru-RU"/>
        </w:rPr>
        <w:tab/>
      </w:r>
      <w:r w:rsidRPr="000A7B4C">
        <w:rPr>
          <w:rFonts w:ascii="Times New Roman" w:eastAsia="Times New Roman" w:hAnsi="Times New Roman" w:cs="Times New Roman" w:hint="eastAsia"/>
          <w:kern w:val="0"/>
          <w:sz w:val="28"/>
          <w:szCs w:val="28"/>
          <w:lang w:eastAsia="ru-RU"/>
        </w:rPr>
        <w:t>З</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ПЕРВАЯ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ГЛАВА</w:t>
      </w:r>
      <w:r w:rsidRPr="000A7B4C">
        <w:rPr>
          <w:rFonts w:ascii="Times New Roman" w:eastAsia="Times New Roman" w:hAnsi="Times New Roman" w:cs="Times New Roman"/>
          <w:kern w:val="0"/>
          <w:sz w:val="28"/>
          <w:szCs w:val="28"/>
          <w:lang w:eastAsia="ru-RU"/>
        </w:rPr>
        <w:tab/>
        <w:t>33</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Определение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Выделение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научного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источника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фотофонде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МАЭ</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1.1.</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Особенность</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становления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фотографии</w:t>
      </w:r>
      <w:r w:rsidRPr="000A7B4C">
        <w:rPr>
          <w:rFonts w:ascii="Times New Roman" w:eastAsia="Times New Roman" w:hAnsi="Times New Roman" w:cs="Times New Roman"/>
          <w:kern w:val="0"/>
          <w:sz w:val="28"/>
          <w:szCs w:val="28"/>
          <w:lang w:eastAsia="ru-RU"/>
        </w:rPr>
        <w:tab/>
        <w:t>33</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1.2.</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Источниковый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потенциал</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фотографии</w:t>
      </w:r>
      <w:r w:rsidRPr="000A7B4C">
        <w:rPr>
          <w:rFonts w:ascii="Times New Roman" w:eastAsia="Times New Roman" w:hAnsi="Times New Roman" w:cs="Times New Roman"/>
          <w:kern w:val="0"/>
          <w:sz w:val="28"/>
          <w:szCs w:val="28"/>
          <w:lang w:eastAsia="ru-RU"/>
        </w:rPr>
        <w:tab/>
        <w:t>46</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1.3.</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Проблема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универсальности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фотоинформации</w:t>
      </w:r>
      <w:r w:rsidRPr="000A7B4C">
        <w:rPr>
          <w:rFonts w:ascii="Times New Roman" w:eastAsia="Times New Roman" w:hAnsi="Times New Roman" w:cs="Times New Roman"/>
          <w:kern w:val="0"/>
          <w:sz w:val="28"/>
          <w:szCs w:val="28"/>
          <w:lang w:eastAsia="ru-RU"/>
        </w:rPr>
        <w:tab/>
        <w:t>52</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1.4.</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Общие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характеристики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истории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формирования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фотофонда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МАЭ</w:t>
      </w:r>
      <w:r w:rsidRPr="000A7B4C">
        <w:rPr>
          <w:rFonts w:ascii="Times New Roman" w:eastAsia="Times New Roman" w:hAnsi="Times New Roman" w:cs="Times New Roman"/>
          <w:kern w:val="0"/>
          <w:sz w:val="28"/>
          <w:szCs w:val="28"/>
          <w:lang w:eastAsia="ru-RU"/>
        </w:rPr>
        <w:tab/>
        <w:t>54</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1.5.</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Критерии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выделения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«околонаучных»</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данных</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из</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всего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массива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фотонаследия</w:t>
      </w:r>
      <w:r w:rsidRPr="000A7B4C">
        <w:rPr>
          <w:rFonts w:ascii="Times New Roman" w:eastAsia="Times New Roman" w:hAnsi="Times New Roman" w:cs="Times New Roman"/>
          <w:kern w:val="0"/>
          <w:sz w:val="28"/>
          <w:szCs w:val="28"/>
          <w:lang w:eastAsia="ru-RU"/>
        </w:rPr>
        <w:tab/>
        <w:t>58</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ВТОРАЯ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ГЛАВА</w:t>
      </w:r>
      <w:r w:rsidRPr="000A7B4C">
        <w:rPr>
          <w:rFonts w:ascii="Times New Roman" w:eastAsia="Times New Roman" w:hAnsi="Times New Roman" w:cs="Times New Roman"/>
          <w:kern w:val="0"/>
          <w:sz w:val="28"/>
          <w:szCs w:val="28"/>
          <w:lang w:eastAsia="ru-RU"/>
        </w:rPr>
        <w:tab/>
        <w:t>63</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Развитие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России</w:t>
      </w:r>
      <w:r w:rsidRPr="000A7B4C">
        <w:rPr>
          <w:rFonts w:ascii="Times New Roman" w:eastAsia="Times New Roman" w:hAnsi="Times New Roman" w:cs="Times New Roman"/>
          <w:kern w:val="0"/>
          <w:sz w:val="28"/>
          <w:szCs w:val="28"/>
          <w:lang w:eastAsia="ru-RU"/>
        </w:rPr>
        <w:t xml:space="preserve"> (1840-</w:t>
      </w:r>
      <w:r w:rsidRPr="000A7B4C">
        <w:rPr>
          <w:rFonts w:ascii="Times New Roman" w:eastAsia="Times New Roman" w:hAnsi="Times New Roman" w:cs="Times New Roman" w:hint="eastAsia"/>
          <w:kern w:val="0"/>
          <w:sz w:val="28"/>
          <w:szCs w:val="28"/>
          <w:lang w:eastAsia="ru-RU"/>
        </w:rPr>
        <w:t>е</w:t>
      </w:r>
      <w:r w:rsidRPr="000A7B4C">
        <w:rPr>
          <w:rFonts w:ascii="Times New Roman" w:eastAsia="Times New Roman" w:hAnsi="Times New Roman" w:cs="Times New Roman"/>
          <w:kern w:val="0"/>
          <w:sz w:val="28"/>
          <w:szCs w:val="28"/>
          <w:lang w:eastAsia="ru-RU"/>
        </w:rPr>
        <w:t>-2000-</w:t>
      </w:r>
      <w:r w:rsidRPr="000A7B4C">
        <w:rPr>
          <w:rFonts w:ascii="Times New Roman" w:eastAsia="Times New Roman" w:hAnsi="Times New Roman" w:cs="Times New Roman" w:hint="eastAsia"/>
          <w:kern w:val="0"/>
          <w:sz w:val="28"/>
          <w:szCs w:val="28"/>
          <w:lang w:eastAsia="ru-RU"/>
        </w:rPr>
        <w:t>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годы</w:t>
      </w:r>
      <w:r w:rsidRPr="000A7B4C">
        <w:rPr>
          <w:rFonts w:ascii="Times New Roman" w:eastAsia="Times New Roman" w:hAnsi="Times New Roman" w:cs="Times New Roman"/>
          <w:kern w:val="0"/>
          <w:sz w:val="28"/>
          <w:szCs w:val="28"/>
          <w:lang w:eastAsia="ru-RU"/>
        </w:rPr>
        <w:t>)</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lastRenderedPageBreak/>
        <w:t>2.1.</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Фотография</w:t>
      </w:r>
      <w:r w:rsidRPr="000A7B4C">
        <w:rPr>
          <w:rFonts w:ascii="Times New Roman" w:eastAsia="Times New Roman" w:hAnsi="Times New Roman" w:cs="Times New Roman"/>
          <w:kern w:val="0"/>
          <w:sz w:val="28"/>
          <w:szCs w:val="28"/>
          <w:lang w:eastAsia="ru-RU"/>
        </w:rPr>
        <w:t xml:space="preserve"> - </w:t>
      </w:r>
      <w:r w:rsidRPr="000A7B4C">
        <w:rPr>
          <w:rFonts w:ascii="Times New Roman" w:eastAsia="Times New Roman" w:hAnsi="Times New Roman" w:cs="Times New Roman" w:hint="eastAsia"/>
          <w:kern w:val="0"/>
          <w:sz w:val="28"/>
          <w:szCs w:val="28"/>
          <w:lang w:eastAsia="ru-RU"/>
        </w:rPr>
        <w:t>новый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инструмент</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научного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познания</w:t>
      </w:r>
      <w:r w:rsidRPr="000A7B4C">
        <w:rPr>
          <w:rFonts w:ascii="Times New Roman" w:eastAsia="Times New Roman" w:hAnsi="Times New Roman" w:cs="Times New Roman"/>
          <w:kern w:val="0"/>
          <w:sz w:val="28"/>
          <w:szCs w:val="28"/>
          <w:lang w:eastAsia="ru-RU"/>
        </w:rPr>
        <w:tab/>
        <w:t>63</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2.2.</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Первые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шаги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фотофиксации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мира</w:t>
      </w:r>
      <w:r w:rsidRPr="000A7B4C">
        <w:rPr>
          <w:rFonts w:ascii="Times New Roman" w:eastAsia="Times New Roman" w:hAnsi="Times New Roman" w:cs="Times New Roman"/>
          <w:kern w:val="0"/>
          <w:sz w:val="28"/>
          <w:szCs w:val="28"/>
          <w:lang w:eastAsia="ru-RU"/>
        </w:rPr>
        <w:t xml:space="preserve"> (1840-</w:t>
      </w:r>
      <w:r w:rsidRPr="000A7B4C">
        <w:rPr>
          <w:rFonts w:ascii="Times New Roman" w:eastAsia="Times New Roman" w:hAnsi="Times New Roman" w:cs="Times New Roman" w:hint="eastAsia"/>
          <w:kern w:val="0"/>
          <w:sz w:val="28"/>
          <w:szCs w:val="28"/>
          <w:lang w:eastAsia="ru-RU"/>
        </w:rPr>
        <w:t>е</w:t>
      </w:r>
      <w:r w:rsidRPr="000A7B4C">
        <w:rPr>
          <w:rFonts w:ascii="Times New Roman" w:eastAsia="Times New Roman" w:hAnsi="Times New Roman" w:cs="Times New Roman"/>
          <w:kern w:val="0"/>
          <w:sz w:val="28"/>
          <w:szCs w:val="28"/>
          <w:lang w:eastAsia="ru-RU"/>
        </w:rPr>
        <w:t>-1 860-</w:t>
      </w:r>
      <w:r w:rsidRPr="000A7B4C">
        <w:rPr>
          <w:rFonts w:ascii="Times New Roman" w:eastAsia="Times New Roman" w:hAnsi="Times New Roman" w:cs="Times New Roman" w:hint="eastAsia"/>
          <w:kern w:val="0"/>
          <w:sz w:val="28"/>
          <w:szCs w:val="28"/>
          <w:lang w:eastAsia="ru-RU"/>
        </w:rPr>
        <w:t>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годы</w:t>
      </w:r>
      <w:r w:rsidRPr="000A7B4C">
        <w:rPr>
          <w:rFonts w:ascii="Times New Roman" w:eastAsia="Times New Roman" w:hAnsi="Times New Roman" w:cs="Times New Roman"/>
          <w:kern w:val="0"/>
          <w:sz w:val="28"/>
          <w:szCs w:val="28"/>
          <w:lang w:eastAsia="ru-RU"/>
        </w:rPr>
        <w:t>)</w:t>
      </w:r>
      <w:r w:rsidRPr="000A7B4C">
        <w:rPr>
          <w:rFonts w:ascii="Times New Roman" w:eastAsia="Times New Roman" w:hAnsi="Times New Roman" w:cs="Times New Roman"/>
          <w:kern w:val="0"/>
          <w:sz w:val="28"/>
          <w:szCs w:val="28"/>
          <w:lang w:eastAsia="ru-RU"/>
        </w:rPr>
        <w:tab/>
        <w:t>65</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2.3.</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Зарождение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полевой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фотографии</w:t>
      </w:r>
      <w:r w:rsidRPr="000A7B4C">
        <w:rPr>
          <w:rFonts w:ascii="Times New Roman" w:eastAsia="Times New Roman" w:hAnsi="Times New Roman" w:cs="Times New Roman"/>
          <w:kern w:val="0"/>
          <w:sz w:val="28"/>
          <w:szCs w:val="28"/>
          <w:lang w:eastAsia="ru-RU"/>
        </w:rPr>
        <w:t xml:space="preserve"> (1870-</w:t>
      </w:r>
      <w:r w:rsidRPr="000A7B4C">
        <w:rPr>
          <w:rFonts w:ascii="Times New Roman" w:eastAsia="Times New Roman" w:hAnsi="Times New Roman" w:cs="Times New Roman" w:hint="eastAsia"/>
          <w:kern w:val="0"/>
          <w:sz w:val="28"/>
          <w:szCs w:val="28"/>
          <w:lang w:eastAsia="ru-RU"/>
        </w:rPr>
        <w:t>Є</w:t>
      </w:r>
      <w:r w:rsidRPr="000A7B4C">
        <w:rPr>
          <w:rFonts w:ascii="Times New Roman" w:eastAsia="Times New Roman" w:hAnsi="Times New Roman" w:cs="Times New Roman"/>
          <w:kern w:val="0"/>
          <w:sz w:val="28"/>
          <w:szCs w:val="28"/>
          <w:lang w:eastAsia="ru-RU"/>
        </w:rPr>
        <w:t xml:space="preserve">-1924 </w:t>
      </w:r>
      <w:r w:rsidRPr="000A7B4C">
        <w:rPr>
          <w:rFonts w:ascii="Times New Roman" w:eastAsia="Times New Roman" w:hAnsi="Times New Roman" w:cs="Times New Roman" w:hint="eastAsia"/>
          <w:kern w:val="0"/>
          <w:sz w:val="28"/>
          <w:szCs w:val="28"/>
          <w:lang w:eastAsia="ru-RU"/>
        </w:rPr>
        <w:t>годы</w:t>
      </w:r>
      <w:r w:rsidRPr="000A7B4C">
        <w:rPr>
          <w:rFonts w:ascii="Times New Roman" w:eastAsia="Times New Roman" w:hAnsi="Times New Roman" w:cs="Times New Roman"/>
          <w:kern w:val="0"/>
          <w:sz w:val="28"/>
          <w:szCs w:val="28"/>
          <w:lang w:eastAsia="ru-RU"/>
        </w:rPr>
        <w:t>)</w:t>
      </w:r>
      <w:r w:rsidRPr="000A7B4C">
        <w:rPr>
          <w:rFonts w:ascii="Times New Roman" w:eastAsia="Times New Roman" w:hAnsi="Times New Roman" w:cs="Times New Roman"/>
          <w:kern w:val="0"/>
          <w:sz w:val="28"/>
          <w:szCs w:val="28"/>
          <w:lang w:eastAsia="ru-RU"/>
        </w:rPr>
        <w:tab/>
        <w:t>75</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2.4.</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Этнографическая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как</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отражение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идеологии</w:t>
      </w:r>
      <w:r w:rsidRPr="000A7B4C">
        <w:rPr>
          <w:rFonts w:ascii="Times New Roman" w:eastAsia="Times New Roman" w:hAnsi="Times New Roman" w:cs="Times New Roman"/>
          <w:kern w:val="0"/>
          <w:sz w:val="28"/>
          <w:szCs w:val="28"/>
          <w:lang w:eastAsia="ru-RU"/>
        </w:rPr>
        <w:t xml:space="preserve"> (1924-1990-</w:t>
      </w:r>
      <w:r w:rsidRPr="000A7B4C">
        <w:rPr>
          <w:rFonts w:ascii="Times New Roman" w:eastAsia="Times New Roman" w:hAnsi="Times New Roman" w:cs="Times New Roman" w:hint="eastAsia"/>
          <w:kern w:val="0"/>
          <w:sz w:val="28"/>
          <w:szCs w:val="28"/>
          <w:lang w:eastAsia="ru-RU"/>
        </w:rPr>
        <w:t>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годы</w:t>
      </w:r>
      <w:r w:rsidRPr="000A7B4C">
        <w:rPr>
          <w:rFonts w:ascii="Times New Roman" w:eastAsia="Times New Roman" w:hAnsi="Times New Roman" w:cs="Times New Roman"/>
          <w:kern w:val="0"/>
          <w:sz w:val="28"/>
          <w:szCs w:val="28"/>
          <w:lang w:eastAsia="ru-RU"/>
        </w:rPr>
        <w:t>) 102</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2.5.</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Создание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цифровой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модели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мира</w:t>
      </w:r>
      <w:r w:rsidRPr="000A7B4C">
        <w:rPr>
          <w:rFonts w:ascii="Times New Roman" w:eastAsia="Times New Roman" w:hAnsi="Times New Roman" w:cs="Times New Roman"/>
          <w:kern w:val="0"/>
          <w:sz w:val="28"/>
          <w:szCs w:val="28"/>
          <w:lang w:eastAsia="ru-RU"/>
        </w:rPr>
        <w:tab/>
        <w:t>113</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ТРЕТЬЯ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ГЛАВА</w:t>
      </w:r>
      <w:r w:rsidRPr="000A7B4C">
        <w:rPr>
          <w:rFonts w:ascii="Times New Roman" w:eastAsia="Times New Roman" w:hAnsi="Times New Roman" w:cs="Times New Roman"/>
          <w:kern w:val="0"/>
          <w:sz w:val="28"/>
          <w:szCs w:val="28"/>
          <w:lang w:eastAsia="ru-RU"/>
        </w:rPr>
        <w:tab/>
        <w:t>116</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Этнографическая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как</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историко</w:t>
      </w:r>
      <w:r w:rsidRPr="000A7B4C">
        <w:rPr>
          <w:rFonts w:ascii="Times New Roman" w:eastAsia="Times New Roman" w:hAnsi="Times New Roman" w:cs="Times New Roman"/>
          <w:kern w:val="0"/>
          <w:sz w:val="28"/>
          <w:szCs w:val="28"/>
          <w:lang w:eastAsia="ru-RU"/>
        </w:rPr>
        <w:t>-</w:t>
      </w:r>
      <w:r w:rsidRPr="000A7B4C">
        <w:rPr>
          <w:rFonts w:ascii="Times New Roman" w:eastAsia="Times New Roman" w:hAnsi="Times New Roman" w:cs="Times New Roman" w:hint="eastAsia"/>
          <w:kern w:val="0"/>
          <w:sz w:val="28"/>
          <w:szCs w:val="28"/>
          <w:lang w:eastAsia="ru-RU"/>
        </w:rPr>
        <w:t>культурный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источник</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проблемы</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классификации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изображений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примере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фотоархива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Музея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антропологии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имени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Петра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Великого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Кунсткамера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РАН</w:t>
      </w:r>
      <w:r w:rsidRPr="000A7B4C">
        <w:rPr>
          <w:rFonts w:ascii="Times New Roman" w:eastAsia="Times New Roman" w:hAnsi="Times New Roman" w:cs="Times New Roman"/>
          <w:kern w:val="0"/>
          <w:sz w:val="28"/>
          <w:szCs w:val="28"/>
          <w:lang w:eastAsia="ru-RU"/>
        </w:rPr>
        <w:t>)</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3.1.</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Общие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проблемы</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классификации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фотоматериала</w:t>
      </w:r>
      <w:r w:rsidRPr="000A7B4C">
        <w:rPr>
          <w:rFonts w:ascii="Times New Roman" w:eastAsia="Times New Roman" w:hAnsi="Times New Roman" w:cs="Times New Roman"/>
          <w:kern w:val="0"/>
          <w:sz w:val="28"/>
          <w:szCs w:val="28"/>
          <w:lang w:eastAsia="ru-RU"/>
        </w:rPr>
        <w:tab/>
        <w:t>116</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3.2.</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Разделение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материала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основании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поступления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фонд</w:t>
      </w:r>
      <w:r w:rsidRPr="000A7B4C">
        <w:rPr>
          <w:rFonts w:ascii="Times New Roman" w:eastAsia="Times New Roman" w:hAnsi="Times New Roman" w:cs="Times New Roman"/>
          <w:kern w:val="0"/>
          <w:sz w:val="28"/>
          <w:szCs w:val="28"/>
          <w:lang w:eastAsia="ru-RU"/>
        </w:rPr>
        <w:tab/>
        <w:t>119</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3.3.</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Типологизация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снимков</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основании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цели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создания</w:t>
      </w:r>
      <w:r w:rsidRPr="000A7B4C">
        <w:rPr>
          <w:rFonts w:ascii="Times New Roman" w:eastAsia="Times New Roman" w:hAnsi="Times New Roman" w:cs="Times New Roman"/>
          <w:kern w:val="0"/>
          <w:sz w:val="28"/>
          <w:szCs w:val="28"/>
          <w:lang w:eastAsia="ru-RU"/>
        </w:rPr>
        <w:tab/>
        <w:t>123</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3.4.</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Культурные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стереотипы</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Стандартизация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видовых</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фотообразов</w:t>
      </w:r>
      <w:r w:rsidRPr="000A7B4C">
        <w:rPr>
          <w:rFonts w:ascii="Times New Roman" w:eastAsia="Times New Roman" w:hAnsi="Times New Roman" w:cs="Times New Roman"/>
          <w:kern w:val="0"/>
          <w:sz w:val="28"/>
          <w:szCs w:val="28"/>
          <w:lang w:eastAsia="ru-RU"/>
        </w:rPr>
        <w:tab/>
        <w:t>137</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3.5.</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Жанровая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структура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её</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развитие</w:t>
      </w:r>
      <w:r w:rsidRPr="000A7B4C">
        <w:rPr>
          <w:rFonts w:ascii="Times New Roman" w:eastAsia="Times New Roman" w:hAnsi="Times New Roman" w:cs="Times New Roman"/>
          <w:kern w:val="0"/>
          <w:sz w:val="28"/>
          <w:szCs w:val="28"/>
          <w:lang w:eastAsia="ru-RU"/>
        </w:rPr>
        <w:tab/>
        <w:t>140</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ЧЕТВЁРТАЯ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ГЛАВА</w:t>
      </w:r>
      <w:r w:rsidRPr="000A7B4C">
        <w:rPr>
          <w:rFonts w:ascii="Times New Roman" w:eastAsia="Times New Roman" w:hAnsi="Times New Roman" w:cs="Times New Roman"/>
          <w:kern w:val="0"/>
          <w:sz w:val="28"/>
          <w:szCs w:val="28"/>
          <w:lang w:eastAsia="ru-RU"/>
        </w:rPr>
        <w:tab/>
        <w:t>146</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Этнографическая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фотография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проблемы</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теории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методологии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особенности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создания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фотоисточника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влияющие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на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прочтение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его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содержания</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4.1.</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Факторы</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определяющие</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специфику</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фотоисточника</w:t>
      </w:r>
      <w:r w:rsidRPr="000A7B4C">
        <w:rPr>
          <w:rFonts w:ascii="Times New Roman" w:eastAsia="Times New Roman" w:hAnsi="Times New Roman" w:cs="Times New Roman"/>
          <w:kern w:val="0"/>
          <w:sz w:val="28"/>
          <w:szCs w:val="28"/>
          <w:lang w:eastAsia="ru-RU"/>
        </w:rPr>
        <w:tab/>
        <w:t>146</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4.2.</w:t>
      </w:r>
      <w:r w:rsidRPr="000A7B4C">
        <w:rPr>
          <w:rFonts w:ascii="Times New Roman" w:eastAsia="Times New Roman" w:hAnsi="Times New Roman" w:cs="Times New Roman"/>
          <w:kern w:val="0"/>
          <w:sz w:val="28"/>
          <w:szCs w:val="28"/>
          <w:lang w:eastAsia="ru-RU"/>
        </w:rPr>
        <w:tab/>
        <w:t xml:space="preserve"> </w:t>
      </w:r>
      <w:r w:rsidRPr="000A7B4C">
        <w:rPr>
          <w:rFonts w:ascii="Times New Roman" w:eastAsia="Times New Roman" w:hAnsi="Times New Roman" w:cs="Times New Roman" w:hint="eastAsia"/>
          <w:kern w:val="0"/>
          <w:sz w:val="28"/>
          <w:szCs w:val="28"/>
          <w:lang w:eastAsia="ru-RU"/>
        </w:rPr>
        <w:t>Проблема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авторской</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индивидуальности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как</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субъективного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способа</w:t>
      </w:r>
    </w:p>
    <w:p w:rsidR="000A7B4C" w:rsidRPr="000A7B4C"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hint="eastAsia"/>
          <w:kern w:val="0"/>
          <w:sz w:val="28"/>
          <w:szCs w:val="28"/>
          <w:lang w:eastAsia="ru-RU"/>
        </w:rPr>
        <w:t>отображения</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реальности</w:t>
      </w:r>
      <w:r w:rsidRPr="000A7B4C">
        <w:rPr>
          <w:rFonts w:ascii="Times New Roman" w:eastAsia="Times New Roman" w:hAnsi="Times New Roman" w:cs="Times New Roman"/>
          <w:kern w:val="0"/>
          <w:sz w:val="28"/>
          <w:szCs w:val="28"/>
          <w:lang w:eastAsia="ru-RU"/>
        </w:rPr>
        <w:tab/>
        <w:t>147</w:t>
      </w:r>
    </w:p>
    <w:p w:rsidR="001263FE" w:rsidRDefault="000A7B4C" w:rsidP="000A7B4C">
      <w:pPr>
        <w:rPr>
          <w:rFonts w:ascii="Times New Roman" w:eastAsia="Times New Roman" w:hAnsi="Times New Roman" w:cs="Times New Roman"/>
          <w:kern w:val="0"/>
          <w:sz w:val="28"/>
          <w:szCs w:val="28"/>
          <w:lang w:eastAsia="ru-RU"/>
        </w:rPr>
      </w:pPr>
      <w:r w:rsidRPr="000A7B4C">
        <w:rPr>
          <w:rFonts w:ascii="Times New Roman" w:eastAsia="Times New Roman" w:hAnsi="Times New Roman" w:cs="Times New Roman"/>
          <w:kern w:val="0"/>
          <w:sz w:val="28"/>
          <w:szCs w:val="28"/>
          <w:lang w:eastAsia="ru-RU"/>
        </w:rPr>
        <w:t>4.3.</w:t>
      </w:r>
      <w:r w:rsidRPr="000A7B4C">
        <w:rPr>
          <w:rFonts w:ascii="Times New Roman" w:eastAsia="Times New Roman" w:hAnsi="Times New Roman" w:cs="Times New Roman"/>
          <w:kern w:val="0"/>
          <w:sz w:val="28"/>
          <w:szCs w:val="28"/>
          <w:lang w:eastAsia="ru-RU"/>
        </w:rPr>
        <w:tab/>
      </w:r>
      <w:r w:rsidRPr="000A7B4C">
        <w:rPr>
          <w:rFonts w:ascii="Times New Roman" w:eastAsia="Times New Roman" w:hAnsi="Times New Roman" w:cs="Times New Roman" w:hint="eastAsia"/>
          <w:kern w:val="0"/>
          <w:sz w:val="28"/>
          <w:szCs w:val="28"/>
          <w:lang w:eastAsia="ru-RU"/>
        </w:rPr>
        <w:t>Проблема</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техники</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этнографического</w:t>
      </w:r>
      <w:r w:rsidRPr="000A7B4C">
        <w:rPr>
          <w:rFonts w:ascii="Times New Roman" w:eastAsia="Times New Roman" w:hAnsi="Times New Roman" w:cs="Times New Roman"/>
          <w:kern w:val="0"/>
          <w:sz w:val="28"/>
          <w:szCs w:val="28"/>
          <w:lang w:eastAsia="ru-RU"/>
        </w:rPr>
        <w:t xml:space="preserve"> </w:t>
      </w:r>
      <w:r w:rsidRPr="000A7B4C">
        <w:rPr>
          <w:rFonts w:ascii="Times New Roman" w:eastAsia="Times New Roman" w:hAnsi="Times New Roman" w:cs="Times New Roman" w:hint="eastAsia"/>
          <w:kern w:val="0"/>
          <w:sz w:val="28"/>
          <w:szCs w:val="28"/>
          <w:lang w:eastAsia="ru-RU"/>
        </w:rPr>
        <w:t>снимка</w:t>
      </w:r>
      <w:r w:rsidRPr="000A7B4C">
        <w:rPr>
          <w:rFonts w:ascii="Times New Roman" w:eastAsia="Times New Roman" w:hAnsi="Times New Roman" w:cs="Times New Roman"/>
          <w:kern w:val="0"/>
          <w:sz w:val="28"/>
          <w:szCs w:val="28"/>
          <w:lang w:eastAsia="ru-RU"/>
        </w:rPr>
        <w:tab/>
        <w:t>155</w:t>
      </w:r>
    </w:p>
    <w:p w:rsidR="000A7B4C" w:rsidRDefault="000A7B4C" w:rsidP="000A7B4C"/>
    <w:p w:rsidR="000A7B4C" w:rsidRDefault="000A7B4C" w:rsidP="000A7B4C"/>
    <w:p w:rsidR="000A7B4C" w:rsidRDefault="000A7B4C" w:rsidP="000A7B4C"/>
    <w:p w:rsidR="000A7B4C" w:rsidRDefault="000A7B4C" w:rsidP="000A7B4C">
      <w:r>
        <w:rPr>
          <w:rFonts w:hint="eastAsia"/>
        </w:rPr>
        <w:t>ЗАКЛЮЧЕНИЕ</w:t>
      </w:r>
    </w:p>
    <w:p w:rsidR="000A7B4C" w:rsidRDefault="000A7B4C" w:rsidP="000A7B4C">
      <w:r>
        <w:rPr>
          <w:rFonts w:hint="eastAsia"/>
        </w:rPr>
        <w:t>В</w:t>
      </w:r>
      <w:r>
        <w:t></w:t>
      </w:r>
      <w:r>
        <w:rPr>
          <w:rFonts w:hint="eastAsia"/>
        </w:rPr>
        <w:t>настоящем</w:t>
      </w:r>
      <w:r>
        <w:t></w:t>
      </w:r>
      <w:r>
        <w:rPr>
          <w:rFonts w:hint="eastAsia"/>
        </w:rPr>
        <w:t>диссертационном</w:t>
      </w:r>
      <w:r>
        <w:t></w:t>
      </w:r>
      <w:r>
        <w:rPr>
          <w:rFonts w:hint="eastAsia"/>
        </w:rPr>
        <w:t>исследовании</w:t>
      </w:r>
      <w:r>
        <w:t></w:t>
      </w:r>
      <w:r>
        <w:rPr>
          <w:rFonts w:hint="eastAsia"/>
        </w:rPr>
        <w:t>предлагаются</w:t>
      </w:r>
      <w:r>
        <w:t></w:t>
      </w:r>
      <w:r>
        <w:rPr>
          <w:rFonts w:hint="eastAsia"/>
        </w:rPr>
        <w:t>некоторые</w:t>
      </w:r>
      <w:r>
        <w:t></w:t>
      </w:r>
      <w:r>
        <w:rPr>
          <w:rFonts w:hint="eastAsia"/>
        </w:rPr>
        <w:t>пу</w:t>
      </w:r>
      <w:r>
        <w:t></w:t>
      </w:r>
      <w:r>
        <w:rPr>
          <w:rFonts w:hint="eastAsia"/>
        </w:rPr>
        <w:t>ти</w:t>
      </w:r>
      <w:r>
        <w:t></w:t>
      </w:r>
      <w:r>
        <w:rPr>
          <w:rFonts w:hint="eastAsia"/>
        </w:rPr>
        <w:t>решения</w:t>
      </w:r>
      <w:r>
        <w:t></w:t>
      </w:r>
      <w:r>
        <w:rPr>
          <w:rFonts w:hint="eastAsia"/>
        </w:rPr>
        <w:t>проблемы</w:t>
      </w:r>
      <w:r>
        <w:t></w:t>
      </w:r>
      <w:r>
        <w:rPr>
          <w:rFonts w:hint="eastAsia"/>
        </w:rPr>
        <w:t>поиска</w:t>
      </w:r>
      <w:r>
        <w:t></w:t>
      </w:r>
      <w:r>
        <w:rPr>
          <w:rFonts w:hint="eastAsia"/>
        </w:rPr>
        <w:t>способов</w:t>
      </w:r>
      <w:r>
        <w:t></w:t>
      </w:r>
      <w:r>
        <w:rPr>
          <w:rFonts w:hint="eastAsia"/>
        </w:rPr>
        <w:t>и</w:t>
      </w:r>
      <w:r>
        <w:t></w:t>
      </w:r>
      <w:r>
        <w:rPr>
          <w:rFonts w:hint="eastAsia"/>
        </w:rPr>
        <w:t>возможностей</w:t>
      </w:r>
      <w:r>
        <w:t></w:t>
      </w:r>
      <w:r>
        <w:rPr>
          <w:rFonts w:hint="eastAsia"/>
        </w:rPr>
        <w:t>определения</w:t>
      </w:r>
      <w:r>
        <w:t></w:t>
      </w:r>
      <w:r>
        <w:rPr>
          <w:rFonts w:hint="eastAsia"/>
        </w:rPr>
        <w:t>потенциа</w:t>
      </w:r>
      <w:r>
        <w:t></w:t>
      </w:r>
      <w:r>
        <w:rPr>
          <w:rFonts w:hint="eastAsia"/>
        </w:rPr>
        <w:t>ла</w:t>
      </w:r>
      <w:r>
        <w:t></w:t>
      </w:r>
      <w:r>
        <w:rPr>
          <w:rFonts w:hint="eastAsia"/>
        </w:rPr>
        <w:t>этнографической</w:t>
      </w:r>
      <w:r>
        <w:t></w:t>
      </w:r>
      <w:r>
        <w:rPr>
          <w:rFonts w:hint="eastAsia"/>
        </w:rPr>
        <w:t>фотографии</w:t>
      </w:r>
      <w:r>
        <w:t></w:t>
      </w:r>
      <w:r>
        <w:rPr>
          <w:rFonts w:hint="eastAsia"/>
        </w:rPr>
        <w:t>в</w:t>
      </w:r>
      <w:r>
        <w:t></w:t>
      </w:r>
      <w:r>
        <w:rPr>
          <w:rFonts w:hint="eastAsia"/>
        </w:rPr>
        <w:t>качестве</w:t>
      </w:r>
      <w:r>
        <w:t></w:t>
      </w:r>
      <w:r>
        <w:rPr>
          <w:rFonts w:hint="eastAsia"/>
        </w:rPr>
        <w:t>научного</w:t>
      </w:r>
      <w:r>
        <w:t></w:t>
      </w:r>
      <w:r>
        <w:rPr>
          <w:rFonts w:hint="eastAsia"/>
        </w:rPr>
        <w:t>источника</w:t>
      </w:r>
      <w:r>
        <w:t></w:t>
      </w:r>
      <w:r>
        <w:rPr>
          <w:rFonts w:hint="eastAsia"/>
        </w:rPr>
        <w:t>на</w:t>
      </w:r>
      <w:r>
        <w:t></w:t>
      </w:r>
      <w:r>
        <w:rPr>
          <w:rFonts w:hint="eastAsia"/>
        </w:rPr>
        <w:t>стадии</w:t>
      </w:r>
      <w:r>
        <w:t></w:t>
      </w:r>
      <w:r>
        <w:rPr>
          <w:rFonts w:hint="eastAsia"/>
        </w:rPr>
        <w:t>пер</w:t>
      </w:r>
      <w:r>
        <w:t></w:t>
      </w:r>
      <w:r>
        <w:rPr>
          <w:rFonts w:hint="eastAsia"/>
        </w:rPr>
        <w:t>вичного</w:t>
      </w:r>
      <w:r>
        <w:t></w:t>
      </w:r>
      <w:r>
        <w:rPr>
          <w:rFonts w:hint="eastAsia"/>
        </w:rPr>
        <w:t>внешнего</w:t>
      </w:r>
      <w:r>
        <w:t></w:t>
      </w:r>
      <w:r>
        <w:rPr>
          <w:rFonts w:hint="eastAsia"/>
        </w:rPr>
        <w:t>анализа</w:t>
      </w:r>
      <w:r>
        <w:t></w:t>
      </w:r>
      <w:r>
        <w:t></w:t>
      </w:r>
      <w:r>
        <w:rPr>
          <w:rFonts w:hint="eastAsia"/>
        </w:rPr>
        <w:t>Также</w:t>
      </w:r>
      <w:r>
        <w:t></w:t>
      </w:r>
      <w:r>
        <w:rPr>
          <w:rFonts w:hint="eastAsia"/>
        </w:rPr>
        <w:t>предложен</w:t>
      </w:r>
      <w:r>
        <w:t></w:t>
      </w:r>
      <w:r>
        <w:rPr>
          <w:rFonts w:hint="eastAsia"/>
        </w:rPr>
        <w:t>ряд</w:t>
      </w:r>
      <w:r>
        <w:t></w:t>
      </w:r>
      <w:r>
        <w:rPr>
          <w:rFonts w:hint="eastAsia"/>
        </w:rPr>
        <w:t>решений</w:t>
      </w:r>
      <w:r>
        <w:t></w:t>
      </w:r>
      <w:r>
        <w:rPr>
          <w:rFonts w:hint="eastAsia"/>
        </w:rPr>
        <w:t>для</w:t>
      </w:r>
      <w:r>
        <w:t></w:t>
      </w:r>
      <w:r>
        <w:rPr>
          <w:rFonts w:hint="eastAsia"/>
        </w:rPr>
        <w:t>характеристики</w:t>
      </w:r>
      <w:r>
        <w:t></w:t>
      </w:r>
      <w:r>
        <w:rPr>
          <w:rFonts w:hint="eastAsia"/>
        </w:rPr>
        <w:t>отдельных</w:t>
      </w:r>
      <w:r>
        <w:t></w:t>
      </w:r>
      <w:r>
        <w:rPr>
          <w:rFonts w:hint="eastAsia"/>
        </w:rPr>
        <w:t>особенностей</w:t>
      </w:r>
      <w:r>
        <w:t></w:t>
      </w:r>
      <w:r>
        <w:rPr>
          <w:rFonts w:hint="eastAsia"/>
        </w:rPr>
        <w:t>фотоданных</w:t>
      </w:r>
      <w:r>
        <w:t></w:t>
      </w:r>
    </w:p>
    <w:p w:rsidR="000A7B4C" w:rsidRDefault="000A7B4C" w:rsidP="000A7B4C">
      <w:r>
        <w:rPr>
          <w:rFonts w:hint="eastAsia"/>
        </w:rPr>
        <w:lastRenderedPageBreak/>
        <w:t>Фотография</w:t>
      </w:r>
      <w:r>
        <w:t></w:t>
      </w:r>
      <w:r>
        <w:rPr>
          <w:rFonts w:hint="eastAsia"/>
        </w:rPr>
        <w:t>как</w:t>
      </w:r>
      <w:r>
        <w:t></w:t>
      </w:r>
      <w:r>
        <w:rPr>
          <w:rFonts w:hint="eastAsia"/>
        </w:rPr>
        <w:t>многоплановый</w:t>
      </w:r>
      <w:r>
        <w:t></w:t>
      </w:r>
      <w:r>
        <w:rPr>
          <w:rFonts w:hint="eastAsia"/>
        </w:rPr>
        <w:t>источник</w:t>
      </w:r>
      <w:r>
        <w:t></w:t>
      </w:r>
      <w:r>
        <w:rPr>
          <w:rFonts w:hint="eastAsia"/>
        </w:rPr>
        <w:t>может</w:t>
      </w:r>
      <w:r>
        <w:t></w:t>
      </w:r>
      <w:r>
        <w:rPr>
          <w:rFonts w:hint="eastAsia"/>
        </w:rPr>
        <w:t>быть</w:t>
      </w:r>
      <w:r>
        <w:t></w:t>
      </w:r>
      <w:r>
        <w:rPr>
          <w:rFonts w:hint="eastAsia"/>
        </w:rPr>
        <w:t>рассмотрена</w:t>
      </w:r>
      <w:r>
        <w:t></w:t>
      </w:r>
      <w:r>
        <w:rPr>
          <w:rFonts w:hint="eastAsia"/>
        </w:rPr>
        <w:t>в</w:t>
      </w:r>
      <w:r>
        <w:t></w:t>
      </w:r>
      <w:r>
        <w:rPr>
          <w:rFonts w:hint="eastAsia"/>
        </w:rPr>
        <w:t>раз</w:t>
      </w:r>
      <w:r>
        <w:t></w:t>
      </w:r>
      <w:r>
        <w:rPr>
          <w:rFonts w:hint="eastAsia"/>
        </w:rPr>
        <w:t>ных</w:t>
      </w:r>
      <w:r>
        <w:t></w:t>
      </w:r>
      <w:r>
        <w:rPr>
          <w:rFonts w:hint="eastAsia"/>
        </w:rPr>
        <w:t>аспектах</w:t>
      </w:r>
      <w:r>
        <w:t></w:t>
      </w:r>
      <w:r>
        <w:t></w:t>
      </w:r>
      <w:r>
        <w:rPr>
          <w:rFonts w:hint="eastAsia"/>
        </w:rPr>
        <w:t>согласно</w:t>
      </w:r>
      <w:r>
        <w:t></w:t>
      </w:r>
      <w:r>
        <w:rPr>
          <w:rFonts w:hint="eastAsia"/>
        </w:rPr>
        <w:t>характерным</w:t>
      </w:r>
      <w:r>
        <w:t></w:t>
      </w:r>
      <w:r>
        <w:rPr>
          <w:rFonts w:hint="eastAsia"/>
        </w:rPr>
        <w:t>особенностям</w:t>
      </w:r>
      <w:r>
        <w:t></w:t>
      </w:r>
      <w:r>
        <w:t></w:t>
      </w:r>
      <w:r>
        <w:rPr>
          <w:rFonts w:hint="eastAsia"/>
        </w:rPr>
        <w:t>свойственным</w:t>
      </w:r>
      <w:r>
        <w:t></w:t>
      </w:r>
      <w:r>
        <w:rPr>
          <w:rFonts w:hint="eastAsia"/>
        </w:rPr>
        <w:t>изображе</w:t>
      </w:r>
      <w:r>
        <w:t></w:t>
      </w:r>
      <w:r>
        <w:rPr>
          <w:rFonts w:hint="eastAsia"/>
        </w:rPr>
        <w:t>нию</w:t>
      </w:r>
      <w:r>
        <w:t></w:t>
      </w:r>
      <w:r>
        <w:t></w:t>
      </w:r>
      <w:r>
        <w:t></w:t>
      </w:r>
      <w:r>
        <w:rPr>
          <w:rFonts w:hint="eastAsia"/>
        </w:rPr>
        <w:t>техническому</w:t>
      </w:r>
      <w:r>
        <w:t></w:t>
      </w:r>
      <w:r>
        <w:rPr>
          <w:rFonts w:hint="eastAsia"/>
        </w:rPr>
        <w:t>инструменту</w:t>
      </w:r>
      <w:r>
        <w:t></w:t>
      </w:r>
      <w:r>
        <w:rPr>
          <w:rFonts w:hint="eastAsia"/>
        </w:rPr>
        <w:t>фиксации</w:t>
      </w:r>
      <w:r>
        <w:t></w:t>
      </w:r>
      <w:r>
        <w:rPr>
          <w:rFonts w:hint="eastAsia"/>
        </w:rPr>
        <w:t>мира</w:t>
      </w:r>
      <w:r>
        <w:t></w:t>
      </w:r>
      <w:r>
        <w:rPr>
          <w:rFonts w:hint="eastAsia"/>
        </w:rPr>
        <w:t>и</w:t>
      </w:r>
      <w:r>
        <w:t></w:t>
      </w:r>
      <w:r>
        <w:rPr>
          <w:rFonts w:hint="eastAsia"/>
        </w:rPr>
        <w:t>как</w:t>
      </w:r>
      <w:r>
        <w:t></w:t>
      </w:r>
      <w:r>
        <w:rPr>
          <w:rFonts w:hint="eastAsia"/>
        </w:rPr>
        <w:t>художественному</w:t>
      </w:r>
      <w:r>
        <w:t></w:t>
      </w:r>
      <w:r>
        <w:t></w:t>
      </w:r>
      <w:r>
        <w:rPr>
          <w:rFonts w:hint="eastAsia"/>
        </w:rPr>
        <w:t>ав</w:t>
      </w:r>
      <w:r>
        <w:t></w:t>
      </w:r>
      <w:r>
        <w:rPr>
          <w:rFonts w:hint="eastAsia"/>
        </w:rPr>
        <w:t>торскому</w:t>
      </w:r>
      <w:r>
        <w:t></w:t>
      </w:r>
      <w:r>
        <w:rPr>
          <w:rFonts w:hint="eastAsia"/>
        </w:rPr>
        <w:t>произведению</w:t>
      </w:r>
      <w:r>
        <w:t></w:t>
      </w:r>
      <w:r>
        <w:t></w:t>
      </w:r>
      <w:r>
        <w:rPr>
          <w:rFonts w:hint="eastAsia"/>
        </w:rPr>
        <w:t>Необходимость</w:t>
      </w:r>
      <w:r>
        <w:t></w:t>
      </w:r>
      <w:r>
        <w:rPr>
          <w:rFonts w:hint="eastAsia"/>
        </w:rPr>
        <w:t>классификации</w:t>
      </w:r>
      <w:r>
        <w:t></w:t>
      </w:r>
      <w:r>
        <w:rPr>
          <w:rFonts w:hint="eastAsia"/>
        </w:rPr>
        <w:t>фотоизображений</w:t>
      </w:r>
      <w:r>
        <w:t></w:t>
      </w:r>
      <w:r>
        <w:t></w:t>
      </w:r>
      <w:r>
        <w:rPr>
          <w:rFonts w:hint="eastAsia"/>
        </w:rPr>
        <w:t>оп</w:t>
      </w:r>
      <w:r>
        <w:t></w:t>
      </w:r>
      <w:r>
        <w:rPr>
          <w:rFonts w:hint="eastAsia"/>
        </w:rPr>
        <w:t>ределения</w:t>
      </w:r>
      <w:r>
        <w:t></w:t>
      </w:r>
      <w:r>
        <w:rPr>
          <w:rFonts w:hint="eastAsia"/>
        </w:rPr>
        <w:t>их</w:t>
      </w:r>
      <w:r>
        <w:t></w:t>
      </w:r>
      <w:r>
        <w:rPr>
          <w:rFonts w:hint="eastAsia"/>
        </w:rPr>
        <w:t>свойств</w:t>
      </w:r>
      <w:r>
        <w:t></w:t>
      </w:r>
      <w:r>
        <w:rPr>
          <w:rFonts w:hint="eastAsia"/>
        </w:rPr>
        <w:t>и</w:t>
      </w:r>
      <w:r>
        <w:t></w:t>
      </w:r>
      <w:r>
        <w:rPr>
          <w:rFonts w:hint="eastAsia"/>
        </w:rPr>
        <w:t>возможностей</w:t>
      </w:r>
      <w:r>
        <w:t></w:t>
      </w:r>
      <w:r>
        <w:rPr>
          <w:rFonts w:hint="eastAsia"/>
        </w:rPr>
        <w:t>назрела</w:t>
      </w:r>
      <w:r>
        <w:t></w:t>
      </w:r>
      <w:r>
        <w:rPr>
          <w:rFonts w:hint="eastAsia"/>
        </w:rPr>
        <w:t>давно</w:t>
      </w:r>
      <w:r>
        <w:t></w:t>
      </w:r>
      <w:r>
        <w:t></w:t>
      </w:r>
      <w:r>
        <w:rPr>
          <w:rFonts w:hint="eastAsia"/>
        </w:rPr>
        <w:t>в</w:t>
      </w:r>
      <w:r>
        <w:t></w:t>
      </w:r>
      <w:r>
        <w:rPr>
          <w:rFonts w:hint="eastAsia"/>
        </w:rPr>
        <w:t>связи</w:t>
      </w:r>
      <w:r>
        <w:t></w:t>
      </w:r>
      <w:r>
        <w:rPr>
          <w:rFonts w:hint="eastAsia"/>
        </w:rPr>
        <w:t>с</w:t>
      </w:r>
      <w:r>
        <w:t></w:t>
      </w:r>
      <w:r>
        <w:rPr>
          <w:rFonts w:hint="eastAsia"/>
        </w:rPr>
        <w:t>тем</w:t>
      </w:r>
      <w:r>
        <w:t></w:t>
      </w:r>
      <w:r>
        <w:t></w:t>
      </w:r>
      <w:r>
        <w:rPr>
          <w:rFonts w:hint="eastAsia"/>
        </w:rPr>
        <w:t>что</w:t>
      </w:r>
      <w:r>
        <w:t></w:t>
      </w:r>
      <w:r>
        <w:rPr>
          <w:rFonts w:hint="eastAsia"/>
        </w:rPr>
        <w:t>для</w:t>
      </w:r>
      <w:r>
        <w:t></w:t>
      </w:r>
      <w:r>
        <w:rPr>
          <w:rFonts w:hint="eastAsia"/>
        </w:rPr>
        <w:t>по</w:t>
      </w:r>
      <w:r>
        <w:t></w:t>
      </w:r>
      <w:r>
        <w:rPr>
          <w:rFonts w:hint="eastAsia"/>
        </w:rPr>
        <w:t>лучения</w:t>
      </w:r>
      <w:r>
        <w:t></w:t>
      </w:r>
      <w:r>
        <w:rPr>
          <w:rFonts w:hint="eastAsia"/>
        </w:rPr>
        <w:t>этнографической</w:t>
      </w:r>
      <w:r>
        <w:t></w:t>
      </w:r>
      <w:r>
        <w:rPr>
          <w:rFonts w:hint="eastAsia"/>
        </w:rPr>
        <w:t>информации</w:t>
      </w:r>
      <w:r>
        <w:t></w:t>
      </w:r>
      <w:r>
        <w:rPr>
          <w:rFonts w:hint="eastAsia"/>
        </w:rPr>
        <w:t>нужно</w:t>
      </w:r>
      <w:r>
        <w:t></w:t>
      </w:r>
      <w:r>
        <w:rPr>
          <w:rFonts w:hint="eastAsia"/>
        </w:rPr>
        <w:t>изучать</w:t>
      </w:r>
      <w:r>
        <w:t></w:t>
      </w:r>
      <w:r>
        <w:rPr>
          <w:rFonts w:hint="eastAsia"/>
        </w:rPr>
        <w:t>внутреннее</w:t>
      </w:r>
      <w:r>
        <w:t></w:t>
      </w:r>
      <w:r>
        <w:rPr>
          <w:rFonts w:hint="eastAsia"/>
        </w:rPr>
        <w:t>содержание</w:t>
      </w:r>
      <w:r>
        <w:t></w:t>
      </w:r>
      <w:r>
        <w:rPr>
          <w:rFonts w:hint="eastAsia"/>
        </w:rPr>
        <w:t>фотоданных</w:t>
      </w:r>
      <w:r>
        <w:t></w:t>
      </w:r>
      <w:r>
        <w:t></w:t>
      </w:r>
      <w:r>
        <w:rPr>
          <w:rFonts w:hint="eastAsia"/>
        </w:rPr>
        <w:t>устанавливать</w:t>
      </w:r>
      <w:r>
        <w:t></w:t>
      </w:r>
      <w:r>
        <w:rPr>
          <w:rFonts w:hint="eastAsia"/>
        </w:rPr>
        <w:t>его</w:t>
      </w:r>
      <w:r>
        <w:t></w:t>
      </w:r>
      <w:r>
        <w:rPr>
          <w:rFonts w:hint="eastAsia"/>
        </w:rPr>
        <w:t>смысловые</w:t>
      </w:r>
      <w:r>
        <w:t></w:t>
      </w:r>
      <w:r>
        <w:rPr>
          <w:rFonts w:hint="eastAsia"/>
        </w:rPr>
        <w:t>и</w:t>
      </w:r>
      <w:r>
        <w:t></w:t>
      </w:r>
      <w:r>
        <w:rPr>
          <w:rFonts w:hint="eastAsia"/>
        </w:rPr>
        <w:t>информативные</w:t>
      </w:r>
      <w:r>
        <w:t></w:t>
      </w:r>
      <w:r>
        <w:rPr>
          <w:rFonts w:hint="eastAsia"/>
        </w:rPr>
        <w:t>возможности</w:t>
      </w:r>
      <w:r>
        <w:t></w:t>
      </w:r>
      <w:r>
        <w:t></w:t>
      </w:r>
      <w:r>
        <w:rPr>
          <w:rFonts w:hint="eastAsia"/>
        </w:rPr>
        <w:t>од</w:t>
      </w:r>
      <w:r>
        <w:t></w:t>
      </w:r>
      <w:r>
        <w:rPr>
          <w:rFonts w:hint="eastAsia"/>
        </w:rPr>
        <w:t>нако</w:t>
      </w:r>
      <w:r>
        <w:t></w:t>
      </w:r>
      <w:r>
        <w:rPr>
          <w:rFonts w:hint="eastAsia"/>
        </w:rPr>
        <w:t>это</w:t>
      </w:r>
      <w:r>
        <w:t></w:t>
      </w:r>
      <w:r>
        <w:rPr>
          <w:rFonts w:hint="eastAsia"/>
        </w:rPr>
        <w:t>невозможно</w:t>
      </w:r>
      <w:r>
        <w:t></w:t>
      </w:r>
      <w:r>
        <w:rPr>
          <w:rFonts w:hint="eastAsia"/>
        </w:rPr>
        <w:t>сделать</w:t>
      </w:r>
      <w:r>
        <w:t></w:t>
      </w:r>
      <w:r>
        <w:t></w:t>
      </w:r>
      <w:r>
        <w:rPr>
          <w:rFonts w:hint="eastAsia"/>
        </w:rPr>
        <w:t>не</w:t>
      </w:r>
      <w:r>
        <w:t></w:t>
      </w:r>
      <w:r>
        <w:rPr>
          <w:rFonts w:hint="eastAsia"/>
        </w:rPr>
        <w:t>умея</w:t>
      </w:r>
      <w:r>
        <w:t></w:t>
      </w:r>
      <w:r>
        <w:rPr>
          <w:rFonts w:hint="eastAsia"/>
        </w:rPr>
        <w:t>анализировать</w:t>
      </w:r>
      <w:r>
        <w:t></w:t>
      </w:r>
      <w:r>
        <w:rPr>
          <w:rFonts w:hint="eastAsia"/>
        </w:rPr>
        <w:t>особенности</w:t>
      </w:r>
      <w:r>
        <w:t></w:t>
      </w:r>
      <w:r>
        <w:rPr>
          <w:rFonts w:hint="eastAsia"/>
        </w:rPr>
        <w:t>внешней</w:t>
      </w:r>
      <w:r>
        <w:t></w:t>
      </w:r>
      <w:r>
        <w:rPr>
          <w:rFonts w:hint="eastAsia"/>
        </w:rPr>
        <w:t>формы</w:t>
      </w:r>
      <w:r>
        <w:t></w:t>
      </w:r>
      <w:r>
        <w:rPr>
          <w:rFonts w:hint="eastAsia"/>
        </w:rPr>
        <w:t>фотоисточника</w:t>
      </w:r>
      <w:r>
        <w:t></w:t>
      </w:r>
      <w:r>
        <w:t></w:t>
      </w:r>
      <w:r>
        <w:rPr>
          <w:rFonts w:hint="eastAsia"/>
        </w:rPr>
        <w:t>Появление</w:t>
      </w:r>
      <w:r>
        <w:t></w:t>
      </w:r>
      <w:r>
        <w:rPr>
          <w:rFonts w:hint="eastAsia"/>
        </w:rPr>
        <w:t>цифровой</w:t>
      </w:r>
      <w:r>
        <w:t></w:t>
      </w:r>
      <w:r>
        <w:rPr>
          <w:rFonts w:hint="eastAsia"/>
        </w:rPr>
        <w:t>техники</w:t>
      </w:r>
      <w:r>
        <w:t></w:t>
      </w:r>
      <w:r>
        <w:rPr>
          <w:rFonts w:hint="eastAsia"/>
        </w:rPr>
        <w:t>несёт</w:t>
      </w:r>
      <w:r>
        <w:t></w:t>
      </w:r>
      <w:r>
        <w:rPr>
          <w:rFonts w:hint="eastAsia"/>
        </w:rPr>
        <w:t>не</w:t>
      </w:r>
      <w:r>
        <w:t></w:t>
      </w:r>
      <w:r>
        <w:rPr>
          <w:rFonts w:hint="eastAsia"/>
        </w:rPr>
        <w:t>только</w:t>
      </w:r>
      <w:r>
        <w:t></w:t>
      </w:r>
      <w:r>
        <w:rPr>
          <w:rFonts w:hint="eastAsia"/>
        </w:rPr>
        <w:t>новую</w:t>
      </w:r>
      <w:r>
        <w:t></w:t>
      </w:r>
      <w:r>
        <w:rPr>
          <w:rFonts w:hint="eastAsia"/>
        </w:rPr>
        <w:t>методику</w:t>
      </w:r>
      <w:r>
        <w:t></w:t>
      </w:r>
      <w:r>
        <w:rPr>
          <w:rFonts w:hint="eastAsia"/>
        </w:rPr>
        <w:t>съёмки</w:t>
      </w:r>
      <w:r>
        <w:t></w:t>
      </w:r>
      <w:r>
        <w:t></w:t>
      </w:r>
      <w:r>
        <w:rPr>
          <w:rFonts w:hint="eastAsia"/>
        </w:rPr>
        <w:t>но</w:t>
      </w:r>
      <w:r>
        <w:t></w:t>
      </w:r>
      <w:r>
        <w:rPr>
          <w:rFonts w:hint="eastAsia"/>
        </w:rPr>
        <w:t>и</w:t>
      </w:r>
      <w:r>
        <w:t></w:t>
      </w:r>
      <w:r>
        <w:rPr>
          <w:rFonts w:hint="eastAsia"/>
        </w:rPr>
        <w:t>новые</w:t>
      </w:r>
      <w:r>
        <w:t></w:t>
      </w:r>
      <w:r>
        <w:rPr>
          <w:rFonts w:hint="eastAsia"/>
        </w:rPr>
        <w:t>возможности</w:t>
      </w:r>
      <w:r>
        <w:t></w:t>
      </w:r>
      <w:r>
        <w:rPr>
          <w:rFonts w:hint="eastAsia"/>
        </w:rPr>
        <w:t>отражения</w:t>
      </w:r>
      <w:r>
        <w:t></w:t>
      </w:r>
      <w:r>
        <w:rPr>
          <w:rFonts w:hint="eastAsia"/>
        </w:rPr>
        <w:t>окружающего</w:t>
      </w:r>
      <w:r>
        <w:t></w:t>
      </w:r>
      <w:r>
        <w:rPr>
          <w:rFonts w:hint="eastAsia"/>
        </w:rPr>
        <w:t>мира</w:t>
      </w:r>
      <w:r>
        <w:t></w:t>
      </w:r>
      <w:r>
        <w:t></w:t>
      </w:r>
      <w:r>
        <w:rPr>
          <w:rFonts w:hint="eastAsia"/>
        </w:rPr>
        <w:t>по</w:t>
      </w:r>
      <w:r>
        <w:t></w:t>
      </w:r>
      <w:r>
        <w:rPr>
          <w:rFonts w:hint="eastAsia"/>
        </w:rPr>
        <w:t>этому</w:t>
      </w:r>
      <w:r>
        <w:t></w:t>
      </w:r>
      <w:r>
        <w:rPr>
          <w:rFonts w:hint="eastAsia"/>
        </w:rPr>
        <w:t>и</w:t>
      </w:r>
      <w:r>
        <w:t></w:t>
      </w:r>
      <w:r>
        <w:rPr>
          <w:rFonts w:hint="eastAsia"/>
        </w:rPr>
        <w:t>методы</w:t>
      </w:r>
      <w:r>
        <w:t></w:t>
      </w:r>
      <w:r>
        <w:rPr>
          <w:rFonts w:hint="eastAsia"/>
        </w:rPr>
        <w:t>исследования</w:t>
      </w:r>
      <w:r>
        <w:t></w:t>
      </w:r>
      <w:r>
        <w:rPr>
          <w:rFonts w:hint="eastAsia"/>
        </w:rPr>
        <w:t>источника</w:t>
      </w:r>
      <w:r>
        <w:t></w:t>
      </w:r>
      <w:r>
        <w:rPr>
          <w:rFonts w:hint="eastAsia"/>
        </w:rPr>
        <w:t>несколько</w:t>
      </w:r>
      <w:r>
        <w:t></w:t>
      </w:r>
      <w:r>
        <w:rPr>
          <w:rFonts w:hint="eastAsia"/>
        </w:rPr>
        <w:t>изменятся</w:t>
      </w:r>
      <w:r>
        <w:t></w:t>
      </w:r>
      <w:r>
        <w:t></w:t>
      </w:r>
      <w:r>
        <w:rPr>
          <w:rFonts w:hint="eastAsia"/>
        </w:rPr>
        <w:t>Следовательно</w:t>
      </w:r>
      <w:r>
        <w:t></w:t>
      </w:r>
      <w:r>
        <w:t></w:t>
      </w:r>
      <w:r>
        <w:rPr>
          <w:rFonts w:hint="eastAsia"/>
        </w:rPr>
        <w:t>сегодня</w:t>
      </w:r>
      <w:r>
        <w:t></w:t>
      </w:r>
      <w:r>
        <w:rPr>
          <w:rFonts w:hint="eastAsia"/>
        </w:rPr>
        <w:t>необходимо</w:t>
      </w:r>
      <w:r>
        <w:t></w:t>
      </w:r>
      <w:r>
        <w:rPr>
          <w:rFonts w:hint="eastAsia"/>
        </w:rPr>
        <w:t>провести</w:t>
      </w:r>
      <w:r>
        <w:t></w:t>
      </w:r>
      <w:r>
        <w:rPr>
          <w:rFonts w:hint="eastAsia"/>
        </w:rPr>
        <w:t>оценку</w:t>
      </w:r>
      <w:r>
        <w:t></w:t>
      </w:r>
      <w:r>
        <w:rPr>
          <w:rFonts w:hint="eastAsia"/>
        </w:rPr>
        <w:t>всего</w:t>
      </w:r>
      <w:r>
        <w:t></w:t>
      </w:r>
      <w:r>
        <w:rPr>
          <w:rFonts w:hint="eastAsia"/>
        </w:rPr>
        <w:t>накопленного</w:t>
      </w:r>
      <w:r>
        <w:t></w:t>
      </w:r>
      <w:r>
        <w:rPr>
          <w:rFonts w:hint="eastAsia"/>
        </w:rPr>
        <w:t>фотоматериала</w:t>
      </w:r>
      <w:r>
        <w:t></w:t>
      </w:r>
      <w:r>
        <w:rPr>
          <w:rFonts w:hint="eastAsia"/>
        </w:rPr>
        <w:t>как</w:t>
      </w:r>
      <w:r>
        <w:t></w:t>
      </w:r>
      <w:r>
        <w:rPr>
          <w:rFonts w:hint="eastAsia"/>
        </w:rPr>
        <w:t>специфического</w:t>
      </w:r>
      <w:r>
        <w:t></w:t>
      </w:r>
      <w:r>
        <w:rPr>
          <w:rFonts w:hint="eastAsia"/>
        </w:rPr>
        <w:t>источника</w:t>
      </w:r>
      <w:r>
        <w:t></w:t>
      </w:r>
      <w:r>
        <w:t></w:t>
      </w:r>
      <w:r>
        <w:rPr>
          <w:rFonts w:hint="eastAsia"/>
        </w:rPr>
        <w:t>прошедшего</w:t>
      </w:r>
      <w:r>
        <w:t></w:t>
      </w:r>
      <w:r>
        <w:rPr>
          <w:rFonts w:hint="eastAsia"/>
        </w:rPr>
        <w:t>длинный</w:t>
      </w:r>
      <w:r>
        <w:t></w:t>
      </w:r>
      <w:r>
        <w:rPr>
          <w:rFonts w:hint="eastAsia"/>
        </w:rPr>
        <w:t>путь</w:t>
      </w:r>
      <w:r>
        <w:t></w:t>
      </w:r>
      <w:r>
        <w:rPr>
          <w:rFonts w:hint="eastAsia"/>
        </w:rPr>
        <w:t>развития</w:t>
      </w:r>
      <w:r>
        <w:t></w:t>
      </w:r>
      <w:r>
        <w:t></w:t>
      </w:r>
      <w:r>
        <w:rPr>
          <w:rFonts w:hint="eastAsia"/>
        </w:rPr>
        <w:t>Изучение</w:t>
      </w:r>
      <w:r>
        <w:t></w:t>
      </w:r>
      <w:r>
        <w:rPr>
          <w:rFonts w:hint="eastAsia"/>
        </w:rPr>
        <w:t>различных</w:t>
      </w:r>
      <w:r>
        <w:t></w:t>
      </w:r>
      <w:r>
        <w:rPr>
          <w:rFonts w:hint="eastAsia"/>
        </w:rPr>
        <w:t>вариантов</w:t>
      </w:r>
      <w:r>
        <w:t></w:t>
      </w:r>
      <w:r>
        <w:rPr>
          <w:rFonts w:hint="eastAsia"/>
        </w:rPr>
        <w:t>визуальной</w:t>
      </w:r>
      <w:r>
        <w:t></w:t>
      </w:r>
      <w:r>
        <w:rPr>
          <w:rFonts w:hint="eastAsia"/>
        </w:rPr>
        <w:t>фиксации</w:t>
      </w:r>
      <w:r>
        <w:t></w:t>
      </w:r>
      <w:r>
        <w:rPr>
          <w:rFonts w:hint="eastAsia"/>
        </w:rPr>
        <w:t>окружающих</w:t>
      </w:r>
      <w:r>
        <w:t></w:t>
      </w:r>
      <w:r>
        <w:rPr>
          <w:rFonts w:hint="eastAsia"/>
        </w:rPr>
        <w:t>реалий</w:t>
      </w:r>
      <w:r>
        <w:t></w:t>
      </w:r>
      <w:r>
        <w:rPr>
          <w:rFonts w:hint="eastAsia"/>
        </w:rPr>
        <w:t>приведёт</w:t>
      </w:r>
      <w:r>
        <w:t></w:t>
      </w:r>
      <w:r>
        <w:rPr>
          <w:rFonts w:hint="eastAsia"/>
        </w:rPr>
        <w:t>не</w:t>
      </w:r>
      <w:r>
        <w:t></w:t>
      </w:r>
      <w:r>
        <w:rPr>
          <w:rFonts w:hint="eastAsia"/>
        </w:rPr>
        <w:t>только</w:t>
      </w:r>
      <w:r>
        <w:t></w:t>
      </w:r>
      <w:r>
        <w:rPr>
          <w:rFonts w:hint="eastAsia"/>
        </w:rPr>
        <w:t>к</w:t>
      </w:r>
      <w:r>
        <w:t></w:t>
      </w:r>
      <w:r>
        <w:rPr>
          <w:rFonts w:hint="eastAsia"/>
        </w:rPr>
        <w:t>возможности</w:t>
      </w:r>
      <w:r>
        <w:t></w:t>
      </w:r>
      <w:r>
        <w:rPr>
          <w:rFonts w:hint="eastAsia"/>
        </w:rPr>
        <w:t>взглянуть</w:t>
      </w:r>
      <w:r>
        <w:t></w:t>
      </w:r>
      <w:r>
        <w:rPr>
          <w:rFonts w:hint="eastAsia"/>
        </w:rPr>
        <w:t>по</w:t>
      </w:r>
      <w:r>
        <w:t></w:t>
      </w:r>
      <w:r>
        <w:rPr>
          <w:rFonts w:hint="eastAsia"/>
        </w:rPr>
        <w:t>иному</w:t>
      </w:r>
      <w:r>
        <w:t></w:t>
      </w:r>
      <w:r>
        <w:rPr>
          <w:rFonts w:hint="eastAsia"/>
        </w:rPr>
        <w:t>на</w:t>
      </w:r>
      <w:r>
        <w:t></w:t>
      </w:r>
      <w:r>
        <w:rPr>
          <w:rFonts w:hint="eastAsia"/>
        </w:rPr>
        <w:t>имеющийся</w:t>
      </w:r>
      <w:r>
        <w:t></w:t>
      </w:r>
      <w:r>
        <w:rPr>
          <w:rFonts w:hint="eastAsia"/>
        </w:rPr>
        <w:t>материал</w:t>
      </w:r>
      <w:r>
        <w:t></w:t>
      </w:r>
      <w:r>
        <w:t></w:t>
      </w:r>
      <w:r>
        <w:rPr>
          <w:rFonts w:hint="eastAsia"/>
        </w:rPr>
        <w:t>но</w:t>
      </w:r>
      <w:r>
        <w:t></w:t>
      </w:r>
      <w:r>
        <w:rPr>
          <w:rFonts w:hint="eastAsia"/>
        </w:rPr>
        <w:t>и</w:t>
      </w:r>
      <w:r>
        <w:t></w:t>
      </w:r>
      <w:r>
        <w:rPr>
          <w:rFonts w:hint="eastAsia"/>
        </w:rPr>
        <w:t>обос</w:t>
      </w:r>
      <w:r>
        <w:t></w:t>
      </w:r>
      <w:r>
        <w:rPr>
          <w:rFonts w:hint="eastAsia"/>
        </w:rPr>
        <w:t>новать</w:t>
      </w:r>
      <w:r>
        <w:t></w:t>
      </w:r>
      <w:r>
        <w:rPr>
          <w:rFonts w:hint="eastAsia"/>
        </w:rPr>
        <w:t>введение</w:t>
      </w:r>
      <w:r>
        <w:t></w:t>
      </w:r>
      <w:r>
        <w:rPr>
          <w:rFonts w:hint="eastAsia"/>
        </w:rPr>
        <w:t>новых</w:t>
      </w:r>
      <w:r>
        <w:t></w:t>
      </w:r>
      <w:r>
        <w:rPr>
          <w:rFonts w:hint="eastAsia"/>
        </w:rPr>
        <w:t>данных</w:t>
      </w:r>
      <w:r>
        <w:t></w:t>
      </w:r>
      <w:r>
        <w:rPr>
          <w:rFonts w:hint="eastAsia"/>
        </w:rPr>
        <w:t>в</w:t>
      </w:r>
      <w:r>
        <w:t></w:t>
      </w:r>
      <w:r>
        <w:rPr>
          <w:rFonts w:hint="eastAsia"/>
        </w:rPr>
        <w:t>научный</w:t>
      </w:r>
      <w:r>
        <w:t></w:t>
      </w:r>
      <w:r>
        <w:rPr>
          <w:rFonts w:hint="eastAsia"/>
        </w:rPr>
        <w:t>оборот</w:t>
      </w:r>
      <w:r>
        <w:t></w:t>
      </w:r>
      <w:r>
        <w:t></w:t>
      </w:r>
      <w:r>
        <w:rPr>
          <w:rFonts w:hint="eastAsia"/>
        </w:rPr>
        <w:t>а</w:t>
      </w:r>
      <w:r>
        <w:t></w:t>
      </w:r>
      <w:r>
        <w:rPr>
          <w:rFonts w:hint="eastAsia"/>
        </w:rPr>
        <w:t>также</w:t>
      </w:r>
      <w:r>
        <w:t></w:t>
      </w:r>
      <w:r>
        <w:rPr>
          <w:rFonts w:hint="eastAsia"/>
        </w:rPr>
        <w:t>утвердить</w:t>
      </w:r>
      <w:r>
        <w:t></w:t>
      </w:r>
      <w:r>
        <w:rPr>
          <w:rFonts w:hint="eastAsia"/>
        </w:rPr>
        <w:t>фотогра</w:t>
      </w:r>
      <w:r>
        <w:t></w:t>
      </w:r>
      <w:r>
        <w:rPr>
          <w:rFonts w:hint="eastAsia"/>
        </w:rPr>
        <w:t>фию</w:t>
      </w:r>
      <w:r>
        <w:t></w:t>
      </w:r>
      <w:r>
        <w:rPr>
          <w:rFonts w:hint="eastAsia"/>
        </w:rPr>
        <w:t>в</w:t>
      </w:r>
      <w:r>
        <w:t></w:t>
      </w:r>
      <w:r>
        <w:rPr>
          <w:rFonts w:hint="eastAsia"/>
        </w:rPr>
        <w:t>статусе</w:t>
      </w:r>
      <w:r>
        <w:t></w:t>
      </w:r>
      <w:r>
        <w:rPr>
          <w:rFonts w:hint="eastAsia"/>
        </w:rPr>
        <w:t>официального</w:t>
      </w:r>
      <w:r>
        <w:t></w:t>
      </w:r>
      <w:r>
        <w:rPr>
          <w:rFonts w:hint="eastAsia"/>
        </w:rPr>
        <w:t>источника</w:t>
      </w:r>
      <w:r>
        <w:t></w:t>
      </w:r>
      <w:r>
        <w:t></w:t>
      </w:r>
      <w:r>
        <w:rPr>
          <w:rFonts w:hint="eastAsia"/>
        </w:rPr>
        <w:t>наравне</w:t>
      </w:r>
      <w:r>
        <w:t></w:t>
      </w:r>
      <w:r>
        <w:rPr>
          <w:rFonts w:hint="eastAsia"/>
        </w:rPr>
        <w:t>с</w:t>
      </w:r>
      <w:r>
        <w:t></w:t>
      </w:r>
      <w:r>
        <w:rPr>
          <w:rFonts w:hint="eastAsia"/>
        </w:rPr>
        <w:t>текстовыми</w:t>
      </w:r>
      <w:r>
        <w:t></w:t>
      </w:r>
      <w:r>
        <w:rPr>
          <w:rFonts w:hint="eastAsia"/>
        </w:rPr>
        <w:t>данными</w:t>
      </w:r>
      <w:r>
        <w:t></w:t>
      </w:r>
      <w:r>
        <w:rPr>
          <w:rFonts w:hint="eastAsia"/>
        </w:rPr>
        <w:t>и</w:t>
      </w:r>
      <w:r>
        <w:t></w:t>
      </w:r>
      <w:r>
        <w:rPr>
          <w:rFonts w:hint="eastAsia"/>
        </w:rPr>
        <w:t>ау</w:t>
      </w:r>
      <w:r>
        <w:t></w:t>
      </w:r>
      <w:r>
        <w:rPr>
          <w:rFonts w:hint="eastAsia"/>
        </w:rPr>
        <w:t>диозаписями</w:t>
      </w:r>
      <w:r>
        <w:t></w:t>
      </w:r>
      <w:r>
        <w:t></w:t>
      </w:r>
      <w:r>
        <w:rPr>
          <w:rFonts w:hint="eastAsia"/>
        </w:rPr>
        <w:t>Всесторонний</w:t>
      </w:r>
      <w:r>
        <w:t></w:t>
      </w:r>
      <w:r>
        <w:rPr>
          <w:rFonts w:hint="eastAsia"/>
        </w:rPr>
        <w:t>анализ</w:t>
      </w:r>
      <w:r>
        <w:t></w:t>
      </w:r>
      <w:r>
        <w:rPr>
          <w:rFonts w:hint="eastAsia"/>
        </w:rPr>
        <w:t>фотоматериала</w:t>
      </w:r>
      <w:r>
        <w:t></w:t>
      </w:r>
      <w:r>
        <w:rPr>
          <w:rFonts w:hint="eastAsia"/>
        </w:rPr>
        <w:t>поможет</w:t>
      </w:r>
      <w:r>
        <w:t></w:t>
      </w:r>
      <w:r>
        <w:rPr>
          <w:rFonts w:hint="eastAsia"/>
        </w:rPr>
        <w:t>разработать</w:t>
      </w:r>
      <w:r>
        <w:t></w:t>
      </w:r>
      <w:r>
        <w:rPr>
          <w:rFonts w:hint="eastAsia"/>
        </w:rPr>
        <w:t>пра</w:t>
      </w:r>
      <w:r>
        <w:t></w:t>
      </w:r>
      <w:r>
        <w:rPr>
          <w:rFonts w:hint="eastAsia"/>
        </w:rPr>
        <w:t>вила</w:t>
      </w:r>
      <w:r>
        <w:t></w:t>
      </w:r>
      <w:r>
        <w:rPr>
          <w:rFonts w:hint="eastAsia"/>
        </w:rPr>
        <w:t>и</w:t>
      </w:r>
      <w:r>
        <w:t></w:t>
      </w:r>
      <w:r>
        <w:rPr>
          <w:rFonts w:hint="eastAsia"/>
        </w:rPr>
        <w:t>методы</w:t>
      </w:r>
      <w:r>
        <w:t></w:t>
      </w:r>
      <w:r>
        <w:rPr>
          <w:rFonts w:hint="eastAsia"/>
        </w:rPr>
        <w:t>для</w:t>
      </w:r>
      <w:r>
        <w:t></w:t>
      </w:r>
      <w:r>
        <w:rPr>
          <w:rFonts w:hint="eastAsia"/>
        </w:rPr>
        <w:t>создания</w:t>
      </w:r>
      <w:r>
        <w:t></w:t>
      </w:r>
      <w:r>
        <w:rPr>
          <w:rFonts w:hint="eastAsia"/>
        </w:rPr>
        <w:t>полевого</w:t>
      </w:r>
      <w:r>
        <w:t></w:t>
      </w:r>
      <w:r>
        <w:rPr>
          <w:rFonts w:hint="eastAsia"/>
        </w:rPr>
        <w:t>источника</w:t>
      </w:r>
      <w:r>
        <w:t></w:t>
      </w:r>
      <w:r>
        <w:rPr>
          <w:rFonts w:hint="eastAsia"/>
        </w:rPr>
        <w:t>таким</w:t>
      </w:r>
      <w:r>
        <w:t></w:t>
      </w:r>
      <w:r>
        <w:rPr>
          <w:rFonts w:hint="eastAsia"/>
        </w:rPr>
        <w:t>образом</w:t>
      </w:r>
      <w:r>
        <w:t></w:t>
      </w:r>
      <w:r>
        <w:t></w:t>
      </w:r>
      <w:r>
        <w:rPr>
          <w:rFonts w:hint="eastAsia"/>
        </w:rPr>
        <w:t>чтобы</w:t>
      </w:r>
      <w:r>
        <w:t></w:t>
      </w:r>
      <w:r>
        <w:rPr>
          <w:rFonts w:hint="eastAsia"/>
        </w:rPr>
        <w:t>он</w:t>
      </w:r>
      <w:r>
        <w:t></w:t>
      </w:r>
      <w:r>
        <w:rPr>
          <w:rFonts w:hint="eastAsia"/>
        </w:rPr>
        <w:t>смог</w:t>
      </w:r>
      <w:r>
        <w:t></w:t>
      </w:r>
      <w:r>
        <w:rPr>
          <w:rFonts w:hint="eastAsia"/>
        </w:rPr>
        <w:t>информативнее</w:t>
      </w:r>
      <w:r>
        <w:t></w:t>
      </w:r>
      <w:r>
        <w:rPr>
          <w:rFonts w:hint="eastAsia"/>
        </w:rPr>
        <w:t>и</w:t>
      </w:r>
      <w:r>
        <w:t></w:t>
      </w:r>
      <w:r>
        <w:rPr>
          <w:rFonts w:hint="eastAsia"/>
        </w:rPr>
        <w:t>достовернее</w:t>
      </w:r>
      <w:r>
        <w:t></w:t>
      </w:r>
      <w:r>
        <w:rPr>
          <w:rFonts w:hint="eastAsia"/>
        </w:rPr>
        <w:t>отражать</w:t>
      </w:r>
      <w:r>
        <w:t></w:t>
      </w:r>
      <w:r>
        <w:rPr>
          <w:rFonts w:hint="eastAsia"/>
        </w:rPr>
        <w:t>этнографические</w:t>
      </w:r>
      <w:r>
        <w:t></w:t>
      </w:r>
      <w:r>
        <w:rPr>
          <w:rFonts w:hint="eastAsia"/>
        </w:rPr>
        <w:t>реалии</w:t>
      </w:r>
      <w:r>
        <w:t></w:t>
      </w:r>
      <w:r>
        <w:t></w:t>
      </w:r>
      <w:r>
        <w:rPr>
          <w:rFonts w:hint="eastAsia"/>
        </w:rPr>
        <w:t>Всё</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сделает</w:t>
      </w:r>
      <w:r>
        <w:t></w:t>
      </w:r>
      <w:r>
        <w:rPr>
          <w:rFonts w:hint="eastAsia"/>
        </w:rPr>
        <w:t>содержание</w:t>
      </w:r>
      <w:r>
        <w:t></w:t>
      </w:r>
      <w:r>
        <w:rPr>
          <w:rFonts w:hint="eastAsia"/>
        </w:rPr>
        <w:t>изображения</w:t>
      </w:r>
      <w:r>
        <w:t></w:t>
      </w:r>
      <w:r>
        <w:rPr>
          <w:rFonts w:hint="eastAsia"/>
        </w:rPr>
        <w:t>более</w:t>
      </w:r>
      <w:r>
        <w:t></w:t>
      </w:r>
      <w:r>
        <w:rPr>
          <w:rFonts w:hint="eastAsia"/>
        </w:rPr>
        <w:t>понятным</w:t>
      </w:r>
      <w:r>
        <w:t></w:t>
      </w:r>
      <w:r>
        <w:t></w:t>
      </w:r>
      <w:r>
        <w:rPr>
          <w:rFonts w:hint="eastAsia"/>
        </w:rPr>
        <w:t>пригодным</w:t>
      </w:r>
      <w:r>
        <w:t></w:t>
      </w:r>
      <w:r>
        <w:rPr>
          <w:rFonts w:hint="eastAsia"/>
        </w:rPr>
        <w:t>для</w:t>
      </w:r>
      <w:r>
        <w:t></w:t>
      </w:r>
      <w:r>
        <w:rPr>
          <w:rFonts w:hint="eastAsia"/>
        </w:rPr>
        <w:t>дальнейшего</w:t>
      </w:r>
      <w:r>
        <w:t></w:t>
      </w:r>
      <w:r>
        <w:rPr>
          <w:rFonts w:hint="eastAsia"/>
        </w:rPr>
        <w:t>изучения</w:t>
      </w:r>
      <w:r>
        <w:t></w:t>
      </w:r>
      <w:r>
        <w:rPr>
          <w:rFonts w:hint="eastAsia"/>
        </w:rPr>
        <w:t>и</w:t>
      </w:r>
      <w:r>
        <w:t></w:t>
      </w:r>
      <w:r>
        <w:rPr>
          <w:rFonts w:hint="eastAsia"/>
        </w:rPr>
        <w:t>атрибуции</w:t>
      </w:r>
      <w:r>
        <w:t></w:t>
      </w:r>
      <w:r>
        <w:rPr>
          <w:rFonts w:hint="eastAsia"/>
        </w:rPr>
        <w:t>визуальных</w:t>
      </w:r>
      <w:r>
        <w:t></w:t>
      </w:r>
      <w:r>
        <w:rPr>
          <w:rFonts w:hint="eastAsia"/>
        </w:rPr>
        <w:t>данных</w:t>
      </w:r>
      <w:r>
        <w:t></w:t>
      </w:r>
    </w:p>
    <w:p w:rsidR="000A7B4C" w:rsidRDefault="000A7B4C" w:rsidP="000A7B4C">
      <w:r>
        <w:t></w:t>
      </w:r>
      <w:r>
        <w:t></w:t>
      </w:r>
      <w:r>
        <w:t></w:t>
      </w:r>
    </w:p>
    <w:p w:rsidR="000A7B4C" w:rsidRDefault="000A7B4C" w:rsidP="000A7B4C">
      <w:r>
        <w:t></w:t>
      </w:r>
    </w:p>
    <w:p w:rsidR="000A7B4C" w:rsidRDefault="000A7B4C" w:rsidP="000A7B4C">
      <w:r>
        <w:rPr>
          <w:rFonts w:hint="eastAsia"/>
        </w:rPr>
        <w:t>В</w:t>
      </w:r>
      <w:r>
        <w:t></w:t>
      </w:r>
      <w:r>
        <w:rPr>
          <w:rFonts w:hint="eastAsia"/>
        </w:rPr>
        <w:t>данной</w:t>
      </w:r>
      <w:r>
        <w:t></w:t>
      </w:r>
      <w:r>
        <w:rPr>
          <w:rFonts w:hint="eastAsia"/>
        </w:rPr>
        <w:t>работе</w:t>
      </w:r>
      <w:r>
        <w:t></w:t>
      </w:r>
      <w:r>
        <w:rPr>
          <w:rFonts w:hint="eastAsia"/>
        </w:rPr>
        <w:t>мы</w:t>
      </w:r>
      <w:r>
        <w:t></w:t>
      </w:r>
      <w:r>
        <w:rPr>
          <w:rFonts w:hint="eastAsia"/>
        </w:rPr>
        <w:t>постарались</w:t>
      </w:r>
      <w:r>
        <w:t></w:t>
      </w:r>
      <w:r>
        <w:rPr>
          <w:rFonts w:hint="eastAsia"/>
        </w:rPr>
        <w:t>показать</w:t>
      </w:r>
      <w:r>
        <w:t></w:t>
      </w:r>
      <w:r>
        <w:rPr>
          <w:rFonts w:hint="eastAsia"/>
        </w:rPr>
        <w:t>сложность</w:t>
      </w:r>
      <w:r>
        <w:t></w:t>
      </w:r>
      <w:r>
        <w:rPr>
          <w:rFonts w:hint="eastAsia"/>
        </w:rPr>
        <w:t>и</w:t>
      </w:r>
      <w:r>
        <w:t></w:t>
      </w:r>
      <w:r>
        <w:rPr>
          <w:rFonts w:hint="eastAsia"/>
        </w:rPr>
        <w:t>многогранность</w:t>
      </w:r>
      <w:r>
        <w:t></w:t>
      </w:r>
      <w:r>
        <w:rPr>
          <w:rFonts w:hint="eastAsia"/>
        </w:rPr>
        <w:t>яв</w:t>
      </w:r>
      <w:r>
        <w:t></w:t>
      </w:r>
      <w:r>
        <w:rPr>
          <w:rFonts w:hint="eastAsia"/>
        </w:rPr>
        <w:t>ления</w:t>
      </w:r>
      <w:r>
        <w:t></w:t>
      </w:r>
      <w:r>
        <w:rPr>
          <w:rFonts w:hint="eastAsia"/>
        </w:rPr>
        <w:t>этнографической</w:t>
      </w:r>
      <w:r>
        <w:t></w:t>
      </w:r>
      <w:r>
        <w:rPr>
          <w:rFonts w:hint="eastAsia"/>
        </w:rPr>
        <w:t>фотографии</w:t>
      </w:r>
      <w:r>
        <w:t></w:t>
      </w:r>
      <w:r>
        <w:t></w:t>
      </w:r>
      <w:r>
        <w:rPr>
          <w:rFonts w:hint="eastAsia"/>
        </w:rPr>
        <w:t>выявить</w:t>
      </w:r>
      <w:r>
        <w:t></w:t>
      </w:r>
      <w:r>
        <w:rPr>
          <w:rFonts w:hint="eastAsia"/>
        </w:rPr>
        <w:t>и</w:t>
      </w:r>
      <w:r>
        <w:t></w:t>
      </w:r>
      <w:r>
        <w:rPr>
          <w:rFonts w:hint="eastAsia"/>
        </w:rPr>
        <w:t>исследовать</w:t>
      </w:r>
      <w:r>
        <w:t></w:t>
      </w:r>
      <w:r>
        <w:rPr>
          <w:rFonts w:hint="eastAsia"/>
        </w:rPr>
        <w:t>особенности</w:t>
      </w:r>
      <w:r>
        <w:t></w:t>
      </w:r>
      <w:r>
        <w:rPr>
          <w:rFonts w:hint="eastAsia"/>
        </w:rPr>
        <w:t>раз</w:t>
      </w:r>
      <w:r>
        <w:t></w:t>
      </w:r>
      <w:r>
        <w:rPr>
          <w:rFonts w:hint="eastAsia"/>
        </w:rPr>
        <w:t>личных</w:t>
      </w:r>
      <w:r>
        <w:t></w:t>
      </w:r>
      <w:r>
        <w:rPr>
          <w:rFonts w:hint="eastAsia"/>
        </w:rPr>
        <w:t>подходов</w:t>
      </w:r>
      <w:r>
        <w:t></w:t>
      </w:r>
      <w:r>
        <w:rPr>
          <w:rFonts w:hint="eastAsia"/>
        </w:rPr>
        <w:t>к</w:t>
      </w:r>
      <w:r>
        <w:t></w:t>
      </w:r>
      <w:r>
        <w:rPr>
          <w:rFonts w:hint="eastAsia"/>
        </w:rPr>
        <w:t>её</w:t>
      </w:r>
      <w:r>
        <w:t></w:t>
      </w:r>
      <w:r>
        <w:rPr>
          <w:rFonts w:hint="eastAsia"/>
        </w:rPr>
        <w:t>изучению</w:t>
      </w:r>
      <w:r>
        <w:t></w:t>
      </w:r>
      <w:r>
        <w:t></w:t>
      </w:r>
      <w:r>
        <w:rPr>
          <w:rFonts w:hint="eastAsia"/>
        </w:rPr>
        <w:t>Заострение</w:t>
      </w:r>
      <w:r>
        <w:t></w:t>
      </w:r>
      <w:r>
        <w:rPr>
          <w:rFonts w:hint="eastAsia"/>
        </w:rPr>
        <w:t>внимания</w:t>
      </w:r>
      <w:r>
        <w:t></w:t>
      </w:r>
      <w:r>
        <w:rPr>
          <w:rFonts w:hint="eastAsia"/>
        </w:rPr>
        <w:t>на</w:t>
      </w:r>
      <w:r>
        <w:t></w:t>
      </w:r>
      <w:r>
        <w:rPr>
          <w:rFonts w:hint="eastAsia"/>
        </w:rPr>
        <w:t>отдельных</w:t>
      </w:r>
      <w:r>
        <w:t></w:t>
      </w:r>
      <w:r>
        <w:rPr>
          <w:rFonts w:hint="eastAsia"/>
        </w:rPr>
        <w:t>проблемах</w:t>
      </w:r>
      <w:r>
        <w:t></w:t>
      </w:r>
      <w:r>
        <w:rPr>
          <w:rFonts w:hint="eastAsia"/>
        </w:rPr>
        <w:t>иллюстрирует</w:t>
      </w:r>
      <w:r>
        <w:t></w:t>
      </w:r>
      <w:r>
        <w:rPr>
          <w:rFonts w:hint="eastAsia"/>
        </w:rPr>
        <w:t>многозначность</w:t>
      </w:r>
      <w:r>
        <w:t></w:t>
      </w:r>
      <w:r>
        <w:rPr>
          <w:rFonts w:hint="eastAsia"/>
        </w:rPr>
        <w:t>источника</w:t>
      </w:r>
      <w:r>
        <w:t></w:t>
      </w:r>
      <w:r>
        <w:t></w:t>
      </w:r>
      <w:r>
        <w:rPr>
          <w:rFonts w:hint="eastAsia"/>
        </w:rPr>
        <w:t>зависимость</w:t>
      </w:r>
      <w:r>
        <w:t></w:t>
      </w:r>
      <w:r>
        <w:rPr>
          <w:rFonts w:hint="eastAsia"/>
        </w:rPr>
        <w:t>вкладываемого</w:t>
      </w:r>
      <w:r>
        <w:t></w:t>
      </w:r>
      <w:r>
        <w:rPr>
          <w:rFonts w:hint="eastAsia"/>
        </w:rPr>
        <w:t>в</w:t>
      </w:r>
      <w:r>
        <w:t></w:t>
      </w:r>
      <w:r>
        <w:rPr>
          <w:rFonts w:hint="eastAsia"/>
        </w:rPr>
        <w:t>него</w:t>
      </w:r>
      <w:r>
        <w:t></w:t>
      </w:r>
      <w:r>
        <w:rPr>
          <w:rFonts w:hint="eastAsia"/>
        </w:rPr>
        <w:t>смысла</w:t>
      </w:r>
      <w:r>
        <w:t></w:t>
      </w:r>
      <w:r>
        <w:rPr>
          <w:rFonts w:hint="eastAsia"/>
        </w:rPr>
        <w:t>от</w:t>
      </w:r>
      <w:r>
        <w:t></w:t>
      </w:r>
      <w:r>
        <w:rPr>
          <w:rFonts w:hint="eastAsia"/>
        </w:rPr>
        <w:t>окружающих</w:t>
      </w:r>
      <w:r>
        <w:t></w:t>
      </w:r>
      <w:r>
        <w:rPr>
          <w:rFonts w:hint="eastAsia"/>
        </w:rPr>
        <w:t>условий</w:t>
      </w:r>
      <w:r>
        <w:t></w:t>
      </w:r>
      <w:r>
        <w:rPr>
          <w:rFonts w:hint="eastAsia"/>
        </w:rPr>
        <w:t>при</w:t>
      </w:r>
      <w:r>
        <w:t></w:t>
      </w:r>
      <w:r>
        <w:rPr>
          <w:rFonts w:hint="eastAsia"/>
        </w:rPr>
        <w:t>изготовлении</w:t>
      </w:r>
      <w:r>
        <w:t></w:t>
      </w:r>
      <w:r>
        <w:rPr>
          <w:rFonts w:hint="eastAsia"/>
        </w:rPr>
        <w:t>материала</w:t>
      </w:r>
      <w:r>
        <w:t></w:t>
      </w:r>
      <w:r>
        <w:t></w:t>
      </w:r>
      <w:r>
        <w:rPr>
          <w:rFonts w:hint="eastAsia"/>
        </w:rPr>
        <w:t>а</w:t>
      </w:r>
      <w:r>
        <w:t></w:t>
      </w:r>
      <w:r>
        <w:rPr>
          <w:rFonts w:hint="eastAsia"/>
        </w:rPr>
        <w:t>также</w:t>
      </w:r>
      <w:r>
        <w:t></w:t>
      </w:r>
      <w:r>
        <w:rPr>
          <w:rFonts w:hint="eastAsia"/>
        </w:rPr>
        <w:t>раскры</w:t>
      </w:r>
      <w:r>
        <w:t></w:t>
      </w:r>
      <w:r>
        <w:rPr>
          <w:rFonts w:hint="eastAsia"/>
        </w:rPr>
        <w:t>вает</w:t>
      </w:r>
      <w:r>
        <w:t></w:t>
      </w:r>
      <w:r>
        <w:rPr>
          <w:rFonts w:hint="eastAsia"/>
        </w:rPr>
        <w:t>его</w:t>
      </w:r>
      <w:r>
        <w:t></w:t>
      </w:r>
      <w:r>
        <w:rPr>
          <w:rFonts w:hint="eastAsia"/>
        </w:rPr>
        <w:t>потенциал</w:t>
      </w:r>
      <w:r>
        <w:t></w:t>
      </w:r>
      <w:r>
        <w:t></w:t>
      </w:r>
      <w:r>
        <w:rPr>
          <w:rFonts w:hint="eastAsia"/>
        </w:rPr>
        <w:t>возможности</w:t>
      </w:r>
      <w:r>
        <w:t></w:t>
      </w:r>
      <w:r>
        <w:rPr>
          <w:rFonts w:hint="eastAsia"/>
        </w:rPr>
        <w:t>предоставления</w:t>
      </w:r>
      <w:r>
        <w:t></w:t>
      </w:r>
      <w:r>
        <w:rPr>
          <w:rFonts w:hint="eastAsia"/>
        </w:rPr>
        <w:t>уникальной</w:t>
      </w:r>
      <w:r>
        <w:t></w:t>
      </w:r>
      <w:r>
        <w:rPr>
          <w:rFonts w:hint="eastAsia"/>
        </w:rPr>
        <w:t>научной</w:t>
      </w:r>
      <w:r>
        <w:t></w:t>
      </w:r>
      <w:r>
        <w:rPr>
          <w:rFonts w:hint="eastAsia"/>
        </w:rPr>
        <w:t>и</w:t>
      </w:r>
      <w:r>
        <w:t></w:t>
      </w:r>
      <w:r>
        <w:rPr>
          <w:rFonts w:hint="eastAsia"/>
        </w:rPr>
        <w:t>куль</w:t>
      </w:r>
      <w:r>
        <w:t></w:t>
      </w:r>
      <w:r>
        <w:rPr>
          <w:rFonts w:hint="eastAsia"/>
        </w:rPr>
        <w:t>турной</w:t>
      </w:r>
      <w:r>
        <w:t></w:t>
      </w:r>
      <w:r>
        <w:rPr>
          <w:rFonts w:hint="eastAsia"/>
        </w:rPr>
        <w:t>информации</w:t>
      </w:r>
      <w:r>
        <w:t></w:t>
      </w:r>
    </w:p>
    <w:p w:rsidR="000A7B4C" w:rsidRDefault="000A7B4C" w:rsidP="000A7B4C">
      <w:r>
        <w:rPr>
          <w:rFonts w:hint="eastAsia"/>
        </w:rPr>
        <w:t>Достижение</w:t>
      </w:r>
      <w:r>
        <w:t></w:t>
      </w:r>
      <w:r>
        <w:rPr>
          <w:rFonts w:hint="eastAsia"/>
        </w:rPr>
        <w:t>поставленной</w:t>
      </w:r>
      <w:r>
        <w:t></w:t>
      </w:r>
      <w:r>
        <w:rPr>
          <w:rFonts w:hint="eastAsia"/>
        </w:rPr>
        <w:t>цели</w:t>
      </w:r>
      <w:r>
        <w:t></w:t>
      </w:r>
      <w:r>
        <w:rPr>
          <w:rFonts w:hint="eastAsia"/>
        </w:rPr>
        <w:t>потребовало</w:t>
      </w:r>
      <w:r>
        <w:t></w:t>
      </w:r>
      <w:r>
        <w:rPr>
          <w:rFonts w:hint="eastAsia"/>
        </w:rPr>
        <w:t>комплексного</w:t>
      </w:r>
      <w:r>
        <w:t></w:t>
      </w:r>
      <w:r>
        <w:rPr>
          <w:rFonts w:hint="eastAsia"/>
        </w:rPr>
        <w:t>анализа</w:t>
      </w:r>
      <w:r>
        <w:t></w:t>
      </w:r>
      <w:r>
        <w:rPr>
          <w:rFonts w:hint="eastAsia"/>
        </w:rPr>
        <w:t>исто</w:t>
      </w:r>
      <w:r>
        <w:t></w:t>
      </w:r>
      <w:r>
        <w:rPr>
          <w:rFonts w:hint="eastAsia"/>
        </w:rPr>
        <w:t>рических</w:t>
      </w:r>
      <w:r>
        <w:t></w:t>
      </w:r>
      <w:r>
        <w:t></w:t>
      </w:r>
      <w:r>
        <w:rPr>
          <w:rFonts w:hint="eastAsia"/>
        </w:rPr>
        <w:t>технических</w:t>
      </w:r>
      <w:r>
        <w:t></w:t>
      </w:r>
      <w:r>
        <w:rPr>
          <w:rFonts w:hint="eastAsia"/>
        </w:rPr>
        <w:t>и</w:t>
      </w:r>
      <w:r>
        <w:t></w:t>
      </w:r>
      <w:r>
        <w:rPr>
          <w:rFonts w:hint="eastAsia"/>
        </w:rPr>
        <w:t>методических</w:t>
      </w:r>
      <w:r>
        <w:t></w:t>
      </w:r>
      <w:r>
        <w:rPr>
          <w:rFonts w:hint="eastAsia"/>
        </w:rPr>
        <w:t>данных</w:t>
      </w:r>
      <w:r>
        <w:t></w:t>
      </w:r>
      <w:r>
        <w:t></w:t>
      </w:r>
      <w:r>
        <w:rPr>
          <w:rFonts w:hint="eastAsia"/>
        </w:rPr>
        <w:t>а</w:t>
      </w:r>
      <w:r>
        <w:t></w:t>
      </w:r>
      <w:r>
        <w:rPr>
          <w:rFonts w:hint="eastAsia"/>
        </w:rPr>
        <w:t>также</w:t>
      </w:r>
      <w:r>
        <w:t></w:t>
      </w:r>
      <w:r>
        <w:rPr>
          <w:rFonts w:hint="eastAsia"/>
        </w:rPr>
        <w:t>решения</w:t>
      </w:r>
      <w:r>
        <w:t></w:t>
      </w:r>
      <w:r>
        <w:rPr>
          <w:rFonts w:hint="eastAsia"/>
        </w:rPr>
        <w:t>ряда</w:t>
      </w:r>
      <w:r>
        <w:t></w:t>
      </w:r>
      <w:r>
        <w:rPr>
          <w:rFonts w:hint="eastAsia"/>
        </w:rPr>
        <w:t>практи</w:t>
      </w:r>
      <w:r>
        <w:t></w:t>
      </w:r>
      <w:r>
        <w:rPr>
          <w:rFonts w:hint="eastAsia"/>
        </w:rPr>
        <w:t>ческих</w:t>
      </w:r>
      <w:r>
        <w:t></w:t>
      </w:r>
      <w:r>
        <w:rPr>
          <w:rFonts w:hint="eastAsia"/>
        </w:rPr>
        <w:t>и</w:t>
      </w:r>
      <w:r>
        <w:t></w:t>
      </w:r>
      <w:r>
        <w:rPr>
          <w:rFonts w:hint="eastAsia"/>
        </w:rPr>
        <w:t>теоретических</w:t>
      </w:r>
      <w:r>
        <w:t></w:t>
      </w:r>
      <w:r>
        <w:rPr>
          <w:rFonts w:hint="eastAsia"/>
        </w:rPr>
        <w:t>задач</w:t>
      </w:r>
      <w:r>
        <w:t></w:t>
      </w:r>
    </w:p>
    <w:p w:rsidR="000A7B4C" w:rsidRDefault="000A7B4C" w:rsidP="000A7B4C">
      <w:r>
        <w:rPr>
          <w:rFonts w:hint="eastAsia"/>
        </w:rPr>
        <w:lastRenderedPageBreak/>
        <w:t>Предложенная</w:t>
      </w:r>
      <w:r>
        <w:t></w:t>
      </w:r>
      <w:r>
        <w:rPr>
          <w:rFonts w:hint="eastAsia"/>
        </w:rPr>
        <w:t>в</w:t>
      </w:r>
      <w:r>
        <w:t></w:t>
      </w:r>
      <w:r>
        <w:rPr>
          <w:rFonts w:hint="eastAsia"/>
        </w:rPr>
        <w:t>работе</w:t>
      </w:r>
      <w:r>
        <w:t></w:t>
      </w:r>
      <w:r>
        <w:rPr>
          <w:rFonts w:hint="eastAsia"/>
        </w:rPr>
        <w:t>периодизация</w:t>
      </w:r>
      <w:r>
        <w:t></w:t>
      </w:r>
      <w:r>
        <w:rPr>
          <w:rFonts w:hint="eastAsia"/>
        </w:rPr>
        <w:t>и</w:t>
      </w:r>
      <w:r>
        <w:t></w:t>
      </w:r>
      <w:r>
        <w:rPr>
          <w:rFonts w:hint="eastAsia"/>
        </w:rPr>
        <w:t>выделение</w:t>
      </w:r>
      <w:r>
        <w:t></w:t>
      </w:r>
      <w:r>
        <w:rPr>
          <w:rFonts w:hint="eastAsia"/>
        </w:rPr>
        <w:t>основных</w:t>
      </w:r>
      <w:r>
        <w:t></w:t>
      </w:r>
      <w:r>
        <w:rPr>
          <w:rFonts w:hint="eastAsia"/>
        </w:rPr>
        <w:t>технических</w:t>
      </w:r>
      <w:r>
        <w:t></w:t>
      </w:r>
      <w:r>
        <w:rPr>
          <w:rFonts w:hint="eastAsia"/>
        </w:rPr>
        <w:t>и</w:t>
      </w:r>
      <w:r>
        <w:t></w:t>
      </w:r>
      <w:r>
        <w:rPr>
          <w:rFonts w:hint="eastAsia"/>
        </w:rPr>
        <w:t>теоретических</w:t>
      </w:r>
      <w:r>
        <w:t></w:t>
      </w:r>
      <w:r>
        <w:rPr>
          <w:rFonts w:hint="eastAsia"/>
        </w:rPr>
        <w:t>этапов</w:t>
      </w:r>
      <w:r>
        <w:t></w:t>
      </w:r>
      <w:r>
        <w:rPr>
          <w:rFonts w:hint="eastAsia"/>
        </w:rPr>
        <w:t>развития</w:t>
      </w:r>
      <w:r>
        <w:t></w:t>
      </w:r>
      <w:r>
        <w:rPr>
          <w:rFonts w:hint="eastAsia"/>
        </w:rPr>
        <w:t>этнографической</w:t>
      </w:r>
      <w:r>
        <w:t></w:t>
      </w:r>
      <w:r>
        <w:rPr>
          <w:rFonts w:hint="eastAsia"/>
        </w:rPr>
        <w:t>фотографии</w:t>
      </w:r>
      <w:r>
        <w:t></w:t>
      </w:r>
      <w:r>
        <w:rPr>
          <w:rFonts w:hint="eastAsia"/>
        </w:rPr>
        <w:t>способствуют</w:t>
      </w:r>
      <w:r>
        <w:t></w:t>
      </w:r>
      <w:r>
        <w:rPr>
          <w:rFonts w:hint="eastAsia"/>
        </w:rPr>
        <w:t>переатрибутированию</w:t>
      </w:r>
      <w:r>
        <w:t></w:t>
      </w:r>
      <w:r>
        <w:rPr>
          <w:rFonts w:hint="eastAsia"/>
        </w:rPr>
        <w:t>материалов</w:t>
      </w:r>
      <w:r>
        <w:t></w:t>
      </w:r>
      <w:r>
        <w:rPr>
          <w:rFonts w:hint="eastAsia"/>
        </w:rPr>
        <w:t>по</w:t>
      </w:r>
      <w:r>
        <w:t></w:t>
      </w:r>
      <w:r>
        <w:rPr>
          <w:rFonts w:hint="eastAsia"/>
        </w:rPr>
        <w:t>времени</w:t>
      </w:r>
      <w:r>
        <w:t></w:t>
      </w:r>
      <w:r>
        <w:rPr>
          <w:rFonts w:hint="eastAsia"/>
        </w:rPr>
        <w:t>и</w:t>
      </w:r>
      <w:r>
        <w:t></w:t>
      </w:r>
      <w:r>
        <w:rPr>
          <w:rFonts w:hint="eastAsia"/>
        </w:rPr>
        <w:t>месту</w:t>
      </w:r>
      <w:r>
        <w:t></w:t>
      </w:r>
      <w:r>
        <w:rPr>
          <w:rFonts w:hint="eastAsia"/>
        </w:rPr>
        <w:t>создания</w:t>
      </w:r>
      <w:r>
        <w:t></w:t>
      </w:r>
      <w:r>
        <w:t></w:t>
      </w:r>
      <w:r>
        <w:rPr>
          <w:rFonts w:hint="eastAsia"/>
        </w:rPr>
        <w:t>Систематиза</w:t>
      </w:r>
      <w:r>
        <w:t></w:t>
      </w:r>
      <w:r>
        <w:rPr>
          <w:rFonts w:hint="eastAsia"/>
        </w:rPr>
        <w:t>ция</w:t>
      </w:r>
      <w:r>
        <w:t></w:t>
      </w:r>
      <w:r>
        <w:rPr>
          <w:rFonts w:hint="eastAsia"/>
        </w:rPr>
        <w:t>имеющихся</w:t>
      </w:r>
      <w:r>
        <w:t></w:t>
      </w:r>
      <w:r>
        <w:rPr>
          <w:rFonts w:hint="eastAsia"/>
        </w:rPr>
        <w:t>данных</w:t>
      </w:r>
      <w:r>
        <w:t></w:t>
      </w:r>
      <w:r>
        <w:rPr>
          <w:rFonts w:hint="eastAsia"/>
        </w:rPr>
        <w:t>даёт</w:t>
      </w:r>
      <w:r>
        <w:t></w:t>
      </w:r>
      <w:r>
        <w:rPr>
          <w:rFonts w:hint="eastAsia"/>
        </w:rPr>
        <w:t>возможность</w:t>
      </w:r>
      <w:r>
        <w:t></w:t>
      </w:r>
      <w:r>
        <w:rPr>
          <w:rFonts w:hint="eastAsia"/>
        </w:rPr>
        <w:t>представить</w:t>
      </w:r>
      <w:r>
        <w:t></w:t>
      </w:r>
      <w:r>
        <w:rPr>
          <w:rFonts w:hint="eastAsia"/>
        </w:rPr>
        <w:t>всё</w:t>
      </w:r>
      <w:r>
        <w:t></w:t>
      </w:r>
      <w:r>
        <w:rPr>
          <w:rFonts w:hint="eastAsia"/>
        </w:rPr>
        <w:t>фотонаследие</w:t>
      </w:r>
      <w:r>
        <w:t></w:t>
      </w:r>
      <w:r>
        <w:t></w:t>
      </w:r>
      <w:r>
        <w:rPr>
          <w:rFonts w:hint="eastAsia"/>
        </w:rPr>
        <w:t>кото</w:t>
      </w:r>
      <w:r>
        <w:t></w:t>
      </w:r>
      <w:r>
        <w:rPr>
          <w:rFonts w:hint="eastAsia"/>
        </w:rPr>
        <w:t>рое</w:t>
      </w:r>
      <w:r>
        <w:t></w:t>
      </w:r>
      <w:r>
        <w:rPr>
          <w:rFonts w:hint="eastAsia"/>
        </w:rPr>
        <w:t>осталось</w:t>
      </w:r>
      <w:r>
        <w:t></w:t>
      </w:r>
      <w:r>
        <w:rPr>
          <w:rFonts w:hint="eastAsia"/>
        </w:rPr>
        <w:t>от</w:t>
      </w:r>
      <w:r>
        <w:t></w:t>
      </w:r>
      <w:r>
        <w:rPr>
          <w:rFonts w:hint="eastAsia"/>
        </w:rPr>
        <w:t>эпохи</w:t>
      </w:r>
      <w:r>
        <w:t></w:t>
      </w:r>
      <w:r>
        <w:rPr>
          <w:rFonts w:hint="eastAsia"/>
        </w:rPr>
        <w:t>классического</w:t>
      </w:r>
      <w:r>
        <w:t></w:t>
      </w:r>
      <w:r>
        <w:rPr>
          <w:rFonts w:hint="eastAsia"/>
        </w:rPr>
        <w:t>фотографического</w:t>
      </w:r>
      <w:r>
        <w:t></w:t>
      </w:r>
      <w:r>
        <w:rPr>
          <w:rFonts w:hint="eastAsia"/>
        </w:rPr>
        <w:t>метода</w:t>
      </w:r>
      <w:r>
        <w:t></w:t>
      </w:r>
      <w:r>
        <w:t></w:t>
      </w:r>
      <w:r>
        <w:rPr>
          <w:rFonts w:hint="eastAsia"/>
        </w:rPr>
        <w:t>Классификации</w:t>
      </w:r>
      <w:r>
        <w:t></w:t>
      </w:r>
      <w:r>
        <w:rPr>
          <w:rFonts w:hint="eastAsia"/>
        </w:rPr>
        <w:t>фотоисточника</w:t>
      </w:r>
      <w:r>
        <w:t></w:t>
      </w:r>
      <w:r>
        <w:rPr>
          <w:rFonts w:hint="eastAsia"/>
        </w:rPr>
        <w:t>разрабатывались</w:t>
      </w:r>
      <w:r>
        <w:t></w:t>
      </w:r>
      <w:r>
        <w:rPr>
          <w:rFonts w:hint="eastAsia"/>
        </w:rPr>
        <w:t>для</w:t>
      </w:r>
      <w:r>
        <w:t></w:t>
      </w:r>
      <w:r>
        <w:rPr>
          <w:rFonts w:hint="eastAsia"/>
        </w:rPr>
        <w:t>того</w:t>
      </w:r>
      <w:r>
        <w:t></w:t>
      </w:r>
      <w:r>
        <w:t></w:t>
      </w:r>
      <w:r>
        <w:rPr>
          <w:rFonts w:hint="eastAsia"/>
        </w:rPr>
        <w:t>чтобы</w:t>
      </w:r>
      <w:r>
        <w:t></w:t>
      </w:r>
      <w:r>
        <w:rPr>
          <w:rFonts w:hint="eastAsia"/>
        </w:rPr>
        <w:t>позволить</w:t>
      </w:r>
      <w:r>
        <w:t></w:t>
      </w:r>
      <w:r>
        <w:rPr>
          <w:rFonts w:hint="eastAsia"/>
        </w:rPr>
        <w:t>объединить</w:t>
      </w:r>
      <w:r>
        <w:t></w:t>
      </w:r>
      <w:r>
        <w:rPr>
          <w:rFonts w:hint="eastAsia"/>
        </w:rPr>
        <w:t>фото</w:t>
      </w:r>
      <w:r>
        <w:t></w:t>
      </w:r>
      <w:r>
        <w:rPr>
          <w:rFonts w:hint="eastAsia"/>
        </w:rPr>
        <w:t>материал</w:t>
      </w:r>
      <w:r>
        <w:t></w:t>
      </w:r>
      <w:r>
        <w:rPr>
          <w:rFonts w:hint="eastAsia"/>
        </w:rPr>
        <w:t>по</w:t>
      </w:r>
      <w:r>
        <w:t></w:t>
      </w:r>
      <w:r>
        <w:rPr>
          <w:rFonts w:hint="eastAsia"/>
        </w:rPr>
        <w:t>общим</w:t>
      </w:r>
      <w:r>
        <w:t></w:t>
      </w:r>
      <w:r>
        <w:rPr>
          <w:rFonts w:hint="eastAsia"/>
        </w:rPr>
        <w:t>признакам</w:t>
      </w:r>
      <w:r>
        <w:t></w:t>
      </w:r>
      <w:r>
        <w:t></w:t>
      </w:r>
      <w:r>
        <w:rPr>
          <w:rFonts w:hint="eastAsia"/>
        </w:rPr>
        <w:t>что</w:t>
      </w:r>
      <w:r>
        <w:t></w:t>
      </w:r>
      <w:r>
        <w:rPr>
          <w:rFonts w:hint="eastAsia"/>
        </w:rPr>
        <w:t>поможет</w:t>
      </w:r>
      <w:r>
        <w:t></w:t>
      </w:r>
      <w:r>
        <w:rPr>
          <w:rFonts w:hint="eastAsia"/>
        </w:rPr>
        <w:t>не</w:t>
      </w:r>
      <w:r>
        <w:t></w:t>
      </w:r>
      <w:r>
        <w:rPr>
          <w:rFonts w:hint="eastAsia"/>
        </w:rPr>
        <w:t>только</w:t>
      </w:r>
      <w:r>
        <w:t></w:t>
      </w:r>
      <w:r>
        <w:rPr>
          <w:rFonts w:hint="eastAsia"/>
        </w:rPr>
        <w:t>оценить</w:t>
      </w:r>
      <w:r>
        <w:t></w:t>
      </w:r>
      <w:r>
        <w:rPr>
          <w:rFonts w:hint="eastAsia"/>
        </w:rPr>
        <w:t>его</w:t>
      </w:r>
      <w:r>
        <w:t></w:t>
      </w:r>
      <w:r>
        <w:rPr>
          <w:rFonts w:hint="eastAsia"/>
        </w:rPr>
        <w:t>информа</w:t>
      </w:r>
      <w:r>
        <w:t></w:t>
      </w:r>
      <w:r>
        <w:rPr>
          <w:rFonts w:hint="eastAsia"/>
        </w:rPr>
        <w:t>тивные</w:t>
      </w:r>
      <w:r>
        <w:t></w:t>
      </w:r>
      <w:r>
        <w:rPr>
          <w:rFonts w:hint="eastAsia"/>
        </w:rPr>
        <w:t>возможности</w:t>
      </w:r>
      <w:r>
        <w:t></w:t>
      </w:r>
      <w:r>
        <w:rPr>
          <w:rFonts w:hint="eastAsia"/>
        </w:rPr>
        <w:t>и</w:t>
      </w:r>
      <w:r>
        <w:t></w:t>
      </w:r>
      <w:r>
        <w:rPr>
          <w:rFonts w:hint="eastAsia"/>
        </w:rPr>
        <w:t>понять</w:t>
      </w:r>
      <w:r>
        <w:t></w:t>
      </w:r>
      <w:r>
        <w:rPr>
          <w:rFonts w:hint="eastAsia"/>
        </w:rPr>
        <w:t>особенности</w:t>
      </w:r>
      <w:r>
        <w:t></w:t>
      </w:r>
      <w:r>
        <w:rPr>
          <w:rFonts w:hint="eastAsia"/>
        </w:rPr>
        <w:t>критики</w:t>
      </w:r>
      <w:r>
        <w:t></w:t>
      </w:r>
      <w:r>
        <w:t></w:t>
      </w:r>
      <w:r>
        <w:rPr>
          <w:rFonts w:hint="eastAsia"/>
        </w:rPr>
        <w:t>но</w:t>
      </w:r>
      <w:r>
        <w:t></w:t>
      </w:r>
      <w:r>
        <w:rPr>
          <w:rFonts w:hint="eastAsia"/>
        </w:rPr>
        <w:t>и</w:t>
      </w:r>
      <w:r>
        <w:t></w:t>
      </w:r>
      <w:r>
        <w:rPr>
          <w:rFonts w:hint="eastAsia"/>
        </w:rPr>
        <w:t>сравнивать</w:t>
      </w:r>
      <w:r>
        <w:t></w:t>
      </w:r>
      <w:r>
        <w:rPr>
          <w:rFonts w:hint="eastAsia"/>
        </w:rPr>
        <w:t>между</w:t>
      </w:r>
      <w:r>
        <w:t></w:t>
      </w:r>
      <w:r>
        <w:rPr>
          <w:rFonts w:hint="eastAsia"/>
        </w:rPr>
        <w:t>со</w:t>
      </w:r>
      <w:r>
        <w:t></w:t>
      </w:r>
      <w:r>
        <w:rPr>
          <w:rFonts w:hint="eastAsia"/>
        </w:rPr>
        <w:t>бой</w:t>
      </w:r>
      <w:r>
        <w:t></w:t>
      </w:r>
      <w:r>
        <w:rPr>
          <w:rFonts w:hint="eastAsia"/>
        </w:rPr>
        <w:t>как</w:t>
      </w:r>
      <w:r>
        <w:t></w:t>
      </w:r>
      <w:r>
        <w:rPr>
          <w:rFonts w:hint="eastAsia"/>
        </w:rPr>
        <w:t>сами</w:t>
      </w:r>
      <w:r>
        <w:t></w:t>
      </w:r>
      <w:r>
        <w:rPr>
          <w:rFonts w:hint="eastAsia"/>
        </w:rPr>
        <w:t>фотографии</w:t>
      </w:r>
      <w:r>
        <w:t></w:t>
      </w:r>
      <w:r>
        <w:t></w:t>
      </w:r>
      <w:r>
        <w:rPr>
          <w:rFonts w:hint="eastAsia"/>
        </w:rPr>
        <w:t>так</w:t>
      </w:r>
      <w:r>
        <w:t></w:t>
      </w:r>
      <w:r>
        <w:rPr>
          <w:rFonts w:hint="eastAsia"/>
        </w:rPr>
        <w:t>и</w:t>
      </w:r>
      <w:r>
        <w:t></w:t>
      </w:r>
      <w:r>
        <w:rPr>
          <w:rFonts w:hint="eastAsia"/>
        </w:rPr>
        <w:t>полученные</w:t>
      </w:r>
      <w:r>
        <w:t></w:t>
      </w:r>
      <w:r>
        <w:rPr>
          <w:rFonts w:hint="eastAsia"/>
        </w:rPr>
        <w:t>из</w:t>
      </w:r>
      <w:r>
        <w:t></w:t>
      </w:r>
      <w:r>
        <w:rPr>
          <w:rFonts w:hint="eastAsia"/>
        </w:rPr>
        <w:t>них</w:t>
      </w:r>
      <w:r>
        <w:t></w:t>
      </w:r>
      <w:r>
        <w:rPr>
          <w:rFonts w:hint="eastAsia"/>
        </w:rPr>
        <w:t>сведения</w:t>
      </w:r>
      <w:r>
        <w:t></w:t>
      </w:r>
    </w:p>
    <w:p w:rsidR="000A7B4C" w:rsidRDefault="000A7B4C" w:rsidP="000A7B4C">
      <w:r>
        <w:rPr>
          <w:rFonts w:hint="eastAsia"/>
        </w:rPr>
        <w:t>В</w:t>
      </w:r>
      <w:r>
        <w:t></w:t>
      </w:r>
      <w:r>
        <w:rPr>
          <w:rFonts w:hint="eastAsia"/>
        </w:rPr>
        <w:t>работе</w:t>
      </w:r>
      <w:r>
        <w:t></w:t>
      </w:r>
      <w:r>
        <w:rPr>
          <w:rFonts w:hint="eastAsia"/>
        </w:rPr>
        <w:t>предложены</w:t>
      </w:r>
      <w:r>
        <w:t></w:t>
      </w:r>
      <w:r>
        <w:rPr>
          <w:rFonts w:hint="eastAsia"/>
        </w:rPr>
        <w:t>критерии</w:t>
      </w:r>
      <w:r>
        <w:t></w:t>
      </w:r>
      <w:r>
        <w:t></w:t>
      </w:r>
      <w:r>
        <w:rPr>
          <w:rFonts w:hint="eastAsia"/>
        </w:rPr>
        <w:t>на</w:t>
      </w:r>
      <w:r>
        <w:t></w:t>
      </w:r>
      <w:r>
        <w:rPr>
          <w:rFonts w:hint="eastAsia"/>
        </w:rPr>
        <w:t>основании</w:t>
      </w:r>
      <w:r>
        <w:t></w:t>
      </w:r>
      <w:r>
        <w:rPr>
          <w:rFonts w:hint="eastAsia"/>
        </w:rPr>
        <w:t>которых</w:t>
      </w:r>
      <w:r>
        <w:t></w:t>
      </w:r>
      <w:r>
        <w:rPr>
          <w:rFonts w:hint="eastAsia"/>
        </w:rPr>
        <w:t>правомерно</w:t>
      </w:r>
      <w:r>
        <w:t></w:t>
      </w:r>
      <w:r>
        <w:rPr>
          <w:rFonts w:hint="eastAsia"/>
        </w:rPr>
        <w:t>связать</w:t>
      </w:r>
      <w:r>
        <w:t></w:t>
      </w:r>
      <w:r>
        <w:rPr>
          <w:rFonts w:hint="eastAsia"/>
        </w:rPr>
        <w:t>комплекс</w:t>
      </w:r>
      <w:r>
        <w:t></w:t>
      </w:r>
      <w:r>
        <w:rPr>
          <w:rFonts w:hint="eastAsia"/>
        </w:rPr>
        <w:t>фотоматериалов</w:t>
      </w:r>
      <w:r>
        <w:t></w:t>
      </w:r>
      <w:r>
        <w:rPr>
          <w:rFonts w:hint="eastAsia"/>
        </w:rPr>
        <w:t>с</w:t>
      </w:r>
      <w:r>
        <w:t></w:t>
      </w:r>
      <w:r>
        <w:rPr>
          <w:rFonts w:hint="eastAsia"/>
        </w:rPr>
        <w:t>концепциями</w:t>
      </w:r>
      <w:r>
        <w:t></w:t>
      </w:r>
      <w:r>
        <w:rPr>
          <w:rFonts w:hint="eastAsia"/>
        </w:rPr>
        <w:t>и</w:t>
      </w:r>
      <w:r>
        <w:t></w:t>
      </w:r>
      <w:r>
        <w:rPr>
          <w:rFonts w:hint="eastAsia"/>
        </w:rPr>
        <w:t>требованиями</w:t>
      </w:r>
      <w:r>
        <w:t></w:t>
      </w:r>
      <w:r>
        <w:rPr>
          <w:rFonts w:hint="eastAsia"/>
        </w:rPr>
        <w:t>этнографической</w:t>
      </w:r>
      <w:r>
        <w:t></w:t>
      </w:r>
      <w:r>
        <w:rPr>
          <w:rFonts w:hint="eastAsia"/>
        </w:rPr>
        <w:t>науки</w:t>
      </w:r>
      <w:r>
        <w:t></w:t>
      </w:r>
    </w:p>
    <w:p w:rsidR="000A7B4C" w:rsidRDefault="000A7B4C" w:rsidP="000A7B4C">
      <w:r>
        <w:rPr>
          <w:rFonts w:hint="eastAsia"/>
        </w:rPr>
        <w:t>Само</w:t>
      </w:r>
      <w:r>
        <w:t></w:t>
      </w:r>
      <w:r>
        <w:rPr>
          <w:rFonts w:hint="eastAsia"/>
        </w:rPr>
        <w:t>понятие</w:t>
      </w:r>
      <w:r>
        <w:t></w:t>
      </w:r>
      <w:r>
        <w:t></w:t>
      </w:r>
      <w:r>
        <w:rPr>
          <w:rFonts w:hint="eastAsia"/>
        </w:rPr>
        <w:t>этнографическая</w:t>
      </w:r>
      <w:r>
        <w:t></w:t>
      </w:r>
      <w:r>
        <w:rPr>
          <w:rFonts w:hint="eastAsia"/>
        </w:rPr>
        <w:t>фотография</w:t>
      </w:r>
      <w:r>
        <w:t></w:t>
      </w:r>
      <w:r>
        <w:t></w:t>
      </w:r>
      <w:r>
        <w:rPr>
          <w:rFonts w:hint="eastAsia"/>
        </w:rPr>
        <w:t>не</w:t>
      </w:r>
      <w:r>
        <w:t></w:t>
      </w:r>
      <w:r>
        <w:rPr>
          <w:rFonts w:hint="eastAsia"/>
        </w:rPr>
        <w:t>имеет</w:t>
      </w:r>
      <w:r>
        <w:t></w:t>
      </w:r>
      <w:r>
        <w:rPr>
          <w:rFonts w:hint="eastAsia"/>
        </w:rPr>
        <w:t>чёткого</w:t>
      </w:r>
      <w:r>
        <w:t></w:t>
      </w:r>
      <w:r>
        <w:rPr>
          <w:rFonts w:hint="eastAsia"/>
        </w:rPr>
        <w:t>определе</w:t>
      </w:r>
      <w:r>
        <w:t></w:t>
      </w:r>
      <w:r>
        <w:rPr>
          <w:rFonts w:hint="eastAsia"/>
        </w:rPr>
        <w:t>ния</w:t>
      </w:r>
      <w:r>
        <w:t></w:t>
      </w:r>
      <w:r>
        <w:t></w:t>
      </w:r>
      <w:r>
        <w:rPr>
          <w:rFonts w:hint="eastAsia"/>
        </w:rPr>
        <w:t>поэтому</w:t>
      </w:r>
      <w:r>
        <w:t></w:t>
      </w:r>
      <w:r>
        <w:rPr>
          <w:rFonts w:hint="eastAsia"/>
        </w:rPr>
        <w:t>трактуется</w:t>
      </w:r>
      <w:r>
        <w:t></w:t>
      </w:r>
      <w:r>
        <w:rPr>
          <w:rFonts w:hint="eastAsia"/>
        </w:rPr>
        <w:t>исследователями</w:t>
      </w:r>
      <w:r>
        <w:t></w:t>
      </w:r>
      <w:r>
        <w:rPr>
          <w:rFonts w:hint="eastAsia"/>
        </w:rPr>
        <w:t>довольно</w:t>
      </w:r>
      <w:r>
        <w:t></w:t>
      </w:r>
      <w:r>
        <w:rPr>
          <w:rFonts w:hint="eastAsia"/>
        </w:rPr>
        <w:t>широко</w:t>
      </w:r>
      <w:r>
        <w:t></w:t>
      </w:r>
      <w:r>
        <w:rPr>
          <w:rFonts w:hint="eastAsia"/>
        </w:rPr>
        <w:t>и</w:t>
      </w:r>
      <w:r>
        <w:t></w:t>
      </w:r>
      <w:r>
        <w:rPr>
          <w:rFonts w:hint="eastAsia"/>
        </w:rPr>
        <w:t>бессистемно</w:t>
      </w:r>
      <w:r>
        <w:t></w:t>
      </w:r>
      <w:r>
        <w:t></w:t>
      </w:r>
      <w:r>
        <w:rPr>
          <w:rFonts w:hint="eastAsia"/>
        </w:rPr>
        <w:t>В</w:t>
      </w:r>
      <w:r>
        <w:t></w:t>
      </w:r>
      <w:r>
        <w:rPr>
          <w:rFonts w:hint="eastAsia"/>
        </w:rPr>
        <w:t>работе</w:t>
      </w:r>
      <w:r>
        <w:t></w:t>
      </w:r>
      <w:r>
        <w:rPr>
          <w:rFonts w:hint="eastAsia"/>
        </w:rPr>
        <w:t>очерчен</w:t>
      </w:r>
      <w:r>
        <w:t></w:t>
      </w:r>
      <w:r>
        <w:rPr>
          <w:rFonts w:hint="eastAsia"/>
        </w:rPr>
        <w:t>круг</w:t>
      </w:r>
      <w:r>
        <w:t></w:t>
      </w:r>
      <w:r>
        <w:rPr>
          <w:rFonts w:hint="eastAsia"/>
        </w:rPr>
        <w:t>материалов</w:t>
      </w:r>
      <w:r>
        <w:t></w:t>
      </w:r>
      <w:r>
        <w:t></w:t>
      </w:r>
      <w:r>
        <w:rPr>
          <w:rFonts w:hint="eastAsia"/>
        </w:rPr>
        <w:t>которые</w:t>
      </w:r>
      <w:r>
        <w:t></w:t>
      </w:r>
      <w:r>
        <w:rPr>
          <w:rFonts w:hint="eastAsia"/>
        </w:rPr>
        <w:t>возможно</w:t>
      </w:r>
      <w:r>
        <w:t></w:t>
      </w:r>
      <w:r>
        <w:rPr>
          <w:rFonts w:hint="eastAsia"/>
        </w:rPr>
        <w:t>отнести</w:t>
      </w:r>
      <w:r>
        <w:t></w:t>
      </w:r>
      <w:r>
        <w:rPr>
          <w:rFonts w:hint="eastAsia"/>
        </w:rPr>
        <w:t>в</w:t>
      </w:r>
      <w:r>
        <w:t></w:t>
      </w:r>
      <w:r>
        <w:rPr>
          <w:rFonts w:hint="eastAsia"/>
        </w:rPr>
        <w:t>разряд</w:t>
      </w:r>
      <w:r>
        <w:t></w:t>
      </w:r>
      <w:r>
        <w:rPr>
          <w:rFonts w:hint="eastAsia"/>
        </w:rPr>
        <w:t>этногра</w:t>
      </w:r>
      <w:r>
        <w:t></w:t>
      </w:r>
      <w:r>
        <w:rPr>
          <w:rFonts w:hint="eastAsia"/>
        </w:rPr>
        <w:t>фических</w:t>
      </w:r>
      <w:r>
        <w:t></w:t>
      </w:r>
      <w:r>
        <w:t></w:t>
      </w:r>
      <w:r>
        <w:rPr>
          <w:rFonts w:hint="eastAsia"/>
        </w:rPr>
        <w:t>Основной</w:t>
      </w:r>
      <w:r>
        <w:t></w:t>
      </w:r>
      <w:r>
        <w:rPr>
          <w:rFonts w:hint="eastAsia"/>
        </w:rPr>
        <w:t>критерий</w:t>
      </w:r>
      <w:r>
        <w:t></w:t>
      </w:r>
      <w:r>
        <w:t></w:t>
      </w:r>
      <w:r>
        <w:rPr>
          <w:rFonts w:hint="eastAsia"/>
        </w:rPr>
        <w:t>в</w:t>
      </w:r>
      <w:r>
        <w:t></w:t>
      </w:r>
      <w:r>
        <w:rPr>
          <w:rFonts w:hint="eastAsia"/>
        </w:rPr>
        <w:t>соответствии</w:t>
      </w:r>
      <w:r>
        <w:t></w:t>
      </w:r>
      <w:r>
        <w:rPr>
          <w:rFonts w:hint="eastAsia"/>
        </w:rPr>
        <w:t>с</w:t>
      </w:r>
      <w:r>
        <w:t></w:t>
      </w:r>
      <w:r>
        <w:rPr>
          <w:rFonts w:hint="eastAsia"/>
        </w:rPr>
        <w:t>которым</w:t>
      </w:r>
      <w:r>
        <w:t></w:t>
      </w:r>
      <w:r>
        <w:rPr>
          <w:rFonts w:hint="eastAsia"/>
        </w:rPr>
        <w:t>изображения</w:t>
      </w:r>
      <w:r>
        <w:t></w:t>
      </w:r>
      <w:r>
        <w:rPr>
          <w:rFonts w:hint="eastAsia"/>
        </w:rPr>
        <w:t>заносят</w:t>
      </w:r>
      <w:r>
        <w:t></w:t>
      </w:r>
      <w:r>
        <w:rPr>
          <w:rFonts w:hint="eastAsia"/>
        </w:rPr>
        <w:t>ся</w:t>
      </w:r>
      <w:r>
        <w:t></w:t>
      </w:r>
      <w:r>
        <w:rPr>
          <w:rFonts w:hint="eastAsia"/>
        </w:rPr>
        <w:t>в</w:t>
      </w:r>
      <w:r>
        <w:t></w:t>
      </w:r>
      <w:r>
        <w:rPr>
          <w:rFonts w:hint="eastAsia"/>
        </w:rPr>
        <w:t>категорию</w:t>
      </w:r>
      <w:r>
        <w:t></w:t>
      </w:r>
      <w:r>
        <w:rPr>
          <w:rFonts w:hint="eastAsia"/>
        </w:rPr>
        <w:t>данных</w:t>
      </w:r>
      <w:r>
        <w:t></w:t>
      </w:r>
      <w:r>
        <w:rPr>
          <w:rFonts w:hint="eastAsia"/>
        </w:rPr>
        <w:t>для</w:t>
      </w:r>
      <w:r>
        <w:t></w:t>
      </w:r>
      <w:r>
        <w:rPr>
          <w:rFonts w:hint="eastAsia"/>
        </w:rPr>
        <w:t>научного</w:t>
      </w:r>
      <w:r>
        <w:t></w:t>
      </w:r>
      <w:r>
        <w:rPr>
          <w:rFonts w:hint="eastAsia"/>
        </w:rPr>
        <w:t>изучения</w:t>
      </w:r>
      <w:r>
        <w:t></w:t>
      </w:r>
      <w:r>
        <w:t></w:t>
      </w:r>
      <w:r>
        <w:t></w:t>
      </w:r>
      <w:r>
        <w:t></w:t>
      </w:r>
      <w:r>
        <w:rPr>
          <w:rFonts w:hint="eastAsia"/>
        </w:rPr>
        <w:t>это</w:t>
      </w:r>
      <w:r>
        <w:t></w:t>
      </w:r>
      <w:r>
        <w:rPr>
          <w:rFonts w:hint="eastAsia"/>
        </w:rPr>
        <w:t>конечная</w:t>
      </w:r>
      <w:r>
        <w:t></w:t>
      </w:r>
      <w:r>
        <w:rPr>
          <w:rFonts w:hint="eastAsia"/>
        </w:rPr>
        <w:t>цель</w:t>
      </w:r>
      <w:r>
        <w:t></w:t>
      </w:r>
      <w:r>
        <w:rPr>
          <w:rFonts w:hint="eastAsia"/>
        </w:rPr>
        <w:t>съёмки</w:t>
      </w:r>
      <w:r>
        <w:t></w:t>
      </w:r>
      <w:r>
        <w:t></w:t>
      </w:r>
      <w:r>
        <w:rPr>
          <w:rFonts w:hint="eastAsia"/>
        </w:rPr>
        <w:t>ко</w:t>
      </w:r>
      <w:r>
        <w:t></w:t>
      </w:r>
      <w:r>
        <w:rPr>
          <w:rFonts w:hint="eastAsia"/>
        </w:rPr>
        <w:t>торой</w:t>
      </w:r>
      <w:r>
        <w:t></w:t>
      </w:r>
      <w:r>
        <w:rPr>
          <w:rFonts w:hint="eastAsia"/>
        </w:rPr>
        <w:t>руководствовался</w:t>
      </w:r>
      <w:r>
        <w:t></w:t>
      </w:r>
      <w:r>
        <w:rPr>
          <w:rFonts w:hint="eastAsia"/>
        </w:rPr>
        <w:t>автор</w:t>
      </w:r>
      <w:r>
        <w:t></w:t>
      </w:r>
      <w:r>
        <w:rPr>
          <w:rFonts w:hint="eastAsia"/>
        </w:rPr>
        <w:t>при</w:t>
      </w:r>
      <w:r>
        <w:t></w:t>
      </w:r>
      <w:r>
        <w:rPr>
          <w:rFonts w:hint="eastAsia"/>
        </w:rPr>
        <w:t>создании</w:t>
      </w:r>
      <w:r>
        <w:t></w:t>
      </w:r>
      <w:r>
        <w:rPr>
          <w:rFonts w:hint="eastAsia"/>
        </w:rPr>
        <w:t>изображения</w:t>
      </w:r>
      <w:r>
        <w:t></w:t>
      </w:r>
      <w:r>
        <w:t></w:t>
      </w:r>
      <w:r>
        <w:rPr>
          <w:rFonts w:hint="eastAsia"/>
        </w:rPr>
        <w:t>Именно</w:t>
      </w:r>
      <w:r>
        <w:t></w:t>
      </w:r>
      <w:r>
        <w:rPr>
          <w:rFonts w:hint="eastAsia"/>
        </w:rPr>
        <w:t>этот</w:t>
      </w:r>
      <w:r>
        <w:t></w:t>
      </w:r>
      <w:r>
        <w:rPr>
          <w:rFonts w:hint="eastAsia"/>
        </w:rPr>
        <w:t>прин</w:t>
      </w:r>
      <w:r>
        <w:t></w:t>
      </w:r>
      <w:r>
        <w:rPr>
          <w:rFonts w:hint="eastAsia"/>
        </w:rPr>
        <w:t>цип</w:t>
      </w:r>
      <w:r>
        <w:t></w:t>
      </w:r>
      <w:r>
        <w:rPr>
          <w:rFonts w:hint="eastAsia"/>
        </w:rPr>
        <w:t>определяет</w:t>
      </w:r>
      <w:r>
        <w:t></w:t>
      </w:r>
      <w:r>
        <w:rPr>
          <w:rFonts w:hint="eastAsia"/>
        </w:rPr>
        <w:t>содержание</w:t>
      </w:r>
      <w:r>
        <w:t></w:t>
      </w:r>
      <w:r>
        <w:rPr>
          <w:rFonts w:hint="eastAsia"/>
        </w:rPr>
        <w:t>фотоматериала</w:t>
      </w:r>
      <w:r>
        <w:t></w:t>
      </w:r>
      <w:r>
        <w:rPr>
          <w:rFonts w:hint="eastAsia"/>
        </w:rPr>
        <w:t>и</w:t>
      </w:r>
      <w:r>
        <w:t></w:t>
      </w:r>
      <w:r>
        <w:rPr>
          <w:rFonts w:hint="eastAsia"/>
        </w:rPr>
        <w:t>то</w:t>
      </w:r>
      <w:r>
        <w:t></w:t>
      </w:r>
      <w:r>
        <w:t></w:t>
      </w:r>
      <w:r>
        <w:rPr>
          <w:rFonts w:hint="eastAsia"/>
        </w:rPr>
        <w:t>в</w:t>
      </w:r>
      <w:r>
        <w:t></w:t>
      </w:r>
      <w:r>
        <w:rPr>
          <w:rFonts w:hint="eastAsia"/>
        </w:rPr>
        <w:t>соответствии</w:t>
      </w:r>
      <w:r>
        <w:t></w:t>
      </w:r>
      <w:r>
        <w:rPr>
          <w:rFonts w:hint="eastAsia"/>
        </w:rPr>
        <w:t>с</w:t>
      </w:r>
      <w:r>
        <w:t></w:t>
      </w:r>
      <w:r>
        <w:rPr>
          <w:rFonts w:hint="eastAsia"/>
        </w:rPr>
        <w:t>какими</w:t>
      </w:r>
      <w:r>
        <w:t></w:t>
      </w:r>
      <w:r>
        <w:rPr>
          <w:rFonts w:hint="eastAsia"/>
        </w:rPr>
        <w:t>мето</w:t>
      </w:r>
      <w:r>
        <w:t></w:t>
      </w:r>
      <w:r>
        <w:rPr>
          <w:rFonts w:hint="eastAsia"/>
        </w:rPr>
        <w:t>диками</w:t>
      </w:r>
      <w:r>
        <w:t></w:t>
      </w:r>
      <w:r>
        <w:rPr>
          <w:rFonts w:hint="eastAsia"/>
        </w:rPr>
        <w:t>он</w:t>
      </w:r>
      <w:r>
        <w:t></w:t>
      </w:r>
      <w:r>
        <w:rPr>
          <w:rFonts w:hint="eastAsia"/>
        </w:rPr>
        <w:t>будет</w:t>
      </w:r>
      <w:r>
        <w:t></w:t>
      </w:r>
      <w:r>
        <w:rPr>
          <w:rFonts w:hint="eastAsia"/>
        </w:rPr>
        <w:t>отснят</w:t>
      </w:r>
      <w:r>
        <w:t></w:t>
      </w:r>
      <w:r>
        <w:t></w:t>
      </w:r>
      <w:r>
        <w:rPr>
          <w:rFonts w:hint="eastAsia"/>
        </w:rPr>
        <w:t>Таким</w:t>
      </w:r>
      <w:r>
        <w:t></w:t>
      </w:r>
      <w:r>
        <w:rPr>
          <w:rFonts w:hint="eastAsia"/>
        </w:rPr>
        <w:t>образом</w:t>
      </w:r>
      <w:r>
        <w:t></w:t>
      </w:r>
      <w:r>
        <w:t></w:t>
      </w:r>
      <w:r>
        <w:rPr>
          <w:rFonts w:hint="eastAsia"/>
        </w:rPr>
        <w:t>определение</w:t>
      </w:r>
      <w:r>
        <w:t></w:t>
      </w:r>
      <w:r>
        <w:rPr>
          <w:rFonts w:hint="eastAsia"/>
        </w:rPr>
        <w:t>цели</w:t>
      </w:r>
      <w:r>
        <w:t></w:t>
      </w:r>
      <w:r>
        <w:rPr>
          <w:rFonts w:hint="eastAsia"/>
        </w:rPr>
        <w:t>съёмок</w:t>
      </w:r>
      <w:r>
        <w:t></w:t>
      </w:r>
      <w:r>
        <w:rPr>
          <w:rFonts w:hint="eastAsia"/>
        </w:rPr>
        <w:t>поможет</w:t>
      </w:r>
    </w:p>
    <w:p w:rsidR="000A7B4C" w:rsidRDefault="000A7B4C" w:rsidP="000A7B4C">
      <w:r>
        <w:t></w:t>
      </w:r>
      <w:r>
        <w:t></w:t>
      </w:r>
      <w:r>
        <w:t></w:t>
      </w:r>
    </w:p>
    <w:p w:rsidR="000A7B4C" w:rsidRDefault="000A7B4C" w:rsidP="000A7B4C">
      <w:r>
        <w:t></w:t>
      </w:r>
    </w:p>
    <w:p w:rsidR="000A7B4C" w:rsidRDefault="000A7B4C" w:rsidP="000A7B4C">
      <w:r>
        <w:rPr>
          <w:rFonts w:hint="eastAsia"/>
        </w:rPr>
        <w:t>точнее</w:t>
      </w:r>
      <w:r>
        <w:t></w:t>
      </w:r>
      <w:r>
        <w:rPr>
          <w:rFonts w:hint="eastAsia"/>
        </w:rPr>
        <w:t>очертить</w:t>
      </w:r>
      <w:r>
        <w:t></w:t>
      </w:r>
      <w:r>
        <w:rPr>
          <w:rFonts w:hint="eastAsia"/>
        </w:rPr>
        <w:t>границы</w:t>
      </w:r>
      <w:r>
        <w:t></w:t>
      </w:r>
      <w:r>
        <w:rPr>
          <w:rFonts w:hint="eastAsia"/>
        </w:rPr>
        <w:t>научного</w:t>
      </w:r>
      <w:r>
        <w:t></w:t>
      </w:r>
      <w:r>
        <w:rPr>
          <w:rFonts w:hint="eastAsia"/>
        </w:rPr>
        <w:t>источника</w:t>
      </w:r>
      <w:r>
        <w:t></w:t>
      </w:r>
      <w:r>
        <w:rPr>
          <w:rFonts w:hint="eastAsia"/>
        </w:rPr>
        <w:t>и</w:t>
      </w:r>
      <w:r>
        <w:t></w:t>
      </w:r>
      <w:r>
        <w:rPr>
          <w:rFonts w:hint="eastAsia"/>
        </w:rPr>
        <w:t>исключить</w:t>
      </w:r>
      <w:r>
        <w:t></w:t>
      </w:r>
      <w:r>
        <w:rPr>
          <w:rFonts w:hint="eastAsia"/>
        </w:rPr>
        <w:t>данные</w:t>
      </w:r>
      <w:r>
        <w:t></w:t>
      </w:r>
      <w:r>
        <w:t></w:t>
      </w:r>
      <w:r>
        <w:rPr>
          <w:rFonts w:hint="eastAsia"/>
        </w:rPr>
        <w:t>которые</w:t>
      </w:r>
      <w:r>
        <w:t></w:t>
      </w:r>
      <w:r>
        <w:rPr>
          <w:rFonts w:hint="eastAsia"/>
        </w:rPr>
        <w:t>не</w:t>
      </w:r>
      <w:r>
        <w:t></w:t>
      </w:r>
      <w:r>
        <w:rPr>
          <w:rFonts w:hint="eastAsia"/>
        </w:rPr>
        <w:t>могут</w:t>
      </w:r>
      <w:r>
        <w:t></w:t>
      </w:r>
      <w:r>
        <w:rPr>
          <w:rFonts w:hint="eastAsia"/>
        </w:rPr>
        <w:t>считаться</w:t>
      </w:r>
      <w:r>
        <w:t></w:t>
      </w:r>
      <w:r>
        <w:rPr>
          <w:rFonts w:hint="eastAsia"/>
        </w:rPr>
        <w:t>специальными</w:t>
      </w:r>
      <w:r>
        <w:t></w:t>
      </w:r>
      <w:r>
        <w:rPr>
          <w:rFonts w:hint="eastAsia"/>
        </w:rPr>
        <w:t>и</w:t>
      </w:r>
      <w:r>
        <w:t></w:t>
      </w:r>
      <w:r>
        <w:rPr>
          <w:rFonts w:hint="eastAsia"/>
        </w:rPr>
        <w:t>порой</w:t>
      </w:r>
      <w:r>
        <w:t></w:t>
      </w:r>
      <w:r>
        <w:rPr>
          <w:rFonts w:hint="eastAsia"/>
        </w:rPr>
        <w:t>должны</w:t>
      </w:r>
      <w:r>
        <w:t></w:t>
      </w:r>
      <w:r>
        <w:rPr>
          <w:rFonts w:hint="eastAsia"/>
        </w:rPr>
        <w:t>быть</w:t>
      </w:r>
      <w:r>
        <w:t></w:t>
      </w:r>
      <w:r>
        <w:rPr>
          <w:rFonts w:hint="eastAsia"/>
        </w:rPr>
        <w:t>полностью</w:t>
      </w:r>
      <w:r>
        <w:t></w:t>
      </w:r>
      <w:r>
        <w:rPr>
          <w:rFonts w:hint="eastAsia"/>
        </w:rPr>
        <w:t>исключены</w:t>
      </w:r>
      <w:r>
        <w:t></w:t>
      </w:r>
      <w:r>
        <w:rPr>
          <w:rFonts w:hint="eastAsia"/>
        </w:rPr>
        <w:t>из</w:t>
      </w:r>
      <w:r>
        <w:t></w:t>
      </w:r>
      <w:r>
        <w:rPr>
          <w:rFonts w:hint="eastAsia"/>
        </w:rPr>
        <w:t>круга</w:t>
      </w:r>
      <w:r>
        <w:t></w:t>
      </w:r>
      <w:r>
        <w:rPr>
          <w:rFonts w:hint="eastAsia"/>
        </w:rPr>
        <w:t>изображений</w:t>
      </w:r>
      <w:r>
        <w:t></w:t>
      </w:r>
      <w:r>
        <w:t></w:t>
      </w:r>
      <w:r>
        <w:rPr>
          <w:rFonts w:hint="eastAsia"/>
        </w:rPr>
        <w:t>могущих</w:t>
      </w:r>
      <w:r>
        <w:t></w:t>
      </w:r>
      <w:r>
        <w:rPr>
          <w:rFonts w:hint="eastAsia"/>
        </w:rPr>
        <w:t>предоставить</w:t>
      </w:r>
      <w:r>
        <w:t></w:t>
      </w:r>
      <w:r>
        <w:rPr>
          <w:rFonts w:hint="eastAsia"/>
        </w:rPr>
        <w:t>полезную</w:t>
      </w:r>
      <w:r>
        <w:t></w:t>
      </w:r>
      <w:r>
        <w:rPr>
          <w:rFonts w:hint="eastAsia"/>
        </w:rPr>
        <w:t>информацию</w:t>
      </w:r>
      <w:r>
        <w:t></w:t>
      </w:r>
    </w:p>
    <w:p w:rsidR="000A7B4C" w:rsidRDefault="000A7B4C" w:rsidP="000A7B4C">
      <w:r>
        <w:rPr>
          <w:rFonts w:hint="eastAsia"/>
        </w:rPr>
        <w:t>Исходя</w:t>
      </w:r>
      <w:r>
        <w:t></w:t>
      </w:r>
      <w:r>
        <w:rPr>
          <w:rFonts w:hint="eastAsia"/>
        </w:rPr>
        <w:t>из</w:t>
      </w:r>
      <w:r>
        <w:t></w:t>
      </w:r>
      <w:r>
        <w:rPr>
          <w:rFonts w:hint="eastAsia"/>
        </w:rPr>
        <w:t>этого</w:t>
      </w:r>
      <w:r>
        <w:t></w:t>
      </w:r>
      <w:r>
        <w:t></w:t>
      </w:r>
      <w:r>
        <w:rPr>
          <w:rFonts w:hint="eastAsia"/>
        </w:rPr>
        <w:t>выделяются</w:t>
      </w:r>
      <w:r>
        <w:t></w:t>
      </w:r>
      <w:r>
        <w:rPr>
          <w:rFonts w:hint="eastAsia"/>
        </w:rPr>
        <w:t>три</w:t>
      </w:r>
      <w:r>
        <w:t></w:t>
      </w:r>
      <w:r>
        <w:rPr>
          <w:rFonts w:hint="eastAsia"/>
        </w:rPr>
        <w:t>группы</w:t>
      </w:r>
      <w:r>
        <w:t></w:t>
      </w:r>
      <w:r>
        <w:rPr>
          <w:rFonts w:hint="eastAsia"/>
        </w:rPr>
        <w:t>данных</w:t>
      </w:r>
      <w:r>
        <w:t></w:t>
      </w:r>
      <w:r>
        <w:rPr>
          <w:rFonts w:hint="eastAsia"/>
        </w:rPr>
        <w:t>согласно</w:t>
      </w:r>
      <w:r>
        <w:t></w:t>
      </w:r>
      <w:r>
        <w:rPr>
          <w:rFonts w:hint="eastAsia"/>
        </w:rPr>
        <w:t>степени</w:t>
      </w:r>
      <w:r>
        <w:t></w:t>
      </w:r>
      <w:r>
        <w:rPr>
          <w:rFonts w:hint="eastAsia"/>
        </w:rPr>
        <w:t>их</w:t>
      </w:r>
      <w:r>
        <w:t></w:t>
      </w:r>
      <w:r>
        <w:rPr>
          <w:rFonts w:hint="eastAsia"/>
        </w:rPr>
        <w:t>при</w:t>
      </w:r>
      <w:r>
        <w:t></w:t>
      </w:r>
      <w:r>
        <w:rPr>
          <w:rFonts w:hint="eastAsia"/>
        </w:rPr>
        <w:t>ближенности</w:t>
      </w:r>
      <w:r>
        <w:t></w:t>
      </w:r>
      <w:r>
        <w:rPr>
          <w:rFonts w:hint="eastAsia"/>
        </w:rPr>
        <w:t>к</w:t>
      </w:r>
      <w:r>
        <w:t></w:t>
      </w:r>
      <w:r>
        <w:rPr>
          <w:rFonts w:hint="eastAsia"/>
        </w:rPr>
        <w:t>интересам</w:t>
      </w:r>
      <w:r>
        <w:t></w:t>
      </w:r>
      <w:r>
        <w:rPr>
          <w:rFonts w:hint="eastAsia"/>
        </w:rPr>
        <w:t>этнографической</w:t>
      </w:r>
      <w:r>
        <w:t></w:t>
      </w:r>
      <w:r>
        <w:rPr>
          <w:rFonts w:hint="eastAsia"/>
        </w:rPr>
        <w:t>науки</w:t>
      </w:r>
      <w:r>
        <w:t></w:t>
      </w:r>
    </w:p>
    <w:p w:rsidR="000A7B4C" w:rsidRDefault="000A7B4C" w:rsidP="000A7B4C">
      <w:r>
        <w:t></w:t>
      </w:r>
      <w:r>
        <w:t></w:t>
      </w:r>
      <w:r>
        <w:tab/>
      </w:r>
      <w:r>
        <w:t></w:t>
      </w:r>
      <w:r>
        <w:t></w:t>
      </w:r>
      <w:r>
        <w:rPr>
          <w:rFonts w:hint="eastAsia"/>
        </w:rPr>
        <w:t>Материалы</w:t>
      </w:r>
      <w:r>
        <w:t></w:t>
      </w:r>
      <w:r>
        <w:t></w:t>
      </w:r>
      <w:r>
        <w:rPr>
          <w:rFonts w:hint="eastAsia"/>
        </w:rPr>
        <w:t>созданные</w:t>
      </w:r>
      <w:r>
        <w:t></w:t>
      </w:r>
      <w:r>
        <w:rPr>
          <w:rFonts w:hint="eastAsia"/>
        </w:rPr>
        <w:t>специально</w:t>
      </w:r>
      <w:r>
        <w:t></w:t>
      </w:r>
      <w:r>
        <w:rPr>
          <w:rFonts w:hint="eastAsia"/>
        </w:rPr>
        <w:t>для</w:t>
      </w:r>
      <w:r>
        <w:t></w:t>
      </w:r>
      <w:r>
        <w:rPr>
          <w:rFonts w:hint="eastAsia"/>
        </w:rPr>
        <w:t>этнографической</w:t>
      </w:r>
      <w:r>
        <w:t></w:t>
      </w:r>
      <w:r>
        <w:rPr>
          <w:rFonts w:hint="eastAsia"/>
        </w:rPr>
        <w:t>науки</w:t>
      </w:r>
      <w:r>
        <w:t></w:t>
      </w:r>
    </w:p>
    <w:p w:rsidR="000A7B4C" w:rsidRDefault="000A7B4C" w:rsidP="000A7B4C">
      <w:r>
        <w:t></w:t>
      </w:r>
      <w:r>
        <w:t></w:t>
      </w:r>
      <w:r>
        <w:tab/>
      </w:r>
      <w:r>
        <w:t></w:t>
      </w:r>
      <w:r>
        <w:t></w:t>
      </w:r>
      <w:r>
        <w:rPr>
          <w:rFonts w:hint="eastAsia"/>
        </w:rPr>
        <w:t>Материалы</w:t>
      </w:r>
      <w:r>
        <w:t></w:t>
      </w:r>
      <w:r>
        <w:t></w:t>
      </w:r>
      <w:r>
        <w:rPr>
          <w:rFonts w:hint="eastAsia"/>
        </w:rPr>
        <w:t>создававшиеся</w:t>
      </w:r>
      <w:r>
        <w:t></w:t>
      </w:r>
      <w:r>
        <w:rPr>
          <w:rFonts w:hint="eastAsia"/>
        </w:rPr>
        <w:t>для</w:t>
      </w:r>
      <w:r>
        <w:t></w:t>
      </w:r>
      <w:r>
        <w:rPr>
          <w:rFonts w:hint="eastAsia"/>
        </w:rPr>
        <w:t>смежных</w:t>
      </w:r>
      <w:r>
        <w:t></w:t>
      </w:r>
      <w:r>
        <w:rPr>
          <w:rFonts w:hint="eastAsia"/>
        </w:rPr>
        <w:t>с</w:t>
      </w:r>
      <w:r>
        <w:t></w:t>
      </w:r>
      <w:r>
        <w:rPr>
          <w:rFonts w:hint="eastAsia"/>
        </w:rPr>
        <w:t>этнографией</w:t>
      </w:r>
      <w:r>
        <w:t></w:t>
      </w:r>
      <w:r>
        <w:rPr>
          <w:rFonts w:hint="eastAsia"/>
        </w:rPr>
        <w:t>наук</w:t>
      </w:r>
      <w:r>
        <w:t></w:t>
      </w:r>
    </w:p>
    <w:p w:rsidR="000A7B4C" w:rsidRDefault="000A7B4C" w:rsidP="000A7B4C">
      <w:r>
        <w:t></w:t>
      </w:r>
      <w:r>
        <w:t></w:t>
      </w:r>
      <w:r>
        <w:tab/>
      </w:r>
      <w:r>
        <w:t></w:t>
      </w:r>
      <w:r>
        <w:t></w:t>
      </w:r>
      <w:r>
        <w:t></w:t>
      </w:r>
      <w:r>
        <w:rPr>
          <w:rFonts w:hint="eastAsia"/>
        </w:rPr>
        <w:t>Околонаучный</w:t>
      </w:r>
      <w:r>
        <w:t></w:t>
      </w:r>
      <w:r>
        <w:t></w:t>
      </w:r>
      <w:r>
        <w:rPr>
          <w:rFonts w:hint="eastAsia"/>
        </w:rPr>
        <w:t>фотоматериал</w:t>
      </w:r>
      <w:r>
        <w:t></w:t>
      </w:r>
      <w:r>
        <w:t></w:t>
      </w:r>
      <w:r>
        <w:rPr>
          <w:rFonts w:hint="eastAsia"/>
        </w:rPr>
        <w:t>который</w:t>
      </w:r>
      <w:r>
        <w:t></w:t>
      </w:r>
      <w:r>
        <w:rPr>
          <w:rFonts w:hint="eastAsia"/>
        </w:rPr>
        <w:t>также</w:t>
      </w:r>
      <w:r>
        <w:t></w:t>
      </w:r>
      <w:r>
        <w:rPr>
          <w:rFonts w:hint="eastAsia"/>
        </w:rPr>
        <w:t>может</w:t>
      </w:r>
      <w:r>
        <w:t></w:t>
      </w:r>
      <w:r>
        <w:t></w:t>
      </w:r>
      <w:r>
        <w:rPr>
          <w:rFonts w:hint="eastAsia"/>
        </w:rPr>
        <w:t>в</w:t>
      </w:r>
      <w:r>
        <w:t></w:t>
      </w:r>
      <w:r>
        <w:rPr>
          <w:rFonts w:hint="eastAsia"/>
        </w:rPr>
        <w:t>определённых</w:t>
      </w:r>
      <w:r>
        <w:t></w:t>
      </w:r>
      <w:r>
        <w:rPr>
          <w:rFonts w:hint="eastAsia"/>
        </w:rPr>
        <w:t>случаях</w:t>
      </w:r>
      <w:r>
        <w:t></w:t>
      </w:r>
      <w:r>
        <w:t></w:t>
      </w:r>
      <w:r>
        <w:rPr>
          <w:rFonts w:hint="eastAsia"/>
        </w:rPr>
        <w:t>стать</w:t>
      </w:r>
      <w:r>
        <w:t></w:t>
      </w:r>
      <w:r>
        <w:rPr>
          <w:rFonts w:hint="eastAsia"/>
        </w:rPr>
        <w:t>этнографическ</w:t>
      </w:r>
      <w:r>
        <w:rPr>
          <w:rFonts w:hint="eastAsia"/>
        </w:rPr>
        <w:lastRenderedPageBreak/>
        <w:t>им</w:t>
      </w:r>
      <w:r>
        <w:t></w:t>
      </w:r>
      <w:r>
        <w:rPr>
          <w:rFonts w:hint="eastAsia"/>
        </w:rPr>
        <w:t>источником</w:t>
      </w:r>
      <w:r>
        <w:t></w:t>
      </w:r>
    </w:p>
    <w:p w:rsidR="000A7B4C" w:rsidRDefault="000A7B4C" w:rsidP="000A7B4C">
      <w:r>
        <w:rPr>
          <w:rFonts w:hint="eastAsia"/>
        </w:rPr>
        <w:t>Важна</w:t>
      </w:r>
      <w:r>
        <w:t></w:t>
      </w:r>
      <w:r>
        <w:rPr>
          <w:rFonts w:hint="eastAsia"/>
        </w:rPr>
        <w:t>и</w:t>
      </w:r>
      <w:r>
        <w:t></w:t>
      </w:r>
      <w:r>
        <w:rPr>
          <w:rFonts w:hint="eastAsia"/>
        </w:rPr>
        <w:t>комплексность</w:t>
      </w:r>
      <w:r>
        <w:t></w:t>
      </w:r>
      <w:r>
        <w:rPr>
          <w:rFonts w:hint="eastAsia"/>
        </w:rPr>
        <w:t>источника</w:t>
      </w:r>
      <w:r>
        <w:t></w:t>
      </w:r>
      <w:r>
        <w:t></w:t>
      </w:r>
      <w:r>
        <w:rPr>
          <w:rFonts w:hint="eastAsia"/>
        </w:rPr>
        <w:t>представляет</w:t>
      </w:r>
      <w:r>
        <w:t></w:t>
      </w:r>
      <w:r>
        <w:rPr>
          <w:rFonts w:hint="eastAsia"/>
        </w:rPr>
        <w:t>ли</w:t>
      </w:r>
      <w:r>
        <w:t></w:t>
      </w:r>
      <w:r>
        <w:rPr>
          <w:rFonts w:hint="eastAsia"/>
        </w:rPr>
        <w:t>он</w:t>
      </w:r>
      <w:r>
        <w:t></w:t>
      </w:r>
      <w:r>
        <w:rPr>
          <w:rFonts w:hint="eastAsia"/>
        </w:rPr>
        <w:t>собой</w:t>
      </w:r>
      <w:r>
        <w:t></w:t>
      </w:r>
      <w:r>
        <w:rPr>
          <w:rFonts w:hint="eastAsia"/>
        </w:rPr>
        <w:t>единичный</w:t>
      </w:r>
      <w:r>
        <w:t></w:t>
      </w:r>
      <w:r>
        <w:t></w:t>
      </w:r>
      <w:r>
        <w:rPr>
          <w:rFonts w:hint="eastAsia"/>
        </w:rPr>
        <w:t>случайный</w:t>
      </w:r>
      <w:r>
        <w:t></w:t>
      </w:r>
      <w:r>
        <w:rPr>
          <w:rFonts w:hint="eastAsia"/>
        </w:rPr>
        <w:t>материал</w:t>
      </w:r>
      <w:r>
        <w:t></w:t>
      </w:r>
      <w:r>
        <w:rPr>
          <w:rFonts w:hint="eastAsia"/>
        </w:rPr>
        <w:t>или</w:t>
      </w:r>
      <w:r>
        <w:t></w:t>
      </w:r>
      <w:r>
        <w:rPr>
          <w:rFonts w:hint="eastAsia"/>
        </w:rPr>
        <w:t>это</w:t>
      </w:r>
      <w:r>
        <w:t></w:t>
      </w:r>
      <w:r>
        <w:rPr>
          <w:rFonts w:hint="eastAsia"/>
        </w:rPr>
        <w:t>цельная</w:t>
      </w:r>
      <w:r>
        <w:t></w:t>
      </w:r>
      <w:r>
        <w:rPr>
          <w:rFonts w:hint="eastAsia"/>
        </w:rPr>
        <w:t>коллекция</w:t>
      </w:r>
      <w:r>
        <w:t></w:t>
      </w:r>
      <w:r>
        <w:t></w:t>
      </w:r>
      <w:r>
        <w:rPr>
          <w:rFonts w:hint="eastAsia"/>
        </w:rPr>
        <w:t>где</w:t>
      </w:r>
      <w:r>
        <w:t></w:t>
      </w:r>
      <w:r>
        <w:rPr>
          <w:rFonts w:hint="eastAsia"/>
        </w:rPr>
        <w:t>одно</w:t>
      </w:r>
      <w:r>
        <w:t></w:t>
      </w:r>
      <w:r>
        <w:rPr>
          <w:rFonts w:hint="eastAsia"/>
        </w:rPr>
        <w:t>изображение</w:t>
      </w:r>
      <w:r>
        <w:t></w:t>
      </w:r>
      <w:r>
        <w:rPr>
          <w:rFonts w:hint="eastAsia"/>
        </w:rPr>
        <w:t>допол</w:t>
      </w:r>
      <w:r>
        <w:t></w:t>
      </w:r>
      <w:r>
        <w:rPr>
          <w:rFonts w:hint="eastAsia"/>
        </w:rPr>
        <w:t>няет</w:t>
      </w:r>
      <w:r>
        <w:t></w:t>
      </w:r>
      <w:r>
        <w:rPr>
          <w:rFonts w:hint="eastAsia"/>
        </w:rPr>
        <w:t>другое</w:t>
      </w:r>
      <w:r>
        <w:t></w:t>
      </w:r>
      <w:r>
        <w:t></w:t>
      </w:r>
      <w:r>
        <w:rPr>
          <w:rFonts w:hint="eastAsia"/>
        </w:rPr>
        <w:t>Значительную</w:t>
      </w:r>
      <w:r>
        <w:t></w:t>
      </w:r>
      <w:r>
        <w:rPr>
          <w:rFonts w:hint="eastAsia"/>
        </w:rPr>
        <w:t>роль</w:t>
      </w:r>
      <w:r>
        <w:t></w:t>
      </w:r>
      <w:r>
        <w:rPr>
          <w:rFonts w:hint="eastAsia"/>
        </w:rPr>
        <w:t>в</w:t>
      </w:r>
      <w:r>
        <w:t></w:t>
      </w:r>
      <w:r>
        <w:rPr>
          <w:rFonts w:hint="eastAsia"/>
        </w:rPr>
        <w:t>определении</w:t>
      </w:r>
      <w:r>
        <w:t></w:t>
      </w:r>
      <w:r>
        <w:rPr>
          <w:rFonts w:hint="eastAsia"/>
        </w:rPr>
        <w:t>того</w:t>
      </w:r>
      <w:r>
        <w:t></w:t>
      </w:r>
      <w:r>
        <w:t></w:t>
      </w:r>
      <w:r>
        <w:rPr>
          <w:rFonts w:hint="eastAsia"/>
        </w:rPr>
        <w:t>насколько</w:t>
      </w:r>
      <w:r>
        <w:t></w:t>
      </w:r>
      <w:r>
        <w:rPr>
          <w:rFonts w:hint="eastAsia"/>
        </w:rPr>
        <w:t>имеющиеся</w:t>
      </w:r>
      <w:r>
        <w:t></w:t>
      </w:r>
      <w:r>
        <w:rPr>
          <w:rFonts w:hint="eastAsia"/>
        </w:rPr>
        <w:t>фо</w:t>
      </w:r>
      <w:r>
        <w:t></w:t>
      </w:r>
      <w:r>
        <w:rPr>
          <w:rFonts w:hint="eastAsia"/>
        </w:rPr>
        <w:t>тоданные</w:t>
      </w:r>
      <w:r>
        <w:t></w:t>
      </w:r>
      <w:r>
        <w:rPr>
          <w:rFonts w:hint="eastAsia"/>
        </w:rPr>
        <w:t>подходят</w:t>
      </w:r>
      <w:r>
        <w:t></w:t>
      </w:r>
      <w:r>
        <w:rPr>
          <w:rFonts w:hint="eastAsia"/>
        </w:rPr>
        <w:t>для</w:t>
      </w:r>
      <w:r>
        <w:t></w:t>
      </w:r>
      <w:r>
        <w:rPr>
          <w:rFonts w:hint="eastAsia"/>
        </w:rPr>
        <w:t>научных</w:t>
      </w:r>
      <w:r>
        <w:t></w:t>
      </w:r>
      <w:r>
        <w:rPr>
          <w:rFonts w:hint="eastAsia"/>
        </w:rPr>
        <w:t>целей</w:t>
      </w:r>
      <w:r>
        <w:t></w:t>
      </w:r>
      <w:r>
        <w:t></w:t>
      </w:r>
      <w:r>
        <w:rPr>
          <w:rFonts w:hint="eastAsia"/>
        </w:rPr>
        <w:t>играют</w:t>
      </w:r>
      <w:r>
        <w:t></w:t>
      </w:r>
      <w:r>
        <w:rPr>
          <w:rFonts w:hint="eastAsia"/>
        </w:rPr>
        <w:t>и</w:t>
      </w:r>
      <w:r>
        <w:t></w:t>
      </w:r>
      <w:r>
        <w:rPr>
          <w:rFonts w:hint="eastAsia"/>
        </w:rPr>
        <w:t>особенности</w:t>
      </w:r>
      <w:r>
        <w:t></w:t>
      </w:r>
      <w:r>
        <w:rPr>
          <w:rFonts w:hint="eastAsia"/>
        </w:rPr>
        <w:t>архивного</w:t>
      </w:r>
      <w:r>
        <w:t></w:t>
      </w:r>
      <w:r>
        <w:rPr>
          <w:rFonts w:hint="eastAsia"/>
        </w:rPr>
        <w:t>фон</w:t>
      </w:r>
      <w:r>
        <w:t></w:t>
      </w:r>
      <w:r>
        <w:rPr>
          <w:rFonts w:hint="eastAsia"/>
        </w:rPr>
        <w:t>дообразования</w:t>
      </w:r>
      <w:r>
        <w:t></w:t>
      </w:r>
      <w:r>
        <w:rPr>
          <w:rFonts w:hint="eastAsia"/>
        </w:rPr>
        <w:t>на</w:t>
      </w:r>
      <w:r>
        <w:t></w:t>
      </w:r>
      <w:r>
        <w:rPr>
          <w:rFonts w:hint="eastAsia"/>
        </w:rPr>
        <w:t>стадии</w:t>
      </w:r>
      <w:r>
        <w:t></w:t>
      </w:r>
      <w:r>
        <w:rPr>
          <w:rFonts w:hint="eastAsia"/>
        </w:rPr>
        <w:t>формирования</w:t>
      </w:r>
      <w:r>
        <w:t></w:t>
      </w:r>
      <w:r>
        <w:rPr>
          <w:rFonts w:hint="eastAsia"/>
        </w:rPr>
        <w:t>фондовой</w:t>
      </w:r>
      <w:r>
        <w:t></w:t>
      </w:r>
      <w:r>
        <w:rPr>
          <w:rFonts w:hint="eastAsia"/>
        </w:rPr>
        <w:t>коллекции</w:t>
      </w:r>
      <w:r>
        <w:t></w:t>
      </w:r>
      <w:r>
        <w:rPr>
          <w:rFonts w:hint="eastAsia"/>
        </w:rPr>
        <w:t>и</w:t>
      </w:r>
      <w:r>
        <w:t></w:t>
      </w:r>
      <w:r>
        <w:rPr>
          <w:rFonts w:hint="eastAsia"/>
        </w:rPr>
        <w:t>ответ</w:t>
      </w:r>
      <w:r>
        <w:t></w:t>
      </w:r>
      <w:r>
        <w:rPr>
          <w:rFonts w:hint="eastAsia"/>
        </w:rPr>
        <w:t>на</w:t>
      </w:r>
      <w:r>
        <w:t></w:t>
      </w:r>
      <w:r>
        <w:rPr>
          <w:rFonts w:hint="eastAsia"/>
        </w:rPr>
        <w:t>вопрос</w:t>
      </w:r>
      <w:r>
        <w:t></w:t>
      </w:r>
      <w:r>
        <w:t></w:t>
      </w:r>
      <w:r>
        <w:rPr>
          <w:rFonts w:hint="eastAsia"/>
        </w:rPr>
        <w:t>каким</w:t>
      </w:r>
      <w:r>
        <w:t></w:t>
      </w:r>
      <w:r>
        <w:rPr>
          <w:rFonts w:hint="eastAsia"/>
        </w:rPr>
        <w:t>образом</w:t>
      </w:r>
      <w:r>
        <w:t></w:t>
      </w:r>
      <w:r>
        <w:rPr>
          <w:rFonts w:hint="eastAsia"/>
        </w:rPr>
        <w:t>изображение</w:t>
      </w:r>
      <w:r>
        <w:t></w:t>
      </w:r>
      <w:r>
        <w:rPr>
          <w:rFonts w:hint="eastAsia"/>
        </w:rPr>
        <w:t>попало</w:t>
      </w:r>
      <w:r>
        <w:t></w:t>
      </w:r>
      <w:r>
        <w:rPr>
          <w:rFonts w:hint="eastAsia"/>
        </w:rPr>
        <w:t>в</w:t>
      </w:r>
      <w:r>
        <w:t></w:t>
      </w:r>
      <w:r>
        <w:rPr>
          <w:rFonts w:hint="eastAsia"/>
        </w:rPr>
        <w:t>специальное</w:t>
      </w:r>
      <w:r>
        <w:t></w:t>
      </w:r>
      <w:r>
        <w:rPr>
          <w:rFonts w:hint="eastAsia"/>
        </w:rPr>
        <w:t>хранилище</w:t>
      </w:r>
      <w:r>
        <w:t></w:t>
      </w:r>
      <w:r>
        <w:t></w:t>
      </w:r>
      <w:r>
        <w:rPr>
          <w:rFonts w:hint="eastAsia"/>
        </w:rPr>
        <w:t>случайная</w:t>
      </w:r>
      <w:r>
        <w:t></w:t>
      </w:r>
      <w:r>
        <w:rPr>
          <w:rFonts w:hint="eastAsia"/>
        </w:rPr>
        <w:t>ли</w:t>
      </w:r>
      <w:r>
        <w:t></w:t>
      </w:r>
      <w:r>
        <w:rPr>
          <w:rFonts w:hint="eastAsia"/>
        </w:rPr>
        <w:t>это</w:t>
      </w:r>
      <w:r>
        <w:t></w:t>
      </w:r>
      <w:r>
        <w:rPr>
          <w:rFonts w:hint="eastAsia"/>
        </w:rPr>
        <w:t>фотография</w:t>
      </w:r>
      <w:r>
        <w:t></w:t>
      </w:r>
      <w:r>
        <w:rPr>
          <w:rFonts w:hint="eastAsia"/>
        </w:rPr>
        <w:t>или</w:t>
      </w:r>
      <w:r>
        <w:t></w:t>
      </w:r>
      <w:r>
        <w:rPr>
          <w:rFonts w:hint="eastAsia"/>
        </w:rPr>
        <w:t>же</w:t>
      </w:r>
      <w:r>
        <w:t></w:t>
      </w:r>
      <w:r>
        <w:rPr>
          <w:rFonts w:hint="eastAsia"/>
        </w:rPr>
        <w:t>изображения</w:t>
      </w:r>
      <w:r>
        <w:t></w:t>
      </w:r>
      <w:r>
        <w:t></w:t>
      </w:r>
      <w:r>
        <w:rPr>
          <w:rFonts w:hint="eastAsia"/>
        </w:rPr>
        <w:t>привезены</w:t>
      </w:r>
      <w:r>
        <w:t></w:t>
      </w:r>
      <w:r>
        <w:rPr>
          <w:rFonts w:hint="eastAsia"/>
        </w:rPr>
        <w:t>из</w:t>
      </w:r>
      <w:r>
        <w:t></w:t>
      </w:r>
      <w:r>
        <w:rPr>
          <w:rFonts w:hint="eastAsia"/>
        </w:rPr>
        <w:t>научной</w:t>
      </w:r>
      <w:r>
        <w:t></w:t>
      </w:r>
      <w:r>
        <w:rPr>
          <w:rFonts w:hint="eastAsia"/>
        </w:rPr>
        <w:t>экспедиции</w:t>
      </w:r>
      <w:r>
        <w:t></w:t>
      </w:r>
      <w:r>
        <w:t></w:t>
      </w:r>
      <w:r>
        <w:rPr>
          <w:rFonts w:hint="eastAsia"/>
        </w:rPr>
        <w:t>Изу</w:t>
      </w:r>
      <w:r>
        <w:t></w:t>
      </w:r>
      <w:r>
        <w:rPr>
          <w:rFonts w:hint="eastAsia"/>
        </w:rPr>
        <w:t>чение</w:t>
      </w:r>
      <w:r>
        <w:t></w:t>
      </w:r>
      <w:r>
        <w:rPr>
          <w:rFonts w:hint="eastAsia"/>
        </w:rPr>
        <w:t>истории</w:t>
      </w:r>
      <w:r>
        <w:t></w:t>
      </w:r>
      <w:r>
        <w:rPr>
          <w:rFonts w:hint="eastAsia"/>
        </w:rPr>
        <w:t>происхождения</w:t>
      </w:r>
      <w:r>
        <w:t></w:t>
      </w:r>
      <w:r>
        <w:rPr>
          <w:rFonts w:hint="eastAsia"/>
        </w:rPr>
        <w:t>коллекции</w:t>
      </w:r>
      <w:r>
        <w:t></w:t>
      </w:r>
      <w:r>
        <w:rPr>
          <w:rFonts w:hint="eastAsia"/>
        </w:rPr>
        <w:t>поможет</w:t>
      </w:r>
      <w:r>
        <w:t></w:t>
      </w:r>
      <w:r>
        <w:rPr>
          <w:rFonts w:hint="eastAsia"/>
        </w:rPr>
        <w:t>отнести</w:t>
      </w:r>
      <w:r>
        <w:t></w:t>
      </w:r>
      <w:r>
        <w:rPr>
          <w:rFonts w:hint="eastAsia"/>
        </w:rPr>
        <w:t>её</w:t>
      </w:r>
      <w:r>
        <w:t></w:t>
      </w:r>
      <w:r>
        <w:rPr>
          <w:rFonts w:hint="eastAsia"/>
        </w:rPr>
        <w:t>либо</w:t>
      </w:r>
      <w:r>
        <w:t></w:t>
      </w:r>
      <w:r>
        <w:rPr>
          <w:rFonts w:hint="eastAsia"/>
        </w:rPr>
        <w:t>к</w:t>
      </w:r>
      <w:r>
        <w:t></w:t>
      </w:r>
      <w:r>
        <w:rPr>
          <w:rFonts w:hint="eastAsia"/>
        </w:rPr>
        <w:t>разряду</w:t>
      </w:r>
      <w:r>
        <w:t></w:t>
      </w:r>
      <w:r>
        <w:rPr>
          <w:rFonts w:hint="eastAsia"/>
        </w:rPr>
        <w:t>научных</w:t>
      </w:r>
      <w:r>
        <w:t></w:t>
      </w:r>
      <w:r>
        <w:rPr>
          <w:rFonts w:hint="eastAsia"/>
        </w:rPr>
        <w:t>материалов</w:t>
      </w:r>
      <w:r>
        <w:t></w:t>
      </w:r>
      <w:r>
        <w:t></w:t>
      </w:r>
      <w:r>
        <w:rPr>
          <w:rFonts w:hint="eastAsia"/>
        </w:rPr>
        <w:t>либо</w:t>
      </w:r>
      <w:r>
        <w:t></w:t>
      </w:r>
      <w:r>
        <w:rPr>
          <w:rFonts w:hint="eastAsia"/>
        </w:rPr>
        <w:t>к</w:t>
      </w:r>
      <w:r>
        <w:t></w:t>
      </w:r>
      <w:r>
        <w:rPr>
          <w:rFonts w:hint="eastAsia"/>
        </w:rPr>
        <w:t>данным</w:t>
      </w:r>
      <w:r>
        <w:t></w:t>
      </w:r>
      <w:r>
        <w:t></w:t>
      </w:r>
      <w:r>
        <w:rPr>
          <w:rFonts w:hint="eastAsia"/>
        </w:rPr>
        <w:t>имеющим</w:t>
      </w:r>
      <w:r>
        <w:t></w:t>
      </w:r>
      <w:r>
        <w:rPr>
          <w:rFonts w:hint="eastAsia"/>
        </w:rPr>
        <w:t>этнографический</w:t>
      </w:r>
      <w:r>
        <w:t></w:t>
      </w:r>
      <w:r>
        <w:rPr>
          <w:rFonts w:hint="eastAsia"/>
        </w:rPr>
        <w:t>сюжет</w:t>
      </w:r>
      <w:r>
        <w:t></w:t>
      </w:r>
      <w:r>
        <w:rPr>
          <w:rFonts w:hint="eastAsia"/>
        </w:rPr>
        <w:t>только</w:t>
      </w:r>
      <w:r>
        <w:t></w:t>
      </w:r>
      <w:r>
        <w:rPr>
          <w:rFonts w:hint="eastAsia"/>
        </w:rPr>
        <w:t>внешне</w:t>
      </w:r>
      <w:r>
        <w:t></w:t>
      </w:r>
      <w:r>
        <w:rPr>
          <w:rFonts w:hint="eastAsia"/>
        </w:rPr>
        <w:t>и</w:t>
      </w:r>
      <w:r>
        <w:t></w:t>
      </w:r>
      <w:r>
        <w:rPr>
          <w:rFonts w:hint="eastAsia"/>
        </w:rPr>
        <w:t>не</w:t>
      </w:r>
      <w:r>
        <w:t></w:t>
      </w:r>
      <w:r>
        <w:rPr>
          <w:rFonts w:hint="eastAsia"/>
        </w:rPr>
        <w:t>могущим</w:t>
      </w:r>
      <w:r>
        <w:t></w:t>
      </w:r>
      <w:r>
        <w:rPr>
          <w:rFonts w:hint="eastAsia"/>
        </w:rPr>
        <w:t>претендовать</w:t>
      </w:r>
      <w:r>
        <w:t></w:t>
      </w:r>
      <w:r>
        <w:rPr>
          <w:rFonts w:hint="eastAsia"/>
        </w:rPr>
        <w:t>на</w:t>
      </w:r>
      <w:r>
        <w:t></w:t>
      </w:r>
      <w:r>
        <w:rPr>
          <w:rFonts w:hint="eastAsia"/>
        </w:rPr>
        <w:t>высокий</w:t>
      </w:r>
      <w:r>
        <w:t></w:t>
      </w:r>
      <w:r>
        <w:rPr>
          <w:rFonts w:hint="eastAsia"/>
        </w:rPr>
        <w:t>уровень</w:t>
      </w:r>
      <w:r>
        <w:t></w:t>
      </w:r>
      <w:r>
        <w:rPr>
          <w:rFonts w:hint="eastAsia"/>
        </w:rPr>
        <w:t>предоставляемой</w:t>
      </w:r>
      <w:r>
        <w:t></w:t>
      </w:r>
      <w:r>
        <w:rPr>
          <w:rFonts w:hint="eastAsia"/>
        </w:rPr>
        <w:t>ин</w:t>
      </w:r>
      <w:r>
        <w:t></w:t>
      </w:r>
      <w:r>
        <w:rPr>
          <w:rFonts w:hint="eastAsia"/>
        </w:rPr>
        <w:t>формации</w:t>
      </w:r>
      <w:r>
        <w:t></w:t>
      </w:r>
      <w:r>
        <w:t></w:t>
      </w:r>
      <w:r>
        <w:rPr>
          <w:rFonts w:hint="eastAsia"/>
        </w:rPr>
        <w:t>Таким</w:t>
      </w:r>
      <w:r>
        <w:t></w:t>
      </w:r>
      <w:r>
        <w:rPr>
          <w:rFonts w:hint="eastAsia"/>
        </w:rPr>
        <w:t>образом</w:t>
      </w:r>
      <w:r>
        <w:t></w:t>
      </w:r>
      <w:r>
        <w:t></w:t>
      </w:r>
      <w:r>
        <w:rPr>
          <w:rFonts w:hint="eastAsia"/>
        </w:rPr>
        <w:t>изображения</w:t>
      </w:r>
      <w:r>
        <w:t></w:t>
      </w:r>
      <w:r>
        <w:rPr>
          <w:rFonts w:hint="eastAsia"/>
        </w:rPr>
        <w:t>можно</w:t>
      </w:r>
      <w:r>
        <w:t></w:t>
      </w:r>
      <w:r>
        <w:rPr>
          <w:rFonts w:hint="eastAsia"/>
        </w:rPr>
        <w:t>разделить</w:t>
      </w:r>
      <w:r>
        <w:t></w:t>
      </w:r>
      <w:r>
        <w:rPr>
          <w:rFonts w:hint="eastAsia"/>
        </w:rPr>
        <w:t>на</w:t>
      </w:r>
      <w:r>
        <w:t></w:t>
      </w:r>
      <w:r>
        <w:rPr>
          <w:rFonts w:hint="eastAsia"/>
        </w:rPr>
        <w:t>три</w:t>
      </w:r>
      <w:r>
        <w:t></w:t>
      </w:r>
      <w:r>
        <w:rPr>
          <w:rFonts w:hint="eastAsia"/>
        </w:rPr>
        <w:t>группы</w:t>
      </w:r>
      <w:r>
        <w:t></w:t>
      </w:r>
      <w:r>
        <w:rPr>
          <w:rFonts w:hint="eastAsia"/>
        </w:rPr>
        <w:t>на</w:t>
      </w:r>
      <w:r>
        <w:t></w:t>
      </w:r>
      <w:r>
        <w:rPr>
          <w:rFonts w:hint="eastAsia"/>
        </w:rPr>
        <w:t>ос</w:t>
      </w:r>
      <w:r>
        <w:t></w:t>
      </w:r>
      <w:r>
        <w:rPr>
          <w:rFonts w:hint="eastAsia"/>
        </w:rPr>
        <w:t>новании</w:t>
      </w:r>
      <w:r>
        <w:t></w:t>
      </w:r>
      <w:r>
        <w:rPr>
          <w:rFonts w:hint="eastAsia"/>
        </w:rPr>
        <w:t>состава</w:t>
      </w:r>
      <w:r>
        <w:t></w:t>
      </w:r>
      <w:r>
        <w:rPr>
          <w:rFonts w:hint="eastAsia"/>
        </w:rPr>
        <w:t>коллекции</w:t>
      </w:r>
      <w:r>
        <w:t></w:t>
      </w:r>
      <w:r>
        <w:rPr>
          <w:rFonts w:hint="eastAsia"/>
        </w:rPr>
        <w:t>и</w:t>
      </w:r>
      <w:r>
        <w:t></w:t>
      </w:r>
      <w:r>
        <w:rPr>
          <w:rFonts w:hint="eastAsia"/>
        </w:rPr>
        <w:t>способа</w:t>
      </w:r>
      <w:r>
        <w:t></w:t>
      </w:r>
      <w:r>
        <w:rPr>
          <w:rFonts w:hint="eastAsia"/>
        </w:rPr>
        <w:t>поступления</w:t>
      </w:r>
      <w:r>
        <w:t></w:t>
      </w:r>
    </w:p>
    <w:p w:rsidR="000A7B4C" w:rsidRDefault="000A7B4C" w:rsidP="000A7B4C">
      <w:r>
        <w:t></w:t>
      </w:r>
      <w:r>
        <w:t></w:t>
      </w:r>
      <w:r>
        <w:tab/>
      </w:r>
      <w:r>
        <w:t></w:t>
      </w:r>
      <w:r>
        <w:rPr>
          <w:rFonts w:hint="eastAsia"/>
        </w:rPr>
        <w:t>Единичные</w:t>
      </w:r>
      <w:r>
        <w:t></w:t>
      </w:r>
      <w:r>
        <w:t></w:t>
      </w:r>
      <w:r>
        <w:rPr>
          <w:rFonts w:hint="eastAsia"/>
        </w:rPr>
        <w:t>не</w:t>
      </w:r>
      <w:r>
        <w:t></w:t>
      </w:r>
      <w:r>
        <w:rPr>
          <w:rFonts w:hint="eastAsia"/>
        </w:rPr>
        <w:t>представляющие</w:t>
      </w:r>
      <w:r>
        <w:t></w:t>
      </w:r>
      <w:r>
        <w:rPr>
          <w:rFonts w:hint="eastAsia"/>
        </w:rPr>
        <w:t>целостного</w:t>
      </w:r>
      <w:r>
        <w:t></w:t>
      </w:r>
      <w:r>
        <w:rPr>
          <w:rFonts w:hint="eastAsia"/>
        </w:rPr>
        <w:t>комплекса</w:t>
      </w:r>
      <w:r>
        <w:t></w:t>
      </w:r>
      <w:r>
        <w:rPr>
          <w:rFonts w:hint="eastAsia"/>
        </w:rPr>
        <w:t>материалы</w:t>
      </w:r>
      <w:r>
        <w:t></w:t>
      </w:r>
      <w:r>
        <w:t></w:t>
      </w:r>
      <w:r>
        <w:rPr>
          <w:rFonts w:hint="eastAsia"/>
        </w:rPr>
        <w:t>не</w:t>
      </w:r>
      <w:r>
        <w:t></w:t>
      </w:r>
      <w:r>
        <w:rPr>
          <w:rFonts w:hint="eastAsia"/>
        </w:rPr>
        <w:t>дающие</w:t>
      </w:r>
      <w:r>
        <w:t></w:t>
      </w:r>
      <w:r>
        <w:rPr>
          <w:rFonts w:hint="eastAsia"/>
        </w:rPr>
        <w:t>общего</w:t>
      </w:r>
      <w:r>
        <w:t></w:t>
      </w:r>
      <w:r>
        <w:rPr>
          <w:rFonts w:hint="eastAsia"/>
        </w:rPr>
        <w:t>представления</w:t>
      </w:r>
      <w:r>
        <w:t></w:t>
      </w:r>
      <w:r>
        <w:rPr>
          <w:rFonts w:hint="eastAsia"/>
        </w:rPr>
        <w:t>о</w:t>
      </w:r>
      <w:r>
        <w:t></w:t>
      </w:r>
      <w:r>
        <w:rPr>
          <w:rFonts w:hint="eastAsia"/>
        </w:rPr>
        <w:t>культурном</w:t>
      </w:r>
      <w:r>
        <w:t></w:t>
      </w:r>
      <w:r>
        <w:rPr>
          <w:rFonts w:hint="eastAsia"/>
        </w:rPr>
        <w:t>явлении</w:t>
      </w:r>
      <w:r>
        <w:t></w:t>
      </w:r>
    </w:p>
    <w:p w:rsidR="000A7B4C" w:rsidRDefault="000A7B4C" w:rsidP="000A7B4C">
      <w:r>
        <w:t></w:t>
      </w:r>
      <w:r>
        <w:t></w:t>
      </w:r>
      <w:r>
        <w:tab/>
      </w:r>
      <w:r>
        <w:t></w:t>
      </w:r>
      <w:r>
        <w:rPr>
          <w:rFonts w:hint="eastAsia"/>
        </w:rPr>
        <w:t>Материалы</w:t>
      </w:r>
      <w:r>
        <w:t></w:t>
      </w:r>
      <w:r>
        <w:t></w:t>
      </w:r>
      <w:r>
        <w:rPr>
          <w:rFonts w:hint="eastAsia"/>
        </w:rPr>
        <w:t>поступившие</w:t>
      </w:r>
      <w:r>
        <w:t></w:t>
      </w:r>
      <w:r>
        <w:rPr>
          <w:rFonts w:hint="eastAsia"/>
        </w:rPr>
        <w:t>от</w:t>
      </w:r>
      <w:r>
        <w:t></w:t>
      </w:r>
      <w:r>
        <w:rPr>
          <w:rFonts w:hint="eastAsia"/>
        </w:rPr>
        <w:t>непрофессиональных</w:t>
      </w:r>
      <w:r>
        <w:t></w:t>
      </w:r>
      <w:r>
        <w:rPr>
          <w:rFonts w:hint="eastAsia"/>
        </w:rPr>
        <w:t>этнографов</w:t>
      </w:r>
      <w:r>
        <w:t></w:t>
      </w:r>
      <w:r>
        <w:t></w:t>
      </w:r>
      <w:r>
        <w:rPr>
          <w:rFonts w:hint="eastAsia"/>
        </w:rPr>
        <w:t>Коллек</w:t>
      </w:r>
      <w:r>
        <w:t></w:t>
      </w:r>
      <w:r>
        <w:rPr>
          <w:rFonts w:hint="eastAsia"/>
        </w:rPr>
        <w:t>ции</w:t>
      </w:r>
      <w:r>
        <w:t></w:t>
      </w:r>
      <w:r>
        <w:t></w:t>
      </w:r>
      <w:r>
        <w:rPr>
          <w:rFonts w:hint="eastAsia"/>
        </w:rPr>
        <w:t>приобретённые</w:t>
      </w:r>
      <w:r>
        <w:t></w:t>
      </w:r>
      <w:r>
        <w:rPr>
          <w:rFonts w:hint="eastAsia"/>
        </w:rPr>
        <w:t>Музеем</w:t>
      </w:r>
      <w:r>
        <w:t></w:t>
      </w:r>
      <w:r>
        <w:rPr>
          <w:rFonts w:hint="eastAsia"/>
        </w:rPr>
        <w:t>в</w:t>
      </w:r>
      <w:r>
        <w:t></w:t>
      </w:r>
      <w:r>
        <w:rPr>
          <w:rFonts w:hint="eastAsia"/>
        </w:rPr>
        <w:t>дар</w:t>
      </w:r>
      <w:r>
        <w:t></w:t>
      </w:r>
      <w:r>
        <w:t></w:t>
      </w:r>
      <w:r>
        <w:rPr>
          <w:rFonts w:hint="eastAsia"/>
        </w:rPr>
        <w:t>покупкой</w:t>
      </w:r>
      <w:r>
        <w:t></w:t>
      </w:r>
      <w:r>
        <w:rPr>
          <w:rFonts w:hint="eastAsia"/>
        </w:rPr>
        <w:t>и</w:t>
      </w:r>
      <w:r>
        <w:t></w:t>
      </w:r>
      <w:r>
        <w:rPr>
          <w:rFonts w:hint="eastAsia"/>
        </w:rPr>
        <w:t>другими</w:t>
      </w:r>
      <w:r>
        <w:t></w:t>
      </w:r>
      <w:r>
        <w:rPr>
          <w:rFonts w:hint="eastAsia"/>
        </w:rPr>
        <w:t>способами</w:t>
      </w:r>
      <w:r>
        <w:t></w:t>
      </w:r>
    </w:p>
    <w:p w:rsidR="000A7B4C" w:rsidRDefault="000A7B4C" w:rsidP="000A7B4C">
      <w:r>
        <w:t></w:t>
      </w:r>
      <w:r>
        <w:t></w:t>
      </w:r>
      <w:r>
        <w:tab/>
      </w:r>
      <w:r>
        <w:t></w:t>
      </w:r>
      <w:r>
        <w:t></w:t>
      </w:r>
      <w:r>
        <w:rPr>
          <w:rFonts w:hint="eastAsia"/>
        </w:rPr>
        <w:t>Сборы</w:t>
      </w:r>
      <w:r>
        <w:t></w:t>
      </w:r>
      <w:r>
        <w:rPr>
          <w:rFonts w:hint="eastAsia"/>
        </w:rPr>
        <w:t>из</w:t>
      </w:r>
      <w:r>
        <w:t></w:t>
      </w:r>
      <w:r>
        <w:rPr>
          <w:rFonts w:hint="eastAsia"/>
        </w:rPr>
        <w:t>поездок</w:t>
      </w:r>
      <w:r>
        <w:t></w:t>
      </w:r>
      <w:r>
        <w:t></w:t>
      </w:r>
      <w:r>
        <w:rPr>
          <w:rFonts w:hint="eastAsia"/>
        </w:rPr>
        <w:t>экспедиций</w:t>
      </w:r>
      <w:r>
        <w:t></w:t>
      </w:r>
      <w:r>
        <w:t></w:t>
      </w:r>
      <w:r>
        <w:rPr>
          <w:rFonts w:hint="eastAsia"/>
        </w:rPr>
        <w:t>многолетних</w:t>
      </w:r>
      <w:r>
        <w:t></w:t>
      </w:r>
      <w:r>
        <w:rPr>
          <w:rFonts w:hint="eastAsia"/>
        </w:rPr>
        <w:t>работ</w:t>
      </w:r>
      <w:r>
        <w:t></w:t>
      </w:r>
      <w:r>
        <w:rPr>
          <w:rFonts w:hint="eastAsia"/>
        </w:rPr>
        <w:t>исследователей</w:t>
      </w:r>
      <w:r>
        <w:t></w:t>
      </w:r>
      <w:r>
        <w:t></w:t>
      </w:r>
      <w:r>
        <w:rPr>
          <w:rFonts w:hint="eastAsia"/>
        </w:rPr>
        <w:t>этнографов</w:t>
      </w:r>
      <w:r>
        <w:t></w:t>
      </w:r>
    </w:p>
    <w:p w:rsidR="000A7B4C" w:rsidRDefault="000A7B4C" w:rsidP="000A7B4C">
      <w:r>
        <w:rPr>
          <w:rFonts w:hint="eastAsia"/>
        </w:rPr>
        <w:t>Две</w:t>
      </w:r>
      <w:r>
        <w:t></w:t>
      </w:r>
      <w:r>
        <w:rPr>
          <w:rFonts w:hint="eastAsia"/>
        </w:rPr>
        <w:t>предложенные</w:t>
      </w:r>
      <w:r>
        <w:t></w:t>
      </w:r>
      <w:r>
        <w:rPr>
          <w:rFonts w:hint="eastAsia"/>
        </w:rPr>
        <w:t>выше</w:t>
      </w:r>
      <w:r>
        <w:t></w:t>
      </w:r>
      <w:r>
        <w:rPr>
          <w:rFonts w:hint="eastAsia"/>
        </w:rPr>
        <w:t>классификации</w:t>
      </w:r>
      <w:r>
        <w:t></w:t>
      </w:r>
      <w:r>
        <w:rPr>
          <w:rFonts w:hint="eastAsia"/>
        </w:rPr>
        <w:t>отражают</w:t>
      </w:r>
      <w:r>
        <w:t></w:t>
      </w:r>
      <w:r>
        <w:rPr>
          <w:rFonts w:hint="eastAsia"/>
        </w:rPr>
        <w:t>характеристики</w:t>
      </w:r>
      <w:r>
        <w:t></w:t>
      </w:r>
      <w:r>
        <w:rPr>
          <w:rFonts w:hint="eastAsia"/>
        </w:rPr>
        <w:t>фото</w:t>
      </w:r>
      <w:r>
        <w:t></w:t>
      </w:r>
      <w:r>
        <w:rPr>
          <w:rFonts w:hint="eastAsia"/>
        </w:rPr>
        <w:t>источника</w:t>
      </w:r>
      <w:r>
        <w:t></w:t>
      </w:r>
      <w:r>
        <w:rPr>
          <w:rFonts w:hint="eastAsia"/>
        </w:rPr>
        <w:t>с</w:t>
      </w:r>
      <w:r>
        <w:t></w:t>
      </w:r>
      <w:r>
        <w:rPr>
          <w:rFonts w:hint="eastAsia"/>
        </w:rPr>
        <w:t>точки</w:t>
      </w:r>
      <w:r>
        <w:t></w:t>
      </w:r>
      <w:r>
        <w:rPr>
          <w:rFonts w:hint="eastAsia"/>
        </w:rPr>
        <w:t>зрения</w:t>
      </w:r>
      <w:r>
        <w:t></w:t>
      </w:r>
      <w:r>
        <w:rPr>
          <w:rFonts w:hint="eastAsia"/>
        </w:rPr>
        <w:t>постановки</w:t>
      </w:r>
      <w:r>
        <w:t></w:t>
      </w:r>
      <w:r>
        <w:rPr>
          <w:rFonts w:hint="eastAsia"/>
        </w:rPr>
        <w:t>общей</w:t>
      </w:r>
      <w:r>
        <w:t></w:t>
      </w:r>
      <w:r>
        <w:rPr>
          <w:rFonts w:hint="eastAsia"/>
        </w:rPr>
        <w:t>задачи</w:t>
      </w:r>
      <w:r>
        <w:t></w:t>
      </w:r>
      <w:r>
        <w:rPr>
          <w:rFonts w:hint="eastAsia"/>
        </w:rPr>
        <w:t>при</w:t>
      </w:r>
      <w:r>
        <w:t></w:t>
      </w:r>
      <w:r>
        <w:rPr>
          <w:rFonts w:hint="eastAsia"/>
        </w:rPr>
        <w:t>его</w:t>
      </w:r>
      <w:r>
        <w:t></w:t>
      </w:r>
      <w:r>
        <w:rPr>
          <w:rFonts w:hint="eastAsia"/>
        </w:rPr>
        <w:t>создании</w:t>
      </w:r>
      <w:r>
        <w:t></w:t>
      </w:r>
      <w:r>
        <w:t></w:t>
      </w:r>
      <w:r>
        <w:t></w:t>
      </w:r>
      <w:r>
        <w:rPr>
          <w:rFonts w:hint="eastAsia"/>
        </w:rPr>
        <w:t>форми</w:t>
      </w:r>
      <w:r>
        <w:t></w:t>
      </w:r>
    </w:p>
    <w:p w:rsidR="000A7B4C" w:rsidRDefault="000A7B4C" w:rsidP="000A7B4C">
      <w:r>
        <w:t></w:t>
      </w:r>
      <w:r>
        <w:t></w:t>
      </w:r>
      <w:r>
        <w:t></w:t>
      </w:r>
    </w:p>
    <w:p w:rsidR="000A7B4C" w:rsidRDefault="000A7B4C" w:rsidP="000A7B4C">
      <w:r>
        <w:t></w:t>
      </w:r>
    </w:p>
    <w:p w:rsidR="000A7B4C" w:rsidRPr="000A7B4C" w:rsidRDefault="000A7B4C" w:rsidP="000A7B4C">
      <w:r>
        <w:rPr>
          <w:rFonts w:hint="eastAsia"/>
        </w:rPr>
        <w:t>рования</w:t>
      </w:r>
      <w:r>
        <w:t></w:t>
      </w:r>
      <w:r>
        <w:rPr>
          <w:rFonts w:hint="eastAsia"/>
        </w:rPr>
        <w:t>профильной</w:t>
      </w:r>
      <w:r>
        <w:t></w:t>
      </w:r>
      <w:r>
        <w:rPr>
          <w:rFonts w:hint="eastAsia"/>
        </w:rPr>
        <w:t>коллекции</w:t>
      </w:r>
      <w:r>
        <w:t></w:t>
      </w:r>
      <w:r>
        <w:t></w:t>
      </w:r>
      <w:r>
        <w:rPr>
          <w:rFonts w:hint="eastAsia"/>
        </w:rPr>
        <w:t>В</w:t>
      </w:r>
      <w:r>
        <w:t></w:t>
      </w:r>
      <w:r>
        <w:rPr>
          <w:rFonts w:hint="eastAsia"/>
        </w:rPr>
        <w:t>их</w:t>
      </w:r>
      <w:r>
        <w:t></w:t>
      </w:r>
      <w:r>
        <w:rPr>
          <w:rFonts w:hint="eastAsia"/>
        </w:rPr>
        <w:t>рамках</w:t>
      </w:r>
      <w:r>
        <w:t></w:t>
      </w:r>
      <w:r>
        <w:rPr>
          <w:rFonts w:hint="eastAsia"/>
        </w:rPr>
        <w:t>материал</w:t>
      </w:r>
      <w:r>
        <w:t></w:t>
      </w:r>
      <w:r>
        <w:rPr>
          <w:rFonts w:hint="eastAsia"/>
        </w:rPr>
        <w:t>необходимо</w:t>
      </w:r>
      <w:r>
        <w:t></w:t>
      </w:r>
      <w:r>
        <w:rPr>
          <w:rFonts w:hint="eastAsia"/>
        </w:rPr>
        <w:t>разделять</w:t>
      </w:r>
      <w:r>
        <w:t></w:t>
      </w:r>
      <w:r>
        <w:rPr>
          <w:rFonts w:hint="eastAsia"/>
        </w:rPr>
        <w:t>ещё</w:t>
      </w:r>
      <w:r>
        <w:t></w:t>
      </w:r>
      <w:r>
        <w:rPr>
          <w:rFonts w:hint="eastAsia"/>
        </w:rPr>
        <w:t>и</w:t>
      </w:r>
      <w:r>
        <w:t></w:t>
      </w:r>
      <w:r>
        <w:rPr>
          <w:rFonts w:hint="eastAsia"/>
        </w:rPr>
        <w:t>по</w:t>
      </w:r>
      <w:r>
        <w:t></w:t>
      </w:r>
      <w:r>
        <w:rPr>
          <w:rFonts w:hint="eastAsia"/>
        </w:rPr>
        <w:t>содержанию</w:t>
      </w:r>
      <w:r>
        <w:t></w:t>
      </w:r>
      <w:bookmarkStart w:id="0" w:name="_GoBack"/>
      <w:bookmarkEnd w:id="0"/>
    </w:p>
    <w:sectPr w:rsidR="000A7B4C" w:rsidRPr="000A7B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1A5" w:rsidRDefault="00B061A5">
      <w:pPr>
        <w:spacing w:after="0" w:line="240" w:lineRule="auto"/>
      </w:pPr>
      <w:r>
        <w:separator/>
      </w:r>
    </w:p>
  </w:endnote>
  <w:endnote w:type="continuationSeparator" w:id="0">
    <w:p w:rsidR="00B061A5" w:rsidRDefault="00B0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1A5" w:rsidRDefault="00B061A5"/>
    <w:p w:rsidR="00B061A5" w:rsidRDefault="00B061A5"/>
    <w:p w:rsidR="00B061A5" w:rsidRDefault="00B061A5"/>
    <w:p w:rsidR="00B061A5" w:rsidRDefault="00B061A5"/>
    <w:p w:rsidR="00B061A5" w:rsidRDefault="00B061A5"/>
    <w:p w:rsidR="00B061A5" w:rsidRDefault="00B061A5"/>
    <w:p w:rsidR="00B061A5" w:rsidRDefault="00B061A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1A5" w:rsidRDefault="00B061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061A5" w:rsidRDefault="00B061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061A5" w:rsidRDefault="00B061A5"/>
    <w:p w:rsidR="00B061A5" w:rsidRDefault="00B061A5"/>
    <w:p w:rsidR="00B061A5" w:rsidRDefault="00B061A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1A5" w:rsidRDefault="00B061A5"/>
                          <w:p w:rsidR="00B061A5" w:rsidRDefault="00B061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061A5" w:rsidRDefault="00B061A5"/>
                    <w:p w:rsidR="00B061A5" w:rsidRDefault="00B061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061A5" w:rsidRDefault="00B061A5"/>
    <w:p w:rsidR="00B061A5" w:rsidRDefault="00B061A5">
      <w:pPr>
        <w:rPr>
          <w:sz w:val="2"/>
          <w:szCs w:val="2"/>
        </w:rPr>
      </w:pPr>
    </w:p>
    <w:p w:rsidR="00B061A5" w:rsidRDefault="00B061A5"/>
    <w:p w:rsidR="00B061A5" w:rsidRDefault="00B061A5">
      <w:pPr>
        <w:spacing w:after="0" w:line="240" w:lineRule="auto"/>
      </w:pPr>
    </w:p>
  </w:footnote>
  <w:footnote w:type="continuationSeparator" w:id="0">
    <w:p w:rsidR="00B061A5" w:rsidRDefault="00B06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A5"/>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EAF87-FE23-4A39-8EA3-A88CCD1D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13551</TotalTime>
  <Pages>5</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373</cp:revision>
  <cp:lastPrinted>2009-02-06T05:36:00Z</cp:lastPrinted>
  <dcterms:created xsi:type="dcterms:W3CDTF">2023-09-07T12:38:00Z</dcterms:created>
  <dcterms:modified xsi:type="dcterms:W3CDTF">2023-11-09T12:39:00Z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