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МІНІСТЕРСТВО</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ОСВІТИ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НАУКИ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УКРАЇНИ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ОДЕСЬКИЙ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НАЦІОНАЛЬНИЙ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МОРСЬКИЙ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УНІВЕРСИТЕТ</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Кваліфікаційна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наукова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праця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правах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рукопису</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Очеретна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Валентина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Валеріївна</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УДК</w:t>
      </w:r>
      <w:r w:rsidRPr="00AC6119">
        <w:rPr>
          <w:rFonts w:ascii="Times New Roman" w:eastAsia="Times New Roman" w:hAnsi="Times New Roman" w:cs="Times New Roman"/>
          <w:kern w:val="0"/>
          <w:sz w:val="28"/>
          <w:szCs w:val="28"/>
          <w:lang w:eastAsia="ru-RU"/>
        </w:rPr>
        <w:t xml:space="preserve"> 656.614.073.235</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ДИСЕРТАЦІЯ</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УПРАВЛІННЯ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РОЗВИТКОМ</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ЕКСПЕДИТОРСЬКИХ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КОМПАНІЙ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УМОВАХ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НЕВИЗНАЧЕНОСТІ</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РИНКУ</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ТРАНСПОРТНИХ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ПОСЛУГ</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kern w:val="0"/>
          <w:sz w:val="28"/>
          <w:szCs w:val="28"/>
          <w:lang w:eastAsia="ru-RU"/>
        </w:rPr>
        <w:t>05.22.1</w:t>
      </w:r>
      <w:r w:rsidRPr="00AC6119">
        <w:rPr>
          <w:rFonts w:ascii="Times New Roman" w:eastAsia="Times New Roman" w:hAnsi="Times New Roman" w:cs="Times New Roman"/>
          <w:kern w:val="0"/>
          <w:sz w:val="28"/>
          <w:szCs w:val="28"/>
          <w:lang w:eastAsia="ru-RU"/>
        </w:rPr>
        <w:tab/>
        <w:t xml:space="preserve">- </w:t>
      </w:r>
      <w:r w:rsidRPr="00AC6119">
        <w:rPr>
          <w:rFonts w:ascii="Times New Roman" w:eastAsia="Times New Roman" w:hAnsi="Times New Roman" w:cs="Times New Roman" w:hint="eastAsia"/>
          <w:kern w:val="0"/>
          <w:sz w:val="28"/>
          <w:szCs w:val="28"/>
          <w:lang w:eastAsia="ru-RU"/>
        </w:rPr>
        <w:t>Транспортні</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системи</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Подається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здобуття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наукового</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ступеня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кандидата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технічних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наук</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Дисертація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містить</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результати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власних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досліджень</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Використання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ідей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результатів</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текстів</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інших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авторів</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має</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посилання</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відповідне</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джерело</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kern w:val="0"/>
          <w:sz w:val="28"/>
          <w:szCs w:val="28"/>
          <w:lang w:eastAsia="ru-RU"/>
        </w:rPr>
        <w:tab/>
      </w:r>
      <w:r w:rsidRPr="00AC6119">
        <w:rPr>
          <w:rFonts w:ascii="Times New Roman" w:eastAsia="Times New Roman" w:hAnsi="Times New Roman" w:cs="Times New Roman" w:hint="eastAsia"/>
          <w:kern w:val="0"/>
          <w:sz w:val="28"/>
          <w:szCs w:val="28"/>
          <w:lang w:eastAsia="ru-RU"/>
        </w:rPr>
        <w:t>В</w:t>
      </w:r>
      <w:r w:rsidRPr="00AC6119">
        <w:rPr>
          <w:rFonts w:ascii="Times New Roman" w:eastAsia="Times New Roman" w:hAnsi="Times New Roman" w:cs="Times New Roman"/>
          <w:kern w:val="0"/>
          <w:sz w:val="28"/>
          <w:szCs w:val="28"/>
          <w:lang w:eastAsia="ru-RU"/>
        </w:rPr>
        <w:t>.</w:t>
      </w:r>
      <w:r w:rsidRPr="00AC6119">
        <w:rPr>
          <w:rFonts w:ascii="Times New Roman" w:eastAsia="Times New Roman" w:hAnsi="Times New Roman" w:cs="Times New Roman" w:hint="eastAsia"/>
          <w:kern w:val="0"/>
          <w:sz w:val="28"/>
          <w:szCs w:val="28"/>
          <w:lang w:eastAsia="ru-RU"/>
        </w:rPr>
        <w:t>В</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Очеретна</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Науковий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керівник</w:t>
      </w:r>
      <w:r w:rsidRPr="00AC6119">
        <w:rPr>
          <w:rFonts w:ascii="Times New Roman" w:eastAsia="Times New Roman" w:hAnsi="Times New Roman" w:cs="Times New Roman"/>
          <w:kern w:val="0"/>
          <w:sz w:val="28"/>
          <w:szCs w:val="28"/>
          <w:lang w:eastAsia="ru-RU"/>
        </w:rPr>
        <w:t>:</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кандидат</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технічних</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наук</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доцент</w:t>
      </w:r>
      <w:r w:rsidRPr="00AC6119">
        <w:rPr>
          <w:rFonts w:ascii="Times New Roman" w:eastAsia="Times New Roman" w:hAnsi="Times New Roman" w:cs="Times New Roman"/>
          <w:kern w:val="0"/>
          <w:sz w:val="28"/>
          <w:szCs w:val="28"/>
          <w:lang w:eastAsia="ru-RU"/>
        </w:rPr>
        <w:tab/>
      </w:r>
      <w:r w:rsidRPr="00AC6119">
        <w:rPr>
          <w:rFonts w:ascii="Times New Roman" w:eastAsia="Times New Roman" w:hAnsi="Times New Roman" w:cs="Times New Roman" w:hint="eastAsia"/>
          <w:kern w:val="0"/>
          <w:sz w:val="28"/>
          <w:szCs w:val="28"/>
          <w:lang w:eastAsia="ru-RU"/>
        </w:rPr>
        <w:t>О</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О</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Немчук</w:t>
      </w:r>
    </w:p>
    <w:p w:rsidR="00AC6119" w:rsidRPr="00AC6119"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Перший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примірник</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дисертації</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є</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ідентичним</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за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змістом</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зі</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всіма</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іншими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примірниками</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Вчений</w:t>
      </w:r>
      <w:r w:rsidRPr="00AC6119">
        <w:rPr>
          <w:rFonts w:ascii="Times New Roman" w:eastAsia="Times New Roman" w:hAnsi="Times New Roman" w:cs="Times New Roman"/>
          <w:kern w:val="0"/>
          <w:sz w:val="28"/>
          <w:szCs w:val="28"/>
          <w:lang w:eastAsia="ru-RU"/>
        </w:rPr>
        <w:t xml:space="preserve"> </w:t>
      </w:r>
      <w:r w:rsidRPr="00AC6119">
        <w:rPr>
          <w:rFonts w:ascii="Times New Roman" w:eastAsia="Times New Roman" w:hAnsi="Times New Roman" w:cs="Times New Roman" w:hint="eastAsia"/>
          <w:kern w:val="0"/>
          <w:sz w:val="28"/>
          <w:szCs w:val="28"/>
          <w:lang w:eastAsia="ru-RU"/>
        </w:rPr>
        <w:t>секретар</w:t>
      </w:r>
      <w:r w:rsidRPr="00AC6119">
        <w:rPr>
          <w:rFonts w:ascii="Times New Roman" w:eastAsia="Times New Roman" w:hAnsi="Times New Roman" w:cs="Times New Roman"/>
          <w:kern w:val="0"/>
          <w:sz w:val="28"/>
          <w:szCs w:val="28"/>
          <w:lang w:eastAsia="ru-RU"/>
        </w:rPr>
        <w:tab/>
      </w:r>
      <w:r w:rsidRPr="00AC6119">
        <w:rPr>
          <w:rFonts w:ascii="Times New Roman" w:eastAsia="Times New Roman" w:hAnsi="Times New Roman" w:cs="Times New Roman" w:hint="eastAsia"/>
          <w:kern w:val="0"/>
          <w:sz w:val="28"/>
          <w:szCs w:val="28"/>
          <w:lang w:eastAsia="ru-RU"/>
        </w:rPr>
        <w:t>О</w:t>
      </w:r>
      <w:r w:rsidRPr="00AC6119">
        <w:rPr>
          <w:rFonts w:ascii="Times New Roman" w:eastAsia="Times New Roman" w:hAnsi="Times New Roman" w:cs="Times New Roman"/>
          <w:kern w:val="0"/>
          <w:sz w:val="28"/>
          <w:szCs w:val="28"/>
          <w:lang w:eastAsia="ru-RU"/>
        </w:rPr>
        <w:t>.</w:t>
      </w:r>
      <w:r w:rsidRPr="00AC6119">
        <w:rPr>
          <w:rFonts w:ascii="Times New Roman" w:eastAsia="Times New Roman" w:hAnsi="Times New Roman" w:cs="Times New Roman" w:hint="eastAsia"/>
          <w:kern w:val="0"/>
          <w:sz w:val="28"/>
          <w:szCs w:val="28"/>
          <w:lang w:eastAsia="ru-RU"/>
        </w:rPr>
        <w:t>В</w:t>
      </w:r>
      <w:r w:rsidRPr="00AC6119">
        <w:rPr>
          <w:rFonts w:ascii="Times New Roman" w:eastAsia="Times New Roman" w:hAnsi="Times New Roman" w:cs="Times New Roman"/>
          <w:kern w:val="0"/>
          <w:sz w:val="28"/>
          <w:szCs w:val="28"/>
          <w:lang w:eastAsia="ru-RU"/>
        </w:rPr>
        <w:t>.</w:t>
      </w:r>
      <w:r w:rsidRPr="00AC6119">
        <w:rPr>
          <w:rFonts w:ascii="Times New Roman" w:eastAsia="Times New Roman" w:hAnsi="Times New Roman" w:cs="Times New Roman"/>
          <w:kern w:val="0"/>
          <w:sz w:val="28"/>
          <w:szCs w:val="28"/>
          <w:lang w:eastAsia="ru-RU"/>
        </w:rPr>
        <w:tab/>
      </w:r>
      <w:r w:rsidRPr="00AC6119">
        <w:rPr>
          <w:rFonts w:ascii="Times New Roman" w:eastAsia="Times New Roman" w:hAnsi="Times New Roman" w:cs="Times New Roman" w:hint="eastAsia"/>
          <w:kern w:val="0"/>
          <w:sz w:val="28"/>
          <w:szCs w:val="28"/>
          <w:lang w:eastAsia="ru-RU"/>
        </w:rPr>
        <w:t>Акімова</w:t>
      </w:r>
    </w:p>
    <w:p w:rsidR="00C950C4" w:rsidRDefault="00AC6119" w:rsidP="00AC6119">
      <w:pPr>
        <w:rPr>
          <w:rFonts w:ascii="Times New Roman" w:eastAsia="Times New Roman" w:hAnsi="Times New Roman" w:cs="Times New Roman"/>
          <w:kern w:val="0"/>
          <w:sz w:val="28"/>
          <w:szCs w:val="28"/>
          <w:lang w:eastAsia="ru-RU"/>
        </w:rPr>
      </w:pPr>
      <w:r w:rsidRPr="00AC6119">
        <w:rPr>
          <w:rFonts w:ascii="Times New Roman" w:eastAsia="Times New Roman" w:hAnsi="Times New Roman" w:cs="Times New Roman" w:hint="eastAsia"/>
          <w:kern w:val="0"/>
          <w:sz w:val="28"/>
          <w:szCs w:val="28"/>
          <w:lang w:eastAsia="ru-RU"/>
        </w:rPr>
        <w:t>Одеса</w:t>
      </w:r>
      <w:r w:rsidRPr="00AC611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AC6119">
        <w:rPr>
          <w:rFonts w:ascii="Times New Roman" w:eastAsia="Times New Roman" w:hAnsi="Times New Roman" w:cs="Times New Roman"/>
          <w:kern w:val="0"/>
          <w:sz w:val="28"/>
          <w:szCs w:val="28"/>
          <w:lang w:eastAsia="ru-RU"/>
        </w:rPr>
        <w:t xml:space="preserve"> 2019</w:t>
      </w:r>
    </w:p>
    <w:p w:rsidR="00AC6119" w:rsidRDefault="00AC6119" w:rsidP="00AC6119"/>
    <w:p w:rsidR="00AC6119" w:rsidRDefault="00AC6119" w:rsidP="00AC6119"/>
    <w:p w:rsidR="00AC6119" w:rsidRDefault="00AC6119" w:rsidP="00AC6119"/>
    <w:p w:rsidR="00AC6119" w:rsidRDefault="00AC6119" w:rsidP="00AC6119">
      <w:r>
        <w:rPr>
          <w:rFonts w:hint="eastAsia"/>
        </w:rPr>
        <w:t>ЗМІСТ</w:t>
      </w:r>
    </w:p>
    <w:p w:rsidR="00AC6119" w:rsidRDefault="00AC6119" w:rsidP="00AC6119">
      <w:r>
        <w:t></w:t>
      </w:r>
      <w:r>
        <w:t></w:t>
      </w:r>
    </w:p>
    <w:p w:rsidR="00AC6119" w:rsidRDefault="00AC6119" w:rsidP="00AC6119">
      <w:r>
        <w:rPr>
          <w:rFonts w:hint="eastAsia"/>
        </w:rPr>
        <w:t>ВСТУП</w:t>
      </w:r>
      <w:r>
        <w:tab/>
      </w:r>
      <w:r>
        <w:t></w:t>
      </w:r>
      <w:r>
        <w:t></w:t>
      </w:r>
    </w:p>
    <w:p w:rsidR="00AC6119" w:rsidRDefault="00AC6119" w:rsidP="00AC6119">
      <w:r>
        <w:rPr>
          <w:rFonts w:hint="eastAsia"/>
        </w:rPr>
        <w:t>РОЗДІЛ</w:t>
      </w:r>
      <w:r>
        <w:t></w:t>
      </w:r>
      <w:r>
        <w:t></w:t>
      </w:r>
      <w:r>
        <w:t></w:t>
      </w:r>
      <w:r>
        <w:rPr>
          <w:rFonts w:hint="eastAsia"/>
        </w:rPr>
        <w:t>МІСЦЕ</w:t>
      </w:r>
      <w:r>
        <w:t></w:t>
      </w:r>
      <w:r>
        <w:rPr>
          <w:rFonts w:hint="eastAsia"/>
        </w:rPr>
        <w:t>І</w:t>
      </w:r>
      <w:r>
        <w:t></w:t>
      </w:r>
      <w:r>
        <w:rPr>
          <w:rFonts w:hint="eastAsia"/>
        </w:rPr>
        <w:t>РОЛЬ</w:t>
      </w:r>
      <w:r>
        <w:t></w:t>
      </w:r>
      <w:r>
        <w:rPr>
          <w:rFonts w:hint="eastAsia"/>
        </w:rPr>
        <w:t>ТРАНСПОРТНО</w:t>
      </w:r>
      <w:r>
        <w:t></w:t>
      </w:r>
      <w:r>
        <w:rPr>
          <w:rFonts w:hint="eastAsia"/>
        </w:rPr>
        <w:t>ЕКСПЕДИТОРСЬКОГО</w:t>
      </w:r>
      <w:r>
        <w:t></w:t>
      </w:r>
      <w:r>
        <w:rPr>
          <w:rFonts w:hint="eastAsia"/>
        </w:rPr>
        <w:t>ОБСЛУГОВУВАННЯ</w:t>
      </w:r>
      <w:r>
        <w:t></w:t>
      </w:r>
      <w:r>
        <w:rPr>
          <w:rFonts w:hint="eastAsia"/>
        </w:rPr>
        <w:t>ВАНТАЖНИХ</w:t>
      </w:r>
      <w:r>
        <w:t></w:t>
      </w:r>
      <w:r>
        <w:rPr>
          <w:rFonts w:hint="eastAsia"/>
        </w:rPr>
        <w:t>ПЕРЕВЕЗЕНЬ</w:t>
      </w:r>
      <w:r>
        <w:tab/>
      </w:r>
      <w:r>
        <w:t></w:t>
      </w:r>
      <w:r>
        <w:t></w:t>
      </w:r>
    </w:p>
    <w:p w:rsidR="00AC6119" w:rsidRDefault="00AC6119" w:rsidP="00AC6119">
      <w:r>
        <w:t></w:t>
      </w:r>
      <w:r>
        <w:t></w:t>
      </w:r>
      <w:r>
        <w:t></w:t>
      </w:r>
      <w:r>
        <w:tab/>
      </w:r>
      <w:r>
        <w:t></w:t>
      </w:r>
      <w:r>
        <w:rPr>
          <w:rFonts w:hint="eastAsia"/>
        </w:rPr>
        <w:t>Сучасний</w:t>
      </w:r>
      <w:r>
        <w:t></w:t>
      </w:r>
      <w:r>
        <w:rPr>
          <w:rFonts w:hint="eastAsia"/>
        </w:rPr>
        <w:t>стан</w:t>
      </w:r>
      <w:r>
        <w:t></w:t>
      </w:r>
      <w:r>
        <w:rPr>
          <w:rFonts w:hint="eastAsia"/>
        </w:rPr>
        <w:t>та</w:t>
      </w:r>
      <w:r>
        <w:t></w:t>
      </w:r>
      <w:r>
        <w:rPr>
          <w:rFonts w:hint="eastAsia"/>
        </w:rPr>
        <w:t>роль</w:t>
      </w:r>
      <w:r>
        <w:t></w:t>
      </w:r>
      <w:r>
        <w:rPr>
          <w:rFonts w:hint="eastAsia"/>
        </w:rPr>
        <w:t>транспортно</w:t>
      </w:r>
      <w:r>
        <w:t></w:t>
      </w:r>
      <w:r>
        <w:rPr>
          <w:rFonts w:hint="eastAsia"/>
        </w:rPr>
        <w:t>експедиторського</w:t>
      </w:r>
      <w:r>
        <w:t></w:t>
      </w:r>
      <w:r>
        <w:rPr>
          <w:rFonts w:hint="eastAsia"/>
        </w:rPr>
        <w:t>обслуговування</w:t>
      </w:r>
      <w:r>
        <w:t></w:t>
      </w:r>
      <w:r>
        <w:rPr>
          <w:rFonts w:hint="eastAsia"/>
        </w:rPr>
        <w:t>вантажних</w:t>
      </w:r>
      <w:r>
        <w:t></w:t>
      </w:r>
      <w:r>
        <w:rPr>
          <w:rFonts w:hint="eastAsia"/>
        </w:rPr>
        <w:t>перевезень</w:t>
      </w:r>
      <w:r>
        <w:tab/>
      </w:r>
      <w:r>
        <w:t></w:t>
      </w:r>
      <w:r>
        <w:t></w:t>
      </w:r>
    </w:p>
    <w:p w:rsidR="00AC6119" w:rsidRDefault="00AC6119" w:rsidP="00AC6119">
      <w:r>
        <w:t></w:t>
      </w:r>
      <w:r>
        <w:t></w:t>
      </w:r>
      <w:r>
        <w:t></w:t>
      </w:r>
      <w:r>
        <w:tab/>
      </w:r>
      <w:r>
        <w:t></w:t>
      </w:r>
      <w:r>
        <w:rPr>
          <w:rFonts w:hint="eastAsia"/>
        </w:rPr>
        <w:t>Класифікація</w:t>
      </w:r>
      <w:r>
        <w:t></w:t>
      </w:r>
      <w:r>
        <w:rPr>
          <w:rFonts w:hint="eastAsia"/>
        </w:rPr>
        <w:t>транспортно</w:t>
      </w:r>
      <w:r>
        <w:t></w:t>
      </w:r>
      <w:r>
        <w:rPr>
          <w:rFonts w:hint="eastAsia"/>
        </w:rPr>
        <w:t>експедиторського</w:t>
      </w:r>
      <w:r>
        <w:t></w:t>
      </w:r>
      <w:r>
        <w:rPr>
          <w:rFonts w:hint="eastAsia"/>
        </w:rPr>
        <w:t>обслуговування</w:t>
      </w:r>
      <w:r>
        <w:t></w:t>
      </w:r>
      <w:r>
        <w:rPr>
          <w:rFonts w:hint="eastAsia"/>
        </w:rPr>
        <w:t>вантажних</w:t>
      </w:r>
      <w:r>
        <w:t></w:t>
      </w:r>
      <w:r>
        <w:rPr>
          <w:rFonts w:hint="eastAsia"/>
        </w:rPr>
        <w:t>перевезень</w:t>
      </w:r>
      <w:r>
        <w:tab/>
      </w:r>
      <w:r>
        <w:t></w:t>
      </w:r>
      <w:r>
        <w:t></w:t>
      </w:r>
    </w:p>
    <w:p w:rsidR="00AC6119" w:rsidRDefault="00AC6119" w:rsidP="00AC6119">
      <w:r>
        <w:t></w:t>
      </w:r>
      <w:r>
        <w:t></w:t>
      </w:r>
      <w:r>
        <w:t></w:t>
      </w:r>
      <w:r>
        <w:tab/>
      </w:r>
      <w:r>
        <w:t></w:t>
      </w:r>
      <w:r>
        <w:rPr>
          <w:rFonts w:hint="eastAsia"/>
        </w:rPr>
        <w:t>Огляд</w:t>
      </w:r>
      <w:r>
        <w:t></w:t>
      </w:r>
      <w:r>
        <w:rPr>
          <w:rFonts w:hint="eastAsia"/>
        </w:rPr>
        <w:t>досліджень</w:t>
      </w:r>
      <w:r>
        <w:t></w:t>
      </w:r>
      <w:r>
        <w:rPr>
          <w:rFonts w:hint="eastAsia"/>
        </w:rPr>
        <w:t>і</w:t>
      </w:r>
      <w:r>
        <w:t></w:t>
      </w:r>
      <w:r>
        <w:rPr>
          <w:rFonts w:hint="eastAsia"/>
        </w:rPr>
        <w:t>публікацій</w:t>
      </w:r>
      <w:r>
        <w:t></w:t>
      </w:r>
      <w:r>
        <w:rPr>
          <w:rFonts w:hint="eastAsia"/>
        </w:rPr>
        <w:t>за</w:t>
      </w:r>
      <w:r>
        <w:t></w:t>
      </w:r>
      <w:r>
        <w:rPr>
          <w:rFonts w:hint="eastAsia"/>
        </w:rPr>
        <w:t>темою</w:t>
      </w:r>
      <w:r>
        <w:t></w:t>
      </w:r>
      <w:r>
        <w:rPr>
          <w:rFonts w:hint="eastAsia"/>
        </w:rPr>
        <w:t>дисертаційного</w:t>
      </w:r>
    </w:p>
    <w:p w:rsidR="00AC6119" w:rsidRDefault="00AC6119" w:rsidP="00AC6119">
      <w:r>
        <w:rPr>
          <w:rFonts w:hint="eastAsia"/>
        </w:rPr>
        <w:lastRenderedPageBreak/>
        <w:t>дослідження</w:t>
      </w:r>
      <w:r>
        <w:tab/>
      </w:r>
      <w:r>
        <w:t></w:t>
      </w:r>
      <w:r>
        <w:t></w:t>
      </w:r>
    </w:p>
    <w:p w:rsidR="00AC6119" w:rsidRDefault="00AC6119" w:rsidP="00AC6119">
      <w:r>
        <w:rPr>
          <w:rFonts w:hint="eastAsia"/>
        </w:rPr>
        <w:t>Висновки</w:t>
      </w:r>
      <w:r>
        <w:t></w:t>
      </w:r>
      <w:r>
        <w:rPr>
          <w:rFonts w:hint="eastAsia"/>
        </w:rPr>
        <w:t>по</w:t>
      </w:r>
      <w:r>
        <w:t></w:t>
      </w:r>
      <w:r>
        <w:rPr>
          <w:rFonts w:hint="eastAsia"/>
        </w:rPr>
        <w:t>розділу</w:t>
      </w:r>
      <w:r>
        <w:t></w:t>
      </w:r>
      <w:r>
        <w:t></w:t>
      </w:r>
      <w:r>
        <w:tab/>
      </w:r>
      <w:r>
        <w:t></w:t>
      </w:r>
      <w:r>
        <w:t></w:t>
      </w:r>
    </w:p>
    <w:p w:rsidR="00AC6119" w:rsidRDefault="00AC6119" w:rsidP="00AC6119">
      <w:r>
        <w:rPr>
          <w:rFonts w:hint="eastAsia"/>
        </w:rPr>
        <w:t>РОЗДІЛ</w:t>
      </w:r>
      <w:r>
        <w:t></w:t>
      </w:r>
      <w:r>
        <w:t></w:t>
      </w:r>
      <w:r>
        <w:t></w:t>
      </w:r>
      <w:r>
        <w:rPr>
          <w:rFonts w:hint="eastAsia"/>
        </w:rPr>
        <w:t>ОБГРУНТУВАННЯ</w:t>
      </w:r>
      <w:r>
        <w:t></w:t>
      </w:r>
      <w:r>
        <w:rPr>
          <w:rFonts w:hint="eastAsia"/>
        </w:rPr>
        <w:t>ВАРІАНТУ</w:t>
      </w:r>
      <w:r>
        <w:t></w:t>
      </w:r>
      <w:r>
        <w:rPr>
          <w:rFonts w:hint="eastAsia"/>
        </w:rPr>
        <w:t>РОЗВИТКУ</w:t>
      </w:r>
      <w:r>
        <w:t></w:t>
      </w:r>
      <w:r>
        <w:rPr>
          <w:rFonts w:hint="eastAsia"/>
        </w:rPr>
        <w:t>ТРАНСПОРТНО</w:t>
      </w:r>
      <w:r>
        <w:t></w:t>
      </w:r>
      <w:r>
        <w:t></w:t>
      </w:r>
      <w:r>
        <w:rPr>
          <w:rFonts w:hint="eastAsia"/>
        </w:rPr>
        <w:t>ЕКСПЕДИТОРСЬКОГО</w:t>
      </w:r>
      <w:r>
        <w:t></w:t>
      </w:r>
      <w:r>
        <w:rPr>
          <w:rFonts w:hint="eastAsia"/>
        </w:rPr>
        <w:t>ОБСЛУГОВУВАННЯ</w:t>
      </w:r>
      <w:r>
        <w:t></w:t>
      </w:r>
      <w:r>
        <w:rPr>
          <w:rFonts w:hint="eastAsia"/>
        </w:rPr>
        <w:t>В</w:t>
      </w:r>
      <w:r>
        <w:t></w:t>
      </w:r>
      <w:r>
        <w:rPr>
          <w:rFonts w:hint="eastAsia"/>
        </w:rPr>
        <w:t>УМОВАХ</w:t>
      </w:r>
      <w:r>
        <w:t></w:t>
      </w:r>
      <w:r>
        <w:rPr>
          <w:rFonts w:hint="eastAsia"/>
        </w:rPr>
        <w:t>НЕВИЗНАЧЕНОСТІ</w:t>
      </w:r>
      <w:r>
        <w:t></w:t>
      </w:r>
      <w:r>
        <w:rPr>
          <w:rFonts w:hint="eastAsia"/>
        </w:rPr>
        <w:t>РИНКУ</w:t>
      </w:r>
      <w:r>
        <w:t></w:t>
      </w:r>
      <w:r>
        <w:rPr>
          <w:rFonts w:hint="eastAsia"/>
        </w:rPr>
        <w:t>ТРАНСПОРТНИХ</w:t>
      </w:r>
      <w:r>
        <w:t></w:t>
      </w:r>
      <w:r>
        <w:rPr>
          <w:rFonts w:hint="eastAsia"/>
        </w:rPr>
        <w:t>ПОСЛУГ</w:t>
      </w:r>
      <w:r>
        <w:tab/>
      </w:r>
      <w:r>
        <w:t></w:t>
      </w:r>
      <w:r>
        <w:t></w:t>
      </w:r>
    </w:p>
    <w:p w:rsidR="00AC6119" w:rsidRDefault="00AC6119" w:rsidP="00AC6119">
      <w:r>
        <w:t></w:t>
      </w:r>
      <w:r>
        <w:t></w:t>
      </w:r>
      <w:r>
        <w:t></w:t>
      </w:r>
      <w:r>
        <w:tab/>
      </w:r>
      <w:r>
        <w:t></w:t>
      </w:r>
      <w:r>
        <w:rPr>
          <w:rFonts w:hint="eastAsia"/>
        </w:rPr>
        <w:t>Структуризація</w:t>
      </w:r>
      <w:r>
        <w:t></w:t>
      </w:r>
      <w:r>
        <w:rPr>
          <w:rFonts w:hint="eastAsia"/>
        </w:rPr>
        <w:t>процесу</w:t>
      </w:r>
      <w:r>
        <w:t></w:t>
      </w:r>
      <w:r>
        <w:rPr>
          <w:rFonts w:hint="eastAsia"/>
        </w:rPr>
        <w:t>формування</w:t>
      </w:r>
      <w:r>
        <w:t></w:t>
      </w:r>
      <w:r>
        <w:rPr>
          <w:rFonts w:hint="eastAsia"/>
        </w:rPr>
        <w:t>альтернативних</w:t>
      </w:r>
      <w:r>
        <w:t></w:t>
      </w:r>
      <w:r>
        <w:rPr>
          <w:rFonts w:hint="eastAsia"/>
        </w:rPr>
        <w:t>варіантів</w:t>
      </w:r>
      <w:r>
        <w:t></w:t>
      </w:r>
      <w:r>
        <w:rPr>
          <w:rFonts w:hint="eastAsia"/>
        </w:rPr>
        <w:t>розвитку</w:t>
      </w:r>
      <w:r>
        <w:t></w:t>
      </w:r>
      <w:r>
        <w:rPr>
          <w:rFonts w:hint="eastAsia"/>
        </w:rPr>
        <w:t>транспортно</w:t>
      </w:r>
      <w:r>
        <w:t></w:t>
      </w:r>
      <w:r>
        <w:rPr>
          <w:rFonts w:hint="eastAsia"/>
        </w:rPr>
        <w:t>експедиторського</w:t>
      </w:r>
      <w:r>
        <w:t></w:t>
      </w:r>
      <w:r>
        <w:rPr>
          <w:rFonts w:hint="eastAsia"/>
        </w:rPr>
        <w:t>обслуговування</w:t>
      </w:r>
      <w:r>
        <w:tab/>
      </w:r>
      <w:r>
        <w:t></w:t>
      </w:r>
      <w:r>
        <w:t></w:t>
      </w:r>
    </w:p>
    <w:p w:rsidR="00AC6119" w:rsidRDefault="00AC6119" w:rsidP="00AC6119">
      <w:r>
        <w:t></w:t>
      </w:r>
      <w:r>
        <w:t></w:t>
      </w:r>
      <w:r>
        <w:t></w:t>
      </w:r>
      <w:r>
        <w:tab/>
      </w:r>
      <w:r>
        <w:t></w:t>
      </w:r>
      <w:r>
        <w:rPr>
          <w:rFonts w:hint="eastAsia"/>
        </w:rPr>
        <w:t>Обґрунтування</w:t>
      </w:r>
      <w:r>
        <w:t></w:t>
      </w:r>
      <w:r>
        <w:rPr>
          <w:rFonts w:hint="eastAsia"/>
        </w:rPr>
        <w:t>напряму</w:t>
      </w:r>
      <w:r>
        <w:t></w:t>
      </w:r>
      <w:r>
        <w:rPr>
          <w:rFonts w:hint="eastAsia"/>
        </w:rPr>
        <w:t>розвитку</w:t>
      </w:r>
      <w:r>
        <w:t></w:t>
      </w:r>
      <w:r>
        <w:rPr>
          <w:rFonts w:hint="eastAsia"/>
        </w:rPr>
        <w:t>послуг</w:t>
      </w:r>
      <w:r>
        <w:t></w:t>
      </w:r>
      <w:r>
        <w:rPr>
          <w:rFonts w:hint="eastAsia"/>
        </w:rPr>
        <w:t>транспортно</w:t>
      </w:r>
      <w:r>
        <w:t></w:t>
      </w:r>
      <w:r>
        <w:rPr>
          <w:rFonts w:hint="eastAsia"/>
        </w:rPr>
        <w:t>експедиторської</w:t>
      </w:r>
      <w:r>
        <w:t></w:t>
      </w:r>
      <w:r>
        <w:rPr>
          <w:rFonts w:hint="eastAsia"/>
        </w:rPr>
        <w:t>компанії</w:t>
      </w:r>
      <w:r>
        <w:t></w:t>
      </w:r>
      <w:r>
        <w:rPr>
          <w:rFonts w:hint="eastAsia"/>
        </w:rPr>
        <w:t>в</w:t>
      </w:r>
      <w:r>
        <w:t></w:t>
      </w:r>
      <w:r>
        <w:rPr>
          <w:rFonts w:hint="eastAsia"/>
        </w:rPr>
        <w:t>умовах</w:t>
      </w:r>
      <w:r>
        <w:t></w:t>
      </w:r>
      <w:r>
        <w:rPr>
          <w:rFonts w:hint="eastAsia"/>
        </w:rPr>
        <w:t>невизначеності</w:t>
      </w:r>
      <w:r>
        <w:tab/>
      </w:r>
      <w:r>
        <w:t></w:t>
      </w:r>
      <w:r>
        <w:t></w:t>
      </w:r>
    </w:p>
    <w:p w:rsidR="00AC6119" w:rsidRDefault="00AC6119" w:rsidP="00AC6119">
      <w:r>
        <w:t></w:t>
      </w:r>
      <w:r>
        <w:t></w:t>
      </w:r>
      <w:r>
        <w:t></w:t>
      </w:r>
      <w:r>
        <w:t></w:t>
      </w:r>
      <w:r>
        <w:t></w:t>
      </w:r>
      <w:r>
        <w:tab/>
      </w:r>
      <w:r>
        <w:t></w:t>
      </w:r>
      <w:r>
        <w:rPr>
          <w:rFonts w:hint="eastAsia"/>
        </w:rPr>
        <w:t>Фактори</w:t>
      </w:r>
      <w:r>
        <w:t></w:t>
      </w:r>
      <w:r>
        <w:rPr>
          <w:rFonts w:hint="eastAsia"/>
        </w:rPr>
        <w:t>невизначеності</w:t>
      </w:r>
      <w:r>
        <w:t></w:t>
      </w:r>
      <w:r>
        <w:rPr>
          <w:rFonts w:hint="eastAsia"/>
        </w:rPr>
        <w:t>в</w:t>
      </w:r>
      <w:r>
        <w:t></w:t>
      </w:r>
      <w:r>
        <w:rPr>
          <w:rFonts w:hint="eastAsia"/>
        </w:rPr>
        <w:t>роботі</w:t>
      </w:r>
      <w:r>
        <w:t></w:t>
      </w:r>
      <w:r>
        <w:rPr>
          <w:rFonts w:hint="eastAsia"/>
        </w:rPr>
        <w:t>транспортно</w:t>
      </w:r>
      <w:r>
        <w:t></w:t>
      </w:r>
      <w:r>
        <w:rPr>
          <w:rFonts w:hint="eastAsia"/>
        </w:rPr>
        <w:t>експедиторських</w:t>
      </w:r>
      <w:r>
        <w:t></w:t>
      </w:r>
      <w:r>
        <w:rPr>
          <w:rFonts w:hint="eastAsia"/>
        </w:rPr>
        <w:t>компаній</w:t>
      </w:r>
      <w:r>
        <w:tab/>
      </w:r>
      <w:r>
        <w:t></w:t>
      </w:r>
      <w:r>
        <w:t></w:t>
      </w:r>
    </w:p>
    <w:p w:rsidR="00AC6119" w:rsidRDefault="00AC6119" w:rsidP="00AC6119">
      <w:r>
        <w:t></w:t>
      </w:r>
      <w:r>
        <w:t></w:t>
      </w:r>
      <w:r>
        <w:t></w:t>
      </w:r>
      <w:r>
        <w:t></w:t>
      </w:r>
      <w:r>
        <w:t></w:t>
      </w:r>
      <w:r>
        <w:tab/>
      </w:r>
      <w:r>
        <w:t></w:t>
      </w:r>
      <w:r>
        <w:rPr>
          <w:rFonts w:hint="eastAsia"/>
        </w:rPr>
        <w:t>Метод</w:t>
      </w:r>
      <w:r>
        <w:t></w:t>
      </w:r>
      <w:r>
        <w:rPr>
          <w:rFonts w:hint="eastAsia"/>
        </w:rPr>
        <w:t>вибору</w:t>
      </w:r>
      <w:r>
        <w:t></w:t>
      </w:r>
      <w:r>
        <w:rPr>
          <w:rFonts w:hint="eastAsia"/>
        </w:rPr>
        <w:t>варіанта</w:t>
      </w:r>
      <w:r>
        <w:t></w:t>
      </w:r>
      <w:r>
        <w:rPr>
          <w:rFonts w:hint="eastAsia"/>
        </w:rPr>
        <w:t>розвитку</w:t>
      </w:r>
      <w:r>
        <w:tab/>
      </w:r>
      <w:r>
        <w:t></w:t>
      </w:r>
      <w:r>
        <w:t></w:t>
      </w:r>
    </w:p>
    <w:p w:rsidR="00AC6119" w:rsidRDefault="00AC6119" w:rsidP="00AC6119">
      <w:r>
        <w:t></w:t>
      </w:r>
      <w:r>
        <w:t></w:t>
      </w:r>
      <w:r>
        <w:t></w:t>
      </w:r>
      <w:r>
        <w:t></w:t>
      </w:r>
      <w:r>
        <w:t></w:t>
      </w:r>
      <w:r>
        <w:tab/>
      </w:r>
      <w:r>
        <w:t></w:t>
      </w:r>
      <w:r>
        <w:rPr>
          <w:rFonts w:hint="eastAsia"/>
        </w:rPr>
        <w:t>Експериментальні</w:t>
      </w:r>
      <w:r>
        <w:t></w:t>
      </w:r>
      <w:r>
        <w:rPr>
          <w:rFonts w:hint="eastAsia"/>
        </w:rPr>
        <w:t>розрахунки</w:t>
      </w:r>
      <w:r>
        <w:t></w:t>
      </w:r>
      <w:r>
        <w:rPr>
          <w:rFonts w:hint="eastAsia"/>
        </w:rPr>
        <w:t>по</w:t>
      </w:r>
      <w:r>
        <w:t></w:t>
      </w:r>
      <w:r>
        <w:rPr>
          <w:rFonts w:hint="eastAsia"/>
        </w:rPr>
        <w:t>обґрунтуванню</w:t>
      </w:r>
      <w:r>
        <w:t></w:t>
      </w:r>
      <w:r>
        <w:rPr>
          <w:rFonts w:hint="eastAsia"/>
        </w:rPr>
        <w:t>варіанта</w:t>
      </w:r>
      <w:r>
        <w:t></w:t>
      </w:r>
      <w:r>
        <w:rPr>
          <w:rFonts w:hint="eastAsia"/>
        </w:rPr>
        <w:t>розвитку</w:t>
      </w:r>
    </w:p>
    <w:p w:rsidR="00AC6119" w:rsidRDefault="00AC6119" w:rsidP="00AC6119">
      <w:r>
        <w:rPr>
          <w:rFonts w:hint="eastAsia"/>
        </w:rPr>
        <w:t>послуг</w:t>
      </w:r>
      <w:r>
        <w:t></w:t>
      </w:r>
      <w:r>
        <w:rPr>
          <w:rFonts w:hint="eastAsia"/>
        </w:rPr>
        <w:t>транспортно</w:t>
      </w:r>
      <w:r>
        <w:t></w:t>
      </w:r>
      <w:r>
        <w:rPr>
          <w:rFonts w:hint="eastAsia"/>
        </w:rPr>
        <w:t>експедиторської</w:t>
      </w:r>
      <w:r>
        <w:t></w:t>
      </w:r>
      <w:r>
        <w:rPr>
          <w:rFonts w:hint="eastAsia"/>
        </w:rPr>
        <w:t>компанії</w:t>
      </w:r>
      <w:r>
        <w:tab/>
      </w:r>
      <w:r>
        <w:t></w:t>
      </w:r>
      <w:r>
        <w:t></w:t>
      </w:r>
    </w:p>
    <w:p w:rsidR="00AC6119" w:rsidRDefault="00AC6119" w:rsidP="00AC6119">
      <w:r>
        <w:rPr>
          <w:rFonts w:hint="eastAsia"/>
        </w:rPr>
        <w:t>Висновки</w:t>
      </w:r>
      <w:r>
        <w:t></w:t>
      </w:r>
      <w:r>
        <w:rPr>
          <w:rFonts w:hint="eastAsia"/>
        </w:rPr>
        <w:t>по</w:t>
      </w:r>
      <w:r>
        <w:t></w:t>
      </w:r>
      <w:r>
        <w:rPr>
          <w:rFonts w:hint="eastAsia"/>
        </w:rPr>
        <w:t>розділу</w:t>
      </w:r>
      <w:r>
        <w:t></w:t>
      </w:r>
      <w:r>
        <w:t></w:t>
      </w:r>
      <w:r>
        <w:tab/>
      </w:r>
      <w:r>
        <w:t></w:t>
      </w:r>
      <w:r>
        <w:t></w:t>
      </w:r>
    </w:p>
    <w:p w:rsidR="00AC6119" w:rsidRDefault="00AC6119" w:rsidP="00AC6119">
      <w:r>
        <w:rPr>
          <w:rFonts w:hint="eastAsia"/>
        </w:rPr>
        <w:t>РОЗДІЛ</w:t>
      </w:r>
      <w:r>
        <w:t></w:t>
      </w:r>
      <w:r>
        <w:t></w:t>
      </w:r>
      <w:r>
        <w:t></w:t>
      </w:r>
      <w:r>
        <w:rPr>
          <w:rFonts w:hint="eastAsia"/>
        </w:rPr>
        <w:t>ФОРМУВАННЯ</w:t>
      </w:r>
      <w:r>
        <w:t></w:t>
      </w:r>
      <w:r>
        <w:rPr>
          <w:rFonts w:hint="eastAsia"/>
        </w:rPr>
        <w:t>ТРАНСПОРТНО</w:t>
      </w:r>
      <w:r>
        <w:t></w:t>
      </w:r>
      <w:r>
        <w:rPr>
          <w:rFonts w:hint="eastAsia"/>
        </w:rPr>
        <w:t>СКЛАДСЬКОЇ</w:t>
      </w:r>
      <w:r>
        <w:t></w:t>
      </w:r>
      <w:r>
        <w:rPr>
          <w:rFonts w:hint="eastAsia"/>
        </w:rPr>
        <w:t>ІНФРАСТРУКТУРИ</w:t>
      </w:r>
      <w:r>
        <w:t></w:t>
      </w:r>
      <w:r>
        <w:rPr>
          <w:rFonts w:hint="eastAsia"/>
        </w:rPr>
        <w:t>ЕКСПЕДИТОРСЬКОЇ</w:t>
      </w:r>
      <w:r>
        <w:t></w:t>
      </w:r>
      <w:r>
        <w:rPr>
          <w:rFonts w:hint="eastAsia"/>
        </w:rPr>
        <w:t>КОМПАНІЇ</w:t>
      </w:r>
      <w:r>
        <w:tab/>
      </w:r>
      <w:r>
        <w:t></w:t>
      </w:r>
      <w:r>
        <w:t></w:t>
      </w:r>
    </w:p>
    <w:p w:rsidR="00AC6119" w:rsidRDefault="00AC6119" w:rsidP="00AC6119">
      <w:r>
        <w:t></w:t>
      </w:r>
    </w:p>
    <w:p w:rsidR="00AC6119" w:rsidRDefault="00AC6119" w:rsidP="00AC6119">
      <w:r>
        <w:t></w:t>
      </w:r>
      <w:r>
        <w:t></w:t>
      </w:r>
    </w:p>
    <w:p w:rsidR="00AC6119" w:rsidRDefault="00AC6119" w:rsidP="00AC6119">
      <w:r>
        <w:t></w:t>
      </w:r>
      <w:r>
        <w:t></w:t>
      </w:r>
      <w:r>
        <w:t></w:t>
      </w:r>
      <w:r>
        <w:tab/>
      </w:r>
      <w:r>
        <w:t></w:t>
      </w:r>
      <w:r>
        <w:rPr>
          <w:rFonts w:hint="eastAsia"/>
        </w:rPr>
        <w:t>Обґрунтування</w:t>
      </w:r>
      <w:r>
        <w:t></w:t>
      </w:r>
      <w:r>
        <w:rPr>
          <w:rFonts w:hint="eastAsia"/>
        </w:rPr>
        <w:t>параметрів</w:t>
      </w:r>
      <w:r>
        <w:t></w:t>
      </w:r>
      <w:r>
        <w:rPr>
          <w:rFonts w:hint="eastAsia"/>
        </w:rPr>
        <w:t>вантажної</w:t>
      </w:r>
      <w:r>
        <w:t></w:t>
      </w:r>
      <w:r>
        <w:rPr>
          <w:rFonts w:hint="eastAsia"/>
        </w:rPr>
        <w:t>бази</w:t>
      </w:r>
      <w:r>
        <w:t></w:t>
      </w:r>
      <w:r>
        <w:rPr>
          <w:rFonts w:hint="eastAsia"/>
        </w:rPr>
        <w:t>в</w:t>
      </w:r>
      <w:r>
        <w:t></w:t>
      </w:r>
      <w:r>
        <w:rPr>
          <w:rFonts w:hint="eastAsia"/>
        </w:rPr>
        <w:t>рамках</w:t>
      </w:r>
      <w:r>
        <w:t></w:t>
      </w:r>
      <w:r>
        <w:rPr>
          <w:rFonts w:hint="eastAsia"/>
        </w:rPr>
        <w:t>управління</w:t>
      </w:r>
      <w:r>
        <w:t></w:t>
      </w:r>
      <w:r>
        <w:rPr>
          <w:rFonts w:hint="eastAsia"/>
        </w:rPr>
        <w:t>транспортно</w:t>
      </w:r>
      <w:r>
        <w:t></w:t>
      </w:r>
      <w:r>
        <w:rPr>
          <w:rFonts w:hint="eastAsia"/>
        </w:rPr>
        <w:t>експедиторським</w:t>
      </w:r>
      <w:r>
        <w:t></w:t>
      </w:r>
      <w:r>
        <w:rPr>
          <w:rFonts w:hint="eastAsia"/>
        </w:rPr>
        <w:t>обслуговуванням</w:t>
      </w:r>
      <w:r>
        <w:tab/>
      </w:r>
      <w:r>
        <w:t></w:t>
      </w:r>
      <w:r>
        <w:t></w:t>
      </w:r>
    </w:p>
    <w:p w:rsidR="00AC6119" w:rsidRDefault="00AC6119" w:rsidP="00AC6119">
      <w:r>
        <w:t></w:t>
      </w:r>
      <w:r>
        <w:t></w:t>
      </w:r>
      <w:r>
        <w:t></w:t>
      </w:r>
      <w:r>
        <w:tab/>
      </w:r>
      <w:r>
        <w:t></w:t>
      </w:r>
      <w:r>
        <w:rPr>
          <w:rFonts w:hint="eastAsia"/>
        </w:rPr>
        <w:t>Обґрунтування</w:t>
      </w:r>
      <w:r>
        <w:t></w:t>
      </w:r>
      <w:r>
        <w:rPr>
          <w:rFonts w:hint="eastAsia"/>
        </w:rPr>
        <w:t>агрегованих</w:t>
      </w:r>
      <w:r>
        <w:t></w:t>
      </w:r>
      <w:r>
        <w:rPr>
          <w:rFonts w:hint="eastAsia"/>
        </w:rPr>
        <w:t>параметрів</w:t>
      </w:r>
      <w:r>
        <w:t></w:t>
      </w:r>
      <w:r>
        <w:rPr>
          <w:rFonts w:hint="eastAsia"/>
        </w:rPr>
        <w:t>інфраструктури</w:t>
      </w:r>
      <w:r>
        <w:t></w:t>
      </w:r>
      <w:r>
        <w:rPr>
          <w:rFonts w:hint="eastAsia"/>
        </w:rPr>
        <w:t>в</w:t>
      </w:r>
      <w:r>
        <w:t></w:t>
      </w:r>
      <w:r>
        <w:rPr>
          <w:rFonts w:hint="eastAsia"/>
        </w:rPr>
        <w:t>умовах</w:t>
      </w:r>
      <w:r>
        <w:t></w:t>
      </w:r>
      <w:r>
        <w:rPr>
          <w:rFonts w:hint="eastAsia"/>
        </w:rPr>
        <w:t>невизначеності</w:t>
      </w:r>
      <w:r>
        <w:tab/>
      </w:r>
      <w:r>
        <w:t></w:t>
      </w:r>
      <w:r>
        <w:t></w:t>
      </w:r>
    </w:p>
    <w:p w:rsidR="00AC6119" w:rsidRDefault="00AC6119" w:rsidP="00AC6119">
      <w:r>
        <w:t></w:t>
      </w:r>
      <w:r>
        <w:t></w:t>
      </w:r>
      <w:r>
        <w:t></w:t>
      </w:r>
      <w:r>
        <w:tab/>
      </w:r>
      <w:r>
        <w:t></w:t>
      </w:r>
      <w:r>
        <w:rPr>
          <w:rFonts w:hint="eastAsia"/>
        </w:rPr>
        <w:t>Формування</w:t>
      </w:r>
      <w:r>
        <w:t></w:t>
      </w:r>
      <w:r>
        <w:rPr>
          <w:rFonts w:hint="eastAsia"/>
        </w:rPr>
        <w:t>конфігурації</w:t>
      </w:r>
      <w:r>
        <w:t></w:t>
      </w:r>
      <w:r>
        <w:rPr>
          <w:rFonts w:hint="eastAsia"/>
        </w:rPr>
        <w:t>складської</w:t>
      </w:r>
      <w:r>
        <w:t></w:t>
      </w:r>
      <w:r>
        <w:rPr>
          <w:rFonts w:hint="eastAsia"/>
        </w:rPr>
        <w:t>мережі</w:t>
      </w:r>
      <w:r>
        <w:tab/>
      </w:r>
      <w:r>
        <w:t></w:t>
      </w:r>
      <w:r>
        <w:t></w:t>
      </w:r>
    </w:p>
    <w:p w:rsidR="00AC6119" w:rsidRDefault="00AC6119" w:rsidP="00AC6119">
      <w:r>
        <w:t></w:t>
      </w:r>
      <w:r>
        <w:t></w:t>
      </w:r>
      <w:r>
        <w:t></w:t>
      </w:r>
      <w:r>
        <w:tab/>
      </w:r>
      <w:r>
        <w:t></w:t>
      </w:r>
      <w:r>
        <w:rPr>
          <w:rFonts w:hint="eastAsia"/>
        </w:rPr>
        <w:t>Експериментальні</w:t>
      </w:r>
      <w:r>
        <w:t></w:t>
      </w:r>
      <w:r>
        <w:rPr>
          <w:rFonts w:hint="eastAsia"/>
        </w:rPr>
        <w:t>дослідження</w:t>
      </w:r>
      <w:r>
        <w:t></w:t>
      </w:r>
      <w:r>
        <w:rPr>
          <w:rFonts w:hint="eastAsia"/>
        </w:rPr>
        <w:t>по</w:t>
      </w:r>
      <w:r>
        <w:t></w:t>
      </w:r>
      <w:r>
        <w:rPr>
          <w:rFonts w:hint="eastAsia"/>
        </w:rPr>
        <w:t>формуванню</w:t>
      </w:r>
      <w:r>
        <w:t></w:t>
      </w:r>
      <w:r>
        <w:rPr>
          <w:rFonts w:hint="eastAsia"/>
        </w:rPr>
        <w:t>конфігурації</w:t>
      </w:r>
      <w:r>
        <w:t></w:t>
      </w:r>
      <w:r>
        <w:rPr>
          <w:rFonts w:hint="eastAsia"/>
        </w:rPr>
        <w:t>розвитку</w:t>
      </w:r>
    </w:p>
    <w:p w:rsidR="00AC6119" w:rsidRDefault="00AC6119" w:rsidP="00AC6119">
      <w:r>
        <w:rPr>
          <w:rFonts w:hint="eastAsia"/>
        </w:rPr>
        <w:t>складської</w:t>
      </w:r>
      <w:r>
        <w:t></w:t>
      </w:r>
      <w:r>
        <w:rPr>
          <w:rFonts w:hint="eastAsia"/>
        </w:rPr>
        <w:t>мережі</w:t>
      </w:r>
      <w:r>
        <w:tab/>
      </w:r>
      <w:r>
        <w:t></w:t>
      </w:r>
      <w:r>
        <w:t></w:t>
      </w:r>
      <w:r>
        <w:t></w:t>
      </w:r>
    </w:p>
    <w:p w:rsidR="00AC6119" w:rsidRDefault="00AC6119" w:rsidP="00AC6119">
      <w:r>
        <w:rPr>
          <w:rFonts w:hint="eastAsia"/>
        </w:rPr>
        <w:t>Висновки</w:t>
      </w:r>
      <w:r>
        <w:t></w:t>
      </w:r>
      <w:r>
        <w:rPr>
          <w:rFonts w:hint="eastAsia"/>
        </w:rPr>
        <w:t>по</w:t>
      </w:r>
      <w:r>
        <w:t></w:t>
      </w:r>
      <w:r>
        <w:rPr>
          <w:rFonts w:hint="eastAsia"/>
        </w:rPr>
        <w:t>розділу</w:t>
      </w:r>
      <w:r>
        <w:t></w:t>
      </w:r>
      <w:r>
        <w:t></w:t>
      </w:r>
      <w:r>
        <w:tab/>
      </w:r>
      <w:r>
        <w:t></w:t>
      </w:r>
      <w:r>
        <w:t></w:t>
      </w:r>
      <w:r>
        <w:t></w:t>
      </w:r>
    </w:p>
    <w:p w:rsidR="00AC6119" w:rsidRDefault="00AC6119" w:rsidP="00AC6119">
      <w:r>
        <w:rPr>
          <w:rFonts w:hint="eastAsia"/>
        </w:rPr>
        <w:t>ВИСНОВКИ</w:t>
      </w:r>
      <w:r>
        <w:tab/>
      </w:r>
      <w:r>
        <w:t></w:t>
      </w:r>
      <w:r>
        <w:t></w:t>
      </w:r>
      <w:r>
        <w:t></w:t>
      </w:r>
    </w:p>
    <w:p w:rsidR="00AC6119" w:rsidRDefault="00AC6119" w:rsidP="00AC6119">
      <w:r>
        <w:rPr>
          <w:rFonts w:hint="eastAsia"/>
        </w:rPr>
        <w:t>СПИСОК</w:t>
      </w:r>
      <w:r>
        <w:t></w:t>
      </w:r>
      <w:r>
        <w:rPr>
          <w:rFonts w:hint="eastAsia"/>
        </w:rPr>
        <w:t>ВИКОРИСТАНИХ</w:t>
      </w:r>
      <w:r>
        <w:t></w:t>
      </w:r>
      <w:r>
        <w:rPr>
          <w:rFonts w:hint="eastAsia"/>
        </w:rPr>
        <w:t>ДЖЕРЕЛ</w:t>
      </w:r>
      <w:r>
        <w:tab/>
      </w:r>
      <w:r>
        <w:t></w:t>
      </w:r>
      <w:r>
        <w:t></w:t>
      </w:r>
      <w:r>
        <w:t></w:t>
      </w:r>
    </w:p>
    <w:p w:rsidR="00AC6119" w:rsidRDefault="00AC6119" w:rsidP="00AC6119">
      <w:r>
        <w:rPr>
          <w:rFonts w:hint="eastAsia"/>
        </w:rPr>
        <w:lastRenderedPageBreak/>
        <w:t>ДОДАТКИ</w:t>
      </w:r>
      <w:r>
        <w:tab/>
      </w:r>
      <w:r>
        <w:t></w:t>
      </w:r>
      <w:r>
        <w:t></w:t>
      </w:r>
      <w:r>
        <w:t></w:t>
      </w:r>
    </w:p>
    <w:p w:rsidR="00AC6119" w:rsidRDefault="00AC6119" w:rsidP="00AC6119">
      <w:r>
        <w:rPr>
          <w:rFonts w:hint="eastAsia"/>
        </w:rPr>
        <w:t>ДОДАТОК</w:t>
      </w:r>
      <w:r>
        <w:t></w:t>
      </w:r>
      <w:r>
        <w:rPr>
          <w:rFonts w:hint="eastAsia"/>
        </w:rPr>
        <w:t>А</w:t>
      </w:r>
      <w:r>
        <w:t></w:t>
      </w:r>
      <w:r>
        <w:rPr>
          <w:rFonts w:hint="eastAsia"/>
        </w:rPr>
        <w:t>Список</w:t>
      </w:r>
      <w:r>
        <w:t></w:t>
      </w:r>
      <w:r>
        <w:rPr>
          <w:rFonts w:hint="eastAsia"/>
        </w:rPr>
        <w:t>публікацій</w:t>
      </w:r>
      <w:r>
        <w:t></w:t>
      </w:r>
      <w:r>
        <w:rPr>
          <w:rFonts w:hint="eastAsia"/>
        </w:rPr>
        <w:t>та</w:t>
      </w:r>
      <w:r>
        <w:t></w:t>
      </w:r>
      <w:r>
        <w:rPr>
          <w:rFonts w:hint="eastAsia"/>
        </w:rPr>
        <w:t>відомості</w:t>
      </w:r>
      <w:r>
        <w:t></w:t>
      </w:r>
      <w:r>
        <w:rPr>
          <w:rFonts w:hint="eastAsia"/>
        </w:rPr>
        <w:t>про</w:t>
      </w:r>
      <w:r>
        <w:t></w:t>
      </w:r>
      <w:r>
        <w:rPr>
          <w:rFonts w:hint="eastAsia"/>
        </w:rPr>
        <w:t>апробацію</w:t>
      </w:r>
      <w:r>
        <w:t></w:t>
      </w:r>
      <w:r>
        <w:rPr>
          <w:rFonts w:hint="eastAsia"/>
        </w:rPr>
        <w:t>результатів</w:t>
      </w:r>
    </w:p>
    <w:p w:rsidR="00AC6119" w:rsidRDefault="00AC6119" w:rsidP="00AC6119">
      <w:r>
        <w:rPr>
          <w:rFonts w:hint="eastAsia"/>
        </w:rPr>
        <w:t>дисертації</w:t>
      </w:r>
      <w:r>
        <w:tab/>
      </w:r>
      <w:r>
        <w:t></w:t>
      </w:r>
      <w:r>
        <w:t></w:t>
      </w:r>
      <w:r>
        <w:t></w:t>
      </w:r>
    </w:p>
    <w:p w:rsidR="00AC6119" w:rsidRDefault="00AC6119" w:rsidP="00AC6119">
      <w:r>
        <w:rPr>
          <w:rFonts w:hint="eastAsia"/>
        </w:rPr>
        <w:t>ДОДАТОК</w:t>
      </w:r>
      <w:r>
        <w:t></w:t>
      </w:r>
      <w:r>
        <w:rPr>
          <w:rFonts w:hint="eastAsia"/>
        </w:rPr>
        <w:t>Б</w:t>
      </w:r>
      <w:r>
        <w:t></w:t>
      </w:r>
      <w:r>
        <w:rPr>
          <w:rFonts w:hint="eastAsia"/>
        </w:rPr>
        <w:t>Акти</w:t>
      </w:r>
      <w:r>
        <w:t></w:t>
      </w:r>
      <w:r>
        <w:rPr>
          <w:rFonts w:hint="eastAsia"/>
        </w:rPr>
        <w:t>впровадження</w:t>
      </w:r>
      <w:r>
        <w:t></w:t>
      </w:r>
      <w:r>
        <w:rPr>
          <w:rFonts w:hint="eastAsia"/>
        </w:rPr>
        <w:t>результатів</w:t>
      </w:r>
      <w:r>
        <w:t></w:t>
      </w:r>
      <w:r>
        <w:rPr>
          <w:rFonts w:hint="eastAsia"/>
        </w:rPr>
        <w:t>дисертаційного</w:t>
      </w:r>
    </w:p>
    <w:p w:rsidR="00AC6119" w:rsidRDefault="00AC6119" w:rsidP="00AC6119"/>
    <w:p w:rsidR="00AC6119" w:rsidRDefault="00AC6119" w:rsidP="00AC6119"/>
    <w:p w:rsidR="00AC6119" w:rsidRDefault="00AC6119" w:rsidP="00AC6119"/>
    <w:p w:rsidR="00AC6119" w:rsidRDefault="00AC6119" w:rsidP="00AC6119">
      <w:r>
        <w:rPr>
          <w:rFonts w:hint="eastAsia"/>
        </w:rPr>
        <w:t>ВИСНОВКИ</w:t>
      </w:r>
    </w:p>
    <w:p w:rsidR="00AC6119" w:rsidRDefault="00AC6119" w:rsidP="00AC6119">
      <w:r>
        <w:t></w:t>
      </w:r>
      <w:r>
        <w:t></w:t>
      </w:r>
      <w:r>
        <w:t></w:t>
      </w:r>
    </w:p>
    <w:p w:rsidR="00AC6119" w:rsidRDefault="00AC6119" w:rsidP="00AC6119">
      <w:r>
        <w:rPr>
          <w:rFonts w:hint="eastAsia"/>
        </w:rPr>
        <w:t>У</w:t>
      </w:r>
      <w:r>
        <w:t></w:t>
      </w:r>
      <w:r>
        <w:rPr>
          <w:rFonts w:hint="eastAsia"/>
        </w:rPr>
        <w:t>даній</w:t>
      </w:r>
      <w:r>
        <w:t></w:t>
      </w:r>
      <w:r>
        <w:rPr>
          <w:rFonts w:hint="eastAsia"/>
        </w:rPr>
        <w:t>дисертаційній</w:t>
      </w:r>
      <w:r>
        <w:t></w:t>
      </w:r>
      <w:r>
        <w:rPr>
          <w:rFonts w:hint="eastAsia"/>
        </w:rPr>
        <w:t>роботі</w:t>
      </w:r>
      <w:r>
        <w:t></w:t>
      </w:r>
      <w:r>
        <w:rPr>
          <w:rFonts w:hint="eastAsia"/>
        </w:rPr>
        <w:t>вирішена</w:t>
      </w:r>
      <w:r>
        <w:t></w:t>
      </w:r>
      <w:r>
        <w:rPr>
          <w:rFonts w:hint="eastAsia"/>
        </w:rPr>
        <w:t>важлива</w:t>
      </w:r>
      <w:r>
        <w:t></w:t>
      </w:r>
      <w:r>
        <w:rPr>
          <w:rFonts w:hint="eastAsia"/>
        </w:rPr>
        <w:t>науково</w:t>
      </w:r>
      <w:r>
        <w:t></w:t>
      </w:r>
      <w:r>
        <w:rPr>
          <w:rFonts w:hint="eastAsia"/>
        </w:rPr>
        <w:t>практична</w:t>
      </w:r>
      <w:r>
        <w:t></w:t>
      </w:r>
      <w:r>
        <w:rPr>
          <w:rFonts w:hint="eastAsia"/>
        </w:rPr>
        <w:t>задача</w:t>
      </w:r>
      <w:r>
        <w:t></w:t>
      </w:r>
      <w:r>
        <w:t></w:t>
      </w:r>
      <w:r>
        <w:t></w:t>
      </w:r>
      <w:r>
        <w:rPr>
          <w:rFonts w:hint="eastAsia"/>
        </w:rPr>
        <w:t>розроблений</w:t>
      </w:r>
      <w:r>
        <w:t></w:t>
      </w:r>
      <w:r>
        <w:rPr>
          <w:rFonts w:hint="eastAsia"/>
        </w:rPr>
        <w:t>комплекс</w:t>
      </w:r>
      <w:r>
        <w:t></w:t>
      </w:r>
      <w:r>
        <w:rPr>
          <w:rFonts w:hint="eastAsia"/>
        </w:rPr>
        <w:t>методів</w:t>
      </w:r>
      <w:r>
        <w:t></w:t>
      </w:r>
      <w:r>
        <w:rPr>
          <w:rFonts w:hint="eastAsia"/>
        </w:rPr>
        <w:t>і</w:t>
      </w:r>
      <w:r>
        <w:t></w:t>
      </w:r>
      <w:r>
        <w:rPr>
          <w:rFonts w:hint="eastAsia"/>
        </w:rPr>
        <w:t>моделей</w:t>
      </w:r>
      <w:r>
        <w:t></w:t>
      </w:r>
      <w:r>
        <w:rPr>
          <w:rFonts w:hint="eastAsia"/>
        </w:rPr>
        <w:t>відповідно</w:t>
      </w:r>
      <w:r>
        <w:t></w:t>
      </w:r>
      <w:r>
        <w:rPr>
          <w:rFonts w:hint="eastAsia"/>
        </w:rPr>
        <w:t>до</w:t>
      </w:r>
      <w:r>
        <w:t></w:t>
      </w:r>
      <w:r>
        <w:rPr>
          <w:rFonts w:hint="eastAsia"/>
        </w:rPr>
        <w:t>логіки</w:t>
      </w:r>
      <w:r>
        <w:t></w:t>
      </w:r>
      <w:r>
        <w:rPr>
          <w:rFonts w:hint="eastAsia"/>
        </w:rPr>
        <w:t>процесів</w:t>
      </w:r>
      <w:r>
        <w:t></w:t>
      </w:r>
      <w:r>
        <w:rPr>
          <w:rFonts w:hint="eastAsia"/>
        </w:rPr>
        <w:t>обґрунтування</w:t>
      </w:r>
      <w:r>
        <w:t></w:t>
      </w:r>
      <w:r>
        <w:rPr>
          <w:rFonts w:hint="eastAsia"/>
        </w:rPr>
        <w:t>рішень</w:t>
      </w:r>
      <w:r>
        <w:t></w:t>
      </w:r>
      <w:r>
        <w:rPr>
          <w:rFonts w:hint="eastAsia"/>
        </w:rPr>
        <w:t>щодо</w:t>
      </w:r>
      <w:r>
        <w:t></w:t>
      </w:r>
      <w:r>
        <w:rPr>
          <w:rFonts w:hint="eastAsia"/>
        </w:rPr>
        <w:t>розвитку</w:t>
      </w:r>
      <w:r>
        <w:t></w:t>
      </w:r>
      <w:r>
        <w:rPr>
          <w:rFonts w:hint="eastAsia"/>
        </w:rPr>
        <w:t>транспортно</w:t>
      </w:r>
      <w:r>
        <w:t></w:t>
      </w:r>
      <w:r>
        <w:t></w:t>
      </w:r>
      <w:r>
        <w:t></w:t>
      </w:r>
      <w:r>
        <w:rPr>
          <w:rFonts w:hint="eastAsia"/>
        </w:rPr>
        <w:t>експедиторського</w:t>
      </w:r>
      <w:r>
        <w:t></w:t>
      </w:r>
      <w:r>
        <w:rPr>
          <w:rFonts w:hint="eastAsia"/>
        </w:rPr>
        <w:t>обслуговування</w:t>
      </w:r>
      <w:r>
        <w:t></w:t>
      </w:r>
      <w:r>
        <w:rPr>
          <w:rFonts w:hint="eastAsia"/>
        </w:rPr>
        <w:t>з</w:t>
      </w:r>
      <w:r>
        <w:t></w:t>
      </w:r>
      <w:r>
        <w:rPr>
          <w:rFonts w:hint="eastAsia"/>
        </w:rPr>
        <w:t>урахуванням</w:t>
      </w:r>
      <w:r>
        <w:t></w:t>
      </w:r>
      <w:r>
        <w:rPr>
          <w:rFonts w:hint="eastAsia"/>
        </w:rPr>
        <w:t>невизначеності</w:t>
      </w:r>
      <w:r>
        <w:t></w:t>
      </w:r>
      <w:r>
        <w:t></w:t>
      </w:r>
      <w:r>
        <w:rPr>
          <w:rFonts w:hint="eastAsia"/>
        </w:rPr>
        <w:t>За</w:t>
      </w:r>
      <w:r>
        <w:t></w:t>
      </w:r>
      <w:r>
        <w:rPr>
          <w:rFonts w:hint="eastAsia"/>
        </w:rPr>
        <w:t>результатами</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p>
    <w:p w:rsidR="00AC6119" w:rsidRDefault="00AC6119" w:rsidP="00AC6119">
      <w:r>
        <w:t></w:t>
      </w:r>
      <w:r>
        <w:t></w:t>
      </w:r>
      <w:r>
        <w:tab/>
      </w:r>
      <w:r>
        <w:t></w:t>
      </w:r>
      <w:r>
        <w:rPr>
          <w:rFonts w:hint="eastAsia"/>
        </w:rPr>
        <w:t>Практична</w:t>
      </w:r>
      <w:r>
        <w:t></w:t>
      </w:r>
      <w:r>
        <w:rPr>
          <w:rFonts w:hint="eastAsia"/>
        </w:rPr>
        <w:t>реалізація</w:t>
      </w:r>
      <w:r>
        <w:t></w:t>
      </w:r>
      <w:r>
        <w:rPr>
          <w:rFonts w:hint="eastAsia"/>
        </w:rPr>
        <w:t>сучасного</w:t>
      </w:r>
      <w:r>
        <w:t></w:t>
      </w:r>
      <w:r>
        <w:rPr>
          <w:rFonts w:hint="eastAsia"/>
        </w:rPr>
        <w:t>управління</w:t>
      </w:r>
      <w:r>
        <w:t></w:t>
      </w:r>
      <w:r>
        <w:rPr>
          <w:rFonts w:hint="eastAsia"/>
        </w:rPr>
        <w:t>доставкою</w:t>
      </w:r>
      <w:r>
        <w:t></w:t>
      </w:r>
      <w:r>
        <w:rPr>
          <w:rFonts w:hint="eastAsia"/>
        </w:rPr>
        <w:t>вантажів</w:t>
      </w:r>
      <w:r>
        <w:t></w:t>
      </w:r>
      <w:r>
        <w:rPr>
          <w:rFonts w:hint="eastAsia"/>
        </w:rPr>
        <w:t>досягається</w:t>
      </w:r>
      <w:r>
        <w:t></w:t>
      </w:r>
      <w:r>
        <w:rPr>
          <w:rFonts w:hint="eastAsia"/>
        </w:rPr>
        <w:t>шляхом</w:t>
      </w:r>
      <w:r>
        <w:t></w:t>
      </w:r>
      <w:r>
        <w:rPr>
          <w:rFonts w:hint="eastAsia"/>
        </w:rPr>
        <w:t>використання</w:t>
      </w:r>
      <w:r>
        <w:t></w:t>
      </w:r>
      <w:r>
        <w:rPr>
          <w:rFonts w:hint="eastAsia"/>
        </w:rPr>
        <w:t>відповідних</w:t>
      </w:r>
      <w:r>
        <w:t></w:t>
      </w:r>
      <w:r>
        <w:rPr>
          <w:rFonts w:hint="eastAsia"/>
        </w:rPr>
        <w:t>принципів</w:t>
      </w:r>
      <w:r>
        <w:t></w:t>
      </w:r>
      <w:r>
        <w:t></w:t>
      </w:r>
      <w:r>
        <w:rPr>
          <w:rFonts w:hint="eastAsia"/>
        </w:rPr>
        <w:t>а</w:t>
      </w:r>
      <w:r>
        <w:t></w:t>
      </w:r>
      <w:r>
        <w:rPr>
          <w:rFonts w:hint="eastAsia"/>
        </w:rPr>
        <w:t>також</w:t>
      </w:r>
      <w:r>
        <w:t></w:t>
      </w:r>
      <w:r>
        <w:rPr>
          <w:rFonts w:hint="eastAsia"/>
        </w:rPr>
        <w:t>інформаційних</w:t>
      </w:r>
      <w:r>
        <w:t></w:t>
      </w:r>
      <w:r>
        <w:rPr>
          <w:rFonts w:hint="eastAsia"/>
        </w:rPr>
        <w:t>систем</w:t>
      </w:r>
      <w:r>
        <w:t></w:t>
      </w:r>
      <w:r>
        <w:t></w:t>
      </w:r>
      <w:r>
        <w:rPr>
          <w:rFonts w:hint="eastAsia"/>
        </w:rPr>
        <w:t>власних</w:t>
      </w:r>
      <w:r>
        <w:t></w:t>
      </w:r>
      <w:r>
        <w:rPr>
          <w:rFonts w:hint="eastAsia"/>
        </w:rPr>
        <w:t>складських</w:t>
      </w:r>
      <w:r>
        <w:t></w:t>
      </w:r>
      <w:r>
        <w:rPr>
          <w:rFonts w:hint="eastAsia"/>
        </w:rPr>
        <w:t>територій</w:t>
      </w:r>
      <w:r>
        <w:t></w:t>
      </w:r>
      <w:r>
        <w:rPr>
          <w:rFonts w:hint="eastAsia"/>
        </w:rPr>
        <w:t>та</w:t>
      </w:r>
      <w:r>
        <w:t></w:t>
      </w:r>
      <w:r>
        <w:rPr>
          <w:rFonts w:hint="eastAsia"/>
        </w:rPr>
        <w:t>автотранспорту</w:t>
      </w:r>
      <w:r>
        <w:t></w:t>
      </w:r>
    </w:p>
    <w:p w:rsidR="00AC6119" w:rsidRDefault="00AC6119" w:rsidP="00AC6119">
      <w:r>
        <w:rPr>
          <w:rFonts w:hint="eastAsia"/>
        </w:rPr>
        <w:t>Результати</w:t>
      </w:r>
      <w:r>
        <w:t></w:t>
      </w:r>
      <w:r>
        <w:rPr>
          <w:rFonts w:hint="eastAsia"/>
        </w:rPr>
        <w:t>аналізу</w:t>
      </w:r>
      <w:r>
        <w:t></w:t>
      </w:r>
      <w:r>
        <w:rPr>
          <w:rFonts w:hint="eastAsia"/>
        </w:rPr>
        <w:t>досліджень</w:t>
      </w:r>
      <w:r>
        <w:t></w:t>
      </w:r>
      <w:r>
        <w:rPr>
          <w:rFonts w:hint="eastAsia"/>
        </w:rPr>
        <w:t>і</w:t>
      </w:r>
      <w:r>
        <w:t></w:t>
      </w:r>
      <w:r>
        <w:rPr>
          <w:rFonts w:hint="eastAsia"/>
        </w:rPr>
        <w:t>публікацій</w:t>
      </w:r>
      <w:r>
        <w:t></w:t>
      </w:r>
      <w:r>
        <w:rPr>
          <w:rFonts w:hint="eastAsia"/>
        </w:rPr>
        <w:t>з</w:t>
      </w:r>
      <w:r>
        <w:t></w:t>
      </w:r>
      <w:r>
        <w:rPr>
          <w:rFonts w:hint="eastAsia"/>
        </w:rPr>
        <w:t>тематики</w:t>
      </w:r>
      <w:r>
        <w:t></w:t>
      </w:r>
      <w:r>
        <w:rPr>
          <w:rFonts w:hint="eastAsia"/>
        </w:rPr>
        <w:t>даної</w:t>
      </w:r>
      <w:r>
        <w:t></w:t>
      </w:r>
      <w:r>
        <w:rPr>
          <w:rFonts w:hint="eastAsia"/>
        </w:rPr>
        <w:t>дисертації</w:t>
      </w:r>
      <w:r>
        <w:t></w:t>
      </w:r>
      <w:r>
        <w:rPr>
          <w:rFonts w:hint="eastAsia"/>
        </w:rPr>
        <w:t>дозволяють</w:t>
      </w:r>
      <w:r>
        <w:t></w:t>
      </w:r>
      <w:r>
        <w:rPr>
          <w:rFonts w:hint="eastAsia"/>
        </w:rPr>
        <w:t>обґрунтувати</w:t>
      </w:r>
      <w:r>
        <w:t></w:t>
      </w:r>
      <w:r>
        <w:rPr>
          <w:rFonts w:hint="eastAsia"/>
        </w:rPr>
        <w:t>актуальність</w:t>
      </w:r>
      <w:r>
        <w:t></w:t>
      </w:r>
      <w:r>
        <w:rPr>
          <w:rFonts w:hint="eastAsia"/>
        </w:rPr>
        <w:t>розгляду</w:t>
      </w:r>
      <w:r>
        <w:t></w:t>
      </w:r>
      <w:r>
        <w:rPr>
          <w:rFonts w:hint="eastAsia"/>
        </w:rPr>
        <w:t>проблеми</w:t>
      </w:r>
      <w:r>
        <w:t></w:t>
      </w:r>
      <w:r>
        <w:rPr>
          <w:rFonts w:hint="eastAsia"/>
        </w:rPr>
        <w:t>розвитку</w:t>
      </w:r>
      <w:r>
        <w:t></w:t>
      </w:r>
      <w:r>
        <w:rPr>
          <w:rFonts w:hint="eastAsia"/>
        </w:rPr>
        <w:t>транспортно</w:t>
      </w:r>
      <w:r>
        <w:t></w:t>
      </w:r>
      <w:r>
        <w:rPr>
          <w:rFonts w:hint="eastAsia"/>
        </w:rPr>
        <w:t>експедиторських</w:t>
      </w:r>
      <w:r>
        <w:t></w:t>
      </w:r>
      <w:r>
        <w:rPr>
          <w:rFonts w:hint="eastAsia"/>
        </w:rPr>
        <w:t>компаній</w:t>
      </w:r>
      <w:r>
        <w:t></w:t>
      </w:r>
      <w:r>
        <w:rPr>
          <w:rFonts w:hint="eastAsia"/>
        </w:rPr>
        <w:t>з</w:t>
      </w:r>
      <w:r>
        <w:t></w:t>
      </w:r>
      <w:r>
        <w:rPr>
          <w:rFonts w:hint="eastAsia"/>
        </w:rPr>
        <w:t>урахуванням</w:t>
      </w:r>
      <w:r>
        <w:t></w:t>
      </w:r>
      <w:r>
        <w:rPr>
          <w:rFonts w:hint="eastAsia"/>
        </w:rPr>
        <w:t>сучасних</w:t>
      </w:r>
      <w:r>
        <w:t></w:t>
      </w:r>
      <w:r>
        <w:rPr>
          <w:rFonts w:hint="eastAsia"/>
        </w:rPr>
        <w:t>тенденцій</w:t>
      </w:r>
      <w:r>
        <w:t></w:t>
      </w:r>
      <w:r>
        <w:rPr>
          <w:rFonts w:hint="eastAsia"/>
        </w:rPr>
        <w:t>і</w:t>
      </w:r>
      <w:r>
        <w:t></w:t>
      </w:r>
      <w:r>
        <w:rPr>
          <w:rFonts w:hint="eastAsia"/>
        </w:rPr>
        <w:t>обґрунтування</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цей</w:t>
      </w:r>
      <w:r>
        <w:t></w:t>
      </w:r>
      <w:r>
        <w:rPr>
          <w:rFonts w:hint="eastAsia"/>
        </w:rPr>
        <w:t>розвиток</w:t>
      </w:r>
      <w:r>
        <w:t></w:t>
      </w:r>
      <w:r>
        <w:rPr>
          <w:rFonts w:hint="eastAsia"/>
        </w:rPr>
        <w:t>в</w:t>
      </w:r>
      <w:r>
        <w:t></w:t>
      </w:r>
      <w:r>
        <w:rPr>
          <w:rFonts w:hint="eastAsia"/>
        </w:rPr>
        <w:t>умовах</w:t>
      </w:r>
      <w:r>
        <w:t></w:t>
      </w:r>
      <w:r>
        <w:rPr>
          <w:rFonts w:hint="eastAsia"/>
        </w:rPr>
        <w:t>невизначеності</w:t>
      </w:r>
      <w:r>
        <w:t></w:t>
      </w:r>
    </w:p>
    <w:p w:rsidR="00AC6119" w:rsidRDefault="00AC6119" w:rsidP="00AC6119">
      <w:r>
        <w:t></w:t>
      </w:r>
      <w:r>
        <w:t></w:t>
      </w:r>
      <w:r>
        <w:tab/>
      </w:r>
      <w:r>
        <w:t></w:t>
      </w:r>
      <w:r>
        <w:rPr>
          <w:rFonts w:hint="eastAsia"/>
        </w:rPr>
        <w:t>Виконана</w:t>
      </w:r>
      <w:r>
        <w:t></w:t>
      </w:r>
      <w:r>
        <w:rPr>
          <w:rFonts w:hint="eastAsia"/>
        </w:rPr>
        <w:t>класифікація</w:t>
      </w:r>
      <w:r>
        <w:t></w:t>
      </w:r>
      <w:r>
        <w:rPr>
          <w:rFonts w:hint="eastAsia"/>
        </w:rPr>
        <w:t>транспортно</w:t>
      </w:r>
      <w:r>
        <w:t></w:t>
      </w:r>
      <w:r>
        <w:rPr>
          <w:rFonts w:hint="eastAsia"/>
        </w:rPr>
        <w:t>експедиторських</w:t>
      </w:r>
      <w:r>
        <w:t></w:t>
      </w:r>
      <w:r>
        <w:rPr>
          <w:rFonts w:hint="eastAsia"/>
        </w:rPr>
        <w:t>компаній</w:t>
      </w:r>
      <w:r>
        <w:t></w:t>
      </w:r>
      <w:r>
        <w:t></w:t>
      </w:r>
      <w:r>
        <w:rPr>
          <w:rFonts w:hint="eastAsia"/>
        </w:rPr>
        <w:t>яка</w:t>
      </w:r>
      <w:r>
        <w:t></w:t>
      </w:r>
      <w:r>
        <w:rPr>
          <w:rFonts w:hint="eastAsia"/>
        </w:rPr>
        <w:t>відображає</w:t>
      </w:r>
      <w:r>
        <w:t></w:t>
      </w:r>
      <w:r>
        <w:rPr>
          <w:rFonts w:hint="eastAsia"/>
        </w:rPr>
        <w:t>реальну</w:t>
      </w:r>
      <w:r>
        <w:t></w:t>
      </w:r>
      <w:r>
        <w:rPr>
          <w:rFonts w:hint="eastAsia"/>
        </w:rPr>
        <w:t>ситуацію</w:t>
      </w:r>
      <w:r>
        <w:t></w:t>
      </w:r>
      <w:r>
        <w:rPr>
          <w:rFonts w:hint="eastAsia"/>
        </w:rPr>
        <w:t>на</w:t>
      </w:r>
      <w:r>
        <w:t></w:t>
      </w:r>
      <w:r>
        <w:rPr>
          <w:rFonts w:hint="eastAsia"/>
        </w:rPr>
        <w:t>ринку</w:t>
      </w:r>
      <w:r>
        <w:t></w:t>
      </w:r>
      <w:r>
        <w:rPr>
          <w:rFonts w:hint="eastAsia"/>
        </w:rPr>
        <w:t>транспортних</w:t>
      </w:r>
      <w:r>
        <w:t></w:t>
      </w:r>
      <w:r>
        <w:rPr>
          <w:rFonts w:hint="eastAsia"/>
        </w:rPr>
        <w:t>послуг</w:t>
      </w:r>
      <w:r>
        <w:t></w:t>
      </w:r>
      <w:r>
        <w:rPr>
          <w:rFonts w:hint="eastAsia"/>
        </w:rPr>
        <w:t>з</w:t>
      </w:r>
      <w:r>
        <w:t></w:t>
      </w:r>
      <w:r>
        <w:rPr>
          <w:rFonts w:hint="eastAsia"/>
        </w:rPr>
        <w:t>урахуванням</w:t>
      </w:r>
      <w:r>
        <w:t></w:t>
      </w:r>
      <w:r>
        <w:rPr>
          <w:rFonts w:hint="eastAsia"/>
        </w:rPr>
        <w:t>можливих</w:t>
      </w:r>
      <w:r>
        <w:t></w:t>
      </w:r>
      <w:r>
        <w:rPr>
          <w:rFonts w:hint="eastAsia"/>
        </w:rPr>
        <w:t>спеціалізацій</w:t>
      </w:r>
      <w:r>
        <w:t></w:t>
      </w:r>
      <w:r>
        <w:rPr>
          <w:rFonts w:hint="eastAsia"/>
        </w:rPr>
        <w:t>експедиторів</w:t>
      </w:r>
      <w:r>
        <w:t></w:t>
      </w:r>
    </w:p>
    <w:p w:rsidR="00AC6119" w:rsidRDefault="00AC6119" w:rsidP="00AC6119">
      <w:r>
        <w:t></w:t>
      </w:r>
      <w:r>
        <w:t></w:t>
      </w:r>
      <w:r>
        <w:tab/>
      </w:r>
      <w:r>
        <w:t></w:t>
      </w:r>
      <w:r>
        <w:rPr>
          <w:rFonts w:hint="eastAsia"/>
        </w:rPr>
        <w:t>Для</w:t>
      </w:r>
      <w:r>
        <w:t></w:t>
      </w:r>
      <w:r>
        <w:rPr>
          <w:rFonts w:hint="eastAsia"/>
        </w:rPr>
        <w:t>визначення</w:t>
      </w:r>
      <w:r>
        <w:t></w:t>
      </w:r>
      <w:r>
        <w:rPr>
          <w:rFonts w:hint="eastAsia"/>
        </w:rPr>
        <w:t>основних</w:t>
      </w:r>
      <w:r>
        <w:t></w:t>
      </w:r>
      <w:r>
        <w:rPr>
          <w:rFonts w:hint="eastAsia"/>
        </w:rPr>
        <w:t>варіантів</w:t>
      </w:r>
      <w:r>
        <w:t></w:t>
      </w:r>
      <w:r>
        <w:rPr>
          <w:rFonts w:hint="eastAsia"/>
        </w:rPr>
        <w:t>розвитку</w:t>
      </w:r>
      <w:r>
        <w:t></w:t>
      </w:r>
      <w:r>
        <w:rPr>
          <w:rFonts w:hint="eastAsia"/>
        </w:rPr>
        <w:t>транспортно</w:t>
      </w:r>
      <w:r>
        <w:t></w:t>
      </w:r>
      <w:r>
        <w:t></w:t>
      </w:r>
      <w:r>
        <w:rPr>
          <w:rFonts w:hint="eastAsia"/>
        </w:rPr>
        <w:t>експедиторської</w:t>
      </w:r>
      <w:r>
        <w:t></w:t>
      </w:r>
      <w:r>
        <w:rPr>
          <w:rFonts w:hint="eastAsia"/>
        </w:rPr>
        <w:t>компанії</w:t>
      </w:r>
      <w:r>
        <w:t></w:t>
      </w:r>
      <w:r>
        <w:rPr>
          <w:rFonts w:hint="eastAsia"/>
        </w:rPr>
        <w:t>пропонується</w:t>
      </w:r>
      <w:r>
        <w:t></w:t>
      </w:r>
      <w:r>
        <w:rPr>
          <w:rFonts w:hint="eastAsia"/>
        </w:rPr>
        <w:t>встановити</w:t>
      </w:r>
      <w:r>
        <w:t></w:t>
      </w:r>
      <w:r>
        <w:rPr>
          <w:rFonts w:hint="eastAsia"/>
        </w:rPr>
        <w:t>взаємну</w:t>
      </w:r>
      <w:r>
        <w:t></w:t>
      </w:r>
      <w:r>
        <w:rPr>
          <w:rFonts w:hint="eastAsia"/>
        </w:rPr>
        <w:t>відповідність</w:t>
      </w:r>
      <w:r>
        <w:t></w:t>
      </w:r>
      <w:r>
        <w:rPr>
          <w:rFonts w:hint="eastAsia"/>
        </w:rPr>
        <w:t>між</w:t>
      </w:r>
      <w:r>
        <w:t></w:t>
      </w:r>
      <w:r>
        <w:rPr>
          <w:rFonts w:hint="eastAsia"/>
        </w:rPr>
        <w:t>класифікаційною</w:t>
      </w:r>
      <w:r>
        <w:t></w:t>
      </w:r>
      <w:r>
        <w:rPr>
          <w:rFonts w:hint="eastAsia"/>
        </w:rPr>
        <w:t>схемою</w:t>
      </w:r>
      <w:r>
        <w:t></w:t>
      </w:r>
      <w:r>
        <w:rPr>
          <w:rFonts w:hint="eastAsia"/>
        </w:rPr>
        <w:t>транспортно</w:t>
      </w:r>
      <w:r>
        <w:t></w:t>
      </w:r>
      <w:r>
        <w:rPr>
          <w:rFonts w:hint="eastAsia"/>
        </w:rPr>
        <w:t>експедиторських</w:t>
      </w:r>
      <w:r>
        <w:t></w:t>
      </w:r>
      <w:r>
        <w:rPr>
          <w:rFonts w:hint="eastAsia"/>
        </w:rPr>
        <w:t>компаній</w:t>
      </w:r>
      <w:r>
        <w:t></w:t>
      </w:r>
      <w:r>
        <w:rPr>
          <w:rFonts w:hint="eastAsia"/>
        </w:rPr>
        <w:t>і</w:t>
      </w:r>
      <w:r>
        <w:t></w:t>
      </w:r>
      <w:r>
        <w:rPr>
          <w:rFonts w:hint="eastAsia"/>
        </w:rPr>
        <w:t>матриці</w:t>
      </w:r>
      <w:r>
        <w:t></w:t>
      </w:r>
      <w:r>
        <w:rPr>
          <w:rFonts w:hint="eastAsia"/>
        </w:rPr>
        <w:t>Ансоффа</w:t>
      </w:r>
      <w:r>
        <w:t></w:t>
      </w:r>
      <w:r>
        <w:t></w:t>
      </w:r>
      <w:r>
        <w:rPr>
          <w:rFonts w:hint="eastAsia"/>
        </w:rPr>
        <w:t>Такий</w:t>
      </w:r>
      <w:r>
        <w:t></w:t>
      </w:r>
      <w:r>
        <w:rPr>
          <w:rFonts w:hint="eastAsia"/>
        </w:rPr>
        <w:t>синтез</w:t>
      </w:r>
      <w:r>
        <w:t></w:t>
      </w:r>
      <w:r>
        <w:rPr>
          <w:rFonts w:hint="eastAsia"/>
        </w:rPr>
        <w:t>дозволяє</w:t>
      </w:r>
      <w:r>
        <w:t></w:t>
      </w:r>
      <w:r>
        <w:rPr>
          <w:rFonts w:hint="eastAsia"/>
        </w:rPr>
        <w:t>отримати</w:t>
      </w:r>
      <w:r>
        <w:t></w:t>
      </w:r>
      <w:r>
        <w:rPr>
          <w:rFonts w:hint="eastAsia"/>
        </w:rPr>
        <w:t>базові</w:t>
      </w:r>
      <w:r>
        <w:t></w:t>
      </w:r>
      <w:r>
        <w:rPr>
          <w:rFonts w:hint="eastAsia"/>
        </w:rPr>
        <w:t>напрямки</w:t>
      </w:r>
      <w:r>
        <w:t></w:t>
      </w:r>
      <w:r>
        <w:rPr>
          <w:rFonts w:hint="eastAsia"/>
        </w:rPr>
        <w:t>розвитку</w:t>
      </w:r>
      <w:r>
        <w:t></w:t>
      </w:r>
      <w:r>
        <w:rPr>
          <w:rFonts w:hint="eastAsia"/>
        </w:rPr>
        <w:t>з</w:t>
      </w:r>
      <w:r>
        <w:t></w:t>
      </w:r>
      <w:r>
        <w:rPr>
          <w:rFonts w:hint="eastAsia"/>
        </w:rPr>
        <w:t>урахуванням</w:t>
      </w:r>
      <w:r>
        <w:t></w:t>
      </w:r>
      <w:r>
        <w:rPr>
          <w:rFonts w:hint="eastAsia"/>
        </w:rPr>
        <w:t>специфіки</w:t>
      </w:r>
      <w:r>
        <w:t></w:t>
      </w:r>
      <w:r>
        <w:rPr>
          <w:rFonts w:hint="eastAsia"/>
        </w:rPr>
        <w:t>транспортно</w:t>
      </w:r>
      <w:r>
        <w:t></w:t>
      </w:r>
      <w:r>
        <w:rPr>
          <w:rFonts w:hint="eastAsia"/>
        </w:rPr>
        <w:t>експедиторського</w:t>
      </w:r>
      <w:r>
        <w:t></w:t>
      </w:r>
      <w:r>
        <w:rPr>
          <w:rFonts w:hint="eastAsia"/>
        </w:rPr>
        <w:t>обслуговування</w:t>
      </w:r>
      <w:r>
        <w:t></w:t>
      </w:r>
      <w:r>
        <w:rPr>
          <w:rFonts w:hint="eastAsia"/>
        </w:rPr>
        <w:t>та</w:t>
      </w:r>
      <w:r>
        <w:t></w:t>
      </w:r>
      <w:r>
        <w:rPr>
          <w:rFonts w:hint="eastAsia"/>
        </w:rPr>
        <w:t>ринку</w:t>
      </w:r>
      <w:r>
        <w:t></w:t>
      </w:r>
      <w:r>
        <w:rPr>
          <w:rFonts w:hint="eastAsia"/>
        </w:rPr>
        <w:t>транспортних</w:t>
      </w:r>
      <w:r>
        <w:t></w:t>
      </w:r>
      <w:r>
        <w:rPr>
          <w:rFonts w:hint="eastAsia"/>
        </w:rPr>
        <w:t>послуг</w:t>
      </w:r>
      <w:r>
        <w:t></w:t>
      </w:r>
    </w:p>
    <w:p w:rsidR="00AC6119" w:rsidRDefault="00AC6119" w:rsidP="00AC6119">
      <w:r>
        <w:t></w:t>
      </w:r>
      <w:r>
        <w:t></w:t>
      </w:r>
      <w:r>
        <w:tab/>
      </w:r>
      <w:r>
        <w:t></w:t>
      </w:r>
      <w:r>
        <w:rPr>
          <w:rFonts w:hint="eastAsia"/>
        </w:rPr>
        <w:t>Виконана</w:t>
      </w:r>
      <w:r>
        <w:t></w:t>
      </w:r>
      <w:r>
        <w:rPr>
          <w:rFonts w:hint="eastAsia"/>
        </w:rPr>
        <w:t>структуризація</w:t>
      </w:r>
      <w:r>
        <w:t></w:t>
      </w:r>
      <w:r>
        <w:rPr>
          <w:rFonts w:hint="eastAsia"/>
        </w:rPr>
        <w:t>процесу</w:t>
      </w:r>
      <w:r>
        <w:t></w:t>
      </w:r>
      <w:r>
        <w:rPr>
          <w:rFonts w:hint="eastAsia"/>
        </w:rPr>
        <w:t>формування</w:t>
      </w:r>
      <w:r>
        <w:t></w:t>
      </w:r>
      <w:r>
        <w:rPr>
          <w:rFonts w:hint="eastAsia"/>
        </w:rPr>
        <w:t>альтернативних</w:t>
      </w:r>
      <w:r>
        <w:t></w:t>
      </w:r>
      <w:r>
        <w:rPr>
          <w:rFonts w:hint="eastAsia"/>
        </w:rPr>
        <w:t>варіантів</w:t>
      </w:r>
      <w:r>
        <w:t></w:t>
      </w:r>
      <w:r>
        <w:rPr>
          <w:rFonts w:hint="eastAsia"/>
        </w:rPr>
        <w:t>розвитку</w:t>
      </w:r>
      <w:r>
        <w:t></w:t>
      </w:r>
      <w:r>
        <w:rPr>
          <w:rFonts w:hint="eastAsia"/>
        </w:rPr>
        <w:t>транспортно</w:t>
      </w:r>
      <w:r>
        <w:t></w:t>
      </w:r>
      <w:r>
        <w:rPr>
          <w:rFonts w:hint="eastAsia"/>
        </w:rPr>
        <w:t>ек</w:t>
      </w:r>
      <w:r>
        <w:rPr>
          <w:rFonts w:hint="eastAsia"/>
        </w:rPr>
        <w:lastRenderedPageBreak/>
        <w:t>спедиторської</w:t>
      </w:r>
      <w:r>
        <w:t></w:t>
      </w:r>
      <w:r>
        <w:rPr>
          <w:rFonts w:hint="eastAsia"/>
        </w:rPr>
        <w:t>компанії</w:t>
      </w:r>
      <w:r>
        <w:t></w:t>
      </w:r>
      <w:r>
        <w:rPr>
          <w:rFonts w:hint="eastAsia"/>
        </w:rPr>
        <w:t>у</w:t>
      </w:r>
      <w:r>
        <w:t></w:t>
      </w:r>
      <w:r>
        <w:rPr>
          <w:rFonts w:hint="eastAsia"/>
        </w:rPr>
        <w:t>вигляді</w:t>
      </w:r>
      <w:r>
        <w:t></w:t>
      </w:r>
      <w:r>
        <w:rPr>
          <w:rFonts w:hint="eastAsia"/>
        </w:rPr>
        <w:t>шаблонів</w:t>
      </w:r>
      <w:r>
        <w:t></w:t>
      </w:r>
      <w:r>
        <w:rPr>
          <w:rFonts w:hint="eastAsia"/>
        </w:rPr>
        <w:t>розвитку</w:t>
      </w:r>
      <w:r>
        <w:t></w:t>
      </w:r>
    </w:p>
    <w:p w:rsidR="00AC6119" w:rsidRDefault="00AC6119" w:rsidP="00AC6119">
      <w:r>
        <w:t></w:t>
      </w:r>
      <w:r>
        <w:t></w:t>
      </w:r>
      <w:r>
        <w:tab/>
      </w:r>
      <w:r>
        <w:t></w:t>
      </w:r>
      <w:r>
        <w:rPr>
          <w:rFonts w:hint="eastAsia"/>
        </w:rPr>
        <w:t>Розроблено</w:t>
      </w:r>
      <w:r>
        <w:t></w:t>
      </w:r>
      <w:r>
        <w:rPr>
          <w:rFonts w:hint="eastAsia"/>
        </w:rPr>
        <w:t>метод</w:t>
      </w:r>
      <w:r>
        <w:t></w:t>
      </w:r>
      <w:r>
        <w:rPr>
          <w:rFonts w:hint="eastAsia"/>
        </w:rPr>
        <w:t>структуризації</w:t>
      </w:r>
      <w:r>
        <w:t></w:t>
      </w:r>
      <w:r>
        <w:rPr>
          <w:rFonts w:hint="eastAsia"/>
        </w:rPr>
        <w:t>і</w:t>
      </w:r>
      <w:r>
        <w:t></w:t>
      </w:r>
      <w:r>
        <w:rPr>
          <w:rFonts w:hint="eastAsia"/>
        </w:rPr>
        <w:t>первинного</w:t>
      </w:r>
      <w:r>
        <w:t></w:t>
      </w:r>
      <w:r>
        <w:rPr>
          <w:rFonts w:hint="eastAsia"/>
        </w:rPr>
        <w:t>відбору</w:t>
      </w:r>
      <w:r>
        <w:t></w:t>
      </w:r>
      <w:r>
        <w:rPr>
          <w:rFonts w:hint="eastAsia"/>
        </w:rPr>
        <w:t>альтернативних</w:t>
      </w:r>
      <w:r>
        <w:t></w:t>
      </w:r>
      <w:r>
        <w:rPr>
          <w:rFonts w:hint="eastAsia"/>
        </w:rPr>
        <w:t>варіантів</w:t>
      </w:r>
      <w:r>
        <w:t></w:t>
      </w:r>
      <w:r>
        <w:rPr>
          <w:rFonts w:hint="eastAsia"/>
        </w:rPr>
        <w:t>розвитку</w:t>
      </w:r>
      <w:r>
        <w:t></w:t>
      </w:r>
      <w:r>
        <w:rPr>
          <w:rFonts w:hint="eastAsia"/>
        </w:rPr>
        <w:t>транспортно</w:t>
      </w:r>
      <w:r>
        <w:t></w:t>
      </w:r>
      <w:r>
        <w:rPr>
          <w:rFonts w:hint="eastAsia"/>
        </w:rPr>
        <w:t>експедиторських</w:t>
      </w:r>
      <w:r>
        <w:t></w:t>
      </w:r>
      <w:r>
        <w:rPr>
          <w:rFonts w:hint="eastAsia"/>
        </w:rPr>
        <w:t>компаній</w:t>
      </w:r>
      <w:r>
        <w:t></w:t>
      </w:r>
      <w:r>
        <w:rPr>
          <w:rFonts w:hint="eastAsia"/>
        </w:rPr>
        <w:t>на</w:t>
      </w:r>
      <w:r>
        <w:t></w:t>
      </w:r>
      <w:r>
        <w:rPr>
          <w:rFonts w:hint="eastAsia"/>
        </w:rPr>
        <w:t>базі</w:t>
      </w:r>
      <w:r>
        <w:t></w:t>
      </w:r>
      <w:r>
        <w:rPr>
          <w:rFonts w:hint="eastAsia"/>
        </w:rPr>
        <w:t>синтезу</w:t>
      </w:r>
      <w:r>
        <w:t></w:t>
      </w:r>
      <w:r>
        <w:t></w:t>
      </w:r>
      <w:r>
        <w:rPr>
          <w:rFonts w:hint="eastAsia"/>
        </w:rPr>
        <w:t>класифікаційної</w:t>
      </w:r>
      <w:r>
        <w:t></w:t>
      </w:r>
      <w:r>
        <w:rPr>
          <w:rFonts w:hint="eastAsia"/>
        </w:rPr>
        <w:t>схеми</w:t>
      </w:r>
      <w:r>
        <w:t></w:t>
      </w:r>
      <w:r>
        <w:rPr>
          <w:rFonts w:hint="eastAsia"/>
        </w:rPr>
        <w:t>експедиторських</w:t>
      </w:r>
      <w:r>
        <w:t></w:t>
      </w:r>
      <w:r>
        <w:rPr>
          <w:rFonts w:hint="eastAsia"/>
        </w:rPr>
        <w:t>компаній</w:t>
      </w:r>
      <w:r>
        <w:t></w:t>
      </w:r>
      <w:r>
        <w:t></w:t>
      </w:r>
      <w:r>
        <w:rPr>
          <w:rFonts w:hint="eastAsia"/>
        </w:rPr>
        <w:t>отриманої</w:t>
      </w:r>
    </w:p>
    <w:p w:rsidR="00AC6119" w:rsidRDefault="00AC6119" w:rsidP="00AC6119">
      <w:r>
        <w:t></w:t>
      </w:r>
    </w:p>
    <w:p w:rsidR="00AC6119" w:rsidRDefault="00AC6119" w:rsidP="00AC6119">
      <w:r>
        <w:t></w:t>
      </w:r>
      <w:r>
        <w:t></w:t>
      </w:r>
      <w:r>
        <w:t></w:t>
      </w:r>
    </w:p>
    <w:p w:rsidR="00AC6119" w:rsidRDefault="00AC6119" w:rsidP="00AC6119">
      <w:r>
        <w:rPr>
          <w:rFonts w:hint="eastAsia"/>
        </w:rPr>
        <w:t>шляхом</w:t>
      </w:r>
      <w:r>
        <w:t></w:t>
      </w:r>
      <w:r>
        <w:rPr>
          <w:rFonts w:hint="eastAsia"/>
        </w:rPr>
        <w:t>узагальнення</w:t>
      </w:r>
      <w:r>
        <w:t></w:t>
      </w:r>
      <w:r>
        <w:rPr>
          <w:rFonts w:hint="eastAsia"/>
        </w:rPr>
        <w:t>і</w:t>
      </w:r>
      <w:r>
        <w:t></w:t>
      </w:r>
      <w:r>
        <w:rPr>
          <w:rFonts w:hint="eastAsia"/>
        </w:rPr>
        <w:t>розвитку</w:t>
      </w:r>
      <w:r>
        <w:t></w:t>
      </w:r>
      <w:r>
        <w:rPr>
          <w:rFonts w:hint="eastAsia"/>
        </w:rPr>
        <w:t>існуючих</w:t>
      </w:r>
      <w:r>
        <w:t></w:t>
      </w:r>
      <w:r>
        <w:rPr>
          <w:rFonts w:hint="eastAsia"/>
        </w:rPr>
        <w:t>розробок</w:t>
      </w:r>
      <w:r>
        <w:t></w:t>
      </w:r>
      <w:r>
        <w:t></w:t>
      </w:r>
      <w:r>
        <w:t></w:t>
      </w:r>
      <w:r>
        <w:rPr>
          <w:rFonts w:hint="eastAsia"/>
        </w:rPr>
        <w:t>матриці</w:t>
      </w:r>
      <w:r>
        <w:t></w:t>
      </w:r>
      <w:r>
        <w:rPr>
          <w:rFonts w:hint="eastAsia"/>
        </w:rPr>
        <w:t>Ансоффа</w:t>
      </w:r>
      <w:r>
        <w:t></w:t>
      </w:r>
      <w:r>
        <w:t></w:t>
      </w:r>
      <w:r>
        <w:rPr>
          <w:rFonts w:hint="eastAsia"/>
        </w:rPr>
        <w:t>класичного</w:t>
      </w:r>
      <w:r>
        <w:t></w:t>
      </w:r>
      <w:r>
        <w:rPr>
          <w:rFonts w:hint="eastAsia"/>
        </w:rPr>
        <w:t>інструменту</w:t>
      </w:r>
      <w:r>
        <w:t></w:t>
      </w:r>
      <w:r>
        <w:rPr>
          <w:rFonts w:hint="eastAsia"/>
        </w:rPr>
        <w:t>стратегічного</w:t>
      </w:r>
      <w:r>
        <w:t></w:t>
      </w:r>
      <w:r>
        <w:rPr>
          <w:rFonts w:hint="eastAsia"/>
        </w:rPr>
        <w:t>управління</w:t>
      </w:r>
      <w:r>
        <w:t></w:t>
      </w:r>
      <w:r>
        <w:t></w:t>
      </w:r>
      <w:r>
        <w:t></w:t>
      </w:r>
      <w:r>
        <w:rPr>
          <w:rFonts w:hint="eastAsia"/>
        </w:rPr>
        <w:t>морфологічного</w:t>
      </w:r>
      <w:r>
        <w:t></w:t>
      </w:r>
      <w:r>
        <w:rPr>
          <w:rFonts w:hint="eastAsia"/>
        </w:rPr>
        <w:t>методу</w:t>
      </w:r>
      <w:r>
        <w:t></w:t>
      </w:r>
    </w:p>
    <w:p w:rsidR="00AC6119" w:rsidRDefault="00AC6119" w:rsidP="00AC6119">
      <w:r>
        <w:t></w:t>
      </w:r>
      <w:r>
        <w:t></w:t>
      </w:r>
      <w:r>
        <w:tab/>
      </w:r>
      <w:r>
        <w:t></w:t>
      </w:r>
      <w:r>
        <w:rPr>
          <w:rFonts w:hint="eastAsia"/>
        </w:rPr>
        <w:t>Визначено</w:t>
      </w:r>
      <w:r>
        <w:t></w:t>
      </w:r>
      <w:r>
        <w:rPr>
          <w:rFonts w:hint="eastAsia"/>
        </w:rPr>
        <w:t>основні</w:t>
      </w:r>
      <w:r>
        <w:t></w:t>
      </w:r>
      <w:r>
        <w:rPr>
          <w:rFonts w:hint="eastAsia"/>
        </w:rPr>
        <w:t>фактори</w:t>
      </w:r>
      <w:r>
        <w:t></w:t>
      </w:r>
      <w:r>
        <w:rPr>
          <w:rFonts w:hint="eastAsia"/>
        </w:rPr>
        <w:t>невизначеності</w:t>
      </w:r>
      <w:r>
        <w:t></w:t>
      </w:r>
      <w:r>
        <w:rPr>
          <w:rFonts w:hint="eastAsia"/>
        </w:rPr>
        <w:t>у</w:t>
      </w:r>
      <w:r>
        <w:t></w:t>
      </w:r>
      <w:r>
        <w:rPr>
          <w:rFonts w:hint="eastAsia"/>
        </w:rPr>
        <w:t>діяльності</w:t>
      </w:r>
      <w:r>
        <w:t></w:t>
      </w:r>
      <w:r>
        <w:rPr>
          <w:rFonts w:hint="eastAsia"/>
        </w:rPr>
        <w:t>транспортно</w:t>
      </w:r>
      <w:r>
        <w:t></w:t>
      </w:r>
      <w:r>
        <w:rPr>
          <w:rFonts w:hint="eastAsia"/>
        </w:rPr>
        <w:t>експедиторських</w:t>
      </w:r>
      <w:r>
        <w:t></w:t>
      </w:r>
      <w:r>
        <w:rPr>
          <w:rFonts w:hint="eastAsia"/>
        </w:rPr>
        <w:t>компаній</w:t>
      </w:r>
      <w:r>
        <w:t></w:t>
      </w:r>
      <w:r>
        <w:t></w:t>
      </w:r>
      <w:r>
        <w:rPr>
          <w:rFonts w:hint="eastAsia"/>
        </w:rPr>
        <w:t>потенційні</w:t>
      </w:r>
      <w:r>
        <w:t></w:t>
      </w:r>
      <w:r>
        <w:rPr>
          <w:rFonts w:hint="eastAsia"/>
        </w:rPr>
        <w:t>обсяги</w:t>
      </w:r>
      <w:r>
        <w:t></w:t>
      </w:r>
      <w:r>
        <w:rPr>
          <w:rFonts w:hint="eastAsia"/>
        </w:rPr>
        <w:t>вантажів</w:t>
      </w:r>
      <w:r>
        <w:t></w:t>
      </w:r>
      <w:r>
        <w:rPr>
          <w:rFonts w:hint="eastAsia"/>
        </w:rPr>
        <w:t>для</w:t>
      </w:r>
      <w:r>
        <w:t></w:t>
      </w:r>
      <w:r>
        <w:rPr>
          <w:rFonts w:hint="eastAsia"/>
        </w:rPr>
        <w:t>обслуговування</w:t>
      </w:r>
      <w:r>
        <w:t></w:t>
      </w:r>
      <w:r>
        <w:t></w:t>
      </w:r>
      <w:r>
        <w:rPr>
          <w:rFonts w:hint="eastAsia"/>
        </w:rPr>
        <w:t>які</w:t>
      </w:r>
      <w:r>
        <w:t></w:t>
      </w:r>
      <w:r>
        <w:rPr>
          <w:rFonts w:hint="eastAsia"/>
        </w:rPr>
        <w:t>формуються</w:t>
      </w:r>
      <w:r>
        <w:t></w:t>
      </w:r>
      <w:r>
        <w:rPr>
          <w:rFonts w:hint="eastAsia"/>
        </w:rPr>
        <w:t>під</w:t>
      </w:r>
      <w:r>
        <w:t></w:t>
      </w:r>
      <w:r>
        <w:rPr>
          <w:rFonts w:hint="eastAsia"/>
        </w:rPr>
        <w:t>впливом</w:t>
      </w:r>
      <w:r>
        <w:t></w:t>
      </w:r>
      <w:r>
        <w:rPr>
          <w:rFonts w:hint="eastAsia"/>
        </w:rPr>
        <w:t>конкурентного</w:t>
      </w:r>
      <w:r>
        <w:t></w:t>
      </w:r>
      <w:r>
        <w:rPr>
          <w:rFonts w:hint="eastAsia"/>
        </w:rPr>
        <w:t>середовища</w:t>
      </w:r>
      <w:r>
        <w:t></w:t>
      </w:r>
      <w:r>
        <w:t></w:t>
      </w:r>
      <w:r>
        <w:rPr>
          <w:rFonts w:hint="eastAsia"/>
        </w:rPr>
        <w:t>обсягів</w:t>
      </w:r>
      <w:r>
        <w:t></w:t>
      </w:r>
      <w:r>
        <w:rPr>
          <w:rFonts w:hint="eastAsia"/>
        </w:rPr>
        <w:t>зовнішньоторговельних</w:t>
      </w:r>
      <w:r>
        <w:t></w:t>
      </w:r>
      <w:r>
        <w:rPr>
          <w:rFonts w:hint="eastAsia"/>
        </w:rPr>
        <w:t>вантажів</w:t>
      </w:r>
      <w:r>
        <w:t></w:t>
      </w:r>
      <w:r>
        <w:rPr>
          <w:rFonts w:hint="eastAsia"/>
        </w:rPr>
        <w:t>і</w:t>
      </w:r>
      <w:r>
        <w:t></w:t>
      </w:r>
      <w:r>
        <w:rPr>
          <w:rFonts w:hint="eastAsia"/>
        </w:rPr>
        <w:t>стану</w:t>
      </w:r>
      <w:r>
        <w:t></w:t>
      </w:r>
      <w:r>
        <w:rPr>
          <w:rFonts w:hint="eastAsia"/>
        </w:rPr>
        <w:t>транспортної</w:t>
      </w:r>
      <w:r>
        <w:t></w:t>
      </w:r>
      <w:r>
        <w:rPr>
          <w:rFonts w:hint="eastAsia"/>
        </w:rPr>
        <w:t>системи</w:t>
      </w:r>
      <w:r>
        <w:t></w:t>
      </w:r>
    </w:p>
    <w:p w:rsidR="00AC6119" w:rsidRDefault="00AC6119" w:rsidP="00AC6119">
      <w:r>
        <w:t></w:t>
      </w:r>
      <w:r>
        <w:t></w:t>
      </w:r>
      <w:r>
        <w:tab/>
      </w:r>
      <w:r>
        <w:t></w:t>
      </w:r>
      <w:r>
        <w:rPr>
          <w:rFonts w:hint="eastAsia"/>
        </w:rPr>
        <w:t>Встановлено</w:t>
      </w:r>
      <w:r>
        <w:t></w:t>
      </w:r>
      <w:r>
        <w:t></w:t>
      </w:r>
      <w:r>
        <w:rPr>
          <w:rFonts w:hint="eastAsia"/>
        </w:rPr>
        <w:t>що</w:t>
      </w:r>
      <w:r>
        <w:t></w:t>
      </w:r>
      <w:r>
        <w:rPr>
          <w:rFonts w:hint="eastAsia"/>
        </w:rPr>
        <w:t>при</w:t>
      </w:r>
      <w:r>
        <w:t></w:t>
      </w:r>
      <w:r>
        <w:rPr>
          <w:rFonts w:hint="eastAsia"/>
        </w:rPr>
        <w:t>реалізації</w:t>
      </w:r>
      <w:r>
        <w:t></w:t>
      </w:r>
      <w:r>
        <w:rPr>
          <w:rFonts w:hint="eastAsia"/>
        </w:rPr>
        <w:t>запланованих</w:t>
      </w:r>
      <w:r>
        <w:t></w:t>
      </w:r>
      <w:r>
        <w:rPr>
          <w:rFonts w:hint="eastAsia"/>
        </w:rPr>
        <w:t>заходів</w:t>
      </w:r>
      <w:r>
        <w:t></w:t>
      </w:r>
      <w:r>
        <w:rPr>
          <w:rFonts w:hint="eastAsia"/>
        </w:rPr>
        <w:t>з</w:t>
      </w:r>
      <w:r>
        <w:t></w:t>
      </w:r>
      <w:r>
        <w:rPr>
          <w:rFonts w:hint="eastAsia"/>
        </w:rPr>
        <w:t>розвитку</w:t>
      </w:r>
      <w:r>
        <w:t></w:t>
      </w:r>
      <w:r>
        <w:rPr>
          <w:rFonts w:hint="eastAsia"/>
        </w:rPr>
        <w:t>транспортно</w:t>
      </w:r>
      <w:r>
        <w:t></w:t>
      </w:r>
      <w:r>
        <w:rPr>
          <w:rFonts w:hint="eastAsia"/>
        </w:rPr>
        <w:t>експедиторської</w:t>
      </w:r>
      <w:r>
        <w:t></w:t>
      </w:r>
      <w:r>
        <w:rPr>
          <w:rFonts w:hint="eastAsia"/>
        </w:rPr>
        <w:t>компанії</w:t>
      </w:r>
      <w:r>
        <w:t></w:t>
      </w:r>
      <w:r>
        <w:rPr>
          <w:rFonts w:hint="eastAsia"/>
        </w:rPr>
        <w:t>невизначеність</w:t>
      </w:r>
      <w:r>
        <w:t></w:t>
      </w:r>
      <w:r>
        <w:rPr>
          <w:rFonts w:hint="eastAsia"/>
        </w:rPr>
        <w:t>проявляється</w:t>
      </w:r>
      <w:r>
        <w:t></w:t>
      </w:r>
      <w:r>
        <w:rPr>
          <w:rFonts w:hint="eastAsia"/>
        </w:rPr>
        <w:t>у</w:t>
      </w:r>
      <w:r>
        <w:t></w:t>
      </w:r>
      <w:r>
        <w:rPr>
          <w:rFonts w:hint="eastAsia"/>
        </w:rPr>
        <w:t>трьох</w:t>
      </w:r>
      <w:r>
        <w:t></w:t>
      </w:r>
      <w:r>
        <w:rPr>
          <w:rFonts w:hint="eastAsia"/>
        </w:rPr>
        <w:t>напрямках</w:t>
      </w:r>
      <w:r>
        <w:t></w:t>
      </w:r>
      <w:r>
        <w:t></w:t>
      </w:r>
      <w:r>
        <w:rPr>
          <w:rFonts w:hint="eastAsia"/>
        </w:rPr>
        <w:t>невизначеність</w:t>
      </w:r>
      <w:r>
        <w:t></w:t>
      </w:r>
      <w:r>
        <w:rPr>
          <w:rFonts w:hint="eastAsia"/>
        </w:rPr>
        <w:t>інформації</w:t>
      </w:r>
      <w:r>
        <w:t></w:t>
      </w:r>
      <w:r>
        <w:rPr>
          <w:rFonts w:hint="eastAsia"/>
        </w:rPr>
        <w:t>і</w:t>
      </w:r>
      <w:r>
        <w:t></w:t>
      </w:r>
      <w:r>
        <w:rPr>
          <w:rFonts w:hint="eastAsia"/>
        </w:rPr>
        <w:t>знань</w:t>
      </w:r>
      <w:r>
        <w:t></w:t>
      </w:r>
      <w:r>
        <w:rPr>
          <w:rFonts w:hint="eastAsia"/>
        </w:rPr>
        <w:t>про</w:t>
      </w:r>
      <w:r>
        <w:t></w:t>
      </w:r>
      <w:r>
        <w:rPr>
          <w:rFonts w:hint="eastAsia"/>
        </w:rPr>
        <w:t>поточний</w:t>
      </w:r>
      <w:r>
        <w:t></w:t>
      </w:r>
      <w:r>
        <w:rPr>
          <w:rFonts w:hint="eastAsia"/>
        </w:rPr>
        <w:t>стан</w:t>
      </w:r>
      <w:r>
        <w:t></w:t>
      </w:r>
      <w:r>
        <w:rPr>
          <w:rFonts w:hint="eastAsia"/>
        </w:rPr>
        <w:t>ринку</w:t>
      </w:r>
      <w:r>
        <w:t></w:t>
      </w:r>
      <w:r>
        <w:rPr>
          <w:rFonts w:hint="eastAsia"/>
        </w:rPr>
        <w:t>транспортних</w:t>
      </w:r>
      <w:r>
        <w:t></w:t>
      </w:r>
      <w:r>
        <w:rPr>
          <w:rFonts w:hint="eastAsia"/>
        </w:rPr>
        <w:t>послуг</w:t>
      </w:r>
      <w:r>
        <w:t></w:t>
      </w:r>
      <w:r>
        <w:rPr>
          <w:rFonts w:hint="eastAsia"/>
        </w:rPr>
        <w:t>і</w:t>
      </w:r>
      <w:r>
        <w:t></w:t>
      </w:r>
      <w:r>
        <w:rPr>
          <w:rFonts w:hint="eastAsia"/>
        </w:rPr>
        <w:t>компанії</w:t>
      </w:r>
      <w:r>
        <w:t></w:t>
      </w:r>
      <w:r>
        <w:t></w:t>
      </w:r>
      <w:r>
        <w:rPr>
          <w:rFonts w:hint="eastAsia"/>
        </w:rPr>
        <w:t>невизначеність</w:t>
      </w:r>
      <w:r>
        <w:t></w:t>
      </w:r>
      <w:r>
        <w:rPr>
          <w:rFonts w:hint="eastAsia"/>
        </w:rPr>
        <w:t>майбутнього</w:t>
      </w:r>
      <w:r>
        <w:t></w:t>
      </w:r>
      <w:r>
        <w:rPr>
          <w:rFonts w:hint="eastAsia"/>
        </w:rPr>
        <w:t>стану</w:t>
      </w:r>
      <w:r>
        <w:t></w:t>
      </w:r>
      <w:r>
        <w:rPr>
          <w:rFonts w:hint="eastAsia"/>
        </w:rPr>
        <w:t>зовнішнього</w:t>
      </w:r>
      <w:r>
        <w:t></w:t>
      </w:r>
      <w:r>
        <w:rPr>
          <w:rFonts w:hint="eastAsia"/>
        </w:rPr>
        <w:t>середовища</w:t>
      </w:r>
      <w:r>
        <w:t></w:t>
      </w:r>
      <w:r>
        <w:t></w:t>
      </w:r>
      <w:r>
        <w:rPr>
          <w:rFonts w:hint="eastAsia"/>
        </w:rPr>
        <w:t>і</w:t>
      </w:r>
      <w:r>
        <w:t></w:t>
      </w:r>
      <w:r>
        <w:rPr>
          <w:rFonts w:hint="eastAsia"/>
        </w:rPr>
        <w:t>практичної</w:t>
      </w:r>
      <w:r>
        <w:t></w:t>
      </w:r>
      <w:r>
        <w:rPr>
          <w:rFonts w:hint="eastAsia"/>
        </w:rPr>
        <w:t>неможливості</w:t>
      </w:r>
      <w:r>
        <w:t></w:t>
      </w:r>
      <w:r>
        <w:rPr>
          <w:rFonts w:hint="eastAsia"/>
        </w:rPr>
        <w:t>їх</w:t>
      </w:r>
      <w:r>
        <w:t></w:t>
      </w:r>
      <w:r>
        <w:rPr>
          <w:rFonts w:hint="eastAsia"/>
        </w:rPr>
        <w:t>достовірного</w:t>
      </w:r>
      <w:r>
        <w:t></w:t>
      </w:r>
      <w:r>
        <w:rPr>
          <w:rFonts w:hint="eastAsia"/>
        </w:rPr>
        <w:t>передбачення</w:t>
      </w:r>
      <w:r>
        <w:t></w:t>
      </w:r>
      <w:r>
        <w:t></w:t>
      </w:r>
      <w:r>
        <w:rPr>
          <w:rFonts w:hint="eastAsia"/>
        </w:rPr>
        <w:t>невизначеність</w:t>
      </w:r>
      <w:r>
        <w:t></w:t>
      </w:r>
      <w:r>
        <w:rPr>
          <w:rFonts w:hint="eastAsia"/>
        </w:rPr>
        <w:t>умов</w:t>
      </w:r>
      <w:r>
        <w:t></w:t>
      </w:r>
      <w:r>
        <w:rPr>
          <w:rFonts w:hint="eastAsia"/>
        </w:rPr>
        <w:t>реалізації</w:t>
      </w:r>
      <w:r>
        <w:t></w:t>
      </w:r>
      <w:r>
        <w:rPr>
          <w:rFonts w:hint="eastAsia"/>
        </w:rPr>
        <w:t>заходів</w:t>
      </w:r>
      <w:r>
        <w:t></w:t>
      </w:r>
      <w:r>
        <w:rPr>
          <w:rFonts w:hint="eastAsia"/>
        </w:rPr>
        <w:t>з</w:t>
      </w:r>
      <w:r>
        <w:t></w:t>
      </w:r>
      <w:r>
        <w:rPr>
          <w:rFonts w:hint="eastAsia"/>
        </w:rPr>
        <w:t>розвитку</w:t>
      </w:r>
      <w:r>
        <w:t></w:t>
      </w:r>
    </w:p>
    <w:p w:rsidR="00AC6119" w:rsidRDefault="00AC6119" w:rsidP="00AC6119">
      <w:r>
        <w:t></w:t>
      </w:r>
      <w:r>
        <w:t></w:t>
      </w:r>
      <w:r>
        <w:tab/>
      </w:r>
      <w:r>
        <w:t></w:t>
      </w:r>
      <w:r>
        <w:rPr>
          <w:rFonts w:hint="eastAsia"/>
        </w:rPr>
        <w:t>Визначено</w:t>
      </w:r>
      <w:r>
        <w:t></w:t>
      </w:r>
      <w:r>
        <w:rPr>
          <w:rFonts w:hint="eastAsia"/>
        </w:rPr>
        <w:t>рівні</w:t>
      </w:r>
      <w:r>
        <w:t></w:t>
      </w:r>
      <w:r>
        <w:rPr>
          <w:rFonts w:hint="eastAsia"/>
        </w:rPr>
        <w:t>невизначеності</w:t>
      </w:r>
      <w:r>
        <w:t></w:t>
      </w:r>
      <w:r>
        <w:rPr>
          <w:rFonts w:hint="eastAsia"/>
        </w:rPr>
        <w:t>інформації</w:t>
      </w:r>
      <w:r>
        <w:t></w:t>
      </w:r>
      <w:r>
        <w:rPr>
          <w:rFonts w:hint="eastAsia"/>
        </w:rPr>
        <w:t>на</w:t>
      </w:r>
      <w:r>
        <w:t></w:t>
      </w:r>
      <w:r>
        <w:rPr>
          <w:rFonts w:hint="eastAsia"/>
        </w:rPr>
        <w:t>різних</w:t>
      </w:r>
      <w:r>
        <w:t></w:t>
      </w:r>
      <w:r>
        <w:rPr>
          <w:rFonts w:hint="eastAsia"/>
        </w:rPr>
        <w:t>етапах</w:t>
      </w:r>
      <w:r>
        <w:t></w:t>
      </w:r>
      <w:r>
        <w:rPr>
          <w:rFonts w:hint="eastAsia"/>
        </w:rPr>
        <w:t>розробки</w:t>
      </w:r>
      <w:r>
        <w:t></w:t>
      </w:r>
      <w:r>
        <w:rPr>
          <w:rFonts w:hint="eastAsia"/>
        </w:rPr>
        <w:t>рішень</w:t>
      </w:r>
      <w:r>
        <w:t></w:t>
      </w:r>
      <w:r>
        <w:rPr>
          <w:rFonts w:hint="eastAsia"/>
        </w:rPr>
        <w:t>з</w:t>
      </w:r>
      <w:r>
        <w:t></w:t>
      </w:r>
      <w:r>
        <w:rPr>
          <w:rFonts w:hint="eastAsia"/>
        </w:rPr>
        <w:t>розвитку</w:t>
      </w:r>
      <w:r>
        <w:t></w:t>
      </w:r>
      <w:r>
        <w:rPr>
          <w:rFonts w:hint="eastAsia"/>
        </w:rPr>
        <w:t>транспортно</w:t>
      </w:r>
      <w:r>
        <w:t></w:t>
      </w:r>
      <w:r>
        <w:rPr>
          <w:rFonts w:hint="eastAsia"/>
        </w:rPr>
        <w:t>експедиторської</w:t>
      </w:r>
      <w:r>
        <w:t></w:t>
      </w:r>
      <w:r>
        <w:rPr>
          <w:rFonts w:hint="eastAsia"/>
        </w:rPr>
        <w:t>компанії</w:t>
      </w:r>
      <w:r>
        <w:t></w:t>
      </w:r>
    </w:p>
    <w:p w:rsidR="00AC6119" w:rsidRDefault="00AC6119" w:rsidP="00AC6119">
      <w:r>
        <w:t></w:t>
      </w:r>
      <w:r>
        <w:t></w:t>
      </w:r>
      <w:r>
        <w:tab/>
      </w:r>
      <w:r>
        <w:t></w:t>
      </w:r>
      <w:r>
        <w:rPr>
          <w:rFonts w:hint="eastAsia"/>
        </w:rPr>
        <w:t>Для</w:t>
      </w:r>
      <w:r>
        <w:t></w:t>
      </w:r>
      <w:r>
        <w:rPr>
          <w:rFonts w:hint="eastAsia"/>
        </w:rPr>
        <w:t>обґрунтування</w:t>
      </w:r>
      <w:r>
        <w:t></w:t>
      </w:r>
      <w:r>
        <w:rPr>
          <w:rFonts w:hint="eastAsia"/>
        </w:rPr>
        <w:t>варіанту</w:t>
      </w:r>
      <w:r>
        <w:t></w:t>
      </w:r>
      <w:r>
        <w:rPr>
          <w:rFonts w:hint="eastAsia"/>
        </w:rPr>
        <w:t>розвитку</w:t>
      </w:r>
      <w:r>
        <w:t></w:t>
      </w:r>
      <w:r>
        <w:rPr>
          <w:rFonts w:hint="eastAsia"/>
        </w:rPr>
        <w:t>транспортно</w:t>
      </w:r>
      <w:r>
        <w:t></w:t>
      </w:r>
      <w:r>
        <w:rPr>
          <w:rFonts w:hint="eastAsia"/>
        </w:rPr>
        <w:t>експедиторської</w:t>
      </w:r>
      <w:r>
        <w:t></w:t>
      </w:r>
      <w:r>
        <w:rPr>
          <w:rFonts w:hint="eastAsia"/>
        </w:rPr>
        <w:t>компанії</w:t>
      </w:r>
      <w:r>
        <w:t></w:t>
      </w:r>
      <w:r>
        <w:rPr>
          <w:rFonts w:hint="eastAsia"/>
        </w:rPr>
        <w:t>в</w:t>
      </w:r>
      <w:r>
        <w:t></w:t>
      </w:r>
      <w:r>
        <w:rPr>
          <w:rFonts w:hint="eastAsia"/>
        </w:rPr>
        <w:t>умовах</w:t>
      </w:r>
      <w:r>
        <w:t></w:t>
      </w:r>
      <w:r>
        <w:rPr>
          <w:rFonts w:hint="eastAsia"/>
        </w:rPr>
        <w:t>невизначеності</w:t>
      </w:r>
      <w:r>
        <w:t></w:t>
      </w:r>
      <w:r>
        <w:rPr>
          <w:rFonts w:hint="eastAsia"/>
        </w:rPr>
        <w:t>адаптований</w:t>
      </w:r>
      <w:r>
        <w:t></w:t>
      </w:r>
      <w:r>
        <w:rPr>
          <w:rFonts w:hint="eastAsia"/>
        </w:rPr>
        <w:t>існуючий</w:t>
      </w:r>
      <w:r>
        <w:t></w:t>
      </w:r>
      <w:r>
        <w:rPr>
          <w:rFonts w:hint="eastAsia"/>
        </w:rPr>
        <w:t>метод</w:t>
      </w:r>
      <w:r>
        <w:t></w:t>
      </w:r>
      <w:r>
        <w:rPr>
          <w:rFonts w:hint="eastAsia"/>
        </w:rPr>
        <w:t>на</w:t>
      </w:r>
      <w:r>
        <w:t></w:t>
      </w:r>
      <w:r>
        <w:rPr>
          <w:rFonts w:hint="eastAsia"/>
        </w:rPr>
        <w:t>базі</w:t>
      </w:r>
      <w:r>
        <w:t></w:t>
      </w:r>
      <w:r>
        <w:rPr>
          <w:rFonts w:hint="eastAsia"/>
        </w:rPr>
        <w:t>положень</w:t>
      </w:r>
      <w:r>
        <w:t></w:t>
      </w:r>
      <w:r>
        <w:rPr>
          <w:rFonts w:hint="eastAsia"/>
        </w:rPr>
        <w:t>теорії</w:t>
      </w:r>
      <w:r>
        <w:t></w:t>
      </w:r>
      <w:r>
        <w:rPr>
          <w:rFonts w:hint="eastAsia"/>
        </w:rPr>
        <w:t>нечітких</w:t>
      </w:r>
      <w:r>
        <w:t></w:t>
      </w:r>
      <w:r>
        <w:rPr>
          <w:rFonts w:hint="eastAsia"/>
        </w:rPr>
        <w:t>множин</w:t>
      </w:r>
      <w:r>
        <w:t></w:t>
      </w:r>
      <w:r>
        <w:t></w:t>
      </w:r>
      <w:r>
        <w:rPr>
          <w:rFonts w:hint="eastAsia"/>
        </w:rPr>
        <w:t>Запропонований</w:t>
      </w:r>
      <w:r>
        <w:t></w:t>
      </w:r>
      <w:r>
        <w:rPr>
          <w:rFonts w:hint="eastAsia"/>
        </w:rPr>
        <w:t>метод</w:t>
      </w:r>
      <w:r>
        <w:t></w:t>
      </w:r>
      <w:r>
        <w:rPr>
          <w:rFonts w:hint="eastAsia"/>
        </w:rPr>
        <w:t>враховує</w:t>
      </w:r>
      <w:r>
        <w:t></w:t>
      </w:r>
      <w:r>
        <w:rPr>
          <w:rFonts w:hint="eastAsia"/>
        </w:rPr>
        <w:t>багатокритеріальність</w:t>
      </w:r>
      <w:r>
        <w:t></w:t>
      </w:r>
      <w:r>
        <w:rPr>
          <w:rFonts w:hint="eastAsia"/>
        </w:rPr>
        <w:t>вибору</w:t>
      </w:r>
      <w:r>
        <w:t></w:t>
      </w:r>
      <w:r>
        <w:t></w:t>
      </w:r>
      <w:r>
        <w:rPr>
          <w:rFonts w:hint="eastAsia"/>
        </w:rPr>
        <w:t>що</w:t>
      </w:r>
      <w:r>
        <w:t></w:t>
      </w:r>
      <w:r>
        <w:rPr>
          <w:rFonts w:hint="eastAsia"/>
        </w:rPr>
        <w:t>відповідає</w:t>
      </w:r>
      <w:r>
        <w:t></w:t>
      </w:r>
      <w:r>
        <w:rPr>
          <w:rFonts w:hint="eastAsia"/>
        </w:rPr>
        <w:t>реальним</w:t>
      </w:r>
      <w:r>
        <w:t></w:t>
      </w:r>
      <w:r>
        <w:rPr>
          <w:rFonts w:hint="eastAsia"/>
        </w:rPr>
        <w:t>потребам</w:t>
      </w:r>
      <w:r>
        <w:t></w:t>
      </w:r>
      <w:r>
        <w:rPr>
          <w:rFonts w:hint="eastAsia"/>
        </w:rPr>
        <w:t>практики</w:t>
      </w:r>
      <w:r>
        <w:t></w:t>
      </w:r>
      <w:r>
        <w:t></w:t>
      </w:r>
      <w:r>
        <w:rPr>
          <w:rFonts w:hint="eastAsia"/>
        </w:rPr>
        <w:t>Проведено</w:t>
      </w:r>
      <w:r>
        <w:t></w:t>
      </w:r>
      <w:r>
        <w:rPr>
          <w:rFonts w:hint="eastAsia"/>
        </w:rPr>
        <w:t>експериментальні</w:t>
      </w:r>
      <w:r>
        <w:t></w:t>
      </w:r>
      <w:r>
        <w:rPr>
          <w:rFonts w:hint="eastAsia"/>
        </w:rPr>
        <w:t>розрахунки</w:t>
      </w:r>
      <w:r>
        <w:t></w:t>
      </w:r>
      <w:r>
        <w:t></w:t>
      </w:r>
      <w:r>
        <w:rPr>
          <w:rFonts w:hint="eastAsia"/>
        </w:rPr>
        <w:t>які</w:t>
      </w:r>
      <w:r>
        <w:t></w:t>
      </w:r>
      <w:r>
        <w:rPr>
          <w:rFonts w:hint="eastAsia"/>
        </w:rPr>
        <w:t>підтверджують</w:t>
      </w:r>
      <w:r>
        <w:t></w:t>
      </w:r>
      <w:r>
        <w:rPr>
          <w:rFonts w:hint="eastAsia"/>
        </w:rPr>
        <w:t>достовірність</w:t>
      </w:r>
      <w:r>
        <w:t></w:t>
      </w:r>
      <w:r>
        <w:rPr>
          <w:rFonts w:hint="eastAsia"/>
        </w:rPr>
        <w:t>запропонованого</w:t>
      </w:r>
      <w:r>
        <w:t></w:t>
      </w:r>
      <w:r>
        <w:rPr>
          <w:rFonts w:hint="eastAsia"/>
        </w:rPr>
        <w:t>методу</w:t>
      </w:r>
      <w:r>
        <w:t></w:t>
      </w:r>
    </w:p>
    <w:p w:rsidR="00AC6119" w:rsidRDefault="00AC6119" w:rsidP="00AC6119">
      <w:r>
        <w:t></w:t>
      </w:r>
      <w:r>
        <w:t></w:t>
      </w:r>
      <w:r>
        <w:t></w:t>
      </w:r>
      <w:r>
        <w:tab/>
      </w:r>
      <w:r>
        <w:t></w:t>
      </w:r>
      <w:r>
        <w:rPr>
          <w:rFonts w:hint="eastAsia"/>
        </w:rPr>
        <w:t>Введено</w:t>
      </w:r>
      <w:r>
        <w:t></w:t>
      </w:r>
      <w:r>
        <w:rPr>
          <w:rFonts w:hint="eastAsia"/>
        </w:rPr>
        <w:t>поняття</w:t>
      </w:r>
      <w:r>
        <w:t></w:t>
      </w:r>
      <w:r>
        <w:t></w:t>
      </w:r>
      <w:r>
        <w:rPr>
          <w:rFonts w:hint="eastAsia"/>
        </w:rPr>
        <w:t>транспортно</w:t>
      </w:r>
      <w:r>
        <w:t></w:t>
      </w:r>
      <w:r>
        <w:rPr>
          <w:rFonts w:hint="eastAsia"/>
        </w:rPr>
        <w:t>складський</w:t>
      </w:r>
      <w:r>
        <w:t></w:t>
      </w:r>
      <w:r>
        <w:rPr>
          <w:rFonts w:hint="eastAsia"/>
        </w:rPr>
        <w:t>потенціал</w:t>
      </w:r>
      <w:r>
        <w:t></w:t>
      </w:r>
      <w:r>
        <w:rPr>
          <w:rFonts w:hint="eastAsia"/>
        </w:rPr>
        <w:t>регіону</w:t>
      </w:r>
      <w:r>
        <w:t></w:t>
      </w:r>
      <w:r>
        <w:t></w:t>
      </w:r>
      <w:r>
        <w:rPr>
          <w:rFonts w:hint="eastAsia"/>
        </w:rPr>
        <w:t>та</w:t>
      </w:r>
      <w:r>
        <w:t></w:t>
      </w:r>
      <w:r>
        <w:rPr>
          <w:rFonts w:hint="eastAsia"/>
        </w:rPr>
        <w:t>запропонований</w:t>
      </w:r>
      <w:r>
        <w:t></w:t>
      </w:r>
      <w:r>
        <w:rPr>
          <w:rFonts w:hint="eastAsia"/>
        </w:rPr>
        <w:t>метод</w:t>
      </w:r>
      <w:r>
        <w:t></w:t>
      </w:r>
      <w:r>
        <w:rPr>
          <w:rFonts w:hint="eastAsia"/>
        </w:rPr>
        <w:t>його</w:t>
      </w:r>
      <w:r>
        <w:t></w:t>
      </w:r>
      <w:r>
        <w:rPr>
          <w:rFonts w:hint="eastAsia"/>
        </w:rPr>
        <w:t>оцінки</w:t>
      </w:r>
      <w:r>
        <w:t></w:t>
      </w:r>
      <w:r>
        <w:t></w:t>
      </w:r>
      <w:r>
        <w:rPr>
          <w:rFonts w:hint="eastAsia"/>
        </w:rPr>
        <w:t>Встановлено</w:t>
      </w:r>
      <w:r>
        <w:t></w:t>
      </w:r>
      <w:r>
        <w:t></w:t>
      </w:r>
      <w:r>
        <w:rPr>
          <w:rFonts w:hint="eastAsia"/>
        </w:rPr>
        <w:t>що</w:t>
      </w:r>
      <w:r>
        <w:t></w:t>
      </w:r>
      <w:r>
        <w:rPr>
          <w:rFonts w:hint="eastAsia"/>
        </w:rPr>
        <w:t>інтегральний</w:t>
      </w:r>
      <w:r>
        <w:t></w:t>
      </w:r>
      <w:r>
        <w:rPr>
          <w:rFonts w:hint="eastAsia"/>
        </w:rPr>
        <w:t>вантажопотік</w:t>
      </w:r>
      <w:r>
        <w:t></w:t>
      </w:r>
      <w:r>
        <w:rPr>
          <w:rFonts w:hint="eastAsia"/>
        </w:rPr>
        <w:t>для</w:t>
      </w:r>
      <w:r>
        <w:t></w:t>
      </w:r>
      <w:r>
        <w:rPr>
          <w:rFonts w:hint="eastAsia"/>
        </w:rPr>
        <w:t>транспортно</w:t>
      </w:r>
      <w:r>
        <w:t></w:t>
      </w:r>
      <w:r>
        <w:rPr>
          <w:rFonts w:hint="eastAsia"/>
        </w:rPr>
        <w:t>складського</w:t>
      </w:r>
      <w:r>
        <w:t></w:t>
      </w:r>
      <w:r>
        <w:rPr>
          <w:rFonts w:hint="eastAsia"/>
        </w:rPr>
        <w:t>обслуговування</w:t>
      </w:r>
      <w:r>
        <w:t></w:t>
      </w:r>
      <w:r>
        <w:rPr>
          <w:rFonts w:hint="eastAsia"/>
        </w:rPr>
        <w:t>формується</w:t>
      </w:r>
      <w:r>
        <w:t></w:t>
      </w:r>
      <w:r>
        <w:rPr>
          <w:rFonts w:hint="eastAsia"/>
        </w:rPr>
        <w:t>з</w:t>
      </w:r>
      <w:r>
        <w:t></w:t>
      </w:r>
      <w:r>
        <w:rPr>
          <w:rFonts w:hint="eastAsia"/>
        </w:rPr>
        <w:t>двох</w:t>
      </w:r>
      <w:r>
        <w:t></w:t>
      </w:r>
      <w:r>
        <w:rPr>
          <w:rFonts w:hint="eastAsia"/>
        </w:rPr>
        <w:t>складових</w:t>
      </w:r>
      <w:r>
        <w:t></w:t>
      </w:r>
      <w:r>
        <w:tab/>
      </w:r>
      <w:r>
        <w:t></w:t>
      </w:r>
      <w:r>
        <w:t></w:t>
      </w:r>
      <w:r>
        <w:t></w:t>
      </w:r>
      <w:r>
        <w:rPr>
          <w:rFonts w:hint="eastAsia"/>
        </w:rPr>
        <w:t>частини</w:t>
      </w:r>
      <w:r>
        <w:t></w:t>
      </w:r>
      <w:r>
        <w:rPr>
          <w:rFonts w:hint="eastAsia"/>
        </w:rPr>
        <w:t>існуючої</w:t>
      </w:r>
      <w:r>
        <w:t></w:t>
      </w:r>
      <w:r>
        <w:rPr>
          <w:rFonts w:hint="eastAsia"/>
        </w:rPr>
        <w:t>вантажної</w:t>
      </w:r>
      <w:r>
        <w:t></w:t>
      </w:r>
      <w:r>
        <w:rPr>
          <w:rFonts w:hint="eastAsia"/>
        </w:rPr>
        <w:t>бази</w:t>
      </w:r>
      <w:r>
        <w:t></w:t>
      </w:r>
      <w:r>
        <w:rPr>
          <w:rFonts w:hint="eastAsia"/>
        </w:rPr>
        <w:t>транспортно</w:t>
      </w:r>
      <w:r>
        <w:t></w:t>
      </w:r>
      <w:r>
        <w:t></w:t>
      </w:r>
      <w:r>
        <w:rPr>
          <w:rFonts w:hint="eastAsia"/>
        </w:rPr>
        <w:t>експедиторської</w:t>
      </w:r>
      <w:r>
        <w:t></w:t>
      </w:r>
      <w:r>
        <w:rPr>
          <w:rFonts w:hint="eastAsia"/>
        </w:rPr>
        <w:t>компанії</w:t>
      </w:r>
      <w:r>
        <w:t></w:t>
      </w:r>
      <w:r>
        <w:t></w:t>
      </w:r>
      <w:r>
        <w:t></w:t>
      </w:r>
      <w:r>
        <w:t></w:t>
      </w:r>
      <w:r>
        <w:t></w:t>
      </w:r>
      <w:r>
        <w:rPr>
          <w:rFonts w:hint="eastAsia"/>
        </w:rPr>
        <w:t>прогнозів</w:t>
      </w:r>
      <w:r>
        <w:t></w:t>
      </w:r>
      <w:r>
        <w:rPr>
          <w:rFonts w:hint="eastAsia"/>
        </w:rPr>
        <w:t>транспортно</w:t>
      </w:r>
      <w:r>
        <w:t></w:t>
      </w:r>
      <w:r>
        <w:rPr>
          <w:rFonts w:hint="eastAsia"/>
        </w:rPr>
        <w:t>складського</w:t>
      </w:r>
      <w:r>
        <w:t></w:t>
      </w:r>
      <w:r>
        <w:rPr>
          <w:rFonts w:hint="eastAsia"/>
        </w:rPr>
        <w:t>потенціалу</w:t>
      </w:r>
      <w:r>
        <w:t></w:t>
      </w:r>
      <w:r>
        <w:rPr>
          <w:rFonts w:hint="eastAsia"/>
        </w:rPr>
        <w:t>розглянутих</w:t>
      </w:r>
      <w:r>
        <w:t></w:t>
      </w:r>
      <w:r>
        <w:rPr>
          <w:rFonts w:hint="eastAsia"/>
        </w:rPr>
        <w:t>регіонів</w:t>
      </w:r>
      <w:r>
        <w:t></w:t>
      </w:r>
    </w:p>
    <w:p w:rsidR="00AC6119" w:rsidRDefault="00AC6119" w:rsidP="00AC6119">
      <w:r>
        <w:lastRenderedPageBreak/>
        <w:t></w:t>
      </w:r>
      <w:r>
        <w:t></w:t>
      </w:r>
      <w:r>
        <w:t></w:t>
      </w:r>
      <w:r>
        <w:tab/>
      </w:r>
      <w:r>
        <w:t></w:t>
      </w:r>
      <w:r>
        <w:rPr>
          <w:rFonts w:hint="eastAsia"/>
        </w:rPr>
        <w:t>Для</w:t>
      </w:r>
      <w:r>
        <w:t></w:t>
      </w:r>
      <w:r>
        <w:rPr>
          <w:rFonts w:hint="eastAsia"/>
        </w:rPr>
        <w:t>обліку</w:t>
      </w:r>
      <w:r>
        <w:t></w:t>
      </w:r>
      <w:r>
        <w:rPr>
          <w:rFonts w:hint="eastAsia"/>
        </w:rPr>
        <w:t>невизначеності</w:t>
      </w:r>
      <w:r>
        <w:t></w:t>
      </w:r>
      <w:r>
        <w:rPr>
          <w:rFonts w:hint="eastAsia"/>
        </w:rPr>
        <w:t>прийнята</w:t>
      </w:r>
      <w:r>
        <w:t></w:t>
      </w:r>
      <w:r>
        <w:rPr>
          <w:rFonts w:hint="eastAsia"/>
        </w:rPr>
        <w:t>гіпотеза</w:t>
      </w:r>
      <w:r>
        <w:t></w:t>
      </w:r>
      <w:r>
        <w:rPr>
          <w:rFonts w:hint="eastAsia"/>
        </w:rPr>
        <w:t>про</w:t>
      </w:r>
      <w:r>
        <w:t></w:t>
      </w:r>
      <w:r>
        <w:rPr>
          <w:rFonts w:hint="eastAsia"/>
        </w:rPr>
        <w:t>нормальний</w:t>
      </w:r>
      <w:r>
        <w:t></w:t>
      </w:r>
      <w:r>
        <w:rPr>
          <w:rFonts w:hint="eastAsia"/>
        </w:rPr>
        <w:t>закон</w:t>
      </w:r>
      <w:r>
        <w:t></w:t>
      </w:r>
      <w:r>
        <w:rPr>
          <w:rFonts w:hint="eastAsia"/>
        </w:rPr>
        <w:t>розподілу</w:t>
      </w:r>
      <w:r>
        <w:t></w:t>
      </w:r>
      <w:r>
        <w:rPr>
          <w:rFonts w:hint="eastAsia"/>
        </w:rPr>
        <w:t>інтенсивностей</w:t>
      </w:r>
      <w:r>
        <w:t></w:t>
      </w:r>
      <w:r>
        <w:rPr>
          <w:rFonts w:hint="eastAsia"/>
        </w:rPr>
        <w:t>вантажопотоків</w:t>
      </w:r>
      <w:r>
        <w:t></w:t>
      </w:r>
      <w:r>
        <w:t></w:t>
      </w:r>
      <w:r>
        <w:rPr>
          <w:rFonts w:hint="eastAsia"/>
        </w:rPr>
        <w:t>пов</w:t>
      </w:r>
      <w:r>
        <w:t></w:t>
      </w:r>
      <w:r>
        <w:rPr>
          <w:rFonts w:hint="eastAsia"/>
        </w:rPr>
        <w:t>язаних</w:t>
      </w:r>
      <w:r>
        <w:t></w:t>
      </w:r>
      <w:r>
        <w:rPr>
          <w:rFonts w:hint="eastAsia"/>
        </w:rPr>
        <w:t>з</w:t>
      </w:r>
      <w:r>
        <w:t></w:t>
      </w:r>
      <w:r>
        <w:rPr>
          <w:rFonts w:hint="eastAsia"/>
        </w:rPr>
        <w:t>конкретними</w:t>
      </w:r>
      <w:r>
        <w:t></w:t>
      </w:r>
      <w:r>
        <w:rPr>
          <w:rFonts w:hint="eastAsia"/>
        </w:rPr>
        <w:t>клієнтами</w:t>
      </w:r>
      <w:r>
        <w:t></w:t>
      </w:r>
      <w:r>
        <w:rPr>
          <w:rFonts w:hint="eastAsia"/>
        </w:rPr>
        <w:t>і</w:t>
      </w:r>
      <w:r>
        <w:t></w:t>
      </w:r>
      <w:r>
        <w:rPr>
          <w:rFonts w:hint="eastAsia"/>
        </w:rPr>
        <w:t>регіонами</w:t>
      </w:r>
      <w:r>
        <w:t></w:t>
      </w:r>
      <w:r>
        <w:t></w:t>
      </w:r>
      <w:r>
        <w:rPr>
          <w:rFonts w:hint="eastAsia"/>
        </w:rPr>
        <w:t>Отримано</w:t>
      </w:r>
      <w:r>
        <w:t></w:t>
      </w:r>
      <w:r>
        <w:rPr>
          <w:rFonts w:hint="eastAsia"/>
        </w:rPr>
        <w:t>розрахункові</w:t>
      </w:r>
      <w:r>
        <w:t></w:t>
      </w:r>
      <w:r>
        <w:rPr>
          <w:rFonts w:hint="eastAsia"/>
        </w:rPr>
        <w:t>формули</w:t>
      </w:r>
      <w:r>
        <w:t></w:t>
      </w:r>
      <w:r>
        <w:rPr>
          <w:rFonts w:hint="eastAsia"/>
        </w:rPr>
        <w:t>для</w:t>
      </w:r>
      <w:r>
        <w:t></w:t>
      </w:r>
      <w:r>
        <w:rPr>
          <w:rFonts w:hint="eastAsia"/>
        </w:rPr>
        <w:t>визначення</w:t>
      </w:r>
      <w:r>
        <w:t></w:t>
      </w:r>
      <w:r>
        <w:rPr>
          <w:rFonts w:hint="eastAsia"/>
        </w:rPr>
        <w:t>детермінованої</w:t>
      </w:r>
      <w:r>
        <w:t></w:t>
      </w:r>
      <w:r>
        <w:rPr>
          <w:rFonts w:hint="eastAsia"/>
        </w:rPr>
        <w:t>і</w:t>
      </w:r>
      <w:r>
        <w:t></w:t>
      </w:r>
      <w:r>
        <w:rPr>
          <w:rFonts w:hint="eastAsia"/>
        </w:rPr>
        <w:t>випадкової</w:t>
      </w:r>
      <w:r>
        <w:t></w:t>
      </w:r>
      <w:r>
        <w:rPr>
          <w:rFonts w:hint="eastAsia"/>
        </w:rPr>
        <w:t>компоненти</w:t>
      </w:r>
      <w:r>
        <w:t></w:t>
      </w:r>
      <w:r>
        <w:rPr>
          <w:rFonts w:hint="eastAsia"/>
        </w:rPr>
        <w:t>параметрів</w:t>
      </w:r>
      <w:r>
        <w:t></w:t>
      </w:r>
      <w:r>
        <w:rPr>
          <w:rFonts w:hint="eastAsia"/>
        </w:rPr>
        <w:t>потенційних</w:t>
      </w:r>
    </w:p>
    <w:p w:rsidR="00AC6119" w:rsidRDefault="00AC6119" w:rsidP="00AC6119">
      <w:r>
        <w:t></w:t>
      </w:r>
    </w:p>
    <w:p w:rsidR="00AC6119" w:rsidRDefault="00AC6119" w:rsidP="00AC6119">
      <w:r>
        <w:t></w:t>
      </w:r>
      <w:r>
        <w:t></w:t>
      </w:r>
      <w:r>
        <w:t></w:t>
      </w:r>
    </w:p>
    <w:p w:rsidR="00AC6119" w:rsidRDefault="00AC6119" w:rsidP="00AC6119">
      <w:r>
        <w:rPr>
          <w:rFonts w:hint="eastAsia"/>
        </w:rPr>
        <w:t>вантажопотоків</w:t>
      </w:r>
      <w:r>
        <w:t></w:t>
      </w:r>
      <w:r>
        <w:t></w:t>
      </w:r>
      <w:r>
        <w:rPr>
          <w:rFonts w:hint="eastAsia"/>
        </w:rPr>
        <w:t>для</w:t>
      </w:r>
      <w:r>
        <w:t></w:t>
      </w:r>
      <w:r>
        <w:rPr>
          <w:rFonts w:hint="eastAsia"/>
        </w:rPr>
        <w:t>обслуговування</w:t>
      </w:r>
      <w:r>
        <w:t></w:t>
      </w:r>
      <w:r>
        <w:rPr>
          <w:rFonts w:hint="eastAsia"/>
        </w:rPr>
        <w:t>транспортно</w:t>
      </w:r>
      <w:r>
        <w:t></w:t>
      </w:r>
      <w:r>
        <w:rPr>
          <w:rFonts w:hint="eastAsia"/>
        </w:rPr>
        <w:t>експедиторською</w:t>
      </w:r>
      <w:r>
        <w:t></w:t>
      </w:r>
      <w:r>
        <w:rPr>
          <w:rFonts w:hint="eastAsia"/>
        </w:rPr>
        <w:t>компанією</w:t>
      </w:r>
      <w:r>
        <w:t></w:t>
      </w:r>
    </w:p>
    <w:p w:rsidR="00AC6119" w:rsidRDefault="00AC6119" w:rsidP="00AC6119">
      <w:r>
        <w:t></w:t>
      </w:r>
      <w:r>
        <w:t></w:t>
      </w:r>
      <w:r>
        <w:t></w:t>
      </w:r>
      <w:r>
        <w:tab/>
      </w:r>
      <w:r>
        <w:rPr>
          <w:rFonts w:hint="eastAsia"/>
        </w:rPr>
        <w:t>Рішення</w:t>
      </w:r>
      <w:r>
        <w:t></w:t>
      </w:r>
      <w:r>
        <w:rPr>
          <w:rFonts w:hint="eastAsia"/>
        </w:rPr>
        <w:t>на</w:t>
      </w:r>
      <w:r>
        <w:t></w:t>
      </w:r>
      <w:r>
        <w:rPr>
          <w:rFonts w:hint="eastAsia"/>
        </w:rPr>
        <w:t>базі</w:t>
      </w:r>
      <w:r>
        <w:t></w:t>
      </w:r>
      <w:r>
        <w:rPr>
          <w:rFonts w:hint="eastAsia"/>
        </w:rPr>
        <w:t>розробленої</w:t>
      </w:r>
      <w:r>
        <w:t></w:t>
      </w:r>
      <w:r>
        <w:rPr>
          <w:rFonts w:hint="eastAsia"/>
        </w:rPr>
        <w:t>економіко</w:t>
      </w:r>
      <w:r>
        <w:t></w:t>
      </w:r>
      <w:r>
        <w:rPr>
          <w:rFonts w:hint="eastAsia"/>
        </w:rPr>
        <w:t>математичної</w:t>
      </w:r>
      <w:r>
        <w:t></w:t>
      </w:r>
      <w:r>
        <w:rPr>
          <w:rFonts w:hint="eastAsia"/>
        </w:rPr>
        <w:t>моделі</w:t>
      </w:r>
      <w:r>
        <w:t></w:t>
      </w:r>
      <w:r>
        <w:rPr>
          <w:rFonts w:hint="eastAsia"/>
        </w:rPr>
        <w:t>дозволяє</w:t>
      </w:r>
      <w:r>
        <w:t></w:t>
      </w:r>
      <w:r>
        <w:rPr>
          <w:rFonts w:hint="eastAsia"/>
        </w:rPr>
        <w:t>транспортно</w:t>
      </w:r>
      <w:r>
        <w:t></w:t>
      </w:r>
      <w:r>
        <w:rPr>
          <w:rFonts w:hint="eastAsia"/>
        </w:rPr>
        <w:t>експедиторської</w:t>
      </w:r>
      <w:r>
        <w:t></w:t>
      </w:r>
      <w:r>
        <w:rPr>
          <w:rFonts w:hint="eastAsia"/>
        </w:rPr>
        <w:t>компанії</w:t>
      </w:r>
      <w:r>
        <w:t></w:t>
      </w:r>
      <w:r>
        <w:rPr>
          <w:rFonts w:hint="eastAsia"/>
        </w:rPr>
        <w:t>визначити</w:t>
      </w:r>
      <w:r>
        <w:t></w:t>
      </w:r>
      <w:r>
        <w:rPr>
          <w:rFonts w:hint="eastAsia"/>
        </w:rPr>
        <w:t>перспективи</w:t>
      </w:r>
      <w:r>
        <w:t></w:t>
      </w:r>
      <w:r>
        <w:rPr>
          <w:rFonts w:hint="eastAsia"/>
        </w:rPr>
        <w:t>її</w:t>
      </w:r>
      <w:r>
        <w:t></w:t>
      </w:r>
      <w:r>
        <w:rPr>
          <w:rFonts w:hint="eastAsia"/>
        </w:rPr>
        <w:t>присутності</w:t>
      </w:r>
      <w:r>
        <w:t></w:t>
      </w:r>
      <w:r>
        <w:rPr>
          <w:rFonts w:hint="eastAsia"/>
        </w:rPr>
        <w:t>на</w:t>
      </w:r>
      <w:r>
        <w:t></w:t>
      </w:r>
      <w:r>
        <w:rPr>
          <w:rFonts w:hint="eastAsia"/>
        </w:rPr>
        <w:t>розглянутих</w:t>
      </w:r>
      <w:r>
        <w:t></w:t>
      </w:r>
      <w:r>
        <w:rPr>
          <w:rFonts w:hint="eastAsia"/>
        </w:rPr>
        <w:t>регіональних</w:t>
      </w:r>
      <w:r>
        <w:t></w:t>
      </w:r>
      <w:r>
        <w:rPr>
          <w:rFonts w:hint="eastAsia"/>
        </w:rPr>
        <w:t>ринках</w:t>
      </w:r>
      <w:r>
        <w:t></w:t>
      </w:r>
      <w:r>
        <w:t></w:t>
      </w:r>
      <w:r>
        <w:rPr>
          <w:rFonts w:hint="eastAsia"/>
        </w:rPr>
        <w:t>Модель</w:t>
      </w:r>
      <w:r>
        <w:t></w:t>
      </w:r>
      <w:r>
        <w:rPr>
          <w:rFonts w:hint="eastAsia"/>
        </w:rPr>
        <w:t>дозволяє</w:t>
      </w:r>
      <w:r>
        <w:t></w:t>
      </w:r>
      <w:r>
        <w:rPr>
          <w:rFonts w:hint="eastAsia"/>
        </w:rPr>
        <w:t>встановлювати</w:t>
      </w:r>
      <w:r>
        <w:t></w:t>
      </w:r>
      <w:r>
        <w:rPr>
          <w:rFonts w:hint="eastAsia"/>
        </w:rPr>
        <w:t>конфігурацію</w:t>
      </w:r>
      <w:r>
        <w:t></w:t>
      </w:r>
      <w:r>
        <w:rPr>
          <w:rFonts w:hint="eastAsia"/>
        </w:rPr>
        <w:t>складської</w:t>
      </w:r>
      <w:r>
        <w:t></w:t>
      </w:r>
      <w:r>
        <w:rPr>
          <w:rFonts w:hint="eastAsia"/>
        </w:rPr>
        <w:t>мережі</w:t>
      </w:r>
      <w:r>
        <w:t></w:t>
      </w:r>
      <w:r>
        <w:rPr>
          <w:rFonts w:hint="eastAsia"/>
        </w:rPr>
        <w:t>транспортно</w:t>
      </w:r>
      <w:r>
        <w:t></w:t>
      </w:r>
      <w:r>
        <w:t></w:t>
      </w:r>
      <w:r>
        <w:t></w:t>
      </w:r>
      <w:r>
        <w:rPr>
          <w:rFonts w:hint="eastAsia"/>
        </w:rPr>
        <w:t>експедиторської</w:t>
      </w:r>
      <w:r>
        <w:t></w:t>
      </w:r>
      <w:r>
        <w:rPr>
          <w:rFonts w:hint="eastAsia"/>
        </w:rPr>
        <w:t>компанії</w:t>
      </w:r>
      <w:r>
        <w:t></w:t>
      </w:r>
      <w:r>
        <w:rPr>
          <w:rFonts w:hint="eastAsia"/>
        </w:rPr>
        <w:t>і</w:t>
      </w:r>
      <w:r>
        <w:t></w:t>
      </w:r>
      <w:r>
        <w:rPr>
          <w:rFonts w:hint="eastAsia"/>
        </w:rPr>
        <w:t>розподіляти</w:t>
      </w:r>
      <w:r>
        <w:t></w:t>
      </w:r>
      <w:r>
        <w:rPr>
          <w:rFonts w:hint="eastAsia"/>
        </w:rPr>
        <w:t>вантажопотоки</w:t>
      </w:r>
      <w:r>
        <w:t></w:t>
      </w:r>
      <w:r>
        <w:t></w:t>
      </w:r>
      <w:r>
        <w:rPr>
          <w:rFonts w:hint="eastAsia"/>
        </w:rPr>
        <w:t>Дана</w:t>
      </w:r>
      <w:r>
        <w:t></w:t>
      </w:r>
      <w:r>
        <w:rPr>
          <w:rFonts w:hint="eastAsia"/>
        </w:rPr>
        <w:t>модель</w:t>
      </w:r>
      <w:r>
        <w:t></w:t>
      </w:r>
      <w:r>
        <w:rPr>
          <w:rFonts w:hint="eastAsia"/>
        </w:rPr>
        <w:t>орієнтована</w:t>
      </w:r>
      <w:r>
        <w:t></w:t>
      </w:r>
      <w:r>
        <w:rPr>
          <w:rFonts w:hint="eastAsia"/>
        </w:rPr>
        <w:t>на</w:t>
      </w:r>
      <w:r>
        <w:t></w:t>
      </w:r>
      <w:r>
        <w:rPr>
          <w:rFonts w:hint="eastAsia"/>
        </w:rPr>
        <w:t>імпортні</w:t>
      </w:r>
      <w:r>
        <w:t></w:t>
      </w:r>
      <w:r>
        <w:rPr>
          <w:rFonts w:hint="eastAsia"/>
        </w:rPr>
        <w:t>вантажі</w:t>
      </w:r>
      <w:r>
        <w:t></w:t>
      </w:r>
      <w:r>
        <w:t></w:t>
      </w:r>
      <w:r>
        <w:rPr>
          <w:rFonts w:hint="eastAsia"/>
        </w:rPr>
        <w:t>що</w:t>
      </w:r>
      <w:r>
        <w:t></w:t>
      </w:r>
      <w:r>
        <w:rPr>
          <w:rFonts w:hint="eastAsia"/>
        </w:rPr>
        <w:t>найбільш</w:t>
      </w:r>
      <w:r>
        <w:t></w:t>
      </w:r>
      <w:r>
        <w:rPr>
          <w:rFonts w:hint="eastAsia"/>
        </w:rPr>
        <w:t>характерно</w:t>
      </w:r>
      <w:r>
        <w:t></w:t>
      </w:r>
      <w:r>
        <w:rPr>
          <w:rFonts w:hint="eastAsia"/>
        </w:rPr>
        <w:t>для</w:t>
      </w:r>
      <w:r>
        <w:t></w:t>
      </w:r>
      <w:r>
        <w:rPr>
          <w:rFonts w:hint="eastAsia"/>
        </w:rPr>
        <w:t>України</w:t>
      </w:r>
      <w:r>
        <w:t></w:t>
      </w:r>
      <w:r>
        <w:rPr>
          <w:rFonts w:hint="eastAsia"/>
        </w:rPr>
        <w:t>у</w:t>
      </w:r>
      <w:r>
        <w:t></w:t>
      </w:r>
      <w:r>
        <w:rPr>
          <w:rFonts w:hint="eastAsia"/>
        </w:rPr>
        <w:t>контексті</w:t>
      </w:r>
      <w:r>
        <w:t></w:t>
      </w:r>
      <w:r>
        <w:rPr>
          <w:rFonts w:hint="eastAsia"/>
        </w:rPr>
        <w:t>даної</w:t>
      </w:r>
      <w:r>
        <w:t></w:t>
      </w:r>
      <w:r>
        <w:rPr>
          <w:rFonts w:hint="eastAsia"/>
        </w:rPr>
        <w:t>задачі</w:t>
      </w:r>
      <w:r>
        <w:t></w:t>
      </w:r>
    </w:p>
    <w:p w:rsidR="00AC6119" w:rsidRPr="00AC6119" w:rsidRDefault="00AC6119" w:rsidP="00AC6119">
      <w:r>
        <w:t></w:t>
      </w:r>
      <w:r>
        <w:t></w:t>
      </w:r>
      <w:r>
        <w:t></w:t>
      </w:r>
      <w:r>
        <w:tab/>
      </w:r>
      <w:r>
        <w:rPr>
          <w:rFonts w:hint="eastAsia"/>
        </w:rPr>
        <w:t>Результати</w:t>
      </w:r>
      <w:r>
        <w:t></w:t>
      </w:r>
      <w:r>
        <w:rPr>
          <w:rFonts w:hint="eastAsia"/>
        </w:rPr>
        <w:t>дисертаційного</w:t>
      </w:r>
      <w:r>
        <w:t></w:t>
      </w:r>
      <w:r>
        <w:rPr>
          <w:rFonts w:hint="eastAsia"/>
        </w:rPr>
        <w:t>дослідження</w:t>
      </w:r>
      <w:r>
        <w:t></w:t>
      </w:r>
      <w:r>
        <w:rPr>
          <w:rFonts w:hint="eastAsia"/>
        </w:rPr>
        <w:t>призначені</w:t>
      </w:r>
      <w:r>
        <w:t></w:t>
      </w:r>
      <w:r>
        <w:rPr>
          <w:rFonts w:hint="eastAsia"/>
        </w:rPr>
        <w:t>для</w:t>
      </w:r>
      <w:r>
        <w:t></w:t>
      </w:r>
      <w:r>
        <w:rPr>
          <w:rFonts w:hint="eastAsia"/>
        </w:rPr>
        <w:t>використання</w:t>
      </w:r>
      <w:r>
        <w:t></w:t>
      </w:r>
      <w:r>
        <w:rPr>
          <w:rFonts w:hint="eastAsia"/>
        </w:rPr>
        <w:t>у</w:t>
      </w:r>
      <w:r>
        <w:t></w:t>
      </w:r>
      <w:r>
        <w:rPr>
          <w:rFonts w:hint="eastAsia"/>
        </w:rPr>
        <w:t>практичній</w:t>
      </w:r>
      <w:r>
        <w:t></w:t>
      </w:r>
      <w:r>
        <w:rPr>
          <w:rFonts w:hint="eastAsia"/>
        </w:rPr>
        <w:t>діяльності</w:t>
      </w:r>
      <w:r>
        <w:t></w:t>
      </w:r>
      <w:r>
        <w:rPr>
          <w:rFonts w:hint="eastAsia"/>
        </w:rPr>
        <w:t>транспортно</w:t>
      </w:r>
      <w:r>
        <w:t></w:t>
      </w:r>
      <w:r>
        <w:rPr>
          <w:rFonts w:hint="eastAsia"/>
        </w:rPr>
        <w:t>експедиторських</w:t>
      </w:r>
      <w:r>
        <w:t></w:t>
      </w:r>
      <w:r>
        <w:rPr>
          <w:rFonts w:hint="eastAsia"/>
        </w:rPr>
        <w:t>компаній</w:t>
      </w:r>
      <w:r>
        <w:t></w:t>
      </w:r>
      <w:r>
        <w:t></w:t>
      </w:r>
      <w:r>
        <w:rPr>
          <w:rFonts w:hint="eastAsia"/>
        </w:rPr>
        <w:t>А</w:t>
      </w:r>
      <w:r>
        <w:t></w:t>
      </w:r>
      <w:r>
        <w:rPr>
          <w:rFonts w:hint="eastAsia"/>
        </w:rPr>
        <w:t>також</w:t>
      </w:r>
      <w:r>
        <w:t></w:t>
      </w:r>
      <w:r>
        <w:rPr>
          <w:rFonts w:hint="eastAsia"/>
        </w:rPr>
        <w:t>використовуються</w:t>
      </w:r>
      <w:r>
        <w:t></w:t>
      </w:r>
      <w:r>
        <w:rPr>
          <w:rFonts w:hint="eastAsia"/>
        </w:rPr>
        <w:t>у</w:t>
      </w:r>
      <w:r>
        <w:t></w:t>
      </w:r>
      <w:r>
        <w:rPr>
          <w:rFonts w:hint="eastAsia"/>
        </w:rPr>
        <w:t>навчальному</w:t>
      </w:r>
      <w:r>
        <w:t></w:t>
      </w:r>
      <w:r>
        <w:rPr>
          <w:rFonts w:hint="eastAsia"/>
        </w:rPr>
        <w:t>процесі</w:t>
      </w:r>
      <w:r>
        <w:t></w:t>
      </w:r>
      <w:r>
        <w:rPr>
          <w:rFonts w:hint="eastAsia"/>
        </w:rPr>
        <w:t>Одеського</w:t>
      </w:r>
      <w:r>
        <w:t></w:t>
      </w:r>
      <w:r>
        <w:rPr>
          <w:rFonts w:hint="eastAsia"/>
        </w:rPr>
        <w:t>національного</w:t>
      </w:r>
      <w:r>
        <w:t></w:t>
      </w:r>
      <w:r>
        <w:rPr>
          <w:rFonts w:hint="eastAsia"/>
        </w:rPr>
        <w:t>морського</w:t>
      </w:r>
      <w:r>
        <w:t></w:t>
      </w:r>
      <w:r>
        <w:rPr>
          <w:rFonts w:hint="eastAsia"/>
        </w:rPr>
        <w:t>університету</w:t>
      </w:r>
      <w:r>
        <w:t></w:t>
      </w:r>
      <w:bookmarkStart w:id="0" w:name="_GoBack"/>
      <w:bookmarkEnd w:id="0"/>
    </w:p>
    <w:sectPr w:rsidR="00AC6119" w:rsidRPr="00AC61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83E" w:rsidRDefault="00C3283E">
      <w:pPr>
        <w:spacing w:after="0" w:line="240" w:lineRule="auto"/>
      </w:pPr>
      <w:r>
        <w:separator/>
      </w:r>
    </w:p>
  </w:endnote>
  <w:endnote w:type="continuationSeparator" w:id="0">
    <w:p w:rsidR="00C3283E" w:rsidRDefault="00C3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83E" w:rsidRDefault="00C3283E"/>
    <w:p w:rsidR="00C3283E" w:rsidRDefault="00C3283E"/>
    <w:p w:rsidR="00C3283E" w:rsidRDefault="00C3283E"/>
    <w:p w:rsidR="00C3283E" w:rsidRDefault="00C3283E"/>
    <w:p w:rsidR="00C3283E" w:rsidRDefault="00C3283E"/>
    <w:p w:rsidR="00C3283E" w:rsidRDefault="00C3283E"/>
    <w:p w:rsidR="00C3283E" w:rsidRDefault="00C328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83E" w:rsidRDefault="00C328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283E" w:rsidRDefault="00C328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283E" w:rsidRDefault="00C3283E"/>
    <w:p w:rsidR="00C3283E" w:rsidRDefault="00C3283E"/>
    <w:p w:rsidR="00C3283E" w:rsidRDefault="00C328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83E" w:rsidRDefault="00C3283E"/>
                          <w:p w:rsidR="00C3283E" w:rsidRDefault="00C328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283E" w:rsidRDefault="00C3283E"/>
                    <w:p w:rsidR="00C3283E" w:rsidRDefault="00C328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283E" w:rsidRDefault="00C3283E"/>
    <w:p w:rsidR="00C3283E" w:rsidRDefault="00C3283E">
      <w:pPr>
        <w:rPr>
          <w:sz w:val="2"/>
          <w:szCs w:val="2"/>
        </w:rPr>
      </w:pPr>
    </w:p>
    <w:p w:rsidR="00C3283E" w:rsidRDefault="00C3283E"/>
    <w:p w:rsidR="00C3283E" w:rsidRDefault="00C3283E">
      <w:pPr>
        <w:spacing w:after="0" w:line="240" w:lineRule="auto"/>
      </w:pPr>
    </w:p>
  </w:footnote>
  <w:footnote w:type="continuationSeparator" w:id="0">
    <w:p w:rsidR="00C3283E" w:rsidRDefault="00C3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3E"/>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FE2B5"/>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6210-51B3-48A8-ADC2-D4E1A948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11221</TotalTime>
  <Pages>5</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224</cp:revision>
  <cp:lastPrinted>2009-02-06T05:36:00Z</cp:lastPrinted>
  <dcterms:created xsi:type="dcterms:W3CDTF">2023-09-07T12:38:00Z</dcterms:created>
  <dcterms:modified xsi:type="dcterms:W3CDTF">2023-10-28T08:25:00Z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