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7AA54"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Чугайнова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Елена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Герасимовна</w:t>
      </w:r>
      <w:r w:rsidRPr="00063BAA">
        <w:rPr>
          <w:rFonts w:ascii="Helvetica" w:hAnsi="Helvetica" w:cs="Helvetica"/>
          <w:b/>
          <w:bCs/>
          <w:color w:val="222222"/>
          <w:sz w:val="21"/>
          <w:szCs w:val="21"/>
        </w:rPr>
        <w:t>.</w:t>
      </w:r>
    </w:p>
    <w:p w14:paraId="630E2D68"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Род</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лютик</w:t>
      </w:r>
      <w:r w:rsidRPr="00063BAA">
        <w:rPr>
          <w:rFonts w:ascii="Helvetica" w:hAnsi="Helvetica" w:cs="Helvetica"/>
          <w:b/>
          <w:bCs/>
          <w:color w:val="222222"/>
          <w:sz w:val="21"/>
          <w:szCs w:val="21"/>
        </w:rPr>
        <w:t xml:space="preserve"> (Ranunculus L. ) </w:t>
      </w:r>
      <w:r w:rsidRPr="00063BAA">
        <w:rPr>
          <w:rFonts w:ascii="Helvetica" w:hAnsi="Helvetica" w:cs="Helvetica" w:hint="eastAsia"/>
          <w:b/>
          <w:bCs/>
          <w:color w:val="222222"/>
          <w:sz w:val="21"/>
          <w:szCs w:val="21"/>
        </w:rPr>
        <w:t>Вятско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Камского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края</w:t>
      </w:r>
      <w:r w:rsidRPr="00063BAA">
        <w:rPr>
          <w:rFonts w:ascii="Helvetica" w:hAnsi="Helvetica" w:cs="Helvetica"/>
          <w:b/>
          <w:bCs/>
          <w:color w:val="222222"/>
          <w:sz w:val="21"/>
          <w:szCs w:val="21"/>
        </w:rPr>
        <w:t xml:space="preserve"> : </w:t>
      </w:r>
      <w:r w:rsidRPr="00063BAA">
        <w:rPr>
          <w:rFonts w:ascii="Helvetica" w:hAnsi="Helvetica" w:cs="Helvetica" w:hint="eastAsia"/>
          <w:b/>
          <w:bCs/>
          <w:color w:val="222222"/>
          <w:sz w:val="21"/>
          <w:szCs w:val="21"/>
        </w:rPr>
        <w:t>диссертация</w:t>
      </w:r>
      <w:r w:rsidRPr="00063BAA">
        <w:rPr>
          <w:rFonts w:ascii="Helvetica" w:hAnsi="Helvetica" w:cs="Helvetica"/>
          <w:b/>
          <w:bCs/>
          <w:color w:val="222222"/>
          <w:sz w:val="21"/>
          <w:szCs w:val="21"/>
        </w:rPr>
        <w:t xml:space="preserve"> ... </w:t>
      </w:r>
      <w:r w:rsidRPr="00063BAA">
        <w:rPr>
          <w:rFonts w:ascii="Helvetica" w:hAnsi="Helvetica" w:cs="Helvetica" w:hint="eastAsia"/>
          <w:b/>
          <w:bCs/>
          <w:color w:val="222222"/>
          <w:sz w:val="21"/>
          <w:szCs w:val="21"/>
        </w:rPr>
        <w:t>кандидата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биологических</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наук</w:t>
      </w:r>
      <w:r w:rsidRPr="00063BAA">
        <w:rPr>
          <w:rFonts w:ascii="Helvetica" w:hAnsi="Helvetica" w:cs="Helvetica"/>
          <w:b/>
          <w:bCs/>
          <w:color w:val="222222"/>
          <w:sz w:val="21"/>
          <w:szCs w:val="21"/>
        </w:rPr>
        <w:t xml:space="preserve"> : 03.00.05. - </w:t>
      </w:r>
      <w:r w:rsidRPr="00063BAA">
        <w:rPr>
          <w:rFonts w:ascii="Helvetica" w:hAnsi="Helvetica" w:cs="Helvetica" w:hint="eastAsia"/>
          <w:b/>
          <w:bCs/>
          <w:color w:val="222222"/>
          <w:sz w:val="21"/>
          <w:szCs w:val="21"/>
        </w:rPr>
        <w:t>Пермь</w:t>
      </w:r>
      <w:r w:rsidRPr="00063BAA">
        <w:rPr>
          <w:rFonts w:ascii="Helvetica" w:hAnsi="Helvetica" w:cs="Helvetica"/>
          <w:b/>
          <w:bCs/>
          <w:color w:val="222222"/>
          <w:sz w:val="21"/>
          <w:szCs w:val="21"/>
        </w:rPr>
        <w:t xml:space="preserve">, 1999. - 173 </w:t>
      </w:r>
      <w:r w:rsidRPr="00063BAA">
        <w:rPr>
          <w:rFonts w:ascii="Helvetica" w:hAnsi="Helvetica" w:cs="Helvetica" w:hint="eastAsia"/>
          <w:b/>
          <w:bCs/>
          <w:color w:val="222222"/>
          <w:sz w:val="21"/>
          <w:szCs w:val="21"/>
        </w:rPr>
        <w:t>с</w:t>
      </w:r>
      <w:r w:rsidRPr="00063BAA">
        <w:rPr>
          <w:rFonts w:ascii="Helvetica" w:hAnsi="Helvetica" w:cs="Helvetica"/>
          <w:b/>
          <w:bCs/>
          <w:color w:val="222222"/>
          <w:sz w:val="21"/>
          <w:szCs w:val="21"/>
        </w:rPr>
        <w:t xml:space="preserve">. : </w:t>
      </w:r>
      <w:r w:rsidRPr="00063BAA">
        <w:rPr>
          <w:rFonts w:ascii="Helvetica" w:hAnsi="Helvetica" w:cs="Helvetica" w:hint="eastAsia"/>
          <w:b/>
          <w:bCs/>
          <w:color w:val="222222"/>
          <w:sz w:val="21"/>
          <w:szCs w:val="21"/>
        </w:rPr>
        <w:t>ил</w:t>
      </w:r>
      <w:r w:rsidRPr="00063BAA">
        <w:rPr>
          <w:rFonts w:ascii="Helvetica" w:hAnsi="Helvetica" w:cs="Helvetica"/>
          <w:b/>
          <w:bCs/>
          <w:color w:val="222222"/>
          <w:sz w:val="21"/>
          <w:szCs w:val="21"/>
        </w:rPr>
        <w:t>.</w:t>
      </w:r>
    </w:p>
    <w:p w14:paraId="31F0E744"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больше</w:t>
      </w:r>
    </w:p>
    <w:p w14:paraId="01E4F88B"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Цитаты</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из</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текста</w:t>
      </w:r>
      <w:r w:rsidRPr="00063BAA">
        <w:rPr>
          <w:rFonts w:ascii="Helvetica" w:hAnsi="Helvetica" w:cs="Helvetica"/>
          <w:b/>
          <w:bCs/>
          <w:color w:val="222222"/>
          <w:sz w:val="21"/>
          <w:szCs w:val="21"/>
        </w:rPr>
        <w:t>:</w:t>
      </w:r>
    </w:p>
    <w:p w14:paraId="481FA1FF"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стр</w:t>
      </w:r>
      <w:r w:rsidRPr="00063BAA">
        <w:rPr>
          <w:rFonts w:ascii="Helvetica" w:hAnsi="Helvetica" w:cs="Helvetica"/>
          <w:b/>
          <w:bCs/>
          <w:color w:val="222222"/>
          <w:sz w:val="21"/>
          <w:szCs w:val="21"/>
        </w:rPr>
        <w:t>. 1</w:t>
      </w:r>
    </w:p>
    <w:p w14:paraId="009681A5"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ПЕРМСКИЙ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ГОСУДАРСТВЕННЫЙ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УНИВЕРСИТЕТ</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правах</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рукописи</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Чугайнова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Елена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Герасимовна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w:t>
      </w:r>
      <w:r w:rsidRPr="00063BAA">
        <w:rPr>
          <w:rFonts w:ascii="Helvetica" w:hAnsi="Helvetica" w:cs="Helvetica"/>
          <w:b/>
          <w:bCs/>
          <w:color w:val="222222"/>
          <w:sz w:val="21"/>
          <w:szCs w:val="21"/>
        </w:rPr>
        <w:t xml:space="preserve"> (RANUNCULUS L.) </w:t>
      </w:r>
      <w:r w:rsidRPr="00063BAA">
        <w:rPr>
          <w:rFonts w:ascii="Helvetica" w:hAnsi="Helvetica" w:cs="Helvetica" w:hint="eastAsia"/>
          <w:b/>
          <w:bCs/>
          <w:color w:val="222222"/>
          <w:sz w:val="21"/>
          <w:szCs w:val="21"/>
        </w:rPr>
        <w:t>ВЯТСКО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КАМСКОГО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КРАЯ</w:t>
      </w:r>
      <w:r w:rsidRPr="00063BAA">
        <w:rPr>
          <w:rFonts w:ascii="Helvetica" w:hAnsi="Helvetica" w:cs="Helvetica"/>
          <w:b/>
          <w:bCs/>
          <w:color w:val="222222"/>
          <w:sz w:val="21"/>
          <w:szCs w:val="21"/>
        </w:rPr>
        <w:t xml:space="preserve"> 03.00.05-</w:t>
      </w:r>
      <w:r w:rsidRPr="00063BAA">
        <w:rPr>
          <w:rFonts w:ascii="Helvetica" w:hAnsi="Helvetica" w:cs="Helvetica" w:hint="eastAsia"/>
          <w:b/>
          <w:bCs/>
          <w:color w:val="222222"/>
          <w:sz w:val="21"/>
          <w:szCs w:val="21"/>
        </w:rPr>
        <w:t>ботаника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лютик</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Диссертация</w:t>
      </w:r>
    </w:p>
    <w:p w14:paraId="28F83E6E"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стр</w:t>
      </w:r>
      <w:r w:rsidRPr="00063BAA">
        <w:rPr>
          <w:rFonts w:ascii="Helvetica" w:hAnsi="Helvetica" w:cs="Helvetica"/>
          <w:b/>
          <w:bCs/>
          <w:color w:val="222222"/>
          <w:sz w:val="21"/>
          <w:szCs w:val="21"/>
        </w:rPr>
        <w:t>. 16</w:t>
      </w:r>
    </w:p>
    <w:p w14:paraId="567FD13C"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рода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лютик</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территории</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Вятско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Камского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края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Как</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отдельная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таксономическая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единица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w:t>
      </w:r>
      <w:r w:rsidRPr="00063BAA">
        <w:rPr>
          <w:rFonts w:ascii="Helvetica" w:hAnsi="Helvetica" w:cs="Helvetica"/>
          <w:b/>
          <w:bCs/>
          <w:color w:val="222222"/>
          <w:sz w:val="21"/>
          <w:szCs w:val="21"/>
        </w:rPr>
        <w:t xml:space="preserve"> Ranunculus L/ </w:t>
      </w:r>
      <w:r w:rsidRPr="00063BAA">
        <w:rPr>
          <w:rFonts w:ascii="Helvetica" w:hAnsi="Helvetica" w:cs="Helvetica" w:hint="eastAsia"/>
          <w:b/>
          <w:bCs/>
          <w:color w:val="222222"/>
          <w:sz w:val="21"/>
          <w:szCs w:val="21"/>
        </w:rPr>
        <w:t>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территории</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Вят­</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ско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Камского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края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до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настоящего</w:t>
      </w:r>
    </w:p>
    <w:p w14:paraId="008AD6E3"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стр</w:t>
      </w:r>
      <w:r w:rsidRPr="00063BAA">
        <w:rPr>
          <w:rFonts w:ascii="Helvetica" w:hAnsi="Helvetica" w:cs="Helvetica"/>
          <w:b/>
          <w:bCs/>
          <w:color w:val="222222"/>
          <w:sz w:val="21"/>
          <w:szCs w:val="21"/>
        </w:rPr>
        <w:t>. 34</w:t>
      </w:r>
    </w:p>
    <w:p w14:paraId="6962636E"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Ranunculus, </w:t>
      </w:r>
      <w:r w:rsidRPr="00063BAA">
        <w:rPr>
          <w:rFonts w:ascii="Helvetica" w:hAnsi="Helvetica" w:cs="Helvetica" w:hint="eastAsia"/>
          <w:b/>
          <w:bCs/>
          <w:color w:val="222222"/>
          <w:sz w:val="21"/>
          <w:szCs w:val="21"/>
        </w:rPr>
        <w:t>хранящихся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Гербарии</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ПГУ</w:t>
      </w:r>
      <w:r w:rsidRPr="00063BAA">
        <w:rPr>
          <w:rFonts w:ascii="Helvetica" w:hAnsi="Helvetica" w:cs="Helvetica"/>
          <w:b/>
          <w:bCs/>
          <w:color w:val="222222"/>
          <w:sz w:val="21"/>
          <w:szCs w:val="21"/>
        </w:rPr>
        <w:t xml:space="preserve">. 35 4. </w:t>
      </w:r>
      <w:r w:rsidRPr="00063BAA">
        <w:rPr>
          <w:rFonts w:ascii="Helvetica" w:hAnsi="Helvetica" w:cs="Helvetica" w:hint="eastAsia"/>
          <w:b/>
          <w:bCs/>
          <w:color w:val="222222"/>
          <w:sz w:val="21"/>
          <w:szCs w:val="21"/>
        </w:rPr>
        <w:t>Конспект</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видов</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рода</w:t>
      </w:r>
      <w:r w:rsidRPr="00063BAA">
        <w:rPr>
          <w:rFonts w:ascii="Helvetica" w:hAnsi="Helvetica" w:cs="Helvetica"/>
          <w:b/>
          <w:bCs/>
          <w:color w:val="222222"/>
          <w:sz w:val="21"/>
          <w:szCs w:val="21"/>
        </w:rPr>
        <w:t xml:space="preserve"> Ranunculus L. </w:t>
      </w:r>
      <w:r w:rsidRPr="00063BAA">
        <w:rPr>
          <w:rFonts w:ascii="Helvetica" w:hAnsi="Helvetica" w:cs="Helvetica" w:hint="eastAsia"/>
          <w:b/>
          <w:bCs/>
          <w:color w:val="222222"/>
          <w:sz w:val="21"/>
          <w:szCs w:val="21"/>
        </w:rPr>
        <w:t>Вятско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Камского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края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лютик</w:t>
      </w:r>
      <w:r w:rsidRPr="00063BAA">
        <w:rPr>
          <w:rFonts w:ascii="Helvetica" w:hAnsi="Helvetica" w:cs="Helvetica"/>
          <w:b/>
          <w:bCs/>
          <w:color w:val="222222"/>
          <w:sz w:val="21"/>
          <w:szCs w:val="21"/>
        </w:rPr>
        <w:t xml:space="preserve"> {Ranunculus L.) - </w:t>
      </w:r>
      <w:r w:rsidRPr="00063BAA">
        <w:rPr>
          <w:rFonts w:ascii="Helvetica" w:hAnsi="Helvetica" w:cs="Helvetica" w:hint="eastAsia"/>
          <w:b/>
          <w:bCs/>
          <w:color w:val="222222"/>
          <w:sz w:val="21"/>
          <w:szCs w:val="21"/>
        </w:rPr>
        <w:t>обширный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насчитьшаюш</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ий</w:t>
      </w:r>
    </w:p>
    <w:p w14:paraId="7E8D702A" w14:textId="77777777" w:rsidR="00063BAA" w:rsidRPr="00063BAA" w:rsidRDefault="00063BAA" w:rsidP="00063BAA">
      <w:pPr>
        <w:rPr>
          <w:rFonts w:ascii="Helvetica" w:hAnsi="Helvetica" w:cs="Helvetica"/>
          <w:b/>
          <w:bCs/>
          <w:color w:val="222222"/>
          <w:sz w:val="21"/>
          <w:szCs w:val="21"/>
        </w:rPr>
      </w:pPr>
    </w:p>
    <w:p w14:paraId="1314F492"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Оглавление</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диссертации</w:t>
      </w:r>
    </w:p>
    <w:p w14:paraId="25F73B84"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кандидат</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биологических</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наук</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Чугайнова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Елена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Герасимовна</w:t>
      </w:r>
    </w:p>
    <w:p w14:paraId="18B2EC74"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hint="eastAsia"/>
          <w:b/>
          <w:bCs/>
          <w:color w:val="222222"/>
          <w:sz w:val="21"/>
          <w:szCs w:val="21"/>
        </w:rPr>
        <w:t>Введение</w:t>
      </w:r>
      <w:r w:rsidRPr="00063BAA">
        <w:rPr>
          <w:rFonts w:ascii="Helvetica" w:hAnsi="Helvetica" w:cs="Helvetica"/>
          <w:b/>
          <w:bCs/>
          <w:color w:val="222222"/>
          <w:sz w:val="21"/>
          <w:szCs w:val="21"/>
        </w:rPr>
        <w:t>.</w:t>
      </w:r>
    </w:p>
    <w:p w14:paraId="2325EC25" w14:textId="77777777" w:rsidR="00063BAA" w:rsidRPr="00063BAA" w:rsidRDefault="00063BAA" w:rsidP="00063BAA">
      <w:pPr>
        <w:rPr>
          <w:rFonts w:ascii="Helvetica" w:hAnsi="Helvetica" w:cs="Helvetica"/>
          <w:b/>
          <w:bCs/>
          <w:color w:val="222222"/>
          <w:sz w:val="21"/>
          <w:szCs w:val="21"/>
        </w:rPr>
      </w:pPr>
    </w:p>
    <w:p w14:paraId="00E0FE4B"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1. </w:t>
      </w:r>
      <w:r w:rsidRPr="00063BAA">
        <w:rPr>
          <w:rFonts w:ascii="Helvetica" w:hAnsi="Helvetica" w:cs="Helvetica" w:hint="eastAsia"/>
          <w:b/>
          <w:bCs/>
          <w:color w:val="222222"/>
          <w:sz w:val="21"/>
          <w:szCs w:val="21"/>
        </w:rPr>
        <w:t>История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изучения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рода</w:t>
      </w:r>
      <w:r w:rsidRPr="00063BAA">
        <w:rPr>
          <w:rFonts w:ascii="Helvetica" w:hAnsi="Helvetica" w:cs="Helvetica"/>
          <w:b/>
          <w:bCs/>
          <w:color w:val="222222"/>
          <w:sz w:val="21"/>
          <w:szCs w:val="21"/>
        </w:rPr>
        <w:t xml:space="preserve"> Ranunculus L.</w:t>
      </w:r>
    </w:p>
    <w:p w14:paraId="52883539" w14:textId="77777777" w:rsidR="00063BAA" w:rsidRPr="00063BAA" w:rsidRDefault="00063BAA" w:rsidP="00063BAA">
      <w:pPr>
        <w:rPr>
          <w:rFonts w:ascii="Helvetica" w:hAnsi="Helvetica" w:cs="Helvetica"/>
          <w:b/>
          <w:bCs/>
          <w:color w:val="222222"/>
          <w:sz w:val="21"/>
          <w:szCs w:val="21"/>
        </w:rPr>
      </w:pPr>
    </w:p>
    <w:p w14:paraId="4E6EAB77"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1.1. </w:t>
      </w:r>
      <w:r w:rsidRPr="00063BAA">
        <w:rPr>
          <w:rFonts w:ascii="Helvetica" w:hAnsi="Helvetica" w:cs="Helvetica" w:hint="eastAsia"/>
          <w:b/>
          <w:bCs/>
          <w:color w:val="222222"/>
          <w:sz w:val="21"/>
          <w:szCs w:val="21"/>
        </w:rPr>
        <w:t>История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систематического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изучения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рода</w:t>
      </w:r>
      <w:r w:rsidRPr="00063BAA">
        <w:rPr>
          <w:rFonts w:ascii="Helvetica" w:hAnsi="Helvetica" w:cs="Helvetica"/>
          <w:b/>
          <w:bCs/>
          <w:color w:val="222222"/>
          <w:sz w:val="21"/>
          <w:szCs w:val="21"/>
        </w:rPr>
        <w:t xml:space="preserve"> Ranunculus L.</w:t>
      </w:r>
    </w:p>
    <w:p w14:paraId="06B4DEC8" w14:textId="77777777" w:rsidR="00063BAA" w:rsidRPr="00063BAA" w:rsidRDefault="00063BAA" w:rsidP="00063BAA">
      <w:pPr>
        <w:rPr>
          <w:rFonts w:ascii="Helvetica" w:hAnsi="Helvetica" w:cs="Helvetica"/>
          <w:b/>
          <w:bCs/>
          <w:color w:val="222222"/>
          <w:sz w:val="21"/>
          <w:szCs w:val="21"/>
        </w:rPr>
      </w:pPr>
    </w:p>
    <w:p w14:paraId="63D35D5F"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1.2. </w:t>
      </w:r>
      <w:r w:rsidRPr="00063BAA">
        <w:rPr>
          <w:rFonts w:ascii="Helvetica" w:hAnsi="Helvetica" w:cs="Helvetica" w:hint="eastAsia"/>
          <w:b/>
          <w:bCs/>
          <w:color w:val="222222"/>
          <w:sz w:val="21"/>
          <w:szCs w:val="21"/>
        </w:rPr>
        <w:t>Краткая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история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флористико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систематического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изучения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лютик</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на</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территории</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Вятско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Камского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края</w:t>
      </w:r>
      <w:r w:rsidRPr="00063BAA">
        <w:rPr>
          <w:rFonts w:ascii="Helvetica" w:hAnsi="Helvetica" w:cs="Helvetica"/>
          <w:b/>
          <w:bCs/>
          <w:color w:val="222222"/>
          <w:sz w:val="21"/>
          <w:szCs w:val="21"/>
        </w:rPr>
        <w:t>.</w:t>
      </w:r>
    </w:p>
    <w:p w14:paraId="3EB1E0A0" w14:textId="77777777" w:rsidR="00063BAA" w:rsidRPr="00063BAA" w:rsidRDefault="00063BAA" w:rsidP="00063BAA">
      <w:pPr>
        <w:rPr>
          <w:rFonts w:ascii="Helvetica" w:hAnsi="Helvetica" w:cs="Helvetica"/>
          <w:b/>
          <w:bCs/>
          <w:color w:val="222222"/>
          <w:sz w:val="21"/>
          <w:szCs w:val="21"/>
        </w:rPr>
      </w:pPr>
    </w:p>
    <w:p w14:paraId="49032F2B"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2. </w:t>
      </w:r>
      <w:r w:rsidRPr="00063BAA">
        <w:rPr>
          <w:rFonts w:ascii="Helvetica" w:hAnsi="Helvetica" w:cs="Helvetica" w:hint="eastAsia"/>
          <w:b/>
          <w:bCs/>
          <w:color w:val="222222"/>
          <w:sz w:val="21"/>
          <w:szCs w:val="21"/>
        </w:rPr>
        <w:t>Морфология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таксономическая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значимость</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признаков</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рода</w:t>
      </w:r>
    </w:p>
    <w:p w14:paraId="1A3564AF" w14:textId="77777777" w:rsidR="00063BAA" w:rsidRPr="00063BAA" w:rsidRDefault="00063BAA" w:rsidP="00063BAA">
      <w:pPr>
        <w:rPr>
          <w:rFonts w:ascii="Helvetica" w:hAnsi="Helvetica" w:cs="Helvetica"/>
          <w:b/>
          <w:bCs/>
          <w:color w:val="222222"/>
          <w:sz w:val="21"/>
          <w:szCs w:val="21"/>
        </w:rPr>
      </w:pPr>
    </w:p>
    <w:p w14:paraId="0D643BCF"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Ranunculus L.</w:t>
      </w:r>
    </w:p>
    <w:p w14:paraId="59572A72" w14:textId="77777777" w:rsidR="00063BAA" w:rsidRPr="00063BAA" w:rsidRDefault="00063BAA" w:rsidP="00063BAA">
      <w:pPr>
        <w:rPr>
          <w:rFonts w:ascii="Helvetica" w:hAnsi="Helvetica" w:cs="Helvetica"/>
          <w:b/>
          <w:bCs/>
          <w:color w:val="222222"/>
          <w:sz w:val="21"/>
          <w:szCs w:val="21"/>
        </w:rPr>
      </w:pPr>
    </w:p>
    <w:p w14:paraId="000444BD"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3. </w:t>
      </w:r>
      <w:r w:rsidRPr="00063BAA">
        <w:rPr>
          <w:rFonts w:ascii="Helvetica" w:hAnsi="Helvetica" w:cs="Helvetica" w:hint="eastAsia"/>
          <w:b/>
          <w:bCs/>
          <w:color w:val="222222"/>
          <w:sz w:val="21"/>
          <w:szCs w:val="21"/>
        </w:rPr>
        <w:t>Материал</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методы</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исследования</w:t>
      </w:r>
      <w:r w:rsidRPr="00063BAA">
        <w:rPr>
          <w:rFonts w:ascii="Helvetica" w:hAnsi="Helvetica" w:cs="Helvetica"/>
          <w:b/>
          <w:bCs/>
          <w:color w:val="222222"/>
          <w:sz w:val="21"/>
          <w:szCs w:val="21"/>
        </w:rPr>
        <w:t>.</w:t>
      </w:r>
    </w:p>
    <w:p w14:paraId="3ECDBAA9" w14:textId="77777777" w:rsidR="00063BAA" w:rsidRPr="00063BAA" w:rsidRDefault="00063BAA" w:rsidP="00063BAA">
      <w:pPr>
        <w:rPr>
          <w:rFonts w:ascii="Helvetica" w:hAnsi="Helvetica" w:cs="Helvetica"/>
          <w:b/>
          <w:bCs/>
          <w:color w:val="222222"/>
          <w:sz w:val="21"/>
          <w:szCs w:val="21"/>
        </w:rPr>
      </w:pPr>
    </w:p>
    <w:p w14:paraId="757EC17B"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4. </w:t>
      </w:r>
      <w:r w:rsidRPr="00063BAA">
        <w:rPr>
          <w:rFonts w:ascii="Helvetica" w:hAnsi="Helvetica" w:cs="Helvetica" w:hint="eastAsia"/>
          <w:b/>
          <w:bCs/>
          <w:color w:val="222222"/>
          <w:sz w:val="21"/>
          <w:szCs w:val="21"/>
        </w:rPr>
        <w:t>Конспект</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видов</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рода</w:t>
      </w:r>
      <w:r w:rsidRPr="00063BAA">
        <w:rPr>
          <w:rFonts w:ascii="Helvetica" w:hAnsi="Helvetica" w:cs="Helvetica"/>
          <w:b/>
          <w:bCs/>
          <w:color w:val="222222"/>
          <w:sz w:val="21"/>
          <w:szCs w:val="21"/>
        </w:rPr>
        <w:t xml:space="preserve"> Ranunculus L. </w:t>
      </w:r>
      <w:r w:rsidRPr="00063BAA">
        <w:rPr>
          <w:rFonts w:ascii="Helvetica" w:hAnsi="Helvetica" w:cs="Helvetica" w:hint="eastAsia"/>
          <w:b/>
          <w:bCs/>
          <w:color w:val="222222"/>
          <w:sz w:val="21"/>
          <w:szCs w:val="21"/>
        </w:rPr>
        <w:t>Вятско</w:t>
      </w:r>
      <w:r w:rsidRPr="00063BAA">
        <w:rPr>
          <w:rFonts w:ascii="Helvetica" w:hAnsi="Helvetica" w:cs="Helvetica"/>
          <w:b/>
          <w:bCs/>
          <w:color w:val="222222"/>
          <w:sz w:val="21"/>
          <w:szCs w:val="21"/>
        </w:rPr>
        <w:t>-</w:t>
      </w:r>
      <w:r w:rsidRPr="00063BAA">
        <w:rPr>
          <w:rFonts w:ascii="Helvetica" w:hAnsi="Helvetica" w:cs="Helvetica" w:hint="eastAsia"/>
          <w:b/>
          <w:bCs/>
          <w:color w:val="222222"/>
          <w:sz w:val="21"/>
          <w:szCs w:val="21"/>
        </w:rPr>
        <w:t>Камского</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края</w:t>
      </w:r>
      <w:r w:rsidRPr="00063BAA">
        <w:rPr>
          <w:rFonts w:ascii="Helvetica" w:hAnsi="Helvetica" w:cs="Helvetica"/>
          <w:b/>
          <w:bCs/>
          <w:color w:val="222222"/>
          <w:sz w:val="21"/>
          <w:szCs w:val="21"/>
        </w:rPr>
        <w:t>.</w:t>
      </w:r>
    </w:p>
    <w:p w14:paraId="1AD17C74" w14:textId="77777777" w:rsidR="00063BAA" w:rsidRPr="00063BAA" w:rsidRDefault="00063BAA" w:rsidP="00063BAA">
      <w:pPr>
        <w:rPr>
          <w:rFonts w:ascii="Helvetica" w:hAnsi="Helvetica" w:cs="Helvetica"/>
          <w:b/>
          <w:bCs/>
          <w:color w:val="222222"/>
          <w:sz w:val="21"/>
          <w:szCs w:val="21"/>
        </w:rPr>
      </w:pPr>
    </w:p>
    <w:p w14:paraId="71A02FDA"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5. </w:t>
      </w:r>
      <w:r w:rsidRPr="00063BAA">
        <w:rPr>
          <w:rFonts w:ascii="Helvetica" w:hAnsi="Helvetica" w:cs="Helvetica" w:hint="eastAsia"/>
          <w:b/>
          <w:bCs/>
          <w:color w:val="222222"/>
          <w:sz w:val="21"/>
          <w:szCs w:val="21"/>
        </w:rPr>
        <w:t>Ключ</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для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определения</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видов</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рода</w:t>
      </w:r>
      <w:r w:rsidRPr="00063BAA">
        <w:rPr>
          <w:rFonts w:ascii="Helvetica" w:hAnsi="Helvetica" w:cs="Helvetica"/>
          <w:b/>
          <w:bCs/>
          <w:color w:val="222222"/>
          <w:sz w:val="21"/>
          <w:szCs w:val="21"/>
        </w:rPr>
        <w:t xml:space="preserve"> Ranunculus L.</w:t>
      </w:r>
    </w:p>
    <w:p w14:paraId="2958A380" w14:textId="77777777" w:rsidR="00063BAA" w:rsidRPr="00063BAA" w:rsidRDefault="00063BAA" w:rsidP="00063BAA">
      <w:pPr>
        <w:rPr>
          <w:rFonts w:ascii="Helvetica" w:hAnsi="Helvetica" w:cs="Helvetica"/>
          <w:b/>
          <w:bCs/>
          <w:color w:val="222222"/>
          <w:sz w:val="21"/>
          <w:szCs w:val="21"/>
        </w:rPr>
      </w:pPr>
    </w:p>
    <w:p w14:paraId="48852F28"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6. </w:t>
      </w:r>
      <w:r w:rsidRPr="00063BAA">
        <w:rPr>
          <w:rFonts w:ascii="Helvetica" w:hAnsi="Helvetica" w:cs="Helvetica" w:hint="eastAsia"/>
          <w:b/>
          <w:bCs/>
          <w:color w:val="222222"/>
          <w:sz w:val="21"/>
          <w:szCs w:val="21"/>
        </w:rPr>
        <w:t>Обсуждение</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результатов</w:t>
      </w:r>
      <w:r w:rsidRPr="00063BAA">
        <w:rPr>
          <w:rFonts w:ascii="Helvetica" w:hAnsi="Helvetica" w:cs="Helvetica"/>
          <w:b/>
          <w:bCs/>
          <w:color w:val="222222"/>
          <w:sz w:val="21"/>
          <w:szCs w:val="21"/>
        </w:rPr>
        <w:t>.</w:t>
      </w:r>
    </w:p>
    <w:p w14:paraId="386EDA36" w14:textId="77777777" w:rsidR="00063BAA" w:rsidRPr="00063BAA" w:rsidRDefault="00063BAA" w:rsidP="00063BAA">
      <w:pPr>
        <w:rPr>
          <w:rFonts w:ascii="Helvetica" w:hAnsi="Helvetica" w:cs="Helvetica"/>
          <w:b/>
          <w:bCs/>
          <w:color w:val="222222"/>
          <w:sz w:val="21"/>
          <w:szCs w:val="21"/>
        </w:rPr>
      </w:pPr>
    </w:p>
    <w:p w14:paraId="0FB62ACD"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6.1. </w:t>
      </w:r>
      <w:r w:rsidRPr="00063BAA">
        <w:rPr>
          <w:rFonts w:ascii="Helvetica" w:hAnsi="Helvetica" w:cs="Helvetica" w:hint="eastAsia"/>
          <w:b/>
          <w:bCs/>
          <w:color w:val="222222"/>
          <w:sz w:val="21"/>
          <w:szCs w:val="21"/>
        </w:rPr>
        <w:t>Таксономический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анализ</w:t>
      </w:r>
      <w:r w:rsidRPr="00063BAA">
        <w:rPr>
          <w:rFonts w:ascii="Helvetica" w:hAnsi="Helvetica" w:cs="Helvetica"/>
          <w:b/>
          <w:bCs/>
          <w:color w:val="222222"/>
          <w:sz w:val="21"/>
          <w:szCs w:val="21"/>
        </w:rPr>
        <w:t>.</w:t>
      </w:r>
    </w:p>
    <w:p w14:paraId="5A94C480" w14:textId="77777777" w:rsidR="00063BAA" w:rsidRPr="00063BAA" w:rsidRDefault="00063BAA" w:rsidP="00063BAA">
      <w:pPr>
        <w:rPr>
          <w:rFonts w:ascii="Helvetica" w:hAnsi="Helvetica" w:cs="Helvetica"/>
          <w:b/>
          <w:bCs/>
          <w:color w:val="222222"/>
          <w:sz w:val="21"/>
          <w:szCs w:val="21"/>
        </w:rPr>
      </w:pPr>
    </w:p>
    <w:p w14:paraId="18434E06"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6.2. </w:t>
      </w:r>
      <w:r w:rsidRPr="00063BAA">
        <w:rPr>
          <w:rFonts w:ascii="Helvetica" w:hAnsi="Helvetica" w:cs="Helvetica" w:hint="eastAsia"/>
          <w:b/>
          <w:bCs/>
          <w:color w:val="222222"/>
          <w:sz w:val="21"/>
          <w:szCs w:val="21"/>
        </w:rPr>
        <w:t>Географический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анализ</w:t>
      </w:r>
      <w:r w:rsidRPr="00063BAA">
        <w:rPr>
          <w:rFonts w:ascii="Helvetica" w:hAnsi="Helvetica" w:cs="Helvetica"/>
          <w:b/>
          <w:bCs/>
          <w:color w:val="222222"/>
          <w:sz w:val="21"/>
          <w:szCs w:val="21"/>
        </w:rPr>
        <w:t>.;:.</w:t>
      </w:r>
    </w:p>
    <w:p w14:paraId="691508C1" w14:textId="77777777" w:rsidR="00063BAA" w:rsidRPr="00063BAA" w:rsidRDefault="00063BAA" w:rsidP="00063BAA">
      <w:pPr>
        <w:rPr>
          <w:rFonts w:ascii="Helvetica" w:hAnsi="Helvetica" w:cs="Helvetica"/>
          <w:b/>
          <w:bCs/>
          <w:color w:val="222222"/>
          <w:sz w:val="21"/>
          <w:szCs w:val="21"/>
        </w:rPr>
      </w:pPr>
    </w:p>
    <w:p w14:paraId="66FDC660"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6.3. </w:t>
      </w:r>
      <w:r w:rsidRPr="00063BAA">
        <w:rPr>
          <w:rFonts w:ascii="Helvetica" w:hAnsi="Helvetica" w:cs="Helvetica" w:hint="eastAsia"/>
          <w:b/>
          <w:bCs/>
          <w:color w:val="222222"/>
          <w:sz w:val="21"/>
          <w:szCs w:val="21"/>
        </w:rPr>
        <w:t>Экологический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анализ</w:t>
      </w:r>
      <w:r w:rsidRPr="00063BAA">
        <w:rPr>
          <w:rFonts w:ascii="Helvetica" w:hAnsi="Helvetica" w:cs="Helvetica"/>
          <w:b/>
          <w:bCs/>
          <w:color w:val="222222"/>
          <w:sz w:val="21"/>
          <w:szCs w:val="21"/>
        </w:rPr>
        <w:t>.</w:t>
      </w:r>
    </w:p>
    <w:p w14:paraId="30B05127" w14:textId="77777777" w:rsidR="00063BAA" w:rsidRPr="00063BAA" w:rsidRDefault="00063BAA" w:rsidP="00063BAA">
      <w:pPr>
        <w:rPr>
          <w:rFonts w:ascii="Helvetica" w:hAnsi="Helvetica" w:cs="Helvetica"/>
          <w:b/>
          <w:bCs/>
          <w:color w:val="222222"/>
          <w:sz w:val="21"/>
          <w:szCs w:val="21"/>
        </w:rPr>
      </w:pPr>
    </w:p>
    <w:p w14:paraId="77261DCE"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6.3.1. </w:t>
      </w:r>
      <w:r w:rsidRPr="00063BAA">
        <w:rPr>
          <w:rFonts w:ascii="Helvetica" w:hAnsi="Helvetica" w:cs="Helvetica" w:hint="eastAsia"/>
          <w:b/>
          <w:bCs/>
          <w:color w:val="222222"/>
          <w:sz w:val="21"/>
          <w:szCs w:val="21"/>
        </w:rPr>
        <w:t>Фенологический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анализ</w:t>
      </w:r>
      <w:r w:rsidRPr="00063BAA">
        <w:rPr>
          <w:rFonts w:ascii="Helvetica" w:hAnsi="Helvetica" w:cs="Helvetica"/>
          <w:b/>
          <w:bCs/>
          <w:color w:val="222222"/>
          <w:sz w:val="21"/>
          <w:szCs w:val="21"/>
        </w:rPr>
        <w:t>.</w:t>
      </w:r>
    </w:p>
    <w:p w14:paraId="0C526379" w14:textId="77777777" w:rsidR="00063BAA" w:rsidRPr="00063BAA" w:rsidRDefault="00063BAA" w:rsidP="00063BAA">
      <w:pPr>
        <w:rPr>
          <w:rFonts w:ascii="Helvetica" w:hAnsi="Helvetica" w:cs="Helvetica"/>
          <w:b/>
          <w:bCs/>
          <w:color w:val="222222"/>
          <w:sz w:val="21"/>
          <w:szCs w:val="21"/>
        </w:rPr>
      </w:pPr>
    </w:p>
    <w:p w14:paraId="4FBEC158"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6.3.2. </w:t>
      </w:r>
      <w:r w:rsidRPr="00063BAA">
        <w:rPr>
          <w:rFonts w:ascii="Helvetica" w:hAnsi="Helvetica" w:cs="Helvetica" w:hint="eastAsia"/>
          <w:b/>
          <w:bCs/>
          <w:color w:val="222222"/>
          <w:sz w:val="21"/>
          <w:szCs w:val="21"/>
        </w:rPr>
        <w:t>Приуроченность</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к</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типам</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местообитаний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с</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определенным</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водным</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режимом</w:t>
      </w:r>
      <w:r w:rsidRPr="00063BAA">
        <w:rPr>
          <w:rFonts w:ascii="Helvetica" w:hAnsi="Helvetica" w:cs="Helvetica"/>
          <w:b/>
          <w:bCs/>
          <w:color w:val="222222"/>
          <w:sz w:val="21"/>
          <w:szCs w:val="21"/>
        </w:rPr>
        <w:t>.</w:t>
      </w:r>
    </w:p>
    <w:p w14:paraId="640C2322" w14:textId="77777777" w:rsidR="00063BAA" w:rsidRPr="00063BAA" w:rsidRDefault="00063BAA" w:rsidP="00063BAA">
      <w:pPr>
        <w:rPr>
          <w:rFonts w:ascii="Helvetica" w:hAnsi="Helvetica" w:cs="Helvetica"/>
          <w:b/>
          <w:bCs/>
          <w:color w:val="222222"/>
          <w:sz w:val="21"/>
          <w:szCs w:val="21"/>
        </w:rPr>
      </w:pPr>
    </w:p>
    <w:p w14:paraId="40ACCB35" w14:textId="77777777" w:rsidR="00063BAA" w:rsidRPr="00063BAA" w:rsidRDefault="00063BAA" w:rsidP="00063BAA">
      <w:pPr>
        <w:rPr>
          <w:rFonts w:ascii="Helvetica" w:hAnsi="Helvetica" w:cs="Helvetica"/>
          <w:b/>
          <w:bCs/>
          <w:color w:val="222222"/>
          <w:sz w:val="21"/>
          <w:szCs w:val="21"/>
        </w:rPr>
      </w:pPr>
      <w:r w:rsidRPr="00063BAA">
        <w:rPr>
          <w:rFonts w:ascii="Helvetica" w:hAnsi="Helvetica" w:cs="Helvetica"/>
          <w:b/>
          <w:bCs/>
          <w:color w:val="222222"/>
          <w:sz w:val="21"/>
          <w:szCs w:val="21"/>
        </w:rPr>
        <w:t xml:space="preserve">6.3.3. </w:t>
      </w:r>
      <w:r w:rsidRPr="00063BAA">
        <w:rPr>
          <w:rFonts w:ascii="Helvetica" w:hAnsi="Helvetica" w:cs="Helvetica" w:hint="eastAsia"/>
          <w:b/>
          <w:bCs/>
          <w:color w:val="222222"/>
          <w:sz w:val="21"/>
          <w:szCs w:val="21"/>
        </w:rPr>
        <w:t>Ценотический</w:t>
      </w:r>
      <w:r w:rsidRPr="00063BAA">
        <w:rPr>
          <w:rFonts w:ascii="Helvetica" w:hAnsi="Helvetica" w:cs="Helvetica"/>
          <w:b/>
          <w:bCs/>
          <w:color w:val="222222"/>
          <w:sz w:val="21"/>
          <w:szCs w:val="21"/>
        </w:rPr>
        <w:t xml:space="preserve"> </w:t>
      </w:r>
      <w:r w:rsidRPr="00063BAA">
        <w:rPr>
          <w:rFonts w:ascii="Helvetica" w:hAnsi="Helvetica" w:cs="Helvetica" w:hint="eastAsia"/>
          <w:b/>
          <w:bCs/>
          <w:color w:val="222222"/>
          <w:sz w:val="21"/>
          <w:szCs w:val="21"/>
        </w:rPr>
        <w:t>анализ</w:t>
      </w:r>
      <w:r w:rsidRPr="00063BAA">
        <w:rPr>
          <w:rFonts w:ascii="Helvetica" w:hAnsi="Helvetica" w:cs="Helvetica"/>
          <w:b/>
          <w:bCs/>
          <w:color w:val="222222"/>
          <w:sz w:val="21"/>
          <w:szCs w:val="21"/>
        </w:rPr>
        <w:t>.</w:t>
      </w:r>
    </w:p>
    <w:p w14:paraId="3FFC93C2" w14:textId="77777777" w:rsidR="00063BAA" w:rsidRPr="00063BAA" w:rsidRDefault="00063BAA" w:rsidP="00063BAA">
      <w:pPr>
        <w:rPr>
          <w:rFonts w:ascii="Helvetica" w:hAnsi="Helvetica" w:cs="Helvetica"/>
          <w:b/>
          <w:bCs/>
          <w:color w:val="222222"/>
          <w:sz w:val="21"/>
          <w:szCs w:val="21"/>
        </w:rPr>
      </w:pPr>
    </w:p>
    <w:p w14:paraId="0C1B29AA" w14:textId="57BD5BB5" w:rsidR="008A0C40" w:rsidRPr="00063BAA" w:rsidRDefault="00063BAA" w:rsidP="00063BAA">
      <w:r w:rsidRPr="00063BAA">
        <w:rPr>
          <w:rFonts w:ascii="Helvetica" w:hAnsi="Helvetica" w:cs="Helvetica" w:hint="eastAsia"/>
          <w:b/>
          <w:bCs/>
          <w:color w:val="222222"/>
          <w:sz w:val="21"/>
          <w:szCs w:val="21"/>
        </w:rPr>
        <w:t>Выводы</w:t>
      </w:r>
      <w:r w:rsidRPr="00063BAA">
        <w:rPr>
          <w:rFonts w:ascii="Helvetica" w:hAnsi="Helvetica" w:cs="Helvetica"/>
          <w:b/>
          <w:bCs/>
          <w:color w:val="222222"/>
          <w:sz w:val="21"/>
          <w:szCs w:val="21"/>
        </w:rPr>
        <w:t>.</w:t>
      </w:r>
    </w:p>
    <w:sectPr w:rsidR="008A0C40" w:rsidRPr="00063B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EFD37" w14:textId="77777777" w:rsidR="00702C1D" w:rsidRDefault="00702C1D">
      <w:pPr>
        <w:spacing w:after="0" w:line="240" w:lineRule="auto"/>
      </w:pPr>
      <w:r>
        <w:separator/>
      </w:r>
    </w:p>
  </w:endnote>
  <w:endnote w:type="continuationSeparator" w:id="0">
    <w:p w14:paraId="73488F47" w14:textId="77777777" w:rsidR="00702C1D" w:rsidRDefault="00702C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F1443E" w14:textId="77777777" w:rsidR="00702C1D" w:rsidRDefault="00702C1D"/>
    <w:p w14:paraId="5AD3F12A" w14:textId="77777777" w:rsidR="00702C1D" w:rsidRDefault="00702C1D"/>
    <w:p w14:paraId="0FD7AECE" w14:textId="77777777" w:rsidR="00702C1D" w:rsidRDefault="00702C1D"/>
    <w:p w14:paraId="6059C071" w14:textId="77777777" w:rsidR="00702C1D" w:rsidRDefault="00702C1D"/>
    <w:p w14:paraId="6E38A450" w14:textId="77777777" w:rsidR="00702C1D" w:rsidRDefault="00702C1D"/>
    <w:p w14:paraId="0E04752C" w14:textId="77777777" w:rsidR="00702C1D" w:rsidRDefault="00702C1D"/>
    <w:p w14:paraId="5C0FBFDF" w14:textId="77777777" w:rsidR="00702C1D" w:rsidRDefault="00702C1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8D1C9B" wp14:editId="628F0A6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D770E" w14:textId="77777777" w:rsidR="00702C1D" w:rsidRDefault="00702C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8D1C9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F5D770E" w14:textId="77777777" w:rsidR="00702C1D" w:rsidRDefault="00702C1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40B244" w14:textId="77777777" w:rsidR="00702C1D" w:rsidRDefault="00702C1D"/>
    <w:p w14:paraId="4403B5E4" w14:textId="77777777" w:rsidR="00702C1D" w:rsidRDefault="00702C1D"/>
    <w:p w14:paraId="5D65C7D7" w14:textId="77777777" w:rsidR="00702C1D" w:rsidRDefault="00702C1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48FC035" wp14:editId="39CD65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9B6FD" w14:textId="77777777" w:rsidR="00702C1D" w:rsidRDefault="00702C1D"/>
                          <w:p w14:paraId="6CFDF0F5" w14:textId="77777777" w:rsidR="00702C1D" w:rsidRDefault="00702C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8FC0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E49B6FD" w14:textId="77777777" w:rsidR="00702C1D" w:rsidRDefault="00702C1D"/>
                    <w:p w14:paraId="6CFDF0F5" w14:textId="77777777" w:rsidR="00702C1D" w:rsidRDefault="00702C1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B05F0B" w14:textId="77777777" w:rsidR="00702C1D" w:rsidRDefault="00702C1D"/>
    <w:p w14:paraId="1D3AFDF8" w14:textId="77777777" w:rsidR="00702C1D" w:rsidRDefault="00702C1D">
      <w:pPr>
        <w:rPr>
          <w:sz w:val="2"/>
          <w:szCs w:val="2"/>
        </w:rPr>
      </w:pPr>
    </w:p>
    <w:p w14:paraId="7B2DC5D1" w14:textId="77777777" w:rsidR="00702C1D" w:rsidRDefault="00702C1D"/>
    <w:p w14:paraId="260AE202" w14:textId="77777777" w:rsidR="00702C1D" w:rsidRDefault="00702C1D">
      <w:pPr>
        <w:spacing w:after="0" w:line="240" w:lineRule="auto"/>
      </w:pPr>
    </w:p>
  </w:footnote>
  <w:footnote w:type="continuationSeparator" w:id="0">
    <w:p w14:paraId="515BC427" w14:textId="77777777" w:rsidR="00702C1D" w:rsidRDefault="00702C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83"/>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1D"/>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1A"/>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16742</TotalTime>
  <Pages>3</Pages>
  <Words>218</Words>
  <Characters>1247</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1463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724</cp:revision>
  <cp:lastPrinted>2009-02-06T05:36:00Z</cp:lastPrinted>
  <dcterms:created xsi:type="dcterms:W3CDTF">2025-11-25T20:19:00Z</dcterms:created>
  <dcterms:modified xsi:type="dcterms:W3CDTF">2025-12-22T17:58:00Z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