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5CD6B476" w:rsidR="00F505A7" w:rsidRPr="00515173" w:rsidRDefault="00515173" w:rsidP="00515173">
      <w:r w:rsidRPr="00515173">
        <w:rPr>
          <w:rFonts w:ascii="Verdana" w:hAnsi="Verdana"/>
          <w:color w:val="000000"/>
          <w:sz w:val="21"/>
          <w:szCs w:val="21"/>
          <w:shd w:val="clear" w:color="auto" w:fill="FFFFFF"/>
        </w:rPr>
        <w:t>Бондар Андрій Володимирович, молодший науковий співробітник відділу економіки, менеджменту та трансферу інновацій у тваринництві Інституту тваринництва Національної академії аграрних наук України. Назва дисертації: «Механізми та інструментарій управління ціновою конкурентоспроможністю продукції аграрних підприємств». Шифр та назва спеціальності: 08.00.04 «Економіка та управління підприємствами (за видами економічної діяльності)». Спецрада Д 65.356.02 Інституту тваринництва Національної академії аграрних наук України (61026, м. Харків, вул. Тваринників, 1-А, тел. (057) 7403181). Науковий керівник: Котвицька Наталія Миколаївна, доктор економічних наук, доцент, доцент кафедри економіки, фінансів та обліку ПВНЗ «Європейський університет». Офіційні опоненти: Данько Юрій Іванович, доктор економічних наук, професор, проректор з наукової та міжнародної діяльності Сумського національного аграрного університету; Вдовенко Наталія Михайлівна, доктор економічних наук, професор, завідувач кафедри глобальної економіки Національного університету біоресурсів та природокористування України.</w:t>
      </w:r>
    </w:p>
    <w:sectPr w:rsidR="00F505A7" w:rsidRPr="0051517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909EB" w14:textId="77777777" w:rsidR="002C04F0" w:rsidRDefault="002C04F0">
      <w:pPr>
        <w:spacing w:after="0" w:line="240" w:lineRule="auto"/>
      </w:pPr>
      <w:r>
        <w:separator/>
      </w:r>
    </w:p>
  </w:endnote>
  <w:endnote w:type="continuationSeparator" w:id="0">
    <w:p w14:paraId="1654128B" w14:textId="77777777" w:rsidR="002C04F0" w:rsidRDefault="002C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AB7ED" w14:textId="77777777" w:rsidR="002C04F0" w:rsidRDefault="002C04F0"/>
    <w:p w14:paraId="6D9EDCE8" w14:textId="77777777" w:rsidR="002C04F0" w:rsidRDefault="002C04F0"/>
    <w:p w14:paraId="028D9A02" w14:textId="77777777" w:rsidR="002C04F0" w:rsidRDefault="002C04F0"/>
    <w:p w14:paraId="0D59FD98" w14:textId="77777777" w:rsidR="002C04F0" w:rsidRDefault="002C04F0"/>
    <w:p w14:paraId="506272E8" w14:textId="77777777" w:rsidR="002C04F0" w:rsidRDefault="002C04F0"/>
    <w:p w14:paraId="6BDF1215" w14:textId="77777777" w:rsidR="002C04F0" w:rsidRDefault="002C04F0"/>
    <w:p w14:paraId="67C5ADBB" w14:textId="77777777" w:rsidR="002C04F0" w:rsidRDefault="002C04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AD9BF8" wp14:editId="414530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F8E8A" w14:textId="77777777" w:rsidR="002C04F0" w:rsidRDefault="002C04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AD9B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EF8E8A" w14:textId="77777777" w:rsidR="002C04F0" w:rsidRDefault="002C04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A6D3C0" w14:textId="77777777" w:rsidR="002C04F0" w:rsidRDefault="002C04F0"/>
    <w:p w14:paraId="0C16270C" w14:textId="77777777" w:rsidR="002C04F0" w:rsidRDefault="002C04F0"/>
    <w:p w14:paraId="48E4B6F9" w14:textId="77777777" w:rsidR="002C04F0" w:rsidRDefault="002C04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55A882" wp14:editId="6F2E30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C0F9A" w14:textId="77777777" w:rsidR="002C04F0" w:rsidRDefault="002C04F0"/>
                          <w:p w14:paraId="065F4537" w14:textId="77777777" w:rsidR="002C04F0" w:rsidRDefault="002C04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55A8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2C0F9A" w14:textId="77777777" w:rsidR="002C04F0" w:rsidRDefault="002C04F0"/>
                    <w:p w14:paraId="065F4537" w14:textId="77777777" w:rsidR="002C04F0" w:rsidRDefault="002C04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4C5078" w14:textId="77777777" w:rsidR="002C04F0" w:rsidRDefault="002C04F0"/>
    <w:p w14:paraId="4FB7AF2F" w14:textId="77777777" w:rsidR="002C04F0" w:rsidRDefault="002C04F0">
      <w:pPr>
        <w:rPr>
          <w:sz w:val="2"/>
          <w:szCs w:val="2"/>
        </w:rPr>
      </w:pPr>
    </w:p>
    <w:p w14:paraId="54C882A1" w14:textId="77777777" w:rsidR="002C04F0" w:rsidRDefault="002C04F0"/>
    <w:p w14:paraId="2B482B30" w14:textId="77777777" w:rsidR="002C04F0" w:rsidRDefault="002C04F0">
      <w:pPr>
        <w:spacing w:after="0" w:line="240" w:lineRule="auto"/>
      </w:pPr>
    </w:p>
  </w:footnote>
  <w:footnote w:type="continuationSeparator" w:id="0">
    <w:p w14:paraId="0824D19C" w14:textId="77777777" w:rsidR="002C04F0" w:rsidRDefault="002C0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4F0"/>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106515</TotalTime>
  <Pages>1</Pages>
  <Words>162</Words>
  <Characters>928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1485</cp:revision>
  <cp:lastPrinted>2009-02-06T05:36:00Z</cp:lastPrinted>
  <dcterms:created xsi:type="dcterms:W3CDTF">2024-01-07T13:43:00Z</dcterms:created>
  <dcterms:modified xsi:type="dcterms:W3CDTF">2025-06-06T09:45:00Z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