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19560" w14:textId="36D98051" w:rsidR="00626302" w:rsidRDefault="00EF4247" w:rsidP="00EF4247">
      <w:r w:rsidRPr="00EF4247">
        <w:rPr>
          <w:rFonts w:hint="eastAsia"/>
        </w:rPr>
        <w:t>Ясницкий</w:t>
      </w:r>
      <w:r w:rsidRPr="00EF4247">
        <w:t xml:space="preserve"> </w:t>
      </w:r>
      <w:r w:rsidRPr="00EF4247">
        <w:rPr>
          <w:rFonts w:hint="eastAsia"/>
        </w:rPr>
        <w:t>Виталий</w:t>
      </w:r>
      <w:r w:rsidRPr="00EF4247">
        <w:t xml:space="preserve"> </w:t>
      </w:r>
      <w:r w:rsidRPr="00EF4247">
        <w:rPr>
          <w:rFonts w:hint="eastAsia"/>
        </w:rPr>
        <w:t>Леонидович</w:t>
      </w:r>
      <w:r>
        <w:t xml:space="preserve"> </w:t>
      </w:r>
      <w:r w:rsidRPr="00EF4247">
        <w:rPr>
          <w:rFonts w:hint="eastAsia"/>
        </w:rPr>
        <w:t>Нейросетевое</w:t>
      </w:r>
      <w:r w:rsidRPr="00EF4247">
        <w:t xml:space="preserve"> </w:t>
      </w:r>
      <w:r w:rsidRPr="00EF4247">
        <w:rPr>
          <w:rFonts w:hint="eastAsia"/>
        </w:rPr>
        <w:t>моделирование</w:t>
      </w:r>
      <w:r w:rsidRPr="00EF4247">
        <w:t xml:space="preserve"> </w:t>
      </w:r>
      <w:r w:rsidRPr="00EF4247">
        <w:rPr>
          <w:rFonts w:hint="eastAsia"/>
        </w:rPr>
        <w:t>процессов</w:t>
      </w:r>
      <w:r w:rsidRPr="00EF4247">
        <w:t xml:space="preserve"> </w:t>
      </w:r>
      <w:r w:rsidRPr="00EF4247">
        <w:rPr>
          <w:rFonts w:hint="eastAsia"/>
        </w:rPr>
        <w:t>массовой</w:t>
      </w:r>
      <w:r w:rsidRPr="00EF4247">
        <w:t xml:space="preserve"> </w:t>
      </w:r>
      <w:r w:rsidRPr="00EF4247">
        <w:rPr>
          <w:rFonts w:hint="eastAsia"/>
        </w:rPr>
        <w:t>оценки</w:t>
      </w:r>
      <w:r w:rsidRPr="00EF4247">
        <w:t xml:space="preserve"> </w:t>
      </w:r>
      <w:r w:rsidRPr="00EF4247">
        <w:rPr>
          <w:rFonts w:hint="eastAsia"/>
        </w:rPr>
        <w:t>и</w:t>
      </w:r>
      <w:r w:rsidRPr="00EF4247">
        <w:t xml:space="preserve"> </w:t>
      </w:r>
      <w:r w:rsidRPr="00EF4247">
        <w:rPr>
          <w:rFonts w:hint="eastAsia"/>
        </w:rPr>
        <w:t>сценарного</w:t>
      </w:r>
      <w:r w:rsidRPr="00EF4247">
        <w:t xml:space="preserve"> </w:t>
      </w:r>
      <w:r w:rsidRPr="00EF4247">
        <w:rPr>
          <w:rFonts w:hint="eastAsia"/>
        </w:rPr>
        <w:t>прогнозирования</w:t>
      </w:r>
      <w:r w:rsidRPr="00EF4247">
        <w:t xml:space="preserve"> </w:t>
      </w:r>
      <w:r w:rsidRPr="00EF4247">
        <w:rPr>
          <w:rFonts w:hint="eastAsia"/>
        </w:rPr>
        <w:t>рыночной</w:t>
      </w:r>
      <w:r w:rsidRPr="00EF4247">
        <w:t xml:space="preserve"> </w:t>
      </w:r>
      <w:r w:rsidRPr="00EF4247">
        <w:rPr>
          <w:rFonts w:hint="eastAsia"/>
        </w:rPr>
        <w:t>стоимости</w:t>
      </w:r>
      <w:r w:rsidRPr="00EF4247">
        <w:t xml:space="preserve"> </w:t>
      </w:r>
      <w:r w:rsidRPr="00EF4247">
        <w:rPr>
          <w:rFonts w:hint="eastAsia"/>
        </w:rPr>
        <w:t>жилой</w:t>
      </w:r>
      <w:r w:rsidRPr="00EF4247">
        <w:t xml:space="preserve"> </w:t>
      </w:r>
      <w:r w:rsidRPr="00EF4247">
        <w:rPr>
          <w:rFonts w:hint="eastAsia"/>
        </w:rPr>
        <w:t>недвижимости</w:t>
      </w:r>
    </w:p>
    <w:p w14:paraId="131DA3FF" w14:textId="77777777" w:rsidR="00EF4247" w:rsidRDefault="00EF4247" w:rsidP="00EF4247">
      <w:r>
        <w:rPr>
          <w:rFonts w:hint="eastAsia"/>
        </w:rPr>
        <w:t>ОГЛАВЛЕНИЕ</w:t>
      </w:r>
      <w:r>
        <w:t xml:space="preserve"> </w:t>
      </w:r>
      <w:r>
        <w:rPr>
          <w:rFonts w:hint="eastAsia"/>
        </w:rPr>
        <w:t>ДИССЕРТАЦИИ</w:t>
      </w:r>
    </w:p>
    <w:p w14:paraId="73293770" w14:textId="77777777" w:rsidR="00EF4247" w:rsidRDefault="00EF4247" w:rsidP="00EF4247">
      <w:r>
        <w:rPr>
          <w:rFonts w:hint="eastAsia"/>
        </w:rPr>
        <w:t>кандидат</w:t>
      </w:r>
      <w:r>
        <w:t xml:space="preserve"> </w:t>
      </w:r>
      <w:r>
        <w:rPr>
          <w:rFonts w:hint="eastAsia"/>
        </w:rPr>
        <w:t>наук</w:t>
      </w:r>
      <w:r>
        <w:t xml:space="preserve"> </w:t>
      </w:r>
      <w:r>
        <w:rPr>
          <w:rFonts w:hint="eastAsia"/>
        </w:rPr>
        <w:t>Ясницкий</w:t>
      </w:r>
      <w:r>
        <w:t xml:space="preserve"> </w:t>
      </w:r>
      <w:r>
        <w:rPr>
          <w:rFonts w:hint="eastAsia"/>
        </w:rPr>
        <w:t>Виталий</w:t>
      </w:r>
      <w:r>
        <w:t xml:space="preserve"> </w:t>
      </w:r>
      <w:r>
        <w:rPr>
          <w:rFonts w:hint="eastAsia"/>
        </w:rPr>
        <w:t>Леонидович</w:t>
      </w:r>
    </w:p>
    <w:p w14:paraId="0F40C0AC" w14:textId="77777777" w:rsidR="00EF4247" w:rsidRDefault="00EF4247" w:rsidP="00EF4247">
      <w:r>
        <w:rPr>
          <w:rFonts w:hint="eastAsia"/>
        </w:rPr>
        <w:t>СОДЕРЖАНИЕ</w:t>
      </w:r>
    </w:p>
    <w:p w14:paraId="422C3910" w14:textId="77777777" w:rsidR="00EF4247" w:rsidRDefault="00EF4247" w:rsidP="00EF4247"/>
    <w:p w14:paraId="3595E598" w14:textId="77777777" w:rsidR="00EF4247" w:rsidRDefault="00EF4247" w:rsidP="00EF4247">
      <w:r>
        <w:rPr>
          <w:rFonts w:hint="eastAsia"/>
        </w:rPr>
        <w:t>ВВЕДНИЕ</w:t>
      </w:r>
    </w:p>
    <w:p w14:paraId="5295B655" w14:textId="77777777" w:rsidR="00EF4247" w:rsidRDefault="00EF4247" w:rsidP="00EF4247"/>
    <w:p w14:paraId="5480CAF8" w14:textId="77777777" w:rsidR="00EF4247" w:rsidRDefault="00EF4247" w:rsidP="00EF4247">
      <w:r>
        <w:rPr>
          <w:rFonts w:hint="eastAsia"/>
        </w:rPr>
        <w:t>Глава</w:t>
      </w:r>
      <w:r>
        <w:t xml:space="preserve"> I. </w:t>
      </w:r>
      <w:r>
        <w:rPr>
          <w:rFonts w:hint="eastAsia"/>
        </w:rPr>
        <w:t>Критический</w:t>
      </w:r>
      <w:r>
        <w:t xml:space="preserve">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массовой</w:t>
      </w:r>
      <w:r>
        <w:t xml:space="preserve"> </w:t>
      </w:r>
      <w:r>
        <w:rPr>
          <w:rFonts w:hint="eastAsia"/>
        </w:rPr>
        <w:t>оценки</w:t>
      </w:r>
      <w:r>
        <w:t xml:space="preserve"> </w:t>
      </w:r>
      <w:r>
        <w:rPr>
          <w:rFonts w:hint="eastAsia"/>
        </w:rPr>
        <w:t>и</w:t>
      </w:r>
      <w:r>
        <w:t xml:space="preserve"> </w:t>
      </w:r>
      <w:r>
        <w:rPr>
          <w:rFonts w:hint="eastAsia"/>
        </w:rPr>
        <w:t>прогнозирования</w:t>
      </w:r>
      <w:r>
        <w:t xml:space="preserve"> </w:t>
      </w:r>
      <w:r>
        <w:rPr>
          <w:rFonts w:hint="eastAsia"/>
        </w:rPr>
        <w:t>рыночной</w:t>
      </w:r>
      <w:r>
        <w:t xml:space="preserve"> </w:t>
      </w:r>
      <w:r>
        <w:rPr>
          <w:rFonts w:hint="eastAsia"/>
        </w:rPr>
        <w:t>стоимости</w:t>
      </w:r>
      <w:r>
        <w:t xml:space="preserve"> </w:t>
      </w:r>
      <w:r>
        <w:rPr>
          <w:rFonts w:hint="eastAsia"/>
        </w:rPr>
        <w:t>жилой</w:t>
      </w:r>
      <w:r>
        <w:t xml:space="preserve"> </w:t>
      </w:r>
      <w:r>
        <w:rPr>
          <w:rFonts w:hint="eastAsia"/>
        </w:rPr>
        <w:t>недвижимости</w:t>
      </w:r>
    </w:p>
    <w:p w14:paraId="6BF7821A" w14:textId="77777777" w:rsidR="00EF4247" w:rsidRDefault="00EF4247" w:rsidP="00EF4247"/>
    <w:p w14:paraId="114722DF" w14:textId="77777777" w:rsidR="00EF4247" w:rsidRDefault="00EF4247" w:rsidP="00EF4247">
      <w:r>
        <w:t xml:space="preserve">1.1. </w:t>
      </w:r>
      <w:r>
        <w:rPr>
          <w:rFonts w:hint="eastAsia"/>
        </w:rPr>
        <w:t>Повышение</w:t>
      </w:r>
      <w:r>
        <w:t xml:space="preserve"> </w:t>
      </w:r>
      <w:r>
        <w:rPr>
          <w:rFonts w:hint="eastAsia"/>
        </w:rPr>
        <w:t>эффективности</w:t>
      </w:r>
      <w:r>
        <w:t xml:space="preserve"> </w:t>
      </w:r>
      <w:r>
        <w:rPr>
          <w:rFonts w:hint="eastAsia"/>
        </w:rPr>
        <w:t>рынка</w:t>
      </w:r>
      <w:r>
        <w:t xml:space="preserve"> </w:t>
      </w:r>
      <w:r>
        <w:rPr>
          <w:rFonts w:hint="eastAsia"/>
        </w:rPr>
        <w:t>недвижимости</w:t>
      </w:r>
      <w:r>
        <w:t xml:space="preserve"> </w:t>
      </w:r>
      <w:r>
        <w:rPr>
          <w:rFonts w:hint="eastAsia"/>
        </w:rPr>
        <w:t>путем</w:t>
      </w:r>
      <w:r>
        <w:t xml:space="preserve"> </w:t>
      </w:r>
      <w:r>
        <w:rPr>
          <w:rFonts w:hint="eastAsia"/>
        </w:rPr>
        <w:t>оценки</w:t>
      </w:r>
      <w:r>
        <w:t xml:space="preserve"> </w:t>
      </w:r>
      <w:r>
        <w:rPr>
          <w:rFonts w:hint="eastAsia"/>
        </w:rPr>
        <w:t>рыночной</w:t>
      </w:r>
      <w:r>
        <w:t xml:space="preserve"> </w:t>
      </w:r>
      <w:r>
        <w:rPr>
          <w:rFonts w:hint="eastAsia"/>
        </w:rPr>
        <w:t>стоимости</w:t>
      </w:r>
      <w:r>
        <w:t xml:space="preserve"> </w:t>
      </w:r>
      <w:r>
        <w:rPr>
          <w:rFonts w:hint="eastAsia"/>
        </w:rPr>
        <w:t>объектов</w:t>
      </w:r>
      <w:r>
        <w:t xml:space="preserve"> </w:t>
      </w:r>
      <w:r>
        <w:rPr>
          <w:rFonts w:hint="eastAsia"/>
        </w:rPr>
        <w:t>жилой</w:t>
      </w:r>
      <w:r>
        <w:t xml:space="preserve"> </w:t>
      </w:r>
      <w:r>
        <w:rPr>
          <w:rFonts w:hint="eastAsia"/>
        </w:rPr>
        <w:t>недвижимости</w:t>
      </w:r>
    </w:p>
    <w:p w14:paraId="71118F90" w14:textId="77777777" w:rsidR="00EF4247" w:rsidRDefault="00EF4247" w:rsidP="00EF4247"/>
    <w:p w14:paraId="49BD7D40" w14:textId="77777777" w:rsidR="00EF4247" w:rsidRDefault="00EF4247" w:rsidP="00EF4247">
      <w:r>
        <w:t xml:space="preserve">1.1.1. </w:t>
      </w:r>
      <w:r>
        <w:rPr>
          <w:rFonts w:hint="eastAsia"/>
        </w:rPr>
        <w:t>Рыночная</w:t>
      </w:r>
      <w:r>
        <w:t xml:space="preserve"> </w:t>
      </w:r>
      <w:r>
        <w:rPr>
          <w:rFonts w:hint="eastAsia"/>
        </w:rPr>
        <w:t>стоимость</w:t>
      </w:r>
      <w:r>
        <w:t xml:space="preserve"> </w:t>
      </w:r>
      <w:r>
        <w:rPr>
          <w:rFonts w:hint="eastAsia"/>
        </w:rPr>
        <w:t>недвижимого</w:t>
      </w:r>
      <w:r>
        <w:t xml:space="preserve"> </w:t>
      </w:r>
      <w:r>
        <w:rPr>
          <w:rFonts w:hint="eastAsia"/>
        </w:rPr>
        <w:t>имущества</w:t>
      </w:r>
    </w:p>
    <w:p w14:paraId="057AD67F" w14:textId="77777777" w:rsidR="00EF4247" w:rsidRDefault="00EF4247" w:rsidP="00EF4247"/>
    <w:p w14:paraId="54837C3C" w14:textId="77777777" w:rsidR="00EF4247" w:rsidRDefault="00EF4247" w:rsidP="00EF4247">
      <w:r>
        <w:t xml:space="preserve">1.1.2. </w:t>
      </w:r>
      <w:r>
        <w:rPr>
          <w:rFonts w:hint="eastAsia"/>
        </w:rPr>
        <w:t>Массовая</w:t>
      </w:r>
      <w:r>
        <w:t xml:space="preserve"> </w:t>
      </w:r>
      <w:r>
        <w:rPr>
          <w:rFonts w:hint="eastAsia"/>
        </w:rPr>
        <w:t>оценка</w:t>
      </w:r>
      <w:r>
        <w:t xml:space="preserve"> </w:t>
      </w:r>
      <w:r>
        <w:rPr>
          <w:rFonts w:hint="eastAsia"/>
        </w:rPr>
        <w:t>рыночной</w:t>
      </w:r>
      <w:r>
        <w:t xml:space="preserve"> </w:t>
      </w:r>
      <w:r>
        <w:rPr>
          <w:rFonts w:hint="eastAsia"/>
        </w:rPr>
        <w:t>стоимости</w:t>
      </w:r>
      <w:r>
        <w:t xml:space="preserve"> </w:t>
      </w:r>
      <w:r>
        <w:rPr>
          <w:rFonts w:hint="eastAsia"/>
        </w:rPr>
        <w:t>недвижимого</w:t>
      </w:r>
      <w:r>
        <w:t xml:space="preserve"> </w:t>
      </w:r>
      <w:r>
        <w:rPr>
          <w:rFonts w:hint="eastAsia"/>
        </w:rPr>
        <w:t>имущества</w:t>
      </w:r>
    </w:p>
    <w:p w14:paraId="5341E92E" w14:textId="77777777" w:rsidR="00EF4247" w:rsidRDefault="00EF4247" w:rsidP="00EF4247"/>
    <w:p w14:paraId="229B6C52" w14:textId="77777777" w:rsidR="00EF4247" w:rsidRDefault="00EF4247" w:rsidP="00EF4247">
      <w:r>
        <w:t xml:space="preserve">1.1.3. </w:t>
      </w:r>
      <w:r>
        <w:rPr>
          <w:rFonts w:hint="eastAsia"/>
        </w:rPr>
        <w:t>Основные</w:t>
      </w:r>
      <w:r>
        <w:t xml:space="preserve"> </w:t>
      </w:r>
      <w:r>
        <w:rPr>
          <w:rFonts w:hint="eastAsia"/>
        </w:rPr>
        <w:t>подходы</w:t>
      </w:r>
      <w:r>
        <w:t xml:space="preserve"> </w:t>
      </w:r>
      <w:r>
        <w:rPr>
          <w:rFonts w:hint="eastAsia"/>
        </w:rPr>
        <w:t>массовой</w:t>
      </w:r>
      <w:r>
        <w:t xml:space="preserve"> </w:t>
      </w:r>
      <w:r>
        <w:rPr>
          <w:rFonts w:hint="eastAsia"/>
        </w:rPr>
        <w:t>оценки</w:t>
      </w:r>
      <w:r>
        <w:t xml:space="preserve"> </w:t>
      </w:r>
      <w:r>
        <w:rPr>
          <w:rFonts w:hint="eastAsia"/>
        </w:rPr>
        <w:t>стоимости</w:t>
      </w:r>
    </w:p>
    <w:p w14:paraId="3F973AC4" w14:textId="77777777" w:rsidR="00EF4247" w:rsidRDefault="00EF4247" w:rsidP="00EF4247"/>
    <w:p w14:paraId="27B634CA" w14:textId="77777777" w:rsidR="00EF4247" w:rsidRDefault="00EF4247" w:rsidP="00EF4247">
      <w:r>
        <w:t xml:space="preserve">1.2. </w:t>
      </w:r>
      <w:r>
        <w:rPr>
          <w:rFonts w:hint="eastAsia"/>
        </w:rPr>
        <w:t>Состояние</w:t>
      </w:r>
      <w:r>
        <w:t xml:space="preserve"> </w:t>
      </w:r>
      <w:r>
        <w:rPr>
          <w:rFonts w:hint="eastAsia"/>
        </w:rPr>
        <w:t>проблемы</w:t>
      </w:r>
      <w:r>
        <w:t xml:space="preserve"> </w:t>
      </w:r>
      <w:r>
        <w:rPr>
          <w:rFonts w:hint="eastAsia"/>
        </w:rPr>
        <w:t>оценки</w:t>
      </w:r>
      <w:r>
        <w:t xml:space="preserve"> </w:t>
      </w:r>
      <w:r>
        <w:rPr>
          <w:rFonts w:hint="eastAsia"/>
        </w:rPr>
        <w:t>и</w:t>
      </w:r>
      <w:r>
        <w:t xml:space="preserve"> </w:t>
      </w:r>
      <w:r>
        <w:rPr>
          <w:rFonts w:hint="eastAsia"/>
        </w:rPr>
        <w:t>прогнозирования</w:t>
      </w:r>
      <w:r>
        <w:t xml:space="preserve"> </w:t>
      </w:r>
      <w:r>
        <w:rPr>
          <w:rFonts w:hint="eastAsia"/>
        </w:rPr>
        <w:t>рыночной</w:t>
      </w:r>
      <w:r>
        <w:t xml:space="preserve"> </w:t>
      </w:r>
      <w:r>
        <w:rPr>
          <w:rFonts w:hint="eastAsia"/>
        </w:rPr>
        <w:t>стоимости</w:t>
      </w:r>
      <w:r>
        <w:t xml:space="preserve"> </w:t>
      </w:r>
      <w:r>
        <w:rPr>
          <w:rFonts w:hint="eastAsia"/>
        </w:rPr>
        <w:t>жилой</w:t>
      </w:r>
      <w:r>
        <w:t xml:space="preserve"> </w:t>
      </w:r>
      <w:r>
        <w:rPr>
          <w:rFonts w:hint="eastAsia"/>
        </w:rPr>
        <w:t>недвижимости</w:t>
      </w:r>
    </w:p>
    <w:p w14:paraId="1413FD15" w14:textId="77777777" w:rsidR="00EF4247" w:rsidRDefault="00EF4247" w:rsidP="00EF4247"/>
    <w:p w14:paraId="5DE0BDFB" w14:textId="77777777" w:rsidR="00EF4247" w:rsidRDefault="00EF4247" w:rsidP="00EF4247">
      <w:r>
        <w:t xml:space="preserve">1.2.1.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оценки</w:t>
      </w:r>
      <w:r>
        <w:t xml:space="preserve"> </w:t>
      </w:r>
      <w:r>
        <w:rPr>
          <w:rFonts w:hint="eastAsia"/>
        </w:rPr>
        <w:t>рыночной</w:t>
      </w:r>
      <w:r>
        <w:t xml:space="preserve"> </w:t>
      </w:r>
      <w:r>
        <w:rPr>
          <w:rFonts w:hint="eastAsia"/>
        </w:rPr>
        <w:t>стоимости</w:t>
      </w:r>
    </w:p>
    <w:p w14:paraId="11E53E99" w14:textId="77777777" w:rsidR="00EF4247" w:rsidRDefault="00EF4247" w:rsidP="00EF4247"/>
    <w:p w14:paraId="229F2317" w14:textId="77777777" w:rsidR="00EF4247" w:rsidRDefault="00EF4247" w:rsidP="00EF4247">
      <w:r>
        <w:t xml:space="preserve">1.2.2. </w:t>
      </w:r>
      <w:r>
        <w:rPr>
          <w:rFonts w:hint="eastAsia"/>
        </w:rPr>
        <w:t>Применения</w:t>
      </w:r>
      <w:r>
        <w:t xml:space="preserve"> </w:t>
      </w:r>
      <w:r>
        <w:rPr>
          <w:rFonts w:hint="eastAsia"/>
        </w:rPr>
        <w:t>трех</w:t>
      </w:r>
      <w:r>
        <w:t xml:space="preserve"> </w:t>
      </w:r>
      <w:r>
        <w:rPr>
          <w:rFonts w:hint="eastAsia"/>
        </w:rPr>
        <w:t>основных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стоимости</w:t>
      </w:r>
    </w:p>
    <w:p w14:paraId="4E11E2FA" w14:textId="77777777" w:rsidR="00EF4247" w:rsidRDefault="00EF4247" w:rsidP="00EF4247"/>
    <w:p w14:paraId="1F3D5E73" w14:textId="77777777" w:rsidR="00EF4247" w:rsidRDefault="00EF4247" w:rsidP="00EF4247">
      <w:r>
        <w:t xml:space="preserve">1.2.3.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прогнозиров</w:t>
      </w:r>
      <w:r>
        <w:rPr>
          <w:rFonts w:hint="eastAsia"/>
        </w:rPr>
        <w:lastRenderedPageBreak/>
        <w:t>ания</w:t>
      </w:r>
      <w:r>
        <w:t xml:space="preserve"> </w:t>
      </w:r>
      <w:r>
        <w:rPr>
          <w:rFonts w:hint="eastAsia"/>
        </w:rPr>
        <w:t>рыночной</w:t>
      </w:r>
      <w:r>
        <w:t xml:space="preserve"> </w:t>
      </w:r>
      <w:r>
        <w:rPr>
          <w:rFonts w:hint="eastAsia"/>
        </w:rPr>
        <w:t>стоимости</w:t>
      </w:r>
      <w:r>
        <w:t xml:space="preserve"> </w:t>
      </w:r>
      <w:r>
        <w:rPr>
          <w:rFonts w:hint="eastAsia"/>
        </w:rPr>
        <w:t>объектов</w:t>
      </w:r>
      <w:r>
        <w:t xml:space="preserve"> </w:t>
      </w:r>
      <w:r>
        <w:rPr>
          <w:rFonts w:hint="eastAsia"/>
        </w:rPr>
        <w:t>жилой</w:t>
      </w:r>
      <w:r>
        <w:t xml:space="preserve"> </w:t>
      </w:r>
      <w:r>
        <w:rPr>
          <w:rFonts w:hint="eastAsia"/>
        </w:rPr>
        <w:t>недвижимости</w:t>
      </w:r>
    </w:p>
    <w:p w14:paraId="105D1C26" w14:textId="77777777" w:rsidR="00EF4247" w:rsidRDefault="00EF4247" w:rsidP="00EF4247"/>
    <w:p w14:paraId="5F0DA463" w14:textId="77777777" w:rsidR="00EF4247" w:rsidRDefault="00EF4247" w:rsidP="00EF4247">
      <w:r>
        <w:t xml:space="preserve">1.2.4. </w:t>
      </w:r>
      <w:r>
        <w:rPr>
          <w:rFonts w:hint="eastAsia"/>
        </w:rPr>
        <w:t>Описание</w:t>
      </w:r>
      <w:r>
        <w:t xml:space="preserve"> </w:t>
      </w:r>
      <w:r>
        <w:rPr>
          <w:rFonts w:hint="eastAsia"/>
        </w:rPr>
        <w:t>рынка</w:t>
      </w:r>
      <w:r>
        <w:t xml:space="preserve"> </w:t>
      </w:r>
      <w:r>
        <w:rPr>
          <w:rFonts w:hint="eastAsia"/>
        </w:rPr>
        <w:t>недвижимости</w:t>
      </w:r>
      <w:r>
        <w:t xml:space="preserve"> </w:t>
      </w:r>
      <w:r>
        <w:rPr>
          <w:rFonts w:hint="eastAsia"/>
        </w:rPr>
        <w:t>РФ</w:t>
      </w:r>
    </w:p>
    <w:p w14:paraId="296847DA" w14:textId="77777777" w:rsidR="00EF4247" w:rsidRDefault="00EF4247" w:rsidP="00EF4247"/>
    <w:p w14:paraId="20994087" w14:textId="77777777" w:rsidR="00EF4247" w:rsidRDefault="00EF4247" w:rsidP="00EF4247">
      <w:r>
        <w:t xml:space="preserve">1.2.5. </w:t>
      </w:r>
      <w:r>
        <w:rPr>
          <w:rFonts w:hint="eastAsia"/>
        </w:rPr>
        <w:t>Математическое</w:t>
      </w:r>
      <w:r>
        <w:t xml:space="preserve"> </w:t>
      </w:r>
      <w:r>
        <w:rPr>
          <w:rFonts w:hint="eastAsia"/>
        </w:rPr>
        <w:t>моделирование</w:t>
      </w:r>
      <w:r>
        <w:t xml:space="preserve"> </w:t>
      </w:r>
      <w:r>
        <w:rPr>
          <w:rFonts w:hint="eastAsia"/>
        </w:rPr>
        <w:t>рынка</w:t>
      </w:r>
      <w:r>
        <w:t xml:space="preserve"> </w:t>
      </w:r>
      <w:r>
        <w:rPr>
          <w:rFonts w:hint="eastAsia"/>
        </w:rPr>
        <w:t>недвижимости</w:t>
      </w:r>
    </w:p>
    <w:p w14:paraId="324D35B7" w14:textId="77777777" w:rsidR="00EF4247" w:rsidRDefault="00EF4247" w:rsidP="00EF4247"/>
    <w:p w14:paraId="57126992" w14:textId="77777777" w:rsidR="00EF4247" w:rsidRDefault="00EF4247" w:rsidP="00EF4247">
      <w:r>
        <w:t xml:space="preserve">1.2.6. </w:t>
      </w:r>
      <w:r>
        <w:rPr>
          <w:rFonts w:hint="eastAsia"/>
        </w:rPr>
        <w:t>Применение</w:t>
      </w:r>
      <w:r>
        <w:t xml:space="preserve"> </w:t>
      </w:r>
      <w:r>
        <w:rPr>
          <w:rFonts w:hint="eastAsia"/>
        </w:rPr>
        <w:t>аппарата</w:t>
      </w:r>
      <w:r>
        <w:t xml:space="preserve"> </w:t>
      </w:r>
      <w:r>
        <w:rPr>
          <w:rFonts w:hint="eastAsia"/>
        </w:rPr>
        <w:t>регрессионного</w:t>
      </w:r>
      <w:r>
        <w:t xml:space="preserve"> </w:t>
      </w:r>
      <w:r>
        <w:rPr>
          <w:rFonts w:hint="eastAsia"/>
        </w:rPr>
        <w:t>анализа</w:t>
      </w:r>
      <w:r>
        <w:t xml:space="preserve"> </w:t>
      </w:r>
      <w:r>
        <w:rPr>
          <w:rFonts w:hint="eastAsia"/>
        </w:rPr>
        <w:t>для</w:t>
      </w:r>
      <w:r>
        <w:t xml:space="preserve"> </w:t>
      </w:r>
      <w:r>
        <w:rPr>
          <w:rFonts w:hint="eastAsia"/>
        </w:rPr>
        <w:t>целей</w:t>
      </w:r>
      <w:r>
        <w:t xml:space="preserve"> </w:t>
      </w:r>
      <w:r>
        <w:rPr>
          <w:rFonts w:hint="eastAsia"/>
        </w:rPr>
        <w:t>массовой</w:t>
      </w:r>
      <w:r>
        <w:t xml:space="preserve"> </w:t>
      </w:r>
      <w:r>
        <w:rPr>
          <w:rFonts w:hint="eastAsia"/>
        </w:rPr>
        <w:t>оценка</w:t>
      </w:r>
      <w:r>
        <w:t xml:space="preserve"> </w:t>
      </w:r>
      <w:r>
        <w:rPr>
          <w:rFonts w:hint="eastAsia"/>
        </w:rPr>
        <w:t>недвижимости</w:t>
      </w:r>
    </w:p>
    <w:p w14:paraId="7868F9CD" w14:textId="77777777" w:rsidR="00EF4247" w:rsidRDefault="00EF4247" w:rsidP="00EF4247"/>
    <w:p w14:paraId="6E441FA9" w14:textId="77777777" w:rsidR="00EF4247" w:rsidRDefault="00EF4247" w:rsidP="00EF4247">
      <w:r>
        <w:t xml:space="preserve">1.2.7.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прогнозированию</w:t>
      </w:r>
      <w:r>
        <w:t xml:space="preserve"> </w:t>
      </w:r>
      <w:r>
        <w:rPr>
          <w:rFonts w:hint="eastAsia"/>
        </w:rPr>
        <w:t>рыночной</w:t>
      </w:r>
      <w:r>
        <w:t xml:space="preserve"> </w:t>
      </w:r>
      <w:r>
        <w:rPr>
          <w:rFonts w:hint="eastAsia"/>
        </w:rPr>
        <w:t>стоимости</w:t>
      </w:r>
    </w:p>
    <w:p w14:paraId="467F8FB4" w14:textId="77777777" w:rsidR="00EF4247" w:rsidRDefault="00EF4247" w:rsidP="00EF4247"/>
    <w:p w14:paraId="26B8C93B" w14:textId="77777777" w:rsidR="00EF4247" w:rsidRDefault="00EF4247" w:rsidP="00EF4247">
      <w:r>
        <w:t xml:space="preserve">1.2.8. </w:t>
      </w:r>
      <w:r>
        <w:rPr>
          <w:rFonts w:hint="eastAsia"/>
        </w:rPr>
        <w:t>Применение</w:t>
      </w:r>
      <w:r>
        <w:t xml:space="preserve"> </w:t>
      </w:r>
      <w:r>
        <w:rPr>
          <w:rFonts w:hint="eastAsia"/>
        </w:rPr>
        <w:t>машинного</w:t>
      </w:r>
      <w:r>
        <w:t xml:space="preserve"> </w:t>
      </w:r>
      <w:r>
        <w:rPr>
          <w:rFonts w:hint="eastAsia"/>
        </w:rPr>
        <w:t>обучения</w:t>
      </w:r>
      <w:r>
        <w:t xml:space="preserve"> </w:t>
      </w:r>
      <w:r>
        <w:rPr>
          <w:rFonts w:hint="eastAsia"/>
        </w:rPr>
        <w:t>на</w:t>
      </w:r>
      <w:r>
        <w:t xml:space="preserve"> </w:t>
      </w:r>
      <w:r>
        <w:rPr>
          <w:rFonts w:hint="eastAsia"/>
        </w:rPr>
        <w:t>базе</w:t>
      </w:r>
      <w:r>
        <w:t xml:space="preserve"> </w:t>
      </w:r>
      <w:r>
        <w:rPr>
          <w:rFonts w:hint="eastAsia"/>
        </w:rPr>
        <w:t>искусственных</w:t>
      </w:r>
      <w:r>
        <w:t xml:space="preserve"> </w:t>
      </w:r>
      <w:r>
        <w:rPr>
          <w:rFonts w:hint="eastAsia"/>
        </w:rPr>
        <w:t>нейронных</w:t>
      </w:r>
      <w:r>
        <w:t xml:space="preserve"> </w:t>
      </w:r>
      <w:r>
        <w:rPr>
          <w:rFonts w:hint="eastAsia"/>
        </w:rPr>
        <w:t>сетей</w:t>
      </w:r>
      <w:r>
        <w:t xml:space="preserve"> </w:t>
      </w:r>
      <w:r>
        <w:rPr>
          <w:rFonts w:hint="eastAsia"/>
        </w:rPr>
        <w:t>в</w:t>
      </w:r>
      <w:r>
        <w:t xml:space="preserve"> </w:t>
      </w:r>
      <w:r>
        <w:rPr>
          <w:rFonts w:hint="eastAsia"/>
        </w:rPr>
        <w:t>задачах</w:t>
      </w:r>
      <w:r>
        <w:t xml:space="preserve"> </w:t>
      </w:r>
      <w:r>
        <w:rPr>
          <w:rFonts w:hint="eastAsia"/>
        </w:rPr>
        <w:t>прогнозирования</w:t>
      </w:r>
    </w:p>
    <w:p w14:paraId="1A0C91EF" w14:textId="77777777" w:rsidR="00EF4247" w:rsidRDefault="00EF4247" w:rsidP="00EF4247"/>
    <w:p w14:paraId="6F474BD2" w14:textId="77777777" w:rsidR="00EF4247" w:rsidRDefault="00EF4247" w:rsidP="00EF4247">
      <w:r>
        <w:t xml:space="preserve">1.3. </w:t>
      </w:r>
      <w:r>
        <w:rPr>
          <w:rFonts w:hint="eastAsia"/>
        </w:rPr>
        <w:t>Общие</w:t>
      </w:r>
      <w:r>
        <w:t xml:space="preserve"> </w:t>
      </w:r>
      <w:r>
        <w:rPr>
          <w:rFonts w:hint="eastAsia"/>
        </w:rPr>
        <w:t>недостатки</w:t>
      </w:r>
      <w:r>
        <w:t xml:space="preserve"> </w:t>
      </w:r>
      <w:r>
        <w:rPr>
          <w:rFonts w:hint="eastAsia"/>
        </w:rPr>
        <w:t>существующих</w:t>
      </w:r>
      <w:r>
        <w:t xml:space="preserve"> </w:t>
      </w:r>
      <w:r>
        <w:rPr>
          <w:rFonts w:hint="eastAsia"/>
        </w:rPr>
        <w:t>моделей</w:t>
      </w:r>
      <w:r>
        <w:t xml:space="preserve"> </w:t>
      </w:r>
      <w:r>
        <w:rPr>
          <w:rFonts w:hint="eastAsia"/>
        </w:rPr>
        <w:t>оценки</w:t>
      </w:r>
      <w:r>
        <w:t xml:space="preserve"> </w:t>
      </w:r>
      <w:r>
        <w:rPr>
          <w:rFonts w:hint="eastAsia"/>
        </w:rPr>
        <w:t>и</w:t>
      </w:r>
      <w:r>
        <w:t xml:space="preserve"> </w:t>
      </w:r>
      <w:r>
        <w:rPr>
          <w:rFonts w:hint="eastAsia"/>
        </w:rPr>
        <w:t>прогнозирования</w:t>
      </w:r>
      <w:r>
        <w:t xml:space="preserve"> </w:t>
      </w:r>
      <w:r>
        <w:rPr>
          <w:rFonts w:hint="eastAsia"/>
        </w:rPr>
        <w:t>рыночной</w:t>
      </w:r>
      <w:r>
        <w:t xml:space="preserve"> </w:t>
      </w:r>
      <w:r>
        <w:rPr>
          <w:rFonts w:hint="eastAsia"/>
        </w:rPr>
        <w:t>стоимости</w:t>
      </w:r>
      <w:r>
        <w:t xml:space="preserve"> </w:t>
      </w:r>
      <w:r>
        <w:rPr>
          <w:rFonts w:hint="eastAsia"/>
        </w:rPr>
        <w:t>жилой</w:t>
      </w:r>
      <w:r>
        <w:t xml:space="preserve"> </w:t>
      </w:r>
      <w:r>
        <w:rPr>
          <w:rFonts w:hint="eastAsia"/>
        </w:rPr>
        <w:t>недвижимости</w:t>
      </w:r>
    </w:p>
    <w:p w14:paraId="1D34BADE" w14:textId="77777777" w:rsidR="00EF4247" w:rsidRDefault="00EF4247" w:rsidP="00EF4247"/>
    <w:p w14:paraId="0AF188A1" w14:textId="77777777" w:rsidR="00EF4247" w:rsidRDefault="00EF4247" w:rsidP="00EF4247">
      <w:r>
        <w:rPr>
          <w:rFonts w:hint="eastAsia"/>
        </w:rPr>
        <w:t>Выводы</w:t>
      </w:r>
      <w:r>
        <w:t xml:space="preserve"> </w:t>
      </w:r>
      <w:r>
        <w:rPr>
          <w:rFonts w:hint="eastAsia"/>
        </w:rPr>
        <w:t>по</w:t>
      </w:r>
      <w:r>
        <w:t xml:space="preserve"> I </w:t>
      </w:r>
      <w:r>
        <w:rPr>
          <w:rFonts w:hint="eastAsia"/>
        </w:rPr>
        <w:t>главе</w:t>
      </w:r>
    </w:p>
    <w:p w14:paraId="6F1341E1" w14:textId="77777777" w:rsidR="00EF4247" w:rsidRDefault="00EF4247" w:rsidP="00EF4247"/>
    <w:p w14:paraId="50D35A2F" w14:textId="77777777" w:rsidR="00EF4247" w:rsidRDefault="00EF4247" w:rsidP="00EF4247">
      <w:r>
        <w:rPr>
          <w:rFonts w:hint="eastAsia"/>
        </w:rPr>
        <w:t>Глава</w:t>
      </w:r>
      <w:r>
        <w:t xml:space="preserve"> II. </w:t>
      </w:r>
      <w:r>
        <w:rPr>
          <w:rFonts w:hint="eastAsia"/>
        </w:rPr>
        <w:t>Моделирование</w:t>
      </w:r>
      <w:r>
        <w:t xml:space="preserve"> </w:t>
      </w:r>
      <w:r>
        <w:rPr>
          <w:rFonts w:hint="eastAsia"/>
        </w:rPr>
        <w:t>процессов</w:t>
      </w:r>
      <w:r>
        <w:t xml:space="preserve"> </w:t>
      </w:r>
      <w:r>
        <w:rPr>
          <w:rFonts w:hint="eastAsia"/>
        </w:rPr>
        <w:t>массовой</w:t>
      </w:r>
      <w:r>
        <w:t xml:space="preserve"> </w:t>
      </w:r>
      <w:r>
        <w:rPr>
          <w:rFonts w:hint="eastAsia"/>
        </w:rPr>
        <w:t>оценки</w:t>
      </w:r>
      <w:r>
        <w:t xml:space="preserve"> </w:t>
      </w:r>
      <w:r>
        <w:rPr>
          <w:rFonts w:hint="eastAsia"/>
        </w:rPr>
        <w:t>рыночной</w:t>
      </w:r>
      <w:r>
        <w:t xml:space="preserve"> </w:t>
      </w:r>
      <w:r>
        <w:rPr>
          <w:rFonts w:hint="eastAsia"/>
        </w:rPr>
        <w:t>стоимости</w:t>
      </w:r>
      <w:r>
        <w:t xml:space="preserve"> </w:t>
      </w:r>
      <w:r>
        <w:rPr>
          <w:rFonts w:hint="eastAsia"/>
        </w:rPr>
        <w:t>объектов</w:t>
      </w:r>
      <w:r>
        <w:t xml:space="preserve"> </w:t>
      </w:r>
      <w:r>
        <w:rPr>
          <w:rFonts w:hint="eastAsia"/>
        </w:rPr>
        <w:t>жилой</w:t>
      </w:r>
      <w:r>
        <w:t xml:space="preserve"> </w:t>
      </w:r>
      <w:r>
        <w:rPr>
          <w:rFonts w:hint="eastAsia"/>
        </w:rPr>
        <w:t>недвижимости</w:t>
      </w:r>
    </w:p>
    <w:p w14:paraId="5737AA3E" w14:textId="77777777" w:rsidR="00EF4247" w:rsidRDefault="00EF4247" w:rsidP="00EF4247"/>
    <w:p w14:paraId="0D8AFF51" w14:textId="77777777" w:rsidR="00EF4247" w:rsidRDefault="00EF4247" w:rsidP="00EF4247">
      <w:r>
        <w:t xml:space="preserve">2.1. </w:t>
      </w:r>
      <w:r>
        <w:rPr>
          <w:rFonts w:hint="eastAsia"/>
        </w:rPr>
        <w:t>Разработка</w:t>
      </w:r>
      <w:r>
        <w:t xml:space="preserve"> </w:t>
      </w:r>
      <w:r>
        <w:rPr>
          <w:rFonts w:hint="eastAsia"/>
        </w:rPr>
        <w:t>положений</w:t>
      </w:r>
      <w:r>
        <w:t xml:space="preserve">, </w:t>
      </w:r>
      <w:r>
        <w:rPr>
          <w:rFonts w:hint="eastAsia"/>
        </w:rPr>
        <w:t>определяющих</w:t>
      </w:r>
      <w:r>
        <w:t xml:space="preserve"> </w:t>
      </w:r>
      <w:r>
        <w:rPr>
          <w:rFonts w:hint="eastAsia"/>
        </w:rPr>
        <w:t>процедуру</w:t>
      </w:r>
      <w:r>
        <w:t xml:space="preserve"> </w:t>
      </w:r>
      <w:r>
        <w:rPr>
          <w:rFonts w:hint="eastAsia"/>
        </w:rPr>
        <w:t>комплексного</w:t>
      </w:r>
      <w:r>
        <w:t xml:space="preserve"> </w:t>
      </w:r>
      <w:r>
        <w:rPr>
          <w:rFonts w:hint="eastAsia"/>
        </w:rPr>
        <w:t>нейросетевого</w:t>
      </w:r>
      <w:r>
        <w:t xml:space="preserve"> </w:t>
      </w:r>
      <w:r>
        <w:rPr>
          <w:rFonts w:hint="eastAsia"/>
        </w:rPr>
        <w:t>моделирования</w:t>
      </w:r>
      <w:r>
        <w:t xml:space="preserve"> </w:t>
      </w:r>
      <w:r>
        <w:rPr>
          <w:rFonts w:hint="eastAsia"/>
        </w:rPr>
        <w:t>процессов</w:t>
      </w:r>
      <w:r>
        <w:t xml:space="preserve"> </w:t>
      </w:r>
      <w:r>
        <w:rPr>
          <w:rFonts w:hint="eastAsia"/>
        </w:rPr>
        <w:t>массовой</w:t>
      </w:r>
      <w:r>
        <w:t xml:space="preserve"> </w:t>
      </w:r>
      <w:r>
        <w:rPr>
          <w:rFonts w:hint="eastAsia"/>
        </w:rPr>
        <w:t>оценки</w:t>
      </w:r>
      <w:r>
        <w:t xml:space="preserve"> </w:t>
      </w:r>
      <w:r>
        <w:rPr>
          <w:rFonts w:hint="eastAsia"/>
        </w:rPr>
        <w:t>рыночной</w:t>
      </w:r>
      <w:r>
        <w:t xml:space="preserve"> </w:t>
      </w:r>
      <w:r>
        <w:rPr>
          <w:rFonts w:hint="eastAsia"/>
        </w:rPr>
        <w:t>стоимости</w:t>
      </w:r>
      <w:r>
        <w:t xml:space="preserve"> </w:t>
      </w:r>
      <w:r>
        <w:rPr>
          <w:rFonts w:hint="eastAsia"/>
        </w:rPr>
        <w:t>объектов</w:t>
      </w:r>
      <w:r>
        <w:t xml:space="preserve"> </w:t>
      </w:r>
      <w:r>
        <w:rPr>
          <w:rFonts w:hint="eastAsia"/>
        </w:rPr>
        <w:t>жилой</w:t>
      </w:r>
      <w:r>
        <w:t xml:space="preserve"> </w:t>
      </w:r>
      <w:r>
        <w:rPr>
          <w:rFonts w:hint="eastAsia"/>
        </w:rPr>
        <w:t>недвижимости</w:t>
      </w:r>
    </w:p>
    <w:p w14:paraId="28718465" w14:textId="77777777" w:rsidR="00EF4247" w:rsidRDefault="00EF4247" w:rsidP="00EF4247"/>
    <w:p w14:paraId="25F0D27C" w14:textId="77777777" w:rsidR="00EF4247" w:rsidRDefault="00EF4247" w:rsidP="00EF4247">
      <w:r>
        <w:t xml:space="preserve">2.1.1. </w:t>
      </w:r>
      <w:r>
        <w:rPr>
          <w:rFonts w:hint="eastAsia"/>
        </w:rPr>
        <w:t>Подход</w:t>
      </w:r>
      <w:r>
        <w:t xml:space="preserve"> </w:t>
      </w:r>
      <w:r>
        <w:rPr>
          <w:rFonts w:hint="eastAsia"/>
        </w:rPr>
        <w:t>к</w:t>
      </w:r>
      <w:r>
        <w:t xml:space="preserve"> </w:t>
      </w:r>
      <w:r>
        <w:rPr>
          <w:rFonts w:hint="eastAsia"/>
        </w:rPr>
        <w:t>моделированию</w:t>
      </w:r>
    </w:p>
    <w:p w14:paraId="22C7B6F1" w14:textId="77777777" w:rsidR="00EF4247" w:rsidRDefault="00EF4247" w:rsidP="00EF4247"/>
    <w:p w14:paraId="62C1F17F" w14:textId="77777777" w:rsidR="00EF4247" w:rsidRDefault="00EF4247" w:rsidP="00EF4247">
      <w:r>
        <w:t xml:space="preserve">2.1.2. </w:t>
      </w:r>
      <w:r>
        <w:rPr>
          <w:rFonts w:hint="eastAsia"/>
        </w:rPr>
        <w:t>Ценовое</w:t>
      </w:r>
      <w:r>
        <w:t xml:space="preserve"> </w:t>
      </w:r>
      <w:r>
        <w:rPr>
          <w:rFonts w:hint="eastAsia"/>
        </w:rPr>
        <w:t>зонирование</w:t>
      </w:r>
    </w:p>
    <w:p w14:paraId="455A8CF2" w14:textId="77777777" w:rsidR="00EF4247" w:rsidRDefault="00EF4247" w:rsidP="00EF4247"/>
    <w:p w14:paraId="3DDE0AC3" w14:textId="77777777" w:rsidR="00EF4247" w:rsidRDefault="00EF4247" w:rsidP="00EF4247">
      <w:r>
        <w:lastRenderedPageBreak/>
        <w:t xml:space="preserve">2.1.3. </w:t>
      </w:r>
      <w:r>
        <w:rPr>
          <w:rFonts w:hint="eastAsia"/>
        </w:rPr>
        <w:t>Кодирование</w:t>
      </w:r>
      <w:r>
        <w:t xml:space="preserve"> </w:t>
      </w:r>
      <w:r>
        <w:rPr>
          <w:rFonts w:hint="eastAsia"/>
        </w:rPr>
        <w:t>переменных</w:t>
      </w:r>
    </w:p>
    <w:p w14:paraId="0A4FB56F" w14:textId="77777777" w:rsidR="00EF4247" w:rsidRDefault="00EF4247" w:rsidP="00EF4247"/>
    <w:p w14:paraId="2EF00797" w14:textId="77777777" w:rsidR="00EF4247" w:rsidRDefault="00EF4247" w:rsidP="00EF4247">
      <w:r>
        <w:t xml:space="preserve">2.1.4. </w:t>
      </w:r>
      <w:r>
        <w:rPr>
          <w:rFonts w:hint="eastAsia"/>
        </w:rPr>
        <w:t>Метод</w:t>
      </w:r>
      <w:r>
        <w:t xml:space="preserve"> </w:t>
      </w:r>
      <w:r>
        <w:rPr>
          <w:rFonts w:hint="eastAsia"/>
        </w:rPr>
        <w:t>оценки</w:t>
      </w:r>
      <w:r>
        <w:t xml:space="preserve"> </w:t>
      </w:r>
      <w:r>
        <w:rPr>
          <w:rFonts w:hint="eastAsia"/>
        </w:rPr>
        <w:t>стоимости</w:t>
      </w:r>
    </w:p>
    <w:p w14:paraId="49600266" w14:textId="77777777" w:rsidR="00EF4247" w:rsidRDefault="00EF4247" w:rsidP="00EF4247"/>
    <w:p w14:paraId="0348D508" w14:textId="77777777" w:rsidR="00EF4247" w:rsidRDefault="00EF4247" w:rsidP="00EF4247">
      <w:r>
        <w:t xml:space="preserve">2.1.5. </w:t>
      </w:r>
      <w:r>
        <w:rPr>
          <w:rFonts w:hint="eastAsia"/>
        </w:rPr>
        <w:t>Теоретические</w:t>
      </w:r>
      <w:r>
        <w:t xml:space="preserve"> </w:t>
      </w:r>
      <w:r>
        <w:rPr>
          <w:rFonts w:hint="eastAsia"/>
        </w:rPr>
        <w:t>положения</w:t>
      </w:r>
      <w:r>
        <w:t xml:space="preserve">, </w:t>
      </w:r>
      <w:r>
        <w:rPr>
          <w:rFonts w:hint="eastAsia"/>
        </w:rPr>
        <w:t>определяющие</w:t>
      </w:r>
      <w:r>
        <w:t xml:space="preserve"> </w:t>
      </w:r>
      <w:r>
        <w:rPr>
          <w:rFonts w:hint="eastAsia"/>
        </w:rPr>
        <w:t>требования</w:t>
      </w:r>
      <w:r>
        <w:t xml:space="preserve"> </w:t>
      </w:r>
      <w:r>
        <w:rPr>
          <w:rFonts w:hint="eastAsia"/>
        </w:rPr>
        <w:t>к</w:t>
      </w:r>
      <w:r>
        <w:t xml:space="preserve"> </w:t>
      </w:r>
      <w:r>
        <w:rPr>
          <w:rFonts w:hint="eastAsia"/>
        </w:rPr>
        <w:t>технологии</w:t>
      </w:r>
      <w:r>
        <w:t xml:space="preserve"> </w:t>
      </w:r>
      <w:r>
        <w:rPr>
          <w:rFonts w:hint="eastAsia"/>
        </w:rPr>
        <w:t>моделирования</w:t>
      </w:r>
      <w:r>
        <w:t xml:space="preserve"> </w:t>
      </w:r>
      <w:r>
        <w:rPr>
          <w:rFonts w:hint="eastAsia"/>
        </w:rPr>
        <w:t>процессов</w:t>
      </w:r>
      <w:r>
        <w:t xml:space="preserve"> </w:t>
      </w:r>
      <w:r>
        <w:rPr>
          <w:rFonts w:hint="eastAsia"/>
        </w:rPr>
        <w:t>массовой</w:t>
      </w:r>
      <w:r>
        <w:t xml:space="preserve"> </w:t>
      </w:r>
      <w:r>
        <w:rPr>
          <w:rFonts w:hint="eastAsia"/>
        </w:rPr>
        <w:t>оценки</w:t>
      </w:r>
      <w:r>
        <w:t xml:space="preserve"> </w:t>
      </w:r>
      <w:r>
        <w:rPr>
          <w:rFonts w:hint="eastAsia"/>
        </w:rPr>
        <w:t>и</w:t>
      </w:r>
      <w:r>
        <w:t xml:space="preserve"> </w:t>
      </w:r>
      <w:r>
        <w:rPr>
          <w:rFonts w:hint="eastAsia"/>
        </w:rPr>
        <w:t>сценарного</w:t>
      </w:r>
      <w:r>
        <w:t xml:space="preserve"> </w:t>
      </w:r>
      <w:r>
        <w:rPr>
          <w:rFonts w:hint="eastAsia"/>
        </w:rPr>
        <w:t>прогнозирования</w:t>
      </w:r>
    </w:p>
    <w:p w14:paraId="1C213C72" w14:textId="77777777" w:rsidR="00EF4247" w:rsidRDefault="00EF4247" w:rsidP="00EF4247"/>
    <w:p w14:paraId="42189F28" w14:textId="77777777" w:rsidR="00EF4247" w:rsidRDefault="00EF4247" w:rsidP="00EF4247">
      <w:r>
        <w:rPr>
          <w:rFonts w:hint="eastAsia"/>
        </w:rPr>
        <w:t>рыночной</w:t>
      </w:r>
      <w:r>
        <w:t xml:space="preserve"> </w:t>
      </w:r>
      <w:r>
        <w:rPr>
          <w:rFonts w:hint="eastAsia"/>
        </w:rPr>
        <w:t>стоимости</w:t>
      </w:r>
      <w:r>
        <w:t xml:space="preserve"> </w:t>
      </w:r>
      <w:r>
        <w:rPr>
          <w:rFonts w:hint="eastAsia"/>
        </w:rPr>
        <w:t>жилой</w:t>
      </w:r>
      <w:r>
        <w:t xml:space="preserve"> </w:t>
      </w:r>
      <w:r>
        <w:rPr>
          <w:rFonts w:hint="eastAsia"/>
        </w:rPr>
        <w:t>недвижимости</w:t>
      </w:r>
    </w:p>
    <w:p w14:paraId="459EA5C9" w14:textId="77777777" w:rsidR="00EF4247" w:rsidRDefault="00EF4247" w:rsidP="00EF4247"/>
    <w:p w14:paraId="724AEB34" w14:textId="77777777" w:rsidR="00EF4247" w:rsidRDefault="00EF4247" w:rsidP="00EF4247">
      <w:r>
        <w:rPr>
          <w:rFonts w:hint="eastAsia"/>
        </w:rPr>
        <w:t>Положение</w:t>
      </w:r>
      <w:r>
        <w:t xml:space="preserve"> 1. </w:t>
      </w:r>
      <w:r>
        <w:rPr>
          <w:rFonts w:hint="eastAsia"/>
        </w:rPr>
        <w:t>Статистический</w:t>
      </w:r>
      <w:r>
        <w:t xml:space="preserve"> </w:t>
      </w:r>
      <w:r>
        <w:rPr>
          <w:rFonts w:hint="eastAsia"/>
        </w:rPr>
        <w:t>подход</w:t>
      </w:r>
      <w:r>
        <w:t xml:space="preserve"> </w:t>
      </w:r>
      <w:r>
        <w:rPr>
          <w:rFonts w:hint="eastAsia"/>
        </w:rPr>
        <w:t>к</w:t>
      </w:r>
      <w:r>
        <w:t xml:space="preserve"> </w:t>
      </w:r>
      <w:r>
        <w:rPr>
          <w:rFonts w:hint="eastAsia"/>
        </w:rPr>
        <w:t>моделированию</w:t>
      </w:r>
    </w:p>
    <w:p w14:paraId="3F2E2C44" w14:textId="77777777" w:rsidR="00EF4247" w:rsidRDefault="00EF4247" w:rsidP="00EF4247"/>
    <w:p w14:paraId="696508A3" w14:textId="77777777" w:rsidR="00EF4247" w:rsidRDefault="00EF4247" w:rsidP="00EF4247">
      <w:r>
        <w:rPr>
          <w:rFonts w:hint="eastAsia"/>
        </w:rPr>
        <w:t>Положение</w:t>
      </w:r>
      <w:r>
        <w:t xml:space="preserve"> 2. </w:t>
      </w:r>
      <w:r>
        <w:rPr>
          <w:rFonts w:hint="eastAsia"/>
        </w:rPr>
        <w:t>Информационный</w:t>
      </w:r>
      <w:r>
        <w:t xml:space="preserve"> </w:t>
      </w:r>
      <w:r>
        <w:rPr>
          <w:rFonts w:hint="eastAsia"/>
        </w:rPr>
        <w:t>подход</w:t>
      </w:r>
      <w:r>
        <w:t xml:space="preserve"> </w:t>
      </w:r>
      <w:r>
        <w:rPr>
          <w:rFonts w:hint="eastAsia"/>
        </w:rPr>
        <w:t>к</w:t>
      </w:r>
      <w:r>
        <w:t xml:space="preserve"> </w:t>
      </w:r>
      <w:r>
        <w:rPr>
          <w:rFonts w:hint="eastAsia"/>
        </w:rPr>
        <w:t>моделированию</w:t>
      </w:r>
    </w:p>
    <w:p w14:paraId="6409508C" w14:textId="77777777" w:rsidR="00EF4247" w:rsidRDefault="00EF4247" w:rsidP="00EF4247"/>
    <w:p w14:paraId="5463E3F3" w14:textId="77777777" w:rsidR="00EF4247" w:rsidRDefault="00EF4247" w:rsidP="00EF4247">
      <w:r>
        <w:rPr>
          <w:rFonts w:hint="eastAsia"/>
        </w:rPr>
        <w:t>Положение</w:t>
      </w:r>
      <w:r>
        <w:t xml:space="preserve"> 3. </w:t>
      </w:r>
      <w:r>
        <w:rPr>
          <w:rFonts w:hint="eastAsia"/>
        </w:rPr>
        <w:t>Комплексный</w:t>
      </w:r>
      <w:r>
        <w:t xml:space="preserve"> </w:t>
      </w:r>
      <w:r>
        <w:rPr>
          <w:rFonts w:hint="eastAsia"/>
        </w:rPr>
        <w:t>подход</w:t>
      </w:r>
      <w:r>
        <w:t xml:space="preserve"> </w:t>
      </w:r>
      <w:r>
        <w:rPr>
          <w:rFonts w:hint="eastAsia"/>
        </w:rPr>
        <w:t>к</w:t>
      </w:r>
      <w:r>
        <w:t xml:space="preserve"> </w:t>
      </w:r>
      <w:r>
        <w:rPr>
          <w:rFonts w:hint="eastAsia"/>
        </w:rPr>
        <w:t>моделированию</w:t>
      </w:r>
    </w:p>
    <w:p w14:paraId="172CB9FF" w14:textId="77777777" w:rsidR="00EF4247" w:rsidRDefault="00EF4247" w:rsidP="00EF4247"/>
    <w:p w14:paraId="29E82183" w14:textId="77777777" w:rsidR="00EF4247" w:rsidRDefault="00EF4247" w:rsidP="00EF4247">
      <w:r>
        <w:rPr>
          <w:rFonts w:hint="eastAsia"/>
        </w:rPr>
        <w:t>Положение</w:t>
      </w:r>
      <w:r>
        <w:t xml:space="preserve"> 4. </w:t>
      </w:r>
      <w:r>
        <w:rPr>
          <w:rFonts w:hint="eastAsia"/>
        </w:rPr>
        <w:t>Локальный</w:t>
      </w:r>
      <w:r>
        <w:t xml:space="preserve"> </w:t>
      </w:r>
      <w:r>
        <w:rPr>
          <w:rFonts w:hint="eastAsia"/>
        </w:rPr>
        <w:t>подход</w:t>
      </w:r>
      <w:r>
        <w:t xml:space="preserve"> </w:t>
      </w:r>
      <w:r>
        <w:rPr>
          <w:rFonts w:hint="eastAsia"/>
        </w:rPr>
        <w:t>к</w:t>
      </w:r>
      <w:r>
        <w:t xml:space="preserve"> </w:t>
      </w:r>
      <w:r>
        <w:rPr>
          <w:rFonts w:hint="eastAsia"/>
        </w:rPr>
        <w:t>моделированию</w:t>
      </w:r>
    </w:p>
    <w:p w14:paraId="495A6911" w14:textId="77777777" w:rsidR="00EF4247" w:rsidRDefault="00EF4247" w:rsidP="00EF4247"/>
    <w:p w14:paraId="2C7DA025" w14:textId="77777777" w:rsidR="00EF4247" w:rsidRDefault="00EF4247" w:rsidP="00EF4247">
      <w:r>
        <w:rPr>
          <w:rFonts w:hint="eastAsia"/>
        </w:rPr>
        <w:t>Положение</w:t>
      </w:r>
      <w:r>
        <w:t xml:space="preserve"> 5. </w:t>
      </w:r>
      <w:r>
        <w:rPr>
          <w:rFonts w:hint="eastAsia"/>
        </w:rPr>
        <w:t>Нейросетевой</w:t>
      </w:r>
      <w:r>
        <w:t xml:space="preserve"> </w:t>
      </w:r>
      <w:r>
        <w:rPr>
          <w:rFonts w:hint="eastAsia"/>
        </w:rPr>
        <w:t>подход</w:t>
      </w:r>
      <w:r>
        <w:t xml:space="preserve"> </w:t>
      </w:r>
      <w:r>
        <w:rPr>
          <w:rFonts w:hint="eastAsia"/>
        </w:rPr>
        <w:t>к</w:t>
      </w:r>
      <w:r>
        <w:t xml:space="preserve"> </w:t>
      </w:r>
      <w:r>
        <w:rPr>
          <w:rFonts w:hint="eastAsia"/>
        </w:rPr>
        <w:t>моделированию</w:t>
      </w:r>
    </w:p>
    <w:p w14:paraId="6A7585A7" w14:textId="77777777" w:rsidR="00EF4247" w:rsidRDefault="00EF4247" w:rsidP="00EF4247"/>
    <w:p w14:paraId="39954C2F" w14:textId="77777777" w:rsidR="00EF4247" w:rsidRDefault="00EF4247" w:rsidP="00EF4247">
      <w:r>
        <w:rPr>
          <w:rFonts w:hint="eastAsia"/>
        </w:rPr>
        <w:t>Положение</w:t>
      </w:r>
      <w:r>
        <w:t xml:space="preserve"> 6. </w:t>
      </w:r>
      <w:r>
        <w:rPr>
          <w:rFonts w:hint="eastAsia"/>
        </w:rPr>
        <w:t>Системный</w:t>
      </w:r>
      <w:r>
        <w:t xml:space="preserve"> </w:t>
      </w:r>
      <w:r>
        <w:rPr>
          <w:rFonts w:hint="eastAsia"/>
        </w:rPr>
        <w:t>подход</w:t>
      </w:r>
      <w:r>
        <w:t xml:space="preserve"> </w:t>
      </w:r>
      <w:r>
        <w:rPr>
          <w:rFonts w:hint="eastAsia"/>
        </w:rPr>
        <w:t>к</w:t>
      </w:r>
      <w:r>
        <w:t xml:space="preserve"> </w:t>
      </w:r>
      <w:r>
        <w:rPr>
          <w:rFonts w:hint="eastAsia"/>
        </w:rPr>
        <w:t>моделированию</w:t>
      </w:r>
    </w:p>
    <w:p w14:paraId="2F986BDC" w14:textId="77777777" w:rsidR="00EF4247" w:rsidRDefault="00EF4247" w:rsidP="00EF4247"/>
    <w:p w14:paraId="056EA706" w14:textId="77777777" w:rsidR="00EF4247" w:rsidRDefault="00EF4247" w:rsidP="00EF4247">
      <w:r>
        <w:rPr>
          <w:rFonts w:hint="eastAsia"/>
        </w:rPr>
        <w:t>Положение</w:t>
      </w:r>
      <w:r>
        <w:t xml:space="preserve"> 7. </w:t>
      </w:r>
      <w:r>
        <w:rPr>
          <w:rFonts w:hint="eastAsia"/>
        </w:rPr>
        <w:t>Процессный</w:t>
      </w:r>
      <w:r>
        <w:t xml:space="preserve"> </w:t>
      </w:r>
      <w:r>
        <w:rPr>
          <w:rFonts w:hint="eastAsia"/>
        </w:rPr>
        <w:t>подход</w:t>
      </w:r>
      <w:r>
        <w:t xml:space="preserve"> </w:t>
      </w:r>
      <w:r>
        <w:rPr>
          <w:rFonts w:hint="eastAsia"/>
        </w:rPr>
        <w:t>к</w:t>
      </w:r>
      <w:r>
        <w:t xml:space="preserve"> </w:t>
      </w:r>
      <w:r>
        <w:rPr>
          <w:rFonts w:hint="eastAsia"/>
        </w:rPr>
        <w:t>моделированию</w:t>
      </w:r>
    </w:p>
    <w:p w14:paraId="010A4B54" w14:textId="77777777" w:rsidR="00EF4247" w:rsidRDefault="00EF4247" w:rsidP="00EF4247"/>
    <w:p w14:paraId="02F88732" w14:textId="77777777" w:rsidR="00EF4247" w:rsidRDefault="00EF4247" w:rsidP="00EF4247">
      <w:r>
        <w:t xml:space="preserve">2.2. </w:t>
      </w:r>
      <w:r>
        <w:rPr>
          <w:rFonts w:hint="eastAsia"/>
        </w:rPr>
        <w:t>Разработка</w:t>
      </w:r>
      <w:r>
        <w:t xml:space="preserve"> </w:t>
      </w:r>
      <w:r>
        <w:rPr>
          <w:rFonts w:hint="eastAsia"/>
        </w:rPr>
        <w:t>комплексных</w:t>
      </w:r>
      <w:r>
        <w:t xml:space="preserve"> </w:t>
      </w:r>
      <w:r>
        <w:rPr>
          <w:rFonts w:hint="eastAsia"/>
        </w:rPr>
        <w:t>нейросетевых</w:t>
      </w:r>
      <w:r>
        <w:t xml:space="preserve"> </w:t>
      </w:r>
      <w:r>
        <w:rPr>
          <w:rFonts w:hint="eastAsia"/>
        </w:rPr>
        <w:t>моделей</w:t>
      </w:r>
      <w:r>
        <w:t xml:space="preserve"> </w:t>
      </w:r>
      <w:r>
        <w:rPr>
          <w:rFonts w:hint="eastAsia"/>
        </w:rPr>
        <w:t>реальных</w:t>
      </w:r>
      <w:r>
        <w:t xml:space="preserve"> </w:t>
      </w:r>
      <w:r>
        <w:rPr>
          <w:rFonts w:hint="eastAsia"/>
        </w:rPr>
        <w:t>локальных</w:t>
      </w:r>
      <w:r>
        <w:t xml:space="preserve"> </w:t>
      </w:r>
      <w:r>
        <w:rPr>
          <w:rFonts w:hint="eastAsia"/>
        </w:rPr>
        <w:t>рынков</w:t>
      </w:r>
      <w:r>
        <w:t xml:space="preserve"> </w:t>
      </w:r>
      <w:r>
        <w:rPr>
          <w:rFonts w:hint="eastAsia"/>
        </w:rPr>
        <w:t>жилой</w:t>
      </w:r>
      <w:r>
        <w:t xml:space="preserve"> </w:t>
      </w:r>
      <w:r>
        <w:rPr>
          <w:rFonts w:hint="eastAsia"/>
        </w:rPr>
        <w:t>недвижимости</w:t>
      </w:r>
    </w:p>
    <w:p w14:paraId="13674D0E" w14:textId="77777777" w:rsidR="00EF4247" w:rsidRDefault="00EF4247" w:rsidP="00EF4247"/>
    <w:p w14:paraId="7D03C06C" w14:textId="77777777" w:rsidR="00EF4247" w:rsidRDefault="00EF4247" w:rsidP="00EF4247">
      <w:r>
        <w:t xml:space="preserve">2.2.1. </w:t>
      </w:r>
      <w:r>
        <w:rPr>
          <w:rFonts w:hint="eastAsia"/>
        </w:rPr>
        <w:t>Верификация</w:t>
      </w:r>
      <w:r>
        <w:t xml:space="preserve"> </w:t>
      </w:r>
      <w:r>
        <w:rPr>
          <w:rFonts w:hint="eastAsia"/>
        </w:rPr>
        <w:t>модели</w:t>
      </w:r>
    </w:p>
    <w:p w14:paraId="13F9F8D8" w14:textId="77777777" w:rsidR="00EF4247" w:rsidRDefault="00EF4247" w:rsidP="00EF4247"/>
    <w:p w14:paraId="77CC2D3D" w14:textId="77777777" w:rsidR="00EF4247" w:rsidRDefault="00EF4247" w:rsidP="00EF4247">
      <w:r>
        <w:t xml:space="preserve">2.3. </w:t>
      </w:r>
      <w:r>
        <w:rPr>
          <w:rFonts w:hint="eastAsia"/>
        </w:rPr>
        <w:t>Исследование</w:t>
      </w:r>
      <w:r>
        <w:t xml:space="preserve"> </w:t>
      </w:r>
      <w:r>
        <w:rPr>
          <w:rFonts w:hint="eastAsia"/>
        </w:rPr>
        <w:t>эффективности</w:t>
      </w:r>
      <w:r>
        <w:t xml:space="preserve"> </w:t>
      </w:r>
      <w:r>
        <w:rPr>
          <w:rFonts w:hint="eastAsia"/>
        </w:rPr>
        <w:t>нейросетевых</w:t>
      </w:r>
      <w:r>
        <w:t xml:space="preserve"> </w:t>
      </w:r>
      <w:r>
        <w:rPr>
          <w:rFonts w:hint="eastAsia"/>
        </w:rPr>
        <w:t>моделей</w:t>
      </w:r>
      <w:r>
        <w:t xml:space="preserve"> </w:t>
      </w:r>
      <w:r>
        <w:rPr>
          <w:rFonts w:hint="eastAsia"/>
        </w:rPr>
        <w:t>массовой</w:t>
      </w:r>
      <w:r>
        <w:t xml:space="preserve"> </w:t>
      </w:r>
      <w:r>
        <w:rPr>
          <w:rFonts w:hint="eastAsia"/>
        </w:rPr>
        <w:t>оценки</w:t>
      </w:r>
      <w:r>
        <w:t xml:space="preserve"> </w:t>
      </w:r>
      <w:r>
        <w:rPr>
          <w:rFonts w:hint="eastAsia"/>
        </w:rPr>
        <w:t>рыночной</w:t>
      </w:r>
      <w:r>
        <w:t xml:space="preserve"> </w:t>
      </w:r>
      <w:r>
        <w:rPr>
          <w:rFonts w:hint="eastAsia"/>
        </w:rPr>
        <w:t>стоимости</w:t>
      </w:r>
      <w:r>
        <w:t xml:space="preserve"> </w:t>
      </w:r>
      <w:r>
        <w:rPr>
          <w:rFonts w:hint="eastAsia"/>
        </w:rPr>
        <w:t>жилой</w:t>
      </w:r>
      <w:r>
        <w:t xml:space="preserve"> </w:t>
      </w:r>
      <w:r>
        <w:rPr>
          <w:rFonts w:hint="eastAsia"/>
        </w:rPr>
        <w:t>недв</w:t>
      </w:r>
      <w:r>
        <w:rPr>
          <w:rFonts w:hint="eastAsia"/>
        </w:rPr>
        <w:lastRenderedPageBreak/>
        <w:t>ижимости</w:t>
      </w:r>
    </w:p>
    <w:p w14:paraId="6EF074E5" w14:textId="77777777" w:rsidR="00EF4247" w:rsidRDefault="00EF4247" w:rsidP="00EF4247"/>
    <w:p w14:paraId="19C15939" w14:textId="77777777" w:rsidR="00EF4247" w:rsidRDefault="00EF4247" w:rsidP="00EF4247">
      <w:r>
        <w:t xml:space="preserve">2.3.1. </w:t>
      </w:r>
      <w:r>
        <w:rPr>
          <w:rFonts w:hint="eastAsia"/>
        </w:rPr>
        <w:t>Исследование</w:t>
      </w:r>
      <w:r>
        <w:t xml:space="preserve"> </w:t>
      </w:r>
      <w:r>
        <w:rPr>
          <w:rFonts w:hint="eastAsia"/>
        </w:rPr>
        <w:t>точности</w:t>
      </w:r>
      <w:r>
        <w:t xml:space="preserve"> </w:t>
      </w:r>
      <w:r>
        <w:rPr>
          <w:rFonts w:hint="eastAsia"/>
        </w:rPr>
        <w:t>моделирования</w:t>
      </w:r>
      <w:r>
        <w:t xml:space="preserve"> </w:t>
      </w:r>
      <w:r>
        <w:rPr>
          <w:rFonts w:hint="eastAsia"/>
        </w:rPr>
        <w:t>процессов</w:t>
      </w:r>
      <w:r>
        <w:t xml:space="preserve"> </w:t>
      </w:r>
      <w:r>
        <w:rPr>
          <w:rFonts w:hint="eastAsia"/>
        </w:rPr>
        <w:t>массовой</w:t>
      </w:r>
      <w:r>
        <w:t xml:space="preserve"> </w:t>
      </w:r>
      <w:r>
        <w:rPr>
          <w:rFonts w:hint="eastAsia"/>
        </w:rPr>
        <w:t>оценки</w:t>
      </w:r>
      <w:r>
        <w:t xml:space="preserve"> </w:t>
      </w:r>
      <w:r>
        <w:rPr>
          <w:rFonts w:hint="eastAsia"/>
        </w:rPr>
        <w:t>рыночной</w:t>
      </w:r>
      <w:r>
        <w:t xml:space="preserve"> </w:t>
      </w:r>
      <w:r>
        <w:rPr>
          <w:rFonts w:hint="eastAsia"/>
        </w:rPr>
        <w:t>стоимости</w:t>
      </w:r>
      <w:r>
        <w:t xml:space="preserve"> </w:t>
      </w:r>
      <w:r>
        <w:rPr>
          <w:rFonts w:hint="eastAsia"/>
        </w:rPr>
        <w:t>объектов</w:t>
      </w:r>
      <w:r>
        <w:t xml:space="preserve"> </w:t>
      </w:r>
      <w:r>
        <w:rPr>
          <w:rFonts w:hint="eastAsia"/>
        </w:rPr>
        <w:t>жилой</w:t>
      </w:r>
      <w:r>
        <w:t xml:space="preserve"> </w:t>
      </w:r>
      <w:r>
        <w:rPr>
          <w:rFonts w:hint="eastAsia"/>
        </w:rPr>
        <w:t>недвижимости</w:t>
      </w:r>
    </w:p>
    <w:p w14:paraId="2988A611" w14:textId="77777777" w:rsidR="00EF4247" w:rsidRDefault="00EF4247" w:rsidP="00EF4247"/>
    <w:p w14:paraId="7A57A327" w14:textId="77777777" w:rsidR="00EF4247" w:rsidRDefault="00EF4247" w:rsidP="00EF4247">
      <w:r>
        <w:t xml:space="preserve">2.3.2. </w:t>
      </w:r>
      <w:r>
        <w:rPr>
          <w:rFonts w:hint="eastAsia"/>
        </w:rPr>
        <w:t>Исследование</w:t>
      </w:r>
      <w:r>
        <w:t xml:space="preserve"> </w:t>
      </w:r>
      <w:r>
        <w:rPr>
          <w:rFonts w:hint="eastAsia"/>
        </w:rPr>
        <w:t>устойчивости</w:t>
      </w:r>
      <w:r>
        <w:t xml:space="preserve"> </w:t>
      </w:r>
      <w:r>
        <w:rPr>
          <w:rFonts w:hint="eastAsia"/>
        </w:rPr>
        <w:t>моделей</w:t>
      </w:r>
      <w:r>
        <w:t xml:space="preserve"> </w:t>
      </w:r>
      <w:r>
        <w:rPr>
          <w:rFonts w:hint="eastAsia"/>
        </w:rPr>
        <w:t>процессов</w:t>
      </w:r>
      <w:r>
        <w:t xml:space="preserve"> </w:t>
      </w:r>
      <w:r>
        <w:rPr>
          <w:rFonts w:hint="eastAsia"/>
        </w:rPr>
        <w:t>массовой</w:t>
      </w:r>
      <w:r>
        <w:t xml:space="preserve"> </w:t>
      </w:r>
      <w:r>
        <w:rPr>
          <w:rFonts w:hint="eastAsia"/>
        </w:rPr>
        <w:t>оценки</w:t>
      </w:r>
      <w:r>
        <w:t xml:space="preserve"> </w:t>
      </w:r>
      <w:r>
        <w:rPr>
          <w:rFonts w:hint="eastAsia"/>
        </w:rPr>
        <w:t>к</w:t>
      </w:r>
      <w:r>
        <w:t xml:space="preserve"> </w:t>
      </w:r>
      <w:r>
        <w:rPr>
          <w:rFonts w:hint="eastAsia"/>
        </w:rPr>
        <w:t>изменениям</w:t>
      </w:r>
      <w:r>
        <w:t xml:space="preserve"> </w:t>
      </w:r>
      <w:r>
        <w:rPr>
          <w:rFonts w:hint="eastAsia"/>
        </w:rPr>
        <w:t>внешних</w:t>
      </w:r>
      <w:r>
        <w:t xml:space="preserve"> </w:t>
      </w:r>
      <w:r>
        <w:rPr>
          <w:rFonts w:hint="eastAsia"/>
        </w:rPr>
        <w:t>параметров</w:t>
      </w:r>
    </w:p>
    <w:p w14:paraId="0F1B0C3A" w14:textId="77777777" w:rsidR="00EF4247" w:rsidRDefault="00EF4247" w:rsidP="00EF4247"/>
    <w:p w14:paraId="1BB0C6B1" w14:textId="77777777" w:rsidR="00EF4247" w:rsidRDefault="00EF4247" w:rsidP="00EF4247">
      <w:r>
        <w:rPr>
          <w:rFonts w:hint="eastAsia"/>
        </w:rPr>
        <w:t>Выводы</w:t>
      </w:r>
      <w:r>
        <w:t xml:space="preserve"> </w:t>
      </w:r>
      <w:r>
        <w:rPr>
          <w:rFonts w:hint="eastAsia"/>
        </w:rPr>
        <w:t>по</w:t>
      </w:r>
      <w:r>
        <w:t xml:space="preserve"> II </w:t>
      </w:r>
      <w:r>
        <w:rPr>
          <w:rFonts w:hint="eastAsia"/>
        </w:rPr>
        <w:t>главе</w:t>
      </w:r>
    </w:p>
    <w:p w14:paraId="67C341ED" w14:textId="77777777" w:rsidR="00EF4247" w:rsidRDefault="00EF4247" w:rsidP="00EF4247"/>
    <w:p w14:paraId="48C501D4" w14:textId="77777777" w:rsidR="00EF4247" w:rsidRDefault="00EF4247" w:rsidP="00EF4247">
      <w:r>
        <w:rPr>
          <w:rFonts w:hint="eastAsia"/>
        </w:rPr>
        <w:t>Глава</w:t>
      </w:r>
      <w:r>
        <w:t xml:space="preserve"> III. </w:t>
      </w:r>
      <w:r>
        <w:rPr>
          <w:rFonts w:hint="eastAsia"/>
        </w:rPr>
        <w:t>Разработка</w:t>
      </w:r>
      <w:r>
        <w:t xml:space="preserve"> </w:t>
      </w:r>
      <w:r>
        <w:rPr>
          <w:rFonts w:hint="eastAsia"/>
        </w:rPr>
        <w:t>системы</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задачи</w:t>
      </w:r>
      <w:r>
        <w:t xml:space="preserve"> </w:t>
      </w:r>
      <w:r>
        <w:rPr>
          <w:rFonts w:hint="eastAsia"/>
        </w:rPr>
        <w:t>сценарного</w:t>
      </w:r>
      <w:r>
        <w:t xml:space="preserve"> </w:t>
      </w:r>
      <w:r>
        <w:rPr>
          <w:rFonts w:hint="eastAsia"/>
        </w:rPr>
        <w:t>прогнозирования</w:t>
      </w:r>
      <w:r>
        <w:t xml:space="preserve"> </w:t>
      </w:r>
      <w:r>
        <w:rPr>
          <w:rFonts w:hint="eastAsia"/>
        </w:rPr>
        <w:t>рыночной</w:t>
      </w:r>
      <w:r>
        <w:t xml:space="preserve"> </w:t>
      </w:r>
      <w:r>
        <w:rPr>
          <w:rFonts w:hint="eastAsia"/>
        </w:rPr>
        <w:t>стоимости</w:t>
      </w:r>
      <w:r>
        <w:t xml:space="preserve"> </w:t>
      </w:r>
      <w:r>
        <w:rPr>
          <w:rFonts w:hint="eastAsia"/>
        </w:rPr>
        <w:t>объектов</w:t>
      </w:r>
      <w:r>
        <w:t xml:space="preserve"> </w:t>
      </w:r>
      <w:r>
        <w:rPr>
          <w:rFonts w:hint="eastAsia"/>
        </w:rPr>
        <w:t>жилой</w:t>
      </w:r>
      <w:r>
        <w:t xml:space="preserve"> </w:t>
      </w:r>
      <w:r>
        <w:rPr>
          <w:rFonts w:hint="eastAsia"/>
        </w:rPr>
        <w:t>недвижимости</w:t>
      </w:r>
    </w:p>
    <w:p w14:paraId="48E40EF6" w14:textId="77777777" w:rsidR="00EF4247" w:rsidRDefault="00EF4247" w:rsidP="00EF4247"/>
    <w:p w14:paraId="701ED140" w14:textId="77777777" w:rsidR="00EF4247" w:rsidRDefault="00EF4247" w:rsidP="00EF4247">
      <w:r>
        <w:t xml:space="preserve">3.1. </w:t>
      </w:r>
      <w:r>
        <w:rPr>
          <w:rFonts w:hint="eastAsia"/>
        </w:rPr>
        <w:t>Структура</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моделирования</w:t>
      </w:r>
      <w:r>
        <w:t xml:space="preserve"> </w:t>
      </w:r>
      <w:r>
        <w:rPr>
          <w:rFonts w:hint="eastAsia"/>
        </w:rPr>
        <w:t>процессов</w:t>
      </w:r>
      <w:r>
        <w:t xml:space="preserve"> </w:t>
      </w:r>
      <w:r>
        <w:rPr>
          <w:rFonts w:hint="eastAsia"/>
        </w:rPr>
        <w:t>сценарного</w:t>
      </w:r>
      <w:r>
        <w:t xml:space="preserve"> </w:t>
      </w:r>
      <w:r>
        <w:rPr>
          <w:rFonts w:hint="eastAsia"/>
        </w:rPr>
        <w:t>прогнозирования</w:t>
      </w:r>
      <w:r>
        <w:t xml:space="preserve"> </w:t>
      </w:r>
      <w:r>
        <w:rPr>
          <w:rFonts w:hint="eastAsia"/>
        </w:rPr>
        <w:t>рыночной</w:t>
      </w:r>
      <w:r>
        <w:t xml:space="preserve"> </w:t>
      </w:r>
      <w:r>
        <w:rPr>
          <w:rFonts w:hint="eastAsia"/>
        </w:rPr>
        <w:t>стоимости</w:t>
      </w:r>
      <w:r>
        <w:t xml:space="preserve"> </w:t>
      </w:r>
      <w:r>
        <w:rPr>
          <w:rFonts w:hint="eastAsia"/>
        </w:rPr>
        <w:t>с</w:t>
      </w:r>
      <w:r>
        <w:t xml:space="preserve"> </w:t>
      </w:r>
      <w:r>
        <w:rPr>
          <w:rFonts w:hint="eastAsia"/>
        </w:rPr>
        <w:t>учетом</w:t>
      </w:r>
      <w:r>
        <w:t xml:space="preserve"> </w:t>
      </w:r>
      <w:r>
        <w:rPr>
          <w:rFonts w:hint="eastAsia"/>
        </w:rPr>
        <w:t>внешних</w:t>
      </w:r>
      <w:r>
        <w:t xml:space="preserve"> </w:t>
      </w:r>
      <w:r>
        <w:rPr>
          <w:rFonts w:hint="eastAsia"/>
        </w:rPr>
        <w:t>экономических</w:t>
      </w:r>
      <w:r>
        <w:t xml:space="preserve"> </w:t>
      </w:r>
      <w:r>
        <w:rPr>
          <w:rFonts w:hint="eastAsia"/>
        </w:rPr>
        <w:t>факторов</w:t>
      </w:r>
    </w:p>
    <w:p w14:paraId="694E74F1" w14:textId="77777777" w:rsidR="00EF4247" w:rsidRDefault="00EF4247" w:rsidP="00EF4247"/>
    <w:p w14:paraId="01E92296" w14:textId="77777777" w:rsidR="00EF4247" w:rsidRDefault="00EF4247" w:rsidP="00EF4247">
      <w:r>
        <w:t xml:space="preserve">3.2. </w:t>
      </w:r>
      <w:r>
        <w:rPr>
          <w:rFonts w:hint="eastAsia"/>
        </w:rPr>
        <w:t>Исследование</w:t>
      </w:r>
      <w:r>
        <w:t xml:space="preserve"> </w:t>
      </w:r>
      <w:r>
        <w:rPr>
          <w:rFonts w:hint="eastAsia"/>
        </w:rPr>
        <w:t>предметной</w:t>
      </w:r>
      <w:r>
        <w:t xml:space="preserve"> </w:t>
      </w:r>
      <w:r>
        <w:rPr>
          <w:rFonts w:hint="eastAsia"/>
        </w:rPr>
        <w:t>области</w:t>
      </w:r>
      <w:r>
        <w:t xml:space="preserve">. </w:t>
      </w:r>
      <w:r>
        <w:rPr>
          <w:rFonts w:hint="eastAsia"/>
        </w:rPr>
        <w:t>Интеллектуальный</w:t>
      </w:r>
      <w:r>
        <w:t xml:space="preserve"> </w:t>
      </w:r>
      <w:r>
        <w:rPr>
          <w:rFonts w:hint="eastAsia"/>
        </w:rPr>
        <w:t>анализ</w:t>
      </w:r>
      <w:r>
        <w:t xml:space="preserve"> </w:t>
      </w:r>
      <w:r>
        <w:rPr>
          <w:rFonts w:hint="eastAsia"/>
        </w:rPr>
        <w:t>данных</w:t>
      </w:r>
    </w:p>
    <w:p w14:paraId="67E09095" w14:textId="77777777" w:rsidR="00EF4247" w:rsidRDefault="00EF4247" w:rsidP="00EF4247"/>
    <w:p w14:paraId="2D1797E6" w14:textId="77777777" w:rsidR="00EF4247" w:rsidRDefault="00EF4247" w:rsidP="00EF4247">
      <w:r>
        <w:rPr>
          <w:rFonts w:hint="eastAsia"/>
        </w:rPr>
        <w:t>Выводы</w:t>
      </w:r>
      <w:r>
        <w:t xml:space="preserve"> </w:t>
      </w:r>
      <w:r>
        <w:rPr>
          <w:rFonts w:hint="eastAsia"/>
        </w:rPr>
        <w:t>по</w:t>
      </w:r>
      <w:r>
        <w:t xml:space="preserve"> III </w:t>
      </w:r>
      <w:r>
        <w:rPr>
          <w:rFonts w:hint="eastAsia"/>
        </w:rPr>
        <w:t>главе</w:t>
      </w:r>
    </w:p>
    <w:p w14:paraId="7D2B0F05" w14:textId="77777777" w:rsidR="00EF4247" w:rsidRDefault="00EF4247" w:rsidP="00EF4247"/>
    <w:p w14:paraId="77EC230E" w14:textId="77777777" w:rsidR="00EF4247" w:rsidRDefault="00EF4247" w:rsidP="00EF4247">
      <w:r>
        <w:rPr>
          <w:rFonts w:hint="eastAsia"/>
        </w:rPr>
        <w:t>ЗАКЛЮЧЕНИЕ</w:t>
      </w:r>
    </w:p>
    <w:p w14:paraId="3909D42F" w14:textId="77777777" w:rsidR="00EF4247" w:rsidRDefault="00EF4247" w:rsidP="00EF4247"/>
    <w:p w14:paraId="491DF1E8" w14:textId="77777777" w:rsidR="00EF4247" w:rsidRDefault="00EF4247" w:rsidP="00EF4247">
      <w:r>
        <w:rPr>
          <w:rFonts w:hint="eastAsia"/>
        </w:rPr>
        <w:t>СПИСОК</w:t>
      </w:r>
      <w:r>
        <w:t xml:space="preserve"> </w:t>
      </w:r>
      <w:r>
        <w:rPr>
          <w:rFonts w:hint="eastAsia"/>
        </w:rPr>
        <w:t>ИЛЛЮСТРАТИВНЫХ</w:t>
      </w:r>
      <w:r>
        <w:t xml:space="preserve"> </w:t>
      </w:r>
      <w:r>
        <w:rPr>
          <w:rFonts w:hint="eastAsia"/>
        </w:rPr>
        <w:t>МАТЕРИАЛОВ</w:t>
      </w:r>
    </w:p>
    <w:p w14:paraId="1CD61B2A" w14:textId="77777777" w:rsidR="00EF4247" w:rsidRDefault="00EF4247" w:rsidP="00EF4247"/>
    <w:p w14:paraId="5CDCD17B" w14:textId="77777777" w:rsidR="00EF4247" w:rsidRDefault="00EF4247" w:rsidP="00EF4247">
      <w:r>
        <w:rPr>
          <w:rFonts w:hint="eastAsia"/>
        </w:rPr>
        <w:t>СПИСОК</w:t>
      </w:r>
      <w:r>
        <w:t xml:space="preserve"> </w:t>
      </w:r>
      <w:r>
        <w:rPr>
          <w:rFonts w:hint="eastAsia"/>
        </w:rPr>
        <w:t>ТАБЛИЧНЫХ</w:t>
      </w:r>
      <w:r>
        <w:t xml:space="preserve"> </w:t>
      </w:r>
      <w:r>
        <w:rPr>
          <w:rFonts w:hint="eastAsia"/>
        </w:rPr>
        <w:t>МАТЕРИАЛОВ</w:t>
      </w:r>
    </w:p>
    <w:p w14:paraId="1E5D3081" w14:textId="77777777" w:rsidR="00EF4247" w:rsidRDefault="00EF4247" w:rsidP="00EF4247"/>
    <w:p w14:paraId="781A9003" w14:textId="77777777" w:rsidR="00EF4247" w:rsidRDefault="00EF4247" w:rsidP="00EF4247">
      <w:r>
        <w:rPr>
          <w:rFonts w:hint="eastAsia"/>
        </w:rPr>
        <w:t>СПИСОК</w:t>
      </w:r>
      <w:r>
        <w:t xml:space="preserve"> </w:t>
      </w:r>
      <w:r>
        <w:rPr>
          <w:rFonts w:hint="eastAsia"/>
        </w:rPr>
        <w:t>ЛИТЕРАТУРЫ</w:t>
      </w:r>
    </w:p>
    <w:p w14:paraId="2E13CA69" w14:textId="77777777" w:rsidR="00EF4247" w:rsidRDefault="00EF4247" w:rsidP="00EF4247"/>
    <w:p w14:paraId="4848F9C8" w14:textId="77777777" w:rsidR="00EF4247" w:rsidRDefault="00EF4247" w:rsidP="00EF4247">
      <w:r>
        <w:rPr>
          <w:rFonts w:hint="eastAsia"/>
        </w:rPr>
        <w:t>Приложение</w:t>
      </w:r>
      <w:r>
        <w:t xml:space="preserve"> 1. </w:t>
      </w:r>
      <w:r>
        <w:rPr>
          <w:rFonts w:hint="eastAsia"/>
        </w:rPr>
        <w:t>Синаптические</w:t>
      </w:r>
      <w:r>
        <w:t xml:space="preserve"> </w:t>
      </w:r>
      <w:r>
        <w:rPr>
          <w:rFonts w:hint="eastAsia"/>
        </w:rPr>
        <w:t>веса</w:t>
      </w:r>
      <w:r>
        <w:t xml:space="preserve"> </w:t>
      </w:r>
      <w:r>
        <w:rPr>
          <w:rFonts w:hint="eastAsia"/>
        </w:rPr>
        <w:t>модели</w:t>
      </w:r>
      <w:r>
        <w:t xml:space="preserve"> </w:t>
      </w:r>
      <w:r>
        <w:rPr>
          <w:rFonts w:hint="eastAsia"/>
        </w:rPr>
        <w:t>нейронной</w:t>
      </w:r>
      <w:r>
        <w:t xml:space="preserve"> </w:t>
      </w:r>
      <w:r>
        <w:rPr>
          <w:rFonts w:hint="eastAsia"/>
        </w:rPr>
        <w:t>сети</w:t>
      </w:r>
    </w:p>
    <w:p w14:paraId="32A34D1E" w14:textId="77777777" w:rsidR="00EF4247" w:rsidRDefault="00EF4247" w:rsidP="00EF4247"/>
    <w:p w14:paraId="3DD23B1C" w14:textId="77777777" w:rsidR="00EF4247" w:rsidRDefault="00EF4247" w:rsidP="00EF4247">
      <w:r>
        <w:rPr>
          <w:rFonts w:hint="eastAsia"/>
        </w:rPr>
        <w:t>Приложение</w:t>
      </w:r>
      <w:r>
        <w:t xml:space="preserve"> 2.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исследования</w:t>
      </w:r>
      <w:r>
        <w:t xml:space="preserve"> </w:t>
      </w:r>
      <w:r>
        <w:rPr>
          <w:rFonts w:hint="eastAsia"/>
        </w:rPr>
        <w:t>в</w:t>
      </w:r>
      <w:r>
        <w:t xml:space="preserve"> </w:t>
      </w:r>
      <w:r>
        <w:rPr>
          <w:rFonts w:hint="eastAsia"/>
        </w:rPr>
        <w:t>учебный</w:t>
      </w:r>
      <w:r>
        <w:t xml:space="preserve"> </w:t>
      </w:r>
      <w:r>
        <w:rPr>
          <w:rFonts w:hint="eastAsia"/>
        </w:rPr>
        <w:t>процесс</w:t>
      </w:r>
    </w:p>
    <w:p w14:paraId="45327863" w14:textId="77777777" w:rsidR="00EF4247" w:rsidRDefault="00EF4247" w:rsidP="00EF4247"/>
    <w:p w14:paraId="3C41584A" w14:textId="77777777" w:rsidR="00EF4247" w:rsidRDefault="00EF4247" w:rsidP="00EF4247">
      <w:r>
        <w:rPr>
          <w:rFonts w:hint="eastAsia"/>
        </w:rPr>
        <w:t>Приложение</w:t>
      </w:r>
      <w:r>
        <w:t xml:space="preserve"> 3.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r>
        <w:t xml:space="preserve"> </w:t>
      </w:r>
      <w:r>
        <w:rPr>
          <w:rFonts w:hint="eastAsia"/>
        </w:rPr>
        <w:t>в</w:t>
      </w:r>
      <w:r>
        <w:t xml:space="preserve"> </w:t>
      </w:r>
      <w:r>
        <w:rPr>
          <w:rFonts w:hint="eastAsia"/>
        </w:rPr>
        <w:t>ООО</w:t>
      </w:r>
      <w:r>
        <w:t xml:space="preserve"> </w:t>
      </w:r>
      <w:r>
        <w:rPr>
          <w:rFonts w:hint="eastAsia"/>
        </w:rPr>
        <w:t>«</w:t>
      </w:r>
      <w:r>
        <w:rPr>
          <w:rFonts w:hint="eastAsia"/>
        </w:rPr>
        <w:t>Рентор</w:t>
      </w:r>
      <w:r>
        <w:rPr>
          <w:rFonts w:hint="eastAsia"/>
        </w:rPr>
        <w:t>»</w:t>
      </w:r>
      <w:r>
        <w:t xml:space="preserve"> (</w:t>
      </w:r>
      <w:r>
        <w:rPr>
          <w:rFonts w:hint="eastAsia"/>
        </w:rPr>
        <w:t>застройщик</w:t>
      </w:r>
      <w:r>
        <w:t xml:space="preserve"> </w:t>
      </w:r>
      <w:r>
        <w:rPr>
          <w:rFonts w:hint="eastAsia"/>
        </w:rPr>
        <w:t>ЖК</w:t>
      </w:r>
      <w:r>
        <w:t xml:space="preserve"> </w:t>
      </w:r>
      <w:r>
        <w:rPr>
          <w:rFonts w:hint="eastAsia"/>
        </w:rPr>
        <w:t>«</w:t>
      </w:r>
      <w:r>
        <w:rPr>
          <w:rFonts w:hint="eastAsia"/>
        </w:rPr>
        <w:t>Монте</w:t>
      </w:r>
      <w:r>
        <w:t>-</w:t>
      </w:r>
      <w:r>
        <w:rPr>
          <w:rFonts w:hint="eastAsia"/>
        </w:rPr>
        <w:t>Кристо</w:t>
      </w:r>
      <w:r>
        <w:rPr>
          <w:rFonts w:hint="eastAsia"/>
        </w:rPr>
        <w:t>»</w:t>
      </w:r>
      <w:r>
        <w:t>)</w:t>
      </w:r>
    </w:p>
    <w:p w14:paraId="31E4DF0F" w14:textId="77777777" w:rsidR="00EF4247" w:rsidRDefault="00EF4247" w:rsidP="00EF4247"/>
    <w:p w14:paraId="344E0390" w14:textId="77777777" w:rsidR="00EF4247" w:rsidRDefault="00EF4247" w:rsidP="00EF4247">
      <w:r>
        <w:rPr>
          <w:rFonts w:hint="eastAsia"/>
        </w:rPr>
        <w:t>Приложение</w:t>
      </w:r>
      <w:r>
        <w:t xml:space="preserve"> 4.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r>
        <w:t xml:space="preserve"> </w:t>
      </w:r>
      <w:r>
        <w:rPr>
          <w:rFonts w:hint="eastAsia"/>
        </w:rPr>
        <w:t>в</w:t>
      </w:r>
      <w:r>
        <w:t xml:space="preserve"> </w:t>
      </w:r>
      <w:r>
        <w:rPr>
          <w:rFonts w:hint="eastAsia"/>
        </w:rPr>
        <w:t>ООО</w:t>
      </w:r>
      <w:r>
        <w:t xml:space="preserve"> </w:t>
      </w:r>
      <w:r>
        <w:rPr>
          <w:rFonts w:hint="eastAsia"/>
        </w:rPr>
        <w:t>«</w:t>
      </w:r>
      <w:r>
        <w:rPr>
          <w:rFonts w:hint="eastAsia"/>
        </w:rPr>
        <w:t>Агентство</w:t>
      </w:r>
      <w:r>
        <w:t xml:space="preserve"> </w:t>
      </w:r>
      <w:r>
        <w:rPr>
          <w:rFonts w:hint="eastAsia"/>
        </w:rPr>
        <w:t>недвижимости</w:t>
      </w:r>
      <w:r>
        <w:t xml:space="preserve"> </w:t>
      </w:r>
      <w:r>
        <w:rPr>
          <w:rFonts w:hint="eastAsia"/>
        </w:rPr>
        <w:t>Квартирный</w:t>
      </w:r>
      <w:r>
        <w:t xml:space="preserve"> </w:t>
      </w:r>
      <w:r>
        <w:rPr>
          <w:rFonts w:hint="eastAsia"/>
        </w:rPr>
        <w:t>вопрос</w:t>
      </w:r>
      <w:r>
        <w:rPr>
          <w:rFonts w:hint="eastAsia"/>
        </w:rPr>
        <w:t>»</w:t>
      </w:r>
    </w:p>
    <w:p w14:paraId="2FEB7F3C" w14:textId="77777777" w:rsidR="00EF4247" w:rsidRDefault="00EF4247" w:rsidP="00EF4247"/>
    <w:p w14:paraId="4D7A05D0" w14:textId="787CE50E" w:rsidR="00EF4247" w:rsidRPr="00EF4247" w:rsidRDefault="00EF4247" w:rsidP="00EF4247">
      <w:r>
        <w:rPr>
          <w:rFonts w:hint="eastAsia"/>
        </w:rPr>
        <w:t>Приложение</w:t>
      </w:r>
      <w:r>
        <w:t xml:space="preserve"> 5.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p>
    <w:sectPr w:rsidR="00EF4247" w:rsidRPr="00EF4247" w:rsidSect="009D431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D7595" w14:textId="77777777" w:rsidR="009D431B" w:rsidRDefault="009D431B">
      <w:pPr>
        <w:spacing w:after="0" w:line="240" w:lineRule="auto"/>
      </w:pPr>
      <w:r>
        <w:separator/>
      </w:r>
    </w:p>
  </w:endnote>
  <w:endnote w:type="continuationSeparator" w:id="0">
    <w:p w14:paraId="259A6083" w14:textId="77777777" w:rsidR="009D431B" w:rsidRDefault="009D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30BF6" w14:textId="77777777" w:rsidR="009D431B" w:rsidRDefault="009D431B"/>
    <w:p w14:paraId="003EA713" w14:textId="77777777" w:rsidR="009D431B" w:rsidRDefault="009D431B"/>
    <w:p w14:paraId="7E9C3B0C" w14:textId="77777777" w:rsidR="009D431B" w:rsidRDefault="009D431B"/>
    <w:p w14:paraId="4A922F93" w14:textId="77777777" w:rsidR="009D431B" w:rsidRDefault="009D431B"/>
    <w:p w14:paraId="6537F823" w14:textId="77777777" w:rsidR="009D431B" w:rsidRDefault="009D431B"/>
    <w:p w14:paraId="2F373979" w14:textId="77777777" w:rsidR="009D431B" w:rsidRDefault="009D431B"/>
    <w:p w14:paraId="74A499DD" w14:textId="77777777" w:rsidR="009D431B" w:rsidRDefault="009D43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AB6696" wp14:editId="2C8B5E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143C3" w14:textId="77777777" w:rsidR="009D431B" w:rsidRDefault="009D43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AB66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F143C3" w14:textId="77777777" w:rsidR="009D431B" w:rsidRDefault="009D43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AFBB5A" w14:textId="77777777" w:rsidR="009D431B" w:rsidRDefault="009D431B"/>
    <w:p w14:paraId="15B36681" w14:textId="77777777" w:rsidR="009D431B" w:rsidRDefault="009D431B"/>
    <w:p w14:paraId="1E70318A" w14:textId="77777777" w:rsidR="009D431B" w:rsidRDefault="009D43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C10EA0" wp14:editId="7E5B11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A8C5A" w14:textId="77777777" w:rsidR="009D431B" w:rsidRDefault="009D431B"/>
                          <w:p w14:paraId="052760B2" w14:textId="77777777" w:rsidR="009D431B" w:rsidRDefault="009D43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C10E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3A8C5A" w14:textId="77777777" w:rsidR="009D431B" w:rsidRDefault="009D431B"/>
                    <w:p w14:paraId="052760B2" w14:textId="77777777" w:rsidR="009D431B" w:rsidRDefault="009D43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294A55" w14:textId="77777777" w:rsidR="009D431B" w:rsidRDefault="009D431B"/>
    <w:p w14:paraId="3815787E" w14:textId="77777777" w:rsidR="009D431B" w:rsidRDefault="009D431B">
      <w:pPr>
        <w:rPr>
          <w:sz w:val="2"/>
          <w:szCs w:val="2"/>
        </w:rPr>
      </w:pPr>
    </w:p>
    <w:p w14:paraId="2ABC5CE8" w14:textId="77777777" w:rsidR="009D431B" w:rsidRDefault="009D431B"/>
    <w:p w14:paraId="1744EFAC" w14:textId="77777777" w:rsidR="009D431B" w:rsidRDefault="009D431B">
      <w:pPr>
        <w:spacing w:after="0" w:line="240" w:lineRule="auto"/>
      </w:pPr>
    </w:p>
  </w:footnote>
  <w:footnote w:type="continuationSeparator" w:id="0">
    <w:p w14:paraId="484DFE91" w14:textId="77777777" w:rsidR="009D431B" w:rsidRDefault="009D4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31B"/>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18012</TotalTime>
  <Pages>4</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2878</cp:revision>
  <cp:lastPrinted>2009-02-06T05:36:00Z</cp:lastPrinted>
  <dcterms:created xsi:type="dcterms:W3CDTF">2024-04-09T10:20:00Z</dcterms:created>
  <dcterms:modified xsi:type="dcterms:W3CDTF">2024-05-01T09:58:00Z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