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6A2B5" w14:textId="77777777" w:rsidR="00894909" w:rsidRDefault="00894909" w:rsidP="00894909">
      <w:pPr>
        <w:pStyle w:val="210"/>
        <w:shd w:val="clear" w:color="auto" w:fill="auto"/>
        <w:spacing w:before="0" w:after="423"/>
        <w:ind w:left="260" w:firstLine="0"/>
      </w:pPr>
      <w:r>
        <w:rPr>
          <w:rStyle w:val="21"/>
          <w:color w:val="000000"/>
        </w:rPr>
        <w:t>Федеральное государственное бюджетное об</w:t>
      </w:r>
      <w:r>
        <w:rPr>
          <w:rStyle w:val="21"/>
          <w:color w:val="000000"/>
          <w:lang w:val="uk-UA" w:eastAsia="uk-UA"/>
        </w:rPr>
        <w:t>Р“°“</w:t>
      </w:r>
      <w:r>
        <w:rPr>
          <w:rStyle w:val="21"/>
          <w:color w:val="000000"/>
          <w:vertAlign w:val="superscript"/>
          <w:lang w:val="uk-UA" w:eastAsia="uk-UA"/>
        </w:rPr>
        <w:t>ОЄ У</w:t>
      </w:r>
      <w:r>
        <w:rPr>
          <w:rStyle w:val="21"/>
          <w:color w:val="000000"/>
          <w:lang w:val="uk-UA" w:eastAsia="uk-UA"/>
        </w:rPr>
        <w:t>’</w:t>
      </w:r>
      <w:r>
        <w:rPr>
          <w:rStyle w:val="21"/>
          <w:color w:val="000000"/>
          <w:vertAlign w:val="superscript"/>
          <w:lang w:val="uk-UA" w:eastAsia="uk-UA"/>
        </w:rPr>
        <w:t>Ч</w:t>
      </w:r>
      <w:r>
        <w:rPr>
          <w:rStyle w:val="21"/>
          <w:color w:val="000000"/>
          <w:lang w:val="uk-UA" w:eastAsia="uk-UA"/>
        </w:rPr>
        <w:t>’</w:t>
      </w:r>
      <w:r>
        <w:rPr>
          <w:rStyle w:val="21"/>
          <w:color w:val="000000"/>
          <w:vertAlign w:val="superscript"/>
          <w:lang w:val="uk-UA" w:eastAsia="uk-UA"/>
        </w:rPr>
        <w:t>ЄВДШ</w:t>
      </w:r>
      <w:r>
        <w:rPr>
          <w:rStyle w:val="21"/>
          <w:color w:val="000000"/>
          <w:lang w:val="uk-UA" w:eastAsia="uk-UA"/>
        </w:rPr>
        <w:t xml:space="preserve">“ </w:t>
      </w:r>
      <w:r>
        <w:rPr>
          <w:rStyle w:val="21"/>
          <w:color w:val="000000"/>
        </w:rPr>
        <w:t>высшего профессионального образования «Томский государственный педагогический университет»</w:t>
      </w:r>
    </w:p>
    <w:p w14:paraId="4B4D01C0" w14:textId="77777777" w:rsidR="00894909" w:rsidRDefault="00894909" w:rsidP="00894909">
      <w:pPr>
        <w:pStyle w:val="210"/>
        <w:shd w:val="clear" w:color="auto" w:fill="auto"/>
        <w:spacing w:before="0" w:after="1911" w:line="280" w:lineRule="exact"/>
        <w:ind w:right="280" w:firstLine="0"/>
        <w:jc w:val="right"/>
      </w:pPr>
      <w:r>
        <w:rPr>
          <w:rStyle w:val="21"/>
          <w:color w:val="000000"/>
        </w:rPr>
        <w:t>На правах рукописи</w:t>
      </w:r>
    </w:p>
    <w:p w14:paraId="6448F04D" w14:textId="77777777" w:rsidR="00894909" w:rsidRDefault="00894909" w:rsidP="00894909">
      <w:pPr>
        <w:pStyle w:val="210"/>
        <w:shd w:val="clear" w:color="auto" w:fill="auto"/>
        <w:spacing w:before="0" w:after="950" w:line="280" w:lineRule="exact"/>
        <w:ind w:left="640" w:firstLine="0"/>
      </w:pPr>
      <w:proofErr w:type="spellStart"/>
      <w:r>
        <w:rPr>
          <w:rStyle w:val="21"/>
          <w:color w:val="000000"/>
        </w:rPr>
        <w:t>Нуриахметова</w:t>
      </w:r>
      <w:proofErr w:type="spellEnd"/>
      <w:r>
        <w:rPr>
          <w:rStyle w:val="21"/>
          <w:color w:val="000000"/>
        </w:rPr>
        <w:t xml:space="preserve"> Надия </w:t>
      </w:r>
      <w:proofErr w:type="spellStart"/>
      <w:r>
        <w:rPr>
          <w:rStyle w:val="21"/>
          <w:color w:val="000000"/>
        </w:rPr>
        <w:t>Рафаильевна</w:t>
      </w:r>
      <w:proofErr w:type="spellEnd"/>
    </w:p>
    <w:p w14:paraId="5D3793BC" w14:textId="77777777" w:rsidR="00894909" w:rsidRDefault="00894909" w:rsidP="00894909">
      <w:pPr>
        <w:pStyle w:val="30"/>
        <w:shd w:val="clear" w:color="auto" w:fill="auto"/>
        <w:spacing w:before="0" w:after="580"/>
        <w:ind w:left="640"/>
      </w:pPr>
      <w:r>
        <w:rPr>
          <w:rStyle w:val="3"/>
          <w:b/>
          <w:bCs/>
          <w:color w:val="000000"/>
        </w:rPr>
        <w:t>ФОРМИРОВАНИЕ НОРМАТИВНО-ПРАВОВОЙ КОМПЕТЕНТНОСТИ</w:t>
      </w:r>
      <w:r>
        <w:rPr>
          <w:rStyle w:val="3"/>
          <w:b/>
          <w:bCs/>
          <w:color w:val="000000"/>
        </w:rPr>
        <w:br/>
        <w:t>ПЕДАГОГОВ КАК УСЛОВИЕ КАДРОВОЙ ПОДДЕРЖКИ</w:t>
      </w:r>
      <w:r>
        <w:rPr>
          <w:rStyle w:val="3"/>
          <w:b/>
          <w:bCs/>
          <w:color w:val="000000"/>
        </w:rPr>
        <w:br/>
        <w:t>МОДЕРНИЗАЦИИ СОВРЕМЕННОЙ ШКОЛЫ</w:t>
      </w:r>
    </w:p>
    <w:p w14:paraId="382B845D" w14:textId="56E3091C" w:rsidR="00894909" w:rsidRDefault="00894909" w:rsidP="00894909">
      <w:pPr>
        <w:pStyle w:val="210"/>
        <w:shd w:val="clear" w:color="auto" w:fill="auto"/>
        <w:spacing w:before="0" w:after="654" w:line="280" w:lineRule="exact"/>
        <w:ind w:firstLine="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4DCE2B4F" wp14:editId="3412F8E4">
                <wp:simplePos x="0" y="0"/>
                <wp:positionH relativeFrom="margin">
                  <wp:posOffset>445135</wp:posOffset>
                </wp:positionH>
                <wp:positionV relativeFrom="paragraph">
                  <wp:posOffset>80645</wp:posOffset>
                </wp:positionV>
                <wp:extent cx="688975" cy="177800"/>
                <wp:effectExtent l="4445" t="0" r="1905" b="4445"/>
                <wp:wrapSquare wrapText="right"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04652" w14:textId="77777777" w:rsidR="00894909" w:rsidRDefault="00894909" w:rsidP="00894909">
                            <w:pPr>
                              <w:pStyle w:val="210"/>
                              <w:shd w:val="clear" w:color="auto" w:fill="auto"/>
                              <w:spacing w:before="0" w:after="0" w:line="280" w:lineRule="exact"/>
                              <w:ind w:firstLine="0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13.00.08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CE2B4F" id="_x0000_t202" coordsize="21600,21600" o:spt="202" path="m,l,21600r21600,l21600,xe">
                <v:stroke joinstyle="miter"/>
                <v:path gradientshapeok="t" o:connecttype="rect"/>
              </v:shapetype>
              <v:shape id="Надпись 19" o:spid="_x0000_s1026" type="#_x0000_t202" style="position:absolute;left:0;text-align:left;margin-left:35.05pt;margin-top:6.35pt;width:54.25pt;height:14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" filled="f" stroked="f">
                <v:textbox style="mso-fit-shape-to-text:t" inset="0,0,0,0">
                  <w:txbxContent>
                    <w:p w14:paraId="79604652" w14:textId="77777777" w:rsidR="00894909" w:rsidRDefault="00894909" w:rsidP="00894909">
                      <w:pPr>
                        <w:pStyle w:val="210"/>
                        <w:shd w:val="clear" w:color="auto" w:fill="auto"/>
                        <w:spacing w:before="0" w:after="0" w:line="280" w:lineRule="exact"/>
                        <w:ind w:firstLine="0"/>
                      </w:pPr>
                      <w:r>
                        <w:rPr>
                          <w:rStyle w:val="2Exact"/>
                          <w:color w:val="000000"/>
                        </w:rPr>
                        <w:t>13.00.08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21"/>
          <w:color w:val="000000"/>
        </w:rPr>
        <w:t>- Теория и методика профессионального образования</w:t>
      </w:r>
    </w:p>
    <w:p w14:paraId="7881C14B" w14:textId="77777777" w:rsidR="00894909" w:rsidRDefault="00894909" w:rsidP="00894909">
      <w:pPr>
        <w:pStyle w:val="210"/>
        <w:shd w:val="clear" w:color="auto" w:fill="auto"/>
        <w:spacing w:before="0" w:after="611" w:line="280" w:lineRule="exact"/>
        <w:ind w:firstLine="0"/>
      </w:pPr>
      <w:r>
        <w:rPr>
          <w:rStyle w:val="21"/>
          <w:color w:val="000000"/>
        </w:rPr>
        <w:t>Диссертация на соискание ученой степени кандидата педагогических наук</w:t>
      </w:r>
    </w:p>
    <w:p w14:paraId="24E14E76" w14:textId="77777777" w:rsidR="00894909" w:rsidRDefault="00894909" w:rsidP="00894909">
      <w:pPr>
        <w:pStyle w:val="210"/>
        <w:shd w:val="clear" w:color="auto" w:fill="auto"/>
        <w:tabs>
          <w:tab w:val="left" w:pos="5062"/>
        </w:tabs>
        <w:spacing w:before="0" w:after="3987" w:line="274" w:lineRule="exact"/>
        <w:ind w:left="3260"/>
      </w:pPr>
      <w:r>
        <w:rPr>
          <w:rStyle w:val="21"/>
          <w:color w:val="000000"/>
        </w:rPr>
        <w:t xml:space="preserve">Научный руководитель: кандидат исторических наук, </w:t>
      </w:r>
      <w:r>
        <w:rPr>
          <w:rStyle w:val="21"/>
          <w:color w:val="000000"/>
          <w:vertAlign w:val="superscript"/>
        </w:rPr>
        <w:t>у</w:t>
      </w:r>
      <w:r>
        <w:rPr>
          <w:rStyle w:val="21"/>
          <w:color w:val="000000"/>
        </w:rPr>
        <w:tab/>
        <w:t>доцент Сартакова Елена Евгеньевна</w:t>
      </w:r>
    </w:p>
    <w:p w14:paraId="728BD437" w14:textId="77777777" w:rsidR="00894909" w:rsidRDefault="00894909" w:rsidP="00894909">
      <w:pPr>
        <w:pStyle w:val="42"/>
        <w:shd w:val="clear" w:color="auto" w:fill="auto"/>
        <w:spacing w:line="240" w:lineRule="exact"/>
        <w:ind w:right="20"/>
        <w:sectPr w:rsidR="00894909">
          <w:headerReference w:type="even" r:id="rId7"/>
          <w:footerReference w:type="default" r:id="rId8"/>
          <w:footnotePr>
            <w:numFmt w:val="chicago"/>
            <w:numRestart w:val="eachPage"/>
          </w:footnotePr>
          <w:pgSz w:w="11900" w:h="16840"/>
          <w:pgMar w:top="440" w:right="553" w:bottom="440" w:left="1916" w:header="0" w:footer="3" w:gutter="0"/>
          <w:cols w:space="720"/>
          <w:noEndnote/>
          <w:titlePg/>
          <w:docGrid w:linePitch="360"/>
        </w:sectPr>
      </w:pPr>
      <w:r>
        <w:rPr>
          <w:rStyle w:val="41"/>
          <w:color w:val="000000"/>
        </w:rPr>
        <w:t>Томск -2012</w:t>
      </w:r>
    </w:p>
    <w:p w14:paraId="79592987" w14:textId="77777777" w:rsidR="00894909" w:rsidRDefault="00894909" w:rsidP="00894909">
      <w:pPr>
        <w:pStyle w:val="24"/>
        <w:shd w:val="clear" w:color="auto" w:fill="auto"/>
        <w:tabs>
          <w:tab w:val="left" w:leader="dot" w:pos="9328"/>
        </w:tabs>
        <w:spacing w:after="182" w:line="240" w:lineRule="exact"/>
      </w:pPr>
      <w:r>
        <w:lastRenderedPageBreak/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29"/>
          <w:b w:val="0"/>
          <w:bCs w:val="0"/>
          <w:color w:val="000000"/>
        </w:rPr>
        <w:t>Введение</w:t>
      </w:r>
      <w:r>
        <w:rPr>
          <w:rStyle w:val="29"/>
          <w:b w:val="0"/>
          <w:bCs w:val="0"/>
          <w:color w:val="000000"/>
        </w:rPr>
        <w:tab/>
        <w:t>3</w:t>
      </w:r>
    </w:p>
    <w:p w14:paraId="6C9B2171" w14:textId="77777777" w:rsidR="00894909" w:rsidRDefault="00894909" w:rsidP="00894909">
      <w:pPr>
        <w:pStyle w:val="24"/>
        <w:shd w:val="clear" w:color="auto" w:fill="auto"/>
        <w:spacing w:after="17" w:line="240" w:lineRule="exact"/>
      </w:pPr>
      <w:r>
        <w:rPr>
          <w:rStyle w:val="29"/>
          <w:b w:val="0"/>
          <w:bCs w:val="0"/>
          <w:color w:val="000000"/>
        </w:rPr>
        <w:t>Глава 1. Теоретические аспекты формирования</w:t>
      </w:r>
    </w:p>
    <w:p w14:paraId="165EE091" w14:textId="77777777" w:rsidR="00894909" w:rsidRDefault="00894909" w:rsidP="00894909">
      <w:pPr>
        <w:pStyle w:val="37"/>
        <w:shd w:val="clear" w:color="auto" w:fill="auto"/>
        <w:spacing w:before="0"/>
        <w:ind w:right="3280"/>
      </w:pPr>
      <w:r>
        <w:rPr>
          <w:rStyle w:val="36"/>
          <w:color w:val="000000"/>
        </w:rPr>
        <w:t>НОРМАТИВНО-ПРАВОВОЙ КОМПЕТЕНТНОСТИ ПЕДАГОГОВ ДЛЯ КАДРОВОЙ ПОДДЕРЖКИ МОДЕРНИЗАЦИИ</w:t>
      </w:r>
    </w:p>
    <w:p w14:paraId="50D9DF89" w14:textId="77777777" w:rsidR="00894909" w:rsidRDefault="00894909" w:rsidP="00894909">
      <w:pPr>
        <w:pStyle w:val="37"/>
        <w:shd w:val="clear" w:color="auto" w:fill="auto"/>
        <w:tabs>
          <w:tab w:val="right" w:leader="dot" w:pos="9637"/>
        </w:tabs>
        <w:spacing w:before="0" w:after="153"/>
      </w:pPr>
      <w:r>
        <w:rPr>
          <w:rStyle w:val="36"/>
          <w:color w:val="000000"/>
        </w:rPr>
        <w:t>ОБЩЕОБРАЗОВАТЕЛЬНЫХ УЧРЕЖДЕНИЙ</w:t>
      </w:r>
      <w:r>
        <w:rPr>
          <w:rStyle w:val="36"/>
          <w:color w:val="000000"/>
        </w:rPr>
        <w:tab/>
      </w:r>
      <w:r>
        <w:rPr>
          <w:rStyle w:val="314pt"/>
          <w:color w:val="000000"/>
        </w:rPr>
        <w:t>14</w:t>
      </w:r>
    </w:p>
    <w:p w14:paraId="516161D6" w14:textId="77777777" w:rsidR="00894909" w:rsidRDefault="00894909" w:rsidP="00894909">
      <w:pPr>
        <w:pStyle w:val="af1"/>
        <w:numPr>
          <w:ilvl w:val="0"/>
          <w:numId w:val="15"/>
        </w:numPr>
        <w:shd w:val="clear" w:color="auto" w:fill="auto"/>
        <w:tabs>
          <w:tab w:val="left" w:pos="909"/>
          <w:tab w:val="left" w:leader="dot" w:pos="9328"/>
        </w:tabs>
        <w:spacing w:before="0" w:after="124" w:line="280" w:lineRule="exact"/>
        <w:ind w:left="280"/>
      </w:pPr>
      <w:r>
        <w:rPr>
          <w:rStyle w:val="af0"/>
          <w:color w:val="000000"/>
        </w:rPr>
        <w:t>Задачи кадровой поддержки модернизации современной школы</w:t>
      </w:r>
      <w:r>
        <w:rPr>
          <w:rStyle w:val="af0"/>
          <w:color w:val="000000"/>
        </w:rPr>
        <w:tab/>
        <w:t>14</w:t>
      </w:r>
    </w:p>
    <w:p w14:paraId="1FF32B22" w14:textId="77777777" w:rsidR="00894909" w:rsidRDefault="00894909" w:rsidP="00894909">
      <w:pPr>
        <w:pStyle w:val="af1"/>
        <w:numPr>
          <w:ilvl w:val="0"/>
          <w:numId w:val="15"/>
        </w:numPr>
        <w:shd w:val="clear" w:color="auto" w:fill="auto"/>
        <w:tabs>
          <w:tab w:val="left" w:pos="909"/>
        </w:tabs>
        <w:spacing w:before="0" w:line="322" w:lineRule="exact"/>
        <w:ind w:left="920" w:right="2840" w:hanging="640"/>
        <w:jc w:val="left"/>
      </w:pPr>
      <w:r>
        <w:rPr>
          <w:rStyle w:val="af0"/>
          <w:color w:val="000000"/>
        </w:rPr>
        <w:t>Теоретические аспекты формирования нормативно-правовой компетентности студентов</w:t>
      </w:r>
    </w:p>
    <w:p w14:paraId="4ECA6967" w14:textId="77777777" w:rsidR="00894909" w:rsidRDefault="00894909" w:rsidP="00894909">
      <w:pPr>
        <w:pStyle w:val="af1"/>
        <w:shd w:val="clear" w:color="auto" w:fill="auto"/>
        <w:tabs>
          <w:tab w:val="left" w:leader="dot" w:pos="9328"/>
        </w:tabs>
        <w:spacing w:before="0" w:after="120" w:line="322" w:lineRule="exact"/>
        <w:ind w:left="920"/>
      </w:pPr>
      <w:r>
        <w:rPr>
          <w:rStyle w:val="af0"/>
          <w:color w:val="000000"/>
        </w:rPr>
        <w:t>педагогических вузов и работающих учителей</w:t>
      </w:r>
      <w:r>
        <w:rPr>
          <w:rStyle w:val="af0"/>
          <w:color w:val="000000"/>
        </w:rPr>
        <w:tab/>
        <w:t>32</w:t>
      </w:r>
    </w:p>
    <w:p w14:paraId="463A7B25" w14:textId="77777777" w:rsidR="00894909" w:rsidRDefault="00894909" w:rsidP="00894909">
      <w:pPr>
        <w:pStyle w:val="210"/>
        <w:numPr>
          <w:ilvl w:val="0"/>
          <w:numId w:val="15"/>
        </w:numPr>
        <w:shd w:val="clear" w:color="auto" w:fill="auto"/>
        <w:tabs>
          <w:tab w:val="left" w:pos="909"/>
        </w:tabs>
        <w:spacing w:before="0" w:after="0" w:line="322" w:lineRule="exact"/>
        <w:ind w:left="280" w:firstLine="0"/>
        <w:jc w:val="both"/>
      </w:pPr>
      <w:r>
        <w:rPr>
          <w:b/>
          <w:bCs/>
        </w:rPr>
        <w:fldChar w:fldCharType="end"/>
      </w:r>
      <w:r>
        <w:rPr>
          <w:rStyle w:val="21"/>
          <w:color w:val="000000"/>
        </w:rPr>
        <w:t>Формирование нормативно-правовой компетентности</w:t>
      </w:r>
    </w:p>
    <w:p w14:paraId="4C931567" w14:textId="77777777" w:rsidR="00894909" w:rsidRDefault="00894909" w:rsidP="00894909">
      <w:pPr>
        <w:pStyle w:val="210"/>
        <w:shd w:val="clear" w:color="auto" w:fill="auto"/>
        <w:tabs>
          <w:tab w:val="right" w:leader="dot" w:pos="9637"/>
        </w:tabs>
        <w:spacing w:before="0" w:after="153" w:line="322" w:lineRule="exact"/>
        <w:ind w:left="920" w:firstLine="0"/>
      </w:pPr>
      <w:r>
        <w:rPr>
          <w:rStyle w:val="21"/>
          <w:color w:val="000000"/>
        </w:rPr>
        <w:t>будущих педагогов и учителей в образовательном процессе учреждений высшего и дополнительного профессионального образования для кадрового обеспечения модернизации современной школы</w:t>
      </w:r>
      <w:r>
        <w:rPr>
          <w:rStyle w:val="21"/>
          <w:color w:val="000000"/>
        </w:rPr>
        <w:tab/>
        <w:t>48</w:t>
      </w:r>
    </w:p>
    <w:p w14:paraId="41A8FDE3" w14:textId="77777777" w:rsidR="00894909" w:rsidRDefault="00894909" w:rsidP="00894909">
      <w:pPr>
        <w:pStyle w:val="af1"/>
        <w:shd w:val="clear" w:color="auto" w:fill="auto"/>
        <w:tabs>
          <w:tab w:val="right" w:leader="dot" w:pos="9637"/>
        </w:tabs>
        <w:spacing w:before="0" w:after="118" w:line="280" w:lineRule="exact"/>
        <w:ind w:left="28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f0"/>
          <w:color w:val="000000"/>
        </w:rPr>
        <w:t>Выводы по первой главе</w:t>
      </w:r>
      <w:r>
        <w:rPr>
          <w:rStyle w:val="af0"/>
          <w:color w:val="000000"/>
        </w:rPr>
        <w:tab/>
        <w:t>71</w:t>
      </w:r>
    </w:p>
    <w:p w14:paraId="0B20D5C5" w14:textId="77777777" w:rsidR="00894909" w:rsidRDefault="00894909" w:rsidP="00894909">
      <w:pPr>
        <w:pStyle w:val="24"/>
        <w:shd w:val="clear" w:color="auto" w:fill="auto"/>
        <w:spacing w:line="317" w:lineRule="exact"/>
      </w:pPr>
      <w:r>
        <w:rPr>
          <w:rStyle w:val="29"/>
          <w:b w:val="0"/>
          <w:bCs w:val="0"/>
          <w:color w:val="000000"/>
        </w:rPr>
        <w:t>Глава 2. Опытно-</w:t>
      </w:r>
      <w:proofErr w:type="spellStart"/>
      <w:r>
        <w:rPr>
          <w:rStyle w:val="29"/>
          <w:b w:val="0"/>
          <w:bCs w:val="0"/>
          <w:color w:val="000000"/>
        </w:rPr>
        <w:t>эксперименталыгая</w:t>
      </w:r>
      <w:proofErr w:type="spellEnd"/>
      <w:r>
        <w:rPr>
          <w:rStyle w:val="29"/>
          <w:b w:val="0"/>
          <w:bCs w:val="0"/>
          <w:color w:val="000000"/>
        </w:rPr>
        <w:t xml:space="preserve"> работа</w:t>
      </w:r>
    </w:p>
    <w:p w14:paraId="05B5940D" w14:textId="77777777" w:rsidR="00894909" w:rsidRDefault="00894909" w:rsidP="00894909">
      <w:pPr>
        <w:pStyle w:val="37"/>
        <w:shd w:val="clear" w:color="auto" w:fill="auto"/>
        <w:spacing w:before="0" w:line="317" w:lineRule="exact"/>
      </w:pPr>
      <w:r>
        <w:rPr>
          <w:rStyle w:val="38"/>
          <w:color w:val="000000"/>
        </w:rPr>
        <w:t>ПО ФОРМИРОВАНИЮ НОРМАТИВНО-ПРАВОВОЙ компетентности студентов</w:t>
      </w:r>
    </w:p>
    <w:p w14:paraId="21FD7404" w14:textId="77777777" w:rsidR="00894909" w:rsidRDefault="00894909" w:rsidP="00894909">
      <w:pPr>
        <w:pStyle w:val="37"/>
        <w:shd w:val="clear" w:color="auto" w:fill="auto"/>
        <w:spacing w:before="0" w:line="317" w:lineRule="exact"/>
      </w:pPr>
      <w:r>
        <w:rPr>
          <w:rStyle w:val="36"/>
          <w:color w:val="000000"/>
        </w:rPr>
        <w:t>ПЕДАГОГИЧЕСКИХ ВУЗОВ И ПЕДАГОГОВ ОБРАЗОВАТЕЛЬНЫХ УЧРЕЖДЕНИЙ</w:t>
      </w:r>
    </w:p>
    <w:p w14:paraId="13588743" w14:textId="77777777" w:rsidR="00894909" w:rsidRDefault="00894909" w:rsidP="00894909">
      <w:pPr>
        <w:pStyle w:val="37"/>
        <w:shd w:val="clear" w:color="auto" w:fill="auto"/>
        <w:tabs>
          <w:tab w:val="right" w:leader="dot" w:pos="9637"/>
        </w:tabs>
        <w:spacing w:before="0" w:after="120" w:line="317" w:lineRule="exact"/>
      </w:pPr>
      <w:r>
        <w:rPr>
          <w:rStyle w:val="36"/>
          <w:color w:val="000000"/>
        </w:rPr>
        <w:t xml:space="preserve">ДЛЯ КАДРОВОЙ ПОДДЕРЖКИ МОДЕРНИЗАЦИИ СОВРЕМЕННОЙ </w:t>
      </w:r>
      <w:r>
        <w:rPr>
          <w:rStyle w:val="314pt"/>
          <w:color w:val="000000"/>
        </w:rPr>
        <w:t>школы</w:t>
      </w:r>
      <w:r>
        <w:rPr>
          <w:rStyle w:val="314pt"/>
          <w:color w:val="000000"/>
        </w:rPr>
        <w:tab/>
        <w:t>74</w:t>
      </w:r>
    </w:p>
    <w:p w14:paraId="4649C598" w14:textId="77777777" w:rsidR="00894909" w:rsidRDefault="00894909" w:rsidP="00894909">
      <w:pPr>
        <w:pStyle w:val="af1"/>
        <w:numPr>
          <w:ilvl w:val="0"/>
          <w:numId w:val="16"/>
        </w:numPr>
        <w:shd w:val="clear" w:color="auto" w:fill="auto"/>
        <w:tabs>
          <w:tab w:val="left" w:pos="909"/>
        </w:tabs>
        <w:spacing w:before="0" w:line="317" w:lineRule="exact"/>
        <w:ind w:left="280"/>
      </w:pPr>
      <w:r>
        <w:rPr>
          <w:rStyle w:val="af0"/>
          <w:color w:val="000000"/>
        </w:rPr>
        <w:t>Программа опытно-экспериментальной работы</w:t>
      </w:r>
    </w:p>
    <w:p w14:paraId="172E3129" w14:textId="77777777" w:rsidR="00894909" w:rsidRDefault="00894909" w:rsidP="00894909">
      <w:pPr>
        <w:pStyle w:val="af1"/>
        <w:shd w:val="clear" w:color="auto" w:fill="auto"/>
        <w:tabs>
          <w:tab w:val="right" w:leader="dot" w:pos="9637"/>
        </w:tabs>
        <w:spacing w:before="0" w:after="116" w:line="317" w:lineRule="exact"/>
        <w:ind w:left="920"/>
        <w:jc w:val="left"/>
      </w:pPr>
      <w:r>
        <w:rPr>
          <w:rStyle w:val="af0"/>
          <w:color w:val="000000"/>
        </w:rPr>
        <w:t>по формированию нормативно-правовой компетентности у студентов педагогического вуза и школьных учителей</w:t>
      </w:r>
      <w:r>
        <w:rPr>
          <w:rStyle w:val="af0"/>
          <w:color w:val="000000"/>
        </w:rPr>
        <w:tab/>
        <w:t>74</w:t>
      </w:r>
    </w:p>
    <w:p w14:paraId="6220BCAC" w14:textId="77777777" w:rsidR="00894909" w:rsidRDefault="00894909" w:rsidP="00894909">
      <w:pPr>
        <w:pStyle w:val="af1"/>
        <w:numPr>
          <w:ilvl w:val="0"/>
          <w:numId w:val="16"/>
        </w:numPr>
        <w:shd w:val="clear" w:color="auto" w:fill="auto"/>
        <w:tabs>
          <w:tab w:val="left" w:pos="909"/>
        </w:tabs>
        <w:spacing w:before="0" w:line="322" w:lineRule="exact"/>
        <w:ind w:left="280"/>
      </w:pPr>
      <w:r>
        <w:rPr>
          <w:rStyle w:val="af0"/>
          <w:color w:val="000000"/>
        </w:rPr>
        <w:t>Организация опытно-экспериментальной работы</w:t>
      </w:r>
    </w:p>
    <w:p w14:paraId="1CF2F6F7" w14:textId="77777777" w:rsidR="00894909" w:rsidRDefault="00894909" w:rsidP="00894909">
      <w:pPr>
        <w:pStyle w:val="af1"/>
        <w:shd w:val="clear" w:color="auto" w:fill="auto"/>
        <w:tabs>
          <w:tab w:val="right" w:leader="dot" w:pos="9637"/>
        </w:tabs>
        <w:spacing w:before="0" w:after="120" w:line="322" w:lineRule="exact"/>
        <w:ind w:left="920"/>
        <w:jc w:val="left"/>
      </w:pPr>
      <w:r>
        <w:rPr>
          <w:rStyle w:val="af0"/>
          <w:color w:val="000000"/>
        </w:rPr>
        <w:t>по формированию нормативно-правовой компетентности у студентов педагогического вуза и педагогов</w:t>
      </w:r>
      <w:r>
        <w:rPr>
          <w:rStyle w:val="af0"/>
          <w:color w:val="000000"/>
        </w:rPr>
        <w:tab/>
        <w:t>92</w:t>
      </w:r>
    </w:p>
    <w:p w14:paraId="2FF92B76" w14:textId="77777777" w:rsidR="00894909" w:rsidRDefault="00894909" w:rsidP="00894909">
      <w:pPr>
        <w:pStyle w:val="af1"/>
        <w:numPr>
          <w:ilvl w:val="0"/>
          <w:numId w:val="16"/>
        </w:numPr>
        <w:shd w:val="clear" w:color="auto" w:fill="auto"/>
        <w:tabs>
          <w:tab w:val="left" w:pos="909"/>
        </w:tabs>
        <w:spacing w:before="0" w:line="322" w:lineRule="exact"/>
        <w:ind w:left="280"/>
      </w:pPr>
      <w:r>
        <w:rPr>
          <w:rStyle w:val="af0"/>
          <w:color w:val="000000"/>
        </w:rPr>
        <w:t>Результаты опытно-экспериментальной работы</w:t>
      </w:r>
    </w:p>
    <w:p w14:paraId="05051D85" w14:textId="77777777" w:rsidR="00894909" w:rsidRDefault="00894909" w:rsidP="00894909">
      <w:pPr>
        <w:pStyle w:val="af1"/>
        <w:shd w:val="clear" w:color="auto" w:fill="auto"/>
        <w:spacing w:before="0" w:line="322" w:lineRule="exact"/>
        <w:ind w:left="920"/>
      </w:pPr>
      <w:r>
        <w:rPr>
          <w:rStyle w:val="af0"/>
          <w:color w:val="000000"/>
        </w:rPr>
        <w:t>по формированию нормативно-правовой компетентности</w:t>
      </w:r>
    </w:p>
    <w:p w14:paraId="304A2E04" w14:textId="77777777" w:rsidR="00894909" w:rsidRDefault="00894909" w:rsidP="00894909">
      <w:pPr>
        <w:pStyle w:val="af1"/>
        <w:shd w:val="clear" w:color="auto" w:fill="auto"/>
        <w:spacing w:before="0" w:line="322" w:lineRule="exact"/>
        <w:ind w:left="920"/>
      </w:pPr>
      <w:r>
        <w:rPr>
          <w:rStyle w:val="af0"/>
          <w:color w:val="000000"/>
        </w:rPr>
        <w:t>у педагогических работников муниципальных учреждений</w:t>
      </w:r>
    </w:p>
    <w:p w14:paraId="28D419DC" w14:textId="77777777" w:rsidR="00894909" w:rsidRDefault="00894909" w:rsidP="00894909">
      <w:pPr>
        <w:pStyle w:val="af1"/>
        <w:shd w:val="clear" w:color="auto" w:fill="auto"/>
        <w:tabs>
          <w:tab w:val="right" w:leader="dot" w:pos="9637"/>
        </w:tabs>
        <w:spacing w:before="0" w:after="5" w:line="322" w:lineRule="exact"/>
        <w:ind w:left="920"/>
      </w:pPr>
      <w:r>
        <w:rPr>
          <w:rStyle w:val="af0"/>
          <w:color w:val="000000"/>
        </w:rPr>
        <w:t>общего образования и студентов педагогических вузов</w:t>
      </w:r>
      <w:r>
        <w:rPr>
          <w:rStyle w:val="af0"/>
          <w:color w:val="000000"/>
        </w:rPr>
        <w:tab/>
        <w:t>107</w:t>
      </w:r>
    </w:p>
    <w:p w14:paraId="6BF0CE8F" w14:textId="77777777" w:rsidR="00894909" w:rsidRDefault="00894909" w:rsidP="00894909">
      <w:pPr>
        <w:pStyle w:val="af1"/>
        <w:shd w:val="clear" w:color="auto" w:fill="auto"/>
        <w:tabs>
          <w:tab w:val="center" w:leader="dot" w:pos="9426"/>
        </w:tabs>
        <w:spacing w:before="0" w:line="466" w:lineRule="exact"/>
        <w:ind w:left="280"/>
      </w:pPr>
      <w:r>
        <w:rPr>
          <w:rStyle w:val="af0"/>
          <w:color w:val="000000"/>
        </w:rPr>
        <w:lastRenderedPageBreak/>
        <w:t>Выводы по второй главе</w:t>
      </w:r>
      <w:r>
        <w:rPr>
          <w:rStyle w:val="af0"/>
          <w:color w:val="000000"/>
        </w:rPr>
        <w:tab/>
        <w:t xml:space="preserve">  117</w:t>
      </w:r>
    </w:p>
    <w:p w14:paraId="1031224A" w14:textId="77777777" w:rsidR="00894909" w:rsidRDefault="00894909" w:rsidP="00894909">
      <w:pPr>
        <w:pStyle w:val="24"/>
        <w:shd w:val="clear" w:color="auto" w:fill="auto"/>
        <w:tabs>
          <w:tab w:val="center" w:leader="dot" w:pos="9426"/>
        </w:tabs>
        <w:spacing w:line="466" w:lineRule="exact"/>
      </w:pPr>
      <w:r>
        <w:rPr>
          <w:rStyle w:val="29"/>
          <w:b w:val="0"/>
          <w:bCs w:val="0"/>
          <w:color w:val="000000"/>
        </w:rPr>
        <w:t>Заключение</w:t>
      </w:r>
      <w:r>
        <w:rPr>
          <w:rStyle w:val="29"/>
          <w:b w:val="0"/>
          <w:bCs w:val="0"/>
          <w:color w:val="000000"/>
        </w:rPr>
        <w:tab/>
        <w:t xml:space="preserve">  120</w:t>
      </w:r>
    </w:p>
    <w:p w14:paraId="47FD185F" w14:textId="77777777" w:rsidR="00894909" w:rsidRDefault="00894909" w:rsidP="00894909">
      <w:pPr>
        <w:pStyle w:val="24"/>
        <w:shd w:val="clear" w:color="auto" w:fill="auto"/>
        <w:tabs>
          <w:tab w:val="right" w:leader="dot" w:pos="9637"/>
        </w:tabs>
        <w:spacing w:line="466" w:lineRule="exact"/>
      </w:pPr>
      <w:r>
        <w:rPr>
          <w:rStyle w:val="29"/>
          <w:b w:val="0"/>
          <w:bCs w:val="0"/>
          <w:color w:val="000000"/>
        </w:rPr>
        <w:t>Литература</w:t>
      </w:r>
      <w:r>
        <w:rPr>
          <w:rStyle w:val="29"/>
          <w:b w:val="0"/>
          <w:bCs w:val="0"/>
          <w:color w:val="000000"/>
        </w:rPr>
        <w:tab/>
        <w:t>124</w:t>
      </w:r>
    </w:p>
    <w:p w14:paraId="539CC3C9" w14:textId="77777777" w:rsidR="00894909" w:rsidRDefault="00894909" w:rsidP="00894909">
      <w:pPr>
        <w:pStyle w:val="24"/>
        <w:shd w:val="clear" w:color="auto" w:fill="auto"/>
        <w:tabs>
          <w:tab w:val="center" w:leader="dot" w:pos="9426"/>
        </w:tabs>
        <w:spacing w:line="466" w:lineRule="exact"/>
      </w:pPr>
      <w:r>
        <w:rPr>
          <w:rStyle w:val="29"/>
          <w:b w:val="0"/>
          <w:bCs w:val="0"/>
          <w:color w:val="000000"/>
        </w:rPr>
        <w:t>Приложения</w:t>
      </w:r>
      <w:r>
        <w:rPr>
          <w:rStyle w:val="29"/>
          <w:b w:val="0"/>
          <w:bCs w:val="0"/>
          <w:color w:val="000000"/>
        </w:rPr>
        <w:tab/>
        <w:t xml:space="preserve">  147</w:t>
      </w:r>
    </w:p>
    <w:p w14:paraId="13D155CF" w14:textId="24498392" w:rsidR="009A00BF" w:rsidRDefault="00894909" w:rsidP="00894909">
      <w:r>
        <w:fldChar w:fldCharType="end"/>
      </w:r>
    </w:p>
    <w:p w14:paraId="33493196" w14:textId="1AF7165B" w:rsidR="00894909" w:rsidRDefault="00894909" w:rsidP="00894909"/>
    <w:p w14:paraId="2D59AA8A" w14:textId="77777777" w:rsidR="00894909" w:rsidRDefault="00894909" w:rsidP="00894909">
      <w:pPr>
        <w:pStyle w:val="210"/>
        <w:shd w:val="clear" w:color="auto" w:fill="auto"/>
        <w:spacing w:before="0" w:after="102" w:line="280" w:lineRule="exact"/>
        <w:ind w:firstLine="0"/>
        <w:jc w:val="both"/>
      </w:pPr>
      <w:r>
        <w:rPr>
          <w:rStyle w:val="21"/>
          <w:color w:val="000000"/>
        </w:rPr>
        <w:t>ЗАКЛЮЧЕНИЕ</w:t>
      </w:r>
    </w:p>
    <w:p w14:paraId="63F03BBC" w14:textId="77777777" w:rsidR="00894909" w:rsidRDefault="00894909" w:rsidP="00894909">
      <w:pPr>
        <w:pStyle w:val="210"/>
        <w:shd w:val="clear" w:color="auto" w:fill="auto"/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>Таким образом, в ходе проведенного нами исследования мы пришли к следующим выводам:</w:t>
      </w:r>
    </w:p>
    <w:p w14:paraId="12307FB4" w14:textId="77777777" w:rsidR="00894909" w:rsidRDefault="00894909" w:rsidP="00894909">
      <w:pPr>
        <w:pStyle w:val="210"/>
        <w:numPr>
          <w:ilvl w:val="0"/>
          <w:numId w:val="32"/>
        </w:numPr>
        <w:shd w:val="clear" w:color="auto" w:fill="auto"/>
        <w:tabs>
          <w:tab w:val="left" w:pos="903"/>
        </w:tabs>
        <w:spacing w:before="0" w:after="0" w:line="480" w:lineRule="exact"/>
        <w:ind w:firstLine="600"/>
        <w:jc w:val="both"/>
      </w:pPr>
      <w:r>
        <w:rPr>
          <w:rStyle w:val="220"/>
          <w:color w:val="000000"/>
        </w:rPr>
        <w:t xml:space="preserve">Определено, </w:t>
      </w:r>
      <w:r>
        <w:rPr>
          <w:rStyle w:val="21"/>
          <w:color w:val="000000"/>
        </w:rPr>
        <w:t>что ведущие задачи кадрового обеспечения процесса модернизации современных образовательных учреждений связаны с подготовкой будущих педагогов и повышением квалификации работающих учителей в области формирования нормативно-правовой компетентности в виду следующих факторов:</w:t>
      </w:r>
    </w:p>
    <w:p w14:paraId="699FDF26" w14:textId="77777777" w:rsidR="00894909" w:rsidRDefault="00894909" w:rsidP="00894909">
      <w:pPr>
        <w:pStyle w:val="210"/>
        <w:numPr>
          <w:ilvl w:val="0"/>
          <w:numId w:val="28"/>
        </w:numPr>
        <w:shd w:val="clear" w:color="auto" w:fill="auto"/>
        <w:tabs>
          <w:tab w:val="left" w:pos="895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>изменение в условиях информационного общества содержания многих профессий, в том числе и профессии учителя, что обуславливает появление новых функциональных обязанностей, связанных с ориентирующими, развивающими, личностно-формирующими функциями, требующих соблюдения российского и международного законодательства в области образования, защиты прав участников образовательного процесса, образовательных стандартов и др.;</w:t>
      </w:r>
    </w:p>
    <w:p w14:paraId="3540AEF0" w14:textId="77777777" w:rsidR="00894909" w:rsidRDefault="00894909" w:rsidP="00894909">
      <w:pPr>
        <w:pStyle w:val="210"/>
        <w:numPr>
          <w:ilvl w:val="0"/>
          <w:numId w:val="28"/>
        </w:numPr>
        <w:shd w:val="clear" w:color="auto" w:fill="auto"/>
        <w:tabs>
          <w:tab w:val="left" w:pos="895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>содержание процесса формирования кадрового ресурса определяется</w:t>
      </w:r>
    </w:p>
    <w:p w14:paraId="0D8409E1" w14:textId="77777777" w:rsidR="00894909" w:rsidRDefault="00894909" w:rsidP="00894909">
      <w:pPr>
        <w:pStyle w:val="210"/>
        <w:shd w:val="clear" w:color="auto" w:fill="auto"/>
        <w:tabs>
          <w:tab w:val="right" w:pos="9614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содержанием развития общеобразовательных учреждений:</w:t>
      </w:r>
      <w:r>
        <w:rPr>
          <w:rStyle w:val="21"/>
          <w:color w:val="000000"/>
        </w:rPr>
        <w:tab/>
        <w:t>изменением</w:t>
      </w:r>
    </w:p>
    <w:p w14:paraId="1D7BA44E" w14:textId="77777777" w:rsidR="00894909" w:rsidRDefault="00894909" w:rsidP="00894909">
      <w:pPr>
        <w:pStyle w:val="210"/>
        <w:shd w:val="clear" w:color="auto" w:fill="auto"/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 xml:space="preserve">организационных форм, управленческих технологий, внедрением </w:t>
      </w:r>
      <w:proofErr w:type="spellStart"/>
      <w:r>
        <w:rPr>
          <w:rStyle w:val="21"/>
          <w:color w:val="000000"/>
        </w:rPr>
        <w:t>нормативно</w:t>
      </w:r>
      <w:r>
        <w:rPr>
          <w:rStyle w:val="21"/>
          <w:color w:val="000000"/>
        </w:rPr>
        <w:softHyphen/>
        <w:t>подушевого</w:t>
      </w:r>
      <w:proofErr w:type="spellEnd"/>
      <w:r>
        <w:rPr>
          <w:rStyle w:val="21"/>
          <w:color w:val="000000"/>
        </w:rPr>
        <w:t xml:space="preserve"> финансирования, новой системы оплаты труда, переходом со </w:t>
      </w:r>
      <w:proofErr w:type="spellStart"/>
      <w:r>
        <w:rPr>
          <w:rStyle w:val="21"/>
          <w:color w:val="000000"/>
        </w:rPr>
        <w:t>знаниево</w:t>
      </w:r>
      <w:proofErr w:type="spellEnd"/>
      <w:r>
        <w:rPr>
          <w:rStyle w:val="21"/>
          <w:color w:val="000000"/>
        </w:rPr>
        <w:t>-ориентированной на системно-деятельностную модель обучения, разработкой современных требований к ресурсному обеспечению образовательного процесса; созданием системы инклюзивного образования и др.</w:t>
      </w:r>
    </w:p>
    <w:p w14:paraId="2B5AF437" w14:textId="77777777" w:rsidR="00894909" w:rsidRDefault="00894909" w:rsidP="00894909">
      <w:pPr>
        <w:pStyle w:val="210"/>
        <w:numPr>
          <w:ilvl w:val="0"/>
          <w:numId w:val="32"/>
        </w:numPr>
        <w:shd w:val="clear" w:color="auto" w:fill="auto"/>
        <w:tabs>
          <w:tab w:val="left" w:pos="895"/>
        </w:tabs>
        <w:spacing w:before="0" w:after="0" w:line="480" w:lineRule="exact"/>
        <w:ind w:firstLine="600"/>
        <w:jc w:val="both"/>
      </w:pPr>
      <w:r>
        <w:rPr>
          <w:rStyle w:val="220"/>
          <w:color w:val="000000"/>
        </w:rPr>
        <w:lastRenderedPageBreak/>
        <w:t xml:space="preserve">Обосновано </w:t>
      </w:r>
      <w:r>
        <w:rPr>
          <w:rStyle w:val="21"/>
          <w:color w:val="000000"/>
        </w:rPr>
        <w:t>понятие нормативно-правовой компетентности студентов и работающих педагогов как их совокупность профессиональных качеств, реализованных на базовом и профессиональном уровнях и обеспечивающих эффективное использование законодательных и иных нормативных правовых документов для решения соответствующих профессиональных задач.</w:t>
      </w:r>
    </w:p>
    <w:p w14:paraId="5B57BE71" w14:textId="77777777" w:rsidR="00894909" w:rsidRDefault="00894909" w:rsidP="00894909">
      <w:pPr>
        <w:pStyle w:val="210"/>
        <w:numPr>
          <w:ilvl w:val="0"/>
          <w:numId w:val="32"/>
        </w:numPr>
        <w:shd w:val="clear" w:color="auto" w:fill="auto"/>
        <w:tabs>
          <w:tab w:val="left" w:pos="988"/>
        </w:tabs>
        <w:spacing w:before="0" w:after="0" w:line="490" w:lineRule="exact"/>
        <w:ind w:firstLine="580"/>
        <w:jc w:val="both"/>
      </w:pPr>
      <w:r>
        <w:rPr>
          <w:rStyle w:val="220"/>
          <w:color w:val="000000"/>
        </w:rPr>
        <w:t xml:space="preserve">Установлено </w:t>
      </w:r>
      <w:r>
        <w:rPr>
          <w:rStyle w:val="21"/>
          <w:color w:val="000000"/>
        </w:rPr>
        <w:t xml:space="preserve">содержание ведущих трудовых функций </w:t>
      </w:r>
      <w:proofErr w:type="spellStart"/>
      <w:r>
        <w:rPr>
          <w:rStyle w:val="21"/>
          <w:color w:val="000000"/>
        </w:rPr>
        <w:t>нормативно</w:t>
      </w:r>
      <w:r>
        <w:rPr>
          <w:rStyle w:val="21"/>
          <w:color w:val="000000"/>
        </w:rPr>
        <w:softHyphen/>
        <w:t>правовой</w:t>
      </w:r>
      <w:proofErr w:type="spellEnd"/>
      <w:r>
        <w:rPr>
          <w:rStyle w:val="21"/>
          <w:color w:val="000000"/>
        </w:rPr>
        <w:t xml:space="preserve"> компетентности на базовом и специальном уровнях:</w:t>
      </w:r>
    </w:p>
    <w:p w14:paraId="5031D46F" w14:textId="77777777" w:rsidR="00894909" w:rsidRDefault="00894909" w:rsidP="00894909">
      <w:pPr>
        <w:pStyle w:val="210"/>
        <w:numPr>
          <w:ilvl w:val="0"/>
          <w:numId w:val="28"/>
        </w:numPr>
        <w:shd w:val="clear" w:color="auto" w:fill="auto"/>
        <w:tabs>
          <w:tab w:val="left" w:pos="988"/>
        </w:tabs>
        <w:spacing w:before="0" w:after="0" w:line="490" w:lineRule="exact"/>
        <w:ind w:firstLine="580"/>
        <w:jc w:val="both"/>
      </w:pPr>
      <w:r>
        <w:rPr>
          <w:rStyle w:val="21"/>
          <w:color w:val="000000"/>
        </w:rPr>
        <w:t>участие в самоуправлении и управлении школьным коллективом;</w:t>
      </w:r>
    </w:p>
    <w:p w14:paraId="22AF88EF" w14:textId="77777777" w:rsidR="00894909" w:rsidRDefault="00894909" w:rsidP="00894909">
      <w:pPr>
        <w:pStyle w:val="210"/>
        <w:numPr>
          <w:ilvl w:val="0"/>
          <w:numId w:val="28"/>
        </w:numPr>
        <w:shd w:val="clear" w:color="auto" w:fill="auto"/>
        <w:tabs>
          <w:tab w:val="left" w:pos="988"/>
        </w:tabs>
        <w:spacing w:before="0" w:after="0" w:line="490" w:lineRule="exact"/>
        <w:ind w:firstLine="580"/>
        <w:jc w:val="both"/>
      </w:pPr>
      <w:r>
        <w:rPr>
          <w:rStyle w:val="21"/>
          <w:color w:val="000000"/>
        </w:rPr>
        <w:t>разработка на основе типовых нормативно-правовых актов совокупности локальных актов образовательного учреждения;</w:t>
      </w:r>
    </w:p>
    <w:p w14:paraId="4324EDCC" w14:textId="77777777" w:rsidR="00894909" w:rsidRDefault="00894909" w:rsidP="00894909">
      <w:pPr>
        <w:pStyle w:val="210"/>
        <w:numPr>
          <w:ilvl w:val="0"/>
          <w:numId w:val="28"/>
        </w:numPr>
        <w:shd w:val="clear" w:color="auto" w:fill="auto"/>
        <w:tabs>
          <w:tab w:val="left" w:pos="988"/>
        </w:tabs>
        <w:spacing w:before="0" w:after="0" w:line="490" w:lineRule="exact"/>
        <w:ind w:firstLine="580"/>
        <w:jc w:val="both"/>
      </w:pPr>
      <w:r>
        <w:rPr>
          <w:rStyle w:val="21"/>
          <w:color w:val="000000"/>
        </w:rPr>
        <w:t>анализ устава и других локальных нормативно-правовых актов образовательного учреждения в части соблюдения прав граждан на получение образования; правовых, финансово-хозяйственных документов;</w:t>
      </w:r>
    </w:p>
    <w:p w14:paraId="7AC3950E" w14:textId="77777777" w:rsidR="00894909" w:rsidRDefault="00894909" w:rsidP="00894909">
      <w:pPr>
        <w:pStyle w:val="210"/>
        <w:numPr>
          <w:ilvl w:val="0"/>
          <w:numId w:val="28"/>
        </w:numPr>
        <w:shd w:val="clear" w:color="auto" w:fill="auto"/>
        <w:tabs>
          <w:tab w:val="left" w:pos="988"/>
        </w:tabs>
        <w:spacing w:before="0" w:after="0" w:line="490" w:lineRule="exact"/>
        <w:ind w:firstLine="580"/>
        <w:jc w:val="both"/>
      </w:pPr>
      <w:r>
        <w:rPr>
          <w:rStyle w:val="21"/>
          <w:color w:val="000000"/>
        </w:rPr>
        <w:t>осуществление сравнительного анализа правового статуса участников образовательного процесса;</w:t>
      </w:r>
    </w:p>
    <w:p w14:paraId="3C3A3425" w14:textId="77777777" w:rsidR="00894909" w:rsidRDefault="00894909" w:rsidP="00894909">
      <w:pPr>
        <w:pStyle w:val="210"/>
        <w:numPr>
          <w:ilvl w:val="0"/>
          <w:numId w:val="28"/>
        </w:numPr>
        <w:shd w:val="clear" w:color="auto" w:fill="auto"/>
        <w:tabs>
          <w:tab w:val="left" w:pos="988"/>
        </w:tabs>
        <w:spacing w:before="0" w:after="0" w:line="490" w:lineRule="exact"/>
        <w:ind w:firstLine="580"/>
        <w:jc w:val="both"/>
      </w:pPr>
      <w:r>
        <w:rPr>
          <w:rStyle w:val="21"/>
          <w:color w:val="000000"/>
        </w:rPr>
        <w:t>разработка должностных инструкций работников образовательного учреждения;</w:t>
      </w:r>
    </w:p>
    <w:p w14:paraId="1FEF453D" w14:textId="77777777" w:rsidR="00894909" w:rsidRDefault="00894909" w:rsidP="00894909">
      <w:pPr>
        <w:pStyle w:val="210"/>
        <w:numPr>
          <w:ilvl w:val="0"/>
          <w:numId w:val="28"/>
        </w:numPr>
        <w:shd w:val="clear" w:color="auto" w:fill="auto"/>
        <w:tabs>
          <w:tab w:val="left" w:pos="988"/>
        </w:tabs>
        <w:spacing w:before="0" w:after="0" w:line="490" w:lineRule="exact"/>
        <w:ind w:firstLine="580"/>
        <w:jc w:val="both"/>
      </w:pPr>
      <w:r>
        <w:rPr>
          <w:rStyle w:val="21"/>
          <w:color w:val="000000"/>
        </w:rPr>
        <w:t>определение характеристик квалификационных категорий педагогических работников;</w:t>
      </w:r>
    </w:p>
    <w:p w14:paraId="393FE7D0" w14:textId="77777777" w:rsidR="00894909" w:rsidRDefault="00894909" w:rsidP="00894909">
      <w:pPr>
        <w:pStyle w:val="210"/>
        <w:numPr>
          <w:ilvl w:val="0"/>
          <w:numId w:val="28"/>
        </w:numPr>
        <w:shd w:val="clear" w:color="auto" w:fill="auto"/>
        <w:tabs>
          <w:tab w:val="left" w:pos="988"/>
        </w:tabs>
        <w:spacing w:before="0" w:after="0" w:line="490" w:lineRule="exact"/>
        <w:ind w:firstLine="580"/>
        <w:jc w:val="both"/>
      </w:pPr>
      <w:r>
        <w:rPr>
          <w:rStyle w:val="21"/>
          <w:color w:val="000000"/>
        </w:rPr>
        <w:t>определение результативности деятельности работников образования на основе критериев: квалификация, компетентность, продуктивность;</w:t>
      </w:r>
    </w:p>
    <w:p w14:paraId="63ACE84F" w14:textId="77777777" w:rsidR="00894909" w:rsidRDefault="00894909" w:rsidP="00894909">
      <w:pPr>
        <w:pStyle w:val="210"/>
        <w:numPr>
          <w:ilvl w:val="0"/>
          <w:numId w:val="28"/>
        </w:numPr>
        <w:shd w:val="clear" w:color="auto" w:fill="auto"/>
        <w:tabs>
          <w:tab w:val="left" w:pos="988"/>
        </w:tabs>
        <w:spacing w:before="0" w:after="0" w:line="490" w:lineRule="exact"/>
        <w:ind w:firstLine="580"/>
        <w:jc w:val="both"/>
      </w:pPr>
      <w:r>
        <w:rPr>
          <w:rStyle w:val="21"/>
          <w:color w:val="000000"/>
        </w:rPr>
        <w:t>участие в создании системы государственно-общественного контроля и на основе нормативно-правовых актов оценка качества, доступности и эффективности образовательных услуг;</w:t>
      </w:r>
    </w:p>
    <w:p w14:paraId="7B58FF0E" w14:textId="77777777" w:rsidR="00894909" w:rsidRDefault="00894909" w:rsidP="00894909">
      <w:pPr>
        <w:pStyle w:val="210"/>
        <w:numPr>
          <w:ilvl w:val="0"/>
          <w:numId w:val="28"/>
        </w:numPr>
        <w:shd w:val="clear" w:color="auto" w:fill="auto"/>
        <w:tabs>
          <w:tab w:val="left" w:pos="988"/>
        </w:tabs>
        <w:spacing w:before="0" w:after="0" w:line="490" w:lineRule="exact"/>
        <w:ind w:firstLine="580"/>
        <w:jc w:val="both"/>
      </w:pPr>
      <w:r>
        <w:rPr>
          <w:rStyle w:val="21"/>
          <w:color w:val="000000"/>
        </w:rPr>
        <w:t>расчет фонда стимулирующих выплат.</w:t>
      </w:r>
    </w:p>
    <w:p w14:paraId="203DAC8E" w14:textId="77777777" w:rsidR="00894909" w:rsidRDefault="00894909" w:rsidP="00894909">
      <w:pPr>
        <w:pStyle w:val="210"/>
        <w:numPr>
          <w:ilvl w:val="0"/>
          <w:numId w:val="32"/>
        </w:numPr>
        <w:shd w:val="clear" w:color="auto" w:fill="auto"/>
        <w:tabs>
          <w:tab w:val="left" w:pos="1300"/>
        </w:tabs>
        <w:spacing w:before="0" w:after="0" w:line="490" w:lineRule="exact"/>
        <w:ind w:firstLine="580"/>
        <w:jc w:val="both"/>
      </w:pPr>
      <w:r>
        <w:rPr>
          <w:rStyle w:val="220"/>
          <w:color w:val="000000"/>
        </w:rPr>
        <w:t xml:space="preserve">Разработана </w:t>
      </w:r>
      <w:r>
        <w:rPr>
          <w:rStyle w:val="21"/>
          <w:color w:val="000000"/>
        </w:rPr>
        <w:t>модель формирования нормативно-правовой</w:t>
      </w:r>
    </w:p>
    <w:p w14:paraId="79118FC9" w14:textId="77777777" w:rsidR="00894909" w:rsidRDefault="00894909" w:rsidP="00894909">
      <w:pPr>
        <w:pStyle w:val="210"/>
        <w:shd w:val="clear" w:color="auto" w:fill="auto"/>
        <w:tabs>
          <w:tab w:val="left" w:pos="2405"/>
          <w:tab w:val="left" w:pos="3998"/>
        </w:tabs>
        <w:spacing w:before="0" w:after="0" w:line="490" w:lineRule="exact"/>
        <w:ind w:firstLine="0"/>
        <w:jc w:val="both"/>
      </w:pPr>
      <w:r>
        <w:rPr>
          <w:rStyle w:val="21"/>
          <w:color w:val="000000"/>
        </w:rPr>
        <w:t>компетентности</w:t>
      </w:r>
      <w:r>
        <w:rPr>
          <w:rStyle w:val="21"/>
          <w:color w:val="000000"/>
        </w:rPr>
        <w:tab/>
        <w:t>педагога</w:t>
      </w:r>
      <w:r>
        <w:rPr>
          <w:rStyle w:val="21"/>
          <w:color w:val="000000"/>
        </w:rPr>
        <w:tab/>
        <w:t>как совокупности методологического,</w:t>
      </w:r>
    </w:p>
    <w:p w14:paraId="31C607CF" w14:textId="77777777" w:rsidR="00894909" w:rsidRDefault="00894909" w:rsidP="00894909">
      <w:pPr>
        <w:pStyle w:val="210"/>
        <w:shd w:val="clear" w:color="auto" w:fill="auto"/>
        <w:tabs>
          <w:tab w:val="left" w:pos="2405"/>
        </w:tabs>
        <w:spacing w:before="0" w:after="0" w:line="490" w:lineRule="exact"/>
        <w:ind w:firstLine="0"/>
        <w:jc w:val="both"/>
      </w:pPr>
      <w:r>
        <w:rPr>
          <w:rStyle w:val="21"/>
          <w:color w:val="000000"/>
        </w:rPr>
        <w:lastRenderedPageBreak/>
        <w:t xml:space="preserve">содержательного, организационно-технологического, </w:t>
      </w:r>
      <w:proofErr w:type="spellStart"/>
      <w:r>
        <w:rPr>
          <w:rStyle w:val="21"/>
          <w:color w:val="000000"/>
        </w:rPr>
        <w:t>результативно</w:t>
      </w:r>
      <w:r>
        <w:rPr>
          <w:rStyle w:val="21"/>
          <w:color w:val="000000"/>
        </w:rPr>
        <w:softHyphen/>
        <w:t>критериального</w:t>
      </w:r>
      <w:proofErr w:type="spellEnd"/>
      <w:r>
        <w:rPr>
          <w:rStyle w:val="21"/>
          <w:color w:val="000000"/>
        </w:rPr>
        <w:t xml:space="preserve"> компонентов, которые реализуются в рамках </w:t>
      </w:r>
      <w:proofErr w:type="spellStart"/>
      <w:r>
        <w:rPr>
          <w:rStyle w:val="21"/>
          <w:color w:val="000000"/>
        </w:rPr>
        <w:t>индивидуально</w:t>
      </w:r>
      <w:r>
        <w:rPr>
          <w:rStyle w:val="21"/>
          <w:color w:val="000000"/>
        </w:rPr>
        <w:softHyphen/>
        <w:t>ориентированной</w:t>
      </w:r>
      <w:proofErr w:type="spellEnd"/>
      <w:r>
        <w:rPr>
          <w:rStyle w:val="21"/>
          <w:color w:val="000000"/>
        </w:rPr>
        <w:tab/>
        <w:t>подготовки педагога и обладают следующими</w:t>
      </w:r>
    </w:p>
    <w:p w14:paraId="1526585C" w14:textId="77777777" w:rsidR="00894909" w:rsidRDefault="00894909" w:rsidP="00894909">
      <w:pPr>
        <w:pStyle w:val="210"/>
        <w:shd w:val="clear" w:color="auto" w:fill="auto"/>
        <w:spacing w:before="0" w:after="0" w:line="490" w:lineRule="exact"/>
        <w:ind w:firstLine="0"/>
        <w:jc w:val="both"/>
      </w:pPr>
      <w:r>
        <w:rPr>
          <w:rStyle w:val="21"/>
          <w:color w:val="000000"/>
        </w:rPr>
        <w:t>особенностями:</w:t>
      </w:r>
    </w:p>
    <w:p w14:paraId="7B1871D3" w14:textId="77777777" w:rsidR="00894909" w:rsidRDefault="00894909" w:rsidP="00894909">
      <w:pPr>
        <w:pStyle w:val="210"/>
        <w:shd w:val="clear" w:color="auto" w:fill="auto"/>
        <w:spacing w:before="0" w:after="0" w:line="490" w:lineRule="exact"/>
        <w:ind w:left="1340" w:hanging="360"/>
      </w:pPr>
      <w:r>
        <w:rPr>
          <w:rStyle w:val="21"/>
          <w:color w:val="000000"/>
        </w:rPr>
        <w:t>- целеполагание направлено на формирование правовой культуры специалиста;</w:t>
      </w:r>
    </w:p>
    <w:p w14:paraId="73D39287" w14:textId="77777777" w:rsidR="00894909" w:rsidRDefault="00894909" w:rsidP="00894909">
      <w:pPr>
        <w:pStyle w:val="210"/>
        <w:numPr>
          <w:ilvl w:val="0"/>
          <w:numId w:val="28"/>
        </w:numPr>
        <w:shd w:val="clear" w:color="auto" w:fill="auto"/>
        <w:spacing w:before="0" w:after="0" w:line="480" w:lineRule="exact"/>
        <w:ind w:left="1320" w:hanging="360"/>
        <w:jc w:val="both"/>
      </w:pPr>
      <w:r>
        <w:rPr>
          <w:rStyle w:val="21"/>
          <w:color w:val="000000"/>
        </w:rPr>
        <w:t xml:space="preserve"> содержание образования модулировано на основе групп управленческих задач, соответствующих функционалу специалиста;</w:t>
      </w:r>
    </w:p>
    <w:p w14:paraId="16A92E05" w14:textId="77777777" w:rsidR="00894909" w:rsidRDefault="00894909" w:rsidP="00894909">
      <w:pPr>
        <w:pStyle w:val="210"/>
        <w:numPr>
          <w:ilvl w:val="0"/>
          <w:numId w:val="28"/>
        </w:numPr>
        <w:shd w:val="clear" w:color="auto" w:fill="auto"/>
        <w:tabs>
          <w:tab w:val="left" w:pos="1259"/>
        </w:tabs>
        <w:spacing w:before="0" w:after="0" w:line="485" w:lineRule="exact"/>
        <w:ind w:left="1320" w:hanging="360"/>
        <w:jc w:val="both"/>
      </w:pPr>
      <w:r>
        <w:rPr>
          <w:rStyle w:val="21"/>
          <w:color w:val="000000"/>
        </w:rPr>
        <w:t>механизмом реализации является практико-ориентированное модульное обучение с элементами заданной технологии, способствующее изменению функционала субъектов образовательного процесса.</w:t>
      </w:r>
    </w:p>
    <w:p w14:paraId="73573BB9" w14:textId="77777777" w:rsidR="00894909" w:rsidRDefault="00894909" w:rsidP="00894909">
      <w:pPr>
        <w:pStyle w:val="210"/>
        <w:numPr>
          <w:ilvl w:val="0"/>
          <w:numId w:val="32"/>
        </w:numPr>
        <w:shd w:val="clear" w:color="auto" w:fill="auto"/>
        <w:tabs>
          <w:tab w:val="left" w:pos="1259"/>
        </w:tabs>
        <w:spacing w:before="0" w:after="0" w:line="485" w:lineRule="exact"/>
        <w:ind w:firstLine="600"/>
        <w:jc w:val="both"/>
      </w:pPr>
      <w:r>
        <w:rPr>
          <w:rStyle w:val="220"/>
          <w:color w:val="000000"/>
        </w:rPr>
        <w:t xml:space="preserve">Разработан и реализован </w:t>
      </w:r>
      <w:r>
        <w:rPr>
          <w:rStyle w:val="21"/>
          <w:color w:val="000000"/>
        </w:rPr>
        <w:t>учебно-методический комплекс, включающий программу, цикл лекций, сборник нормативно-правовых документов, сборник задач текущего, промежуточного, итогового контроля, контрольно-измерительные материалы для выявления уровня сформированности нормативно-правовой компетентности педагога.</w:t>
      </w:r>
    </w:p>
    <w:p w14:paraId="749B141A" w14:textId="77777777" w:rsidR="00894909" w:rsidRDefault="00894909" w:rsidP="00894909">
      <w:pPr>
        <w:pStyle w:val="210"/>
        <w:numPr>
          <w:ilvl w:val="0"/>
          <w:numId w:val="32"/>
        </w:numPr>
        <w:shd w:val="clear" w:color="auto" w:fill="auto"/>
        <w:tabs>
          <w:tab w:val="left" w:pos="1259"/>
        </w:tabs>
        <w:spacing w:before="0" w:after="0" w:line="485" w:lineRule="exact"/>
        <w:ind w:firstLine="600"/>
        <w:jc w:val="both"/>
      </w:pPr>
      <w:r>
        <w:rPr>
          <w:rStyle w:val="220"/>
          <w:color w:val="000000"/>
        </w:rPr>
        <w:t xml:space="preserve">Апробация </w:t>
      </w:r>
      <w:r>
        <w:rPr>
          <w:rStyle w:val="21"/>
          <w:color w:val="000000"/>
        </w:rPr>
        <w:t xml:space="preserve">процесса формирования нормативно-правовой компетентности осуществлялась средствами модульного </w:t>
      </w:r>
      <w:proofErr w:type="spellStart"/>
      <w:r>
        <w:rPr>
          <w:rStyle w:val="21"/>
          <w:color w:val="000000"/>
        </w:rPr>
        <w:t>практико</w:t>
      </w:r>
      <w:r>
        <w:rPr>
          <w:rStyle w:val="21"/>
          <w:color w:val="000000"/>
        </w:rPr>
        <w:softHyphen/>
        <w:t>ориентированного</w:t>
      </w:r>
      <w:proofErr w:type="spellEnd"/>
      <w:r>
        <w:rPr>
          <w:rStyle w:val="21"/>
          <w:color w:val="000000"/>
        </w:rPr>
        <w:t xml:space="preserve"> обучения с элементами заданной технологии и проходила в три этапа.</w:t>
      </w:r>
    </w:p>
    <w:p w14:paraId="7C5F18DC" w14:textId="77777777" w:rsidR="00894909" w:rsidRDefault="00894909" w:rsidP="00894909">
      <w:pPr>
        <w:pStyle w:val="210"/>
        <w:shd w:val="clear" w:color="auto" w:fill="auto"/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 xml:space="preserve">При проведении исследования мы использовали развивающую и оценочную функции задач, то есть в первом случае задача использовалась нами как способ обучения, а во втором как средство диагностики. Для выявления уровней, сформированности нормативно-правовой компетентности у студентов педагогического вуза и педагогических работников нами также использовался заданный подход. Для этого были разработаны задачи, моделирующие </w:t>
      </w:r>
      <w:r>
        <w:rPr>
          <w:rStyle w:val="21"/>
          <w:color w:val="000000"/>
        </w:rPr>
        <w:lastRenderedPageBreak/>
        <w:t>практические управленческие ситуации, с решением которых неизбежно столкнется педагог в ходе реализации управленческой компетентности в своей профессиональной деятельности.</w:t>
      </w:r>
    </w:p>
    <w:p w14:paraId="6749B405" w14:textId="77777777" w:rsidR="00894909" w:rsidRDefault="00894909" w:rsidP="00894909">
      <w:pPr>
        <w:pStyle w:val="210"/>
        <w:shd w:val="clear" w:color="auto" w:fill="auto"/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 xml:space="preserve">В результате опытно-экспериментальной работы по всей экспериментальной группе студентов изменение уровней сформированности </w:t>
      </w:r>
      <w:proofErr w:type="spellStart"/>
      <w:r>
        <w:rPr>
          <w:rStyle w:val="21"/>
          <w:color w:val="000000"/>
        </w:rPr>
        <w:t>знаниевого</w:t>
      </w:r>
      <w:proofErr w:type="spellEnd"/>
      <w:r>
        <w:rPr>
          <w:rStyle w:val="21"/>
          <w:color w:val="000000"/>
        </w:rPr>
        <w:t xml:space="preserve"> компонента, умений и навыков составило в среднем соответственно 5; 9,3 и 8,5 процентов, что говорит об эффективности реализованной нами в ходе эксперимента модели формирования нормативно-правовой компетентности у студентов педагогического вуза.</w:t>
      </w:r>
    </w:p>
    <w:p w14:paraId="118C06A6" w14:textId="77777777" w:rsidR="00894909" w:rsidRDefault="00894909" w:rsidP="00894909">
      <w:pPr>
        <w:pStyle w:val="210"/>
        <w:shd w:val="clear" w:color="auto" w:fill="auto"/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 xml:space="preserve">Для педагогических работников муниципальных учреждений общего образования указанных районов Томской области мы зафиксировали изменения, которые показали, что в среднем доля педагогических работников, чьи ответы соответствовали низкому уровню владения информацией уменьшилась на 27 %, репродуктивному уровня - увеличилась на 35,2 %, а количество педагогических работников, демонстрирующих результаты сформированности нормативно-правовой компетентности на продуктивном уровне, увеличилось на 25,4 </w:t>
      </w:r>
      <w:r>
        <w:rPr>
          <w:rStyle w:val="22"/>
          <w:color w:val="000000"/>
        </w:rPr>
        <w:t>%.</w:t>
      </w:r>
    </w:p>
    <w:p w14:paraId="43E7D82F" w14:textId="77777777" w:rsidR="00894909" w:rsidRDefault="00894909" w:rsidP="00894909">
      <w:pPr>
        <w:pStyle w:val="210"/>
        <w:shd w:val="clear" w:color="auto" w:fill="auto"/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 xml:space="preserve">Опытно-экспериментальная работа </w:t>
      </w:r>
      <w:r>
        <w:rPr>
          <w:rStyle w:val="220"/>
          <w:color w:val="000000"/>
        </w:rPr>
        <w:t xml:space="preserve">подтвердила </w:t>
      </w:r>
      <w:r>
        <w:rPr>
          <w:rStyle w:val="21"/>
          <w:color w:val="000000"/>
        </w:rPr>
        <w:t>целесообразность внедрения модели формирования ПНК студентов и работающих педагогов как механизма кадровой поддержки модернизации современной школы.</w:t>
      </w:r>
    </w:p>
    <w:p w14:paraId="142159A2" w14:textId="305D60A9" w:rsidR="00894909" w:rsidRPr="00894909" w:rsidRDefault="00894909" w:rsidP="00894909">
      <w:r>
        <w:rPr>
          <w:rStyle w:val="21"/>
          <w:color w:val="000000"/>
        </w:rPr>
        <w:t>Проведенное исследование не исчерпывает все аспекты этой сложной проблемы. К важным проблемам, требующим дальнейшей разработки, относятся разработка содержания трудовых функций нормативно-правовой компетентности учителей различной квалификационной категории, гибкие технологии их формирования, совершенствование мониторинга и диагностики сформированности нормативно-правовой компетентности</w:t>
      </w:r>
    </w:p>
    <w:sectPr w:rsidR="00894909" w:rsidRPr="00894909">
      <w:headerReference w:type="default" r:id="rId9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31119" w14:textId="77777777" w:rsidR="00377A1A" w:rsidRDefault="00377A1A">
      <w:pPr>
        <w:spacing w:after="0" w:line="240" w:lineRule="auto"/>
      </w:pPr>
      <w:r>
        <w:separator/>
      </w:r>
    </w:p>
  </w:endnote>
  <w:endnote w:type="continuationSeparator" w:id="0">
    <w:p w14:paraId="6A86A9A5" w14:textId="77777777" w:rsidR="00377A1A" w:rsidRDefault="00377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89F1" w14:textId="2DA2DCBC" w:rsidR="00894909" w:rsidRDefault="0089490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49966C4" wp14:editId="212BEFFF">
              <wp:simplePos x="0" y="0"/>
              <wp:positionH relativeFrom="page">
                <wp:posOffset>4079240</wp:posOffset>
              </wp:positionH>
              <wp:positionV relativeFrom="page">
                <wp:posOffset>10062210</wp:posOffset>
              </wp:positionV>
              <wp:extent cx="118745" cy="175260"/>
              <wp:effectExtent l="2540" t="3810" r="2540" b="1905"/>
              <wp:wrapNone/>
              <wp:docPr id="20" name="Надпись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A3CAB" w14:textId="77777777" w:rsidR="00894909" w:rsidRDefault="00894909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0pt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10pt"/>
                              <w:color w:val="000000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966C4" id="_x0000_t202" coordsize="21600,21600" o:spt="202" path="m,l,21600r21600,l21600,xe">
              <v:stroke joinstyle="miter"/>
              <v:path gradientshapeok="t" o:connecttype="rect"/>
            </v:shapetype>
            <v:shape id="Надпись 20" o:spid="_x0000_s1028" type="#_x0000_t202" style="position:absolute;margin-left:321.2pt;margin-top:792.3pt;width:9.3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" filled="f" stroked="f">
              <v:textbox style="mso-fit-shape-to-text:t" inset="0,0,0,0">
                <w:txbxContent>
                  <w:p w14:paraId="27EA3CAB" w14:textId="77777777" w:rsidR="00894909" w:rsidRDefault="00894909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0pt"/>
                        <w:color w:val="000000"/>
                      </w:rPr>
                      <w:t>#</w:t>
                    </w:r>
                    <w:r>
                      <w:fldChar w:fldCharType="end"/>
                    </w:r>
                    <w:r>
                      <w:rPr>
                        <w:rStyle w:val="10pt"/>
                        <w:color w:val="00000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E5246" w14:textId="77777777" w:rsidR="00377A1A" w:rsidRDefault="00377A1A">
      <w:pPr>
        <w:spacing w:after="0" w:line="240" w:lineRule="auto"/>
      </w:pPr>
      <w:r>
        <w:separator/>
      </w:r>
    </w:p>
  </w:footnote>
  <w:footnote w:type="continuationSeparator" w:id="0">
    <w:p w14:paraId="5B32F2D1" w14:textId="77777777" w:rsidR="00377A1A" w:rsidRDefault="00377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38FF" w14:textId="5F2E9F5E" w:rsidR="00894909" w:rsidRDefault="0089490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3AA8B0F4" wp14:editId="338A6417">
              <wp:simplePos x="0" y="0"/>
              <wp:positionH relativeFrom="page">
                <wp:posOffset>3715385</wp:posOffset>
              </wp:positionH>
              <wp:positionV relativeFrom="page">
                <wp:posOffset>966470</wp:posOffset>
              </wp:positionV>
              <wp:extent cx="993775" cy="175260"/>
              <wp:effectExtent l="635" t="4445" r="0" b="1270"/>
              <wp:wrapNone/>
              <wp:docPr id="21" name="Надпись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377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085D26" w14:textId="77777777" w:rsidR="00894909" w:rsidRDefault="00894909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e"/>
                              <w:color w:val="000000"/>
                            </w:rPr>
                            <w:t>Содержание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A8B0F4" id="_x0000_t202" coordsize="21600,21600" o:spt="202" path="m,l,21600r21600,l21600,xe">
              <v:stroke joinstyle="miter"/>
              <v:path gradientshapeok="t" o:connecttype="rect"/>
            </v:shapetype>
            <v:shape id="Надпись 21" o:spid="_x0000_s1027" type="#_x0000_t202" style="position:absolute;margin-left:292.55pt;margin-top:76.1pt;width:78.25pt;height:13.8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" filled="f" stroked="f">
              <v:textbox style="mso-fit-shape-to-text:t" inset="0,0,0,0">
                <w:txbxContent>
                  <w:p w14:paraId="3C085D26" w14:textId="77777777" w:rsidR="00894909" w:rsidRDefault="00894909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e"/>
                        <w:color w:val="000000"/>
                      </w:rPr>
                      <w:t>Содержание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7A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5"/>
  </w:num>
  <w:num w:numId="3">
    <w:abstractNumId w:val="30"/>
  </w:num>
  <w:num w:numId="4">
    <w:abstractNumId w:val="23"/>
  </w:num>
  <w:num w:numId="5">
    <w:abstractNumId w:val="27"/>
  </w:num>
  <w:num w:numId="6">
    <w:abstractNumId w:val="29"/>
  </w:num>
  <w:num w:numId="7">
    <w:abstractNumId w:val="31"/>
  </w:num>
  <w:num w:numId="8">
    <w:abstractNumId w:val="22"/>
  </w:num>
  <w:num w:numId="9">
    <w:abstractNumId w:val="28"/>
  </w:num>
  <w:num w:numId="10">
    <w:abstractNumId w:val="20"/>
  </w:num>
  <w:num w:numId="11">
    <w:abstractNumId w:val="24"/>
  </w:num>
  <w:num w:numId="12">
    <w:abstractNumId w:val="21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18"/>
  </w:num>
  <w:num w:numId="24">
    <w:abstractNumId w:val="0"/>
  </w:num>
  <w:num w:numId="25">
    <w:abstractNumId w:val="15"/>
  </w:num>
  <w:num w:numId="26">
    <w:abstractNumId w:val="16"/>
  </w:num>
  <w:num w:numId="27">
    <w:abstractNumId w:val="17"/>
  </w:num>
  <w:num w:numId="28">
    <w:abstractNumId w:val="14"/>
  </w:num>
  <w:num w:numId="29">
    <w:abstractNumId w:val="11"/>
  </w:num>
  <w:num w:numId="30">
    <w:abstractNumId w:val="12"/>
  </w:num>
  <w:num w:numId="31">
    <w:abstractNumId w:val="13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40D6"/>
    <w:rsid w:val="00307A74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7225F"/>
    <w:rsid w:val="0037297E"/>
    <w:rsid w:val="003730FE"/>
    <w:rsid w:val="00373F89"/>
    <w:rsid w:val="00375997"/>
    <w:rsid w:val="003777BA"/>
    <w:rsid w:val="00377A1A"/>
    <w:rsid w:val="003818EE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285C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503753"/>
    <w:rsid w:val="00503C84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40D4"/>
    <w:rsid w:val="00575D31"/>
    <w:rsid w:val="00576591"/>
    <w:rsid w:val="00576F36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4D9C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207B"/>
    <w:rsid w:val="00AA380E"/>
    <w:rsid w:val="00AA5B63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173E7"/>
    <w:rsid w:val="00D200A7"/>
    <w:rsid w:val="00D20824"/>
    <w:rsid w:val="00D20A8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303"/>
    <w:rsid w:val="00D57797"/>
    <w:rsid w:val="00D618EF"/>
    <w:rsid w:val="00D652B0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10073</TotalTime>
  <Pages>6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1244</cp:revision>
  <dcterms:created xsi:type="dcterms:W3CDTF">2024-06-20T08:51:00Z</dcterms:created>
  <dcterms:modified xsi:type="dcterms:W3CDTF">2024-07-01T05:35:00Z</dcterms:modified>
  <cp:category/>
</cp:coreProperties>
</file>