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РОГАЛЬ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НІНА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ІВАНІВНА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Назва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дисертаційної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роботи</w:t>
      </w:r>
      <w:r w:rsidRPr="00EE25A6">
        <w:rPr>
          <w:rFonts w:ascii="Verdana" w:hAnsi="Verdana"/>
          <w:color w:val="000000"/>
          <w:shd w:val="clear" w:color="auto" w:fill="FFFFFF"/>
        </w:rPr>
        <w:t>: "</w:t>
      </w:r>
      <w:r w:rsidRPr="00EE25A6">
        <w:rPr>
          <w:rFonts w:ascii="Verdana" w:hAnsi="Verdana" w:hint="eastAsia"/>
          <w:color w:val="000000"/>
          <w:shd w:val="clear" w:color="auto" w:fill="FFFFFF"/>
        </w:rPr>
        <w:t>БАТЬКІВСЬКЕ</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СТАВЛЕННЯ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ЯК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ЧИННИК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ДІВЧАТ</w:t>
      </w:r>
      <w:r w:rsidRPr="00EE25A6">
        <w:rPr>
          <w:rFonts w:ascii="Verdana" w:hAnsi="Verdana"/>
          <w:color w:val="000000"/>
          <w:shd w:val="clear" w:color="auto" w:fill="FFFFFF"/>
        </w:rPr>
        <w:t>-</w:t>
      </w:r>
      <w:r w:rsidRPr="00EE25A6">
        <w:rPr>
          <w:rFonts w:ascii="Verdana" w:hAnsi="Verdana" w:hint="eastAsia"/>
          <w:color w:val="000000"/>
          <w:shd w:val="clear" w:color="auto" w:fill="FFFFFF"/>
        </w:rPr>
        <w:t>ПІДЛІТКІВ</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p>
    <w:p w:rsidR="00EE25A6" w:rsidRPr="00EE25A6" w:rsidRDefault="00EE25A6" w:rsidP="00EE25A6">
      <w:pPr>
        <w:rPr>
          <w:rFonts w:ascii="Verdana" w:hAnsi="Verdana"/>
          <w:color w:val="000000"/>
          <w:shd w:val="clear" w:color="auto" w:fill="FFFFFF"/>
        </w:rPr>
      </w:pP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МІНІСТЕРСТВО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ОСВІТИ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НАУКИ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УКРАЇНИ</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КИЇВСЬКИЙ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НАЦІОНАЛЬНИЙ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УНІВЕРСИТЕТ</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ІМЕНІ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ТАРАСА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ШЕВЧЕНКА</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правах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рукопису</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РОГАЛЬ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НІНА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ІВАНІВНА</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УДК</w:t>
      </w:r>
      <w:r w:rsidRPr="00EE25A6">
        <w:rPr>
          <w:rFonts w:ascii="Verdana" w:hAnsi="Verdana"/>
          <w:color w:val="000000"/>
          <w:shd w:val="clear" w:color="auto" w:fill="FFFFFF"/>
        </w:rPr>
        <w:t xml:space="preserve"> 316.625:173.5</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БАТЬКІВСЬКЕ</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СТАВЛЕННЯ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ЯК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ЧИННИК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КОНФЛІКТНОЇ</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ДІВЧАТ</w:t>
      </w:r>
      <w:r w:rsidRPr="00EE25A6">
        <w:rPr>
          <w:rFonts w:ascii="Verdana" w:hAnsi="Verdana"/>
          <w:color w:val="000000"/>
          <w:shd w:val="clear" w:color="auto" w:fill="FFFFFF"/>
        </w:rPr>
        <w:t>-</w:t>
      </w:r>
      <w:r w:rsidRPr="00EE25A6">
        <w:rPr>
          <w:rFonts w:ascii="Verdana" w:hAnsi="Verdana" w:hint="eastAsia"/>
          <w:color w:val="000000"/>
          <w:shd w:val="clear" w:color="auto" w:fill="FFFFFF"/>
        </w:rPr>
        <w:t>ПІДЛІТКІВ</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Спеціальність</w:t>
      </w:r>
      <w:r w:rsidRPr="00EE25A6">
        <w:rPr>
          <w:rFonts w:ascii="Verdana" w:hAnsi="Verdana"/>
          <w:color w:val="000000"/>
          <w:shd w:val="clear" w:color="auto" w:fill="FFFFFF"/>
        </w:rPr>
        <w:t xml:space="preserve"> 19.00.05 </w:t>
      </w:r>
      <w:r w:rsidRPr="00EE25A6">
        <w:rPr>
          <w:rFonts w:ascii="Verdana" w:hAnsi="Verdana" w:hint="eastAsia"/>
          <w:color w:val="000000"/>
          <w:shd w:val="clear" w:color="auto" w:fill="FFFFFF"/>
        </w:rPr>
        <w:t>–</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соціальна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психологія</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психологія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соціальної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роботи</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Дисертація</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здобуття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наукового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ступеня</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кандидата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психологічних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наук</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Науковий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керівник</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Коваленко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Алла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Борисівна</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доктор</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психологічних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наук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професор</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Київ–</w:t>
      </w:r>
      <w:r w:rsidRPr="00EE25A6">
        <w:rPr>
          <w:rFonts w:ascii="Verdana" w:hAnsi="Verdana"/>
          <w:color w:val="000000"/>
          <w:shd w:val="clear" w:color="auto" w:fill="FFFFFF"/>
        </w:rPr>
        <w:t>2015</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2</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ЗМІСТ</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ВСТУП……………………………………………………………………………</w:t>
      </w:r>
      <w:r w:rsidRPr="00EE25A6">
        <w:rPr>
          <w:rFonts w:ascii="Verdana" w:hAnsi="Verdana"/>
          <w:color w:val="000000"/>
          <w:shd w:val="clear" w:color="auto" w:fill="FFFFFF"/>
        </w:rPr>
        <w:t>.... 3</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РОЗДІЛ</w:t>
      </w:r>
      <w:r w:rsidRPr="00EE25A6">
        <w:rPr>
          <w:rFonts w:ascii="Verdana" w:hAnsi="Verdana"/>
          <w:color w:val="000000"/>
          <w:shd w:val="clear" w:color="auto" w:fill="FFFFFF"/>
        </w:rPr>
        <w:t xml:space="preserve"> 1. </w:t>
      </w:r>
      <w:r w:rsidRPr="00EE25A6">
        <w:rPr>
          <w:rFonts w:ascii="Verdana" w:hAnsi="Verdana" w:hint="eastAsia"/>
          <w:color w:val="000000"/>
          <w:shd w:val="clear" w:color="auto" w:fill="FFFFFF"/>
        </w:rPr>
        <w:t>Теоретико</w:t>
      </w:r>
      <w:r w:rsidRPr="00EE25A6">
        <w:rPr>
          <w:rFonts w:ascii="Verdana" w:hAnsi="Verdana"/>
          <w:color w:val="000000"/>
          <w:shd w:val="clear" w:color="auto" w:fill="FFFFFF"/>
        </w:rPr>
        <w:t>-</w:t>
      </w:r>
      <w:r w:rsidRPr="00EE25A6">
        <w:rPr>
          <w:rFonts w:ascii="Verdana" w:hAnsi="Verdana" w:hint="eastAsia"/>
          <w:color w:val="000000"/>
          <w:shd w:val="clear" w:color="auto" w:fill="FFFFFF"/>
        </w:rPr>
        <w:t>методологічні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основи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вивчення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проблеми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конфліктної</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дитячо</w:t>
      </w:r>
      <w:r w:rsidRPr="00EE25A6">
        <w:rPr>
          <w:rFonts w:ascii="Verdana" w:hAnsi="Verdana"/>
          <w:color w:val="000000"/>
          <w:shd w:val="clear" w:color="auto" w:fill="FFFFFF"/>
        </w:rPr>
        <w:t>-</w:t>
      </w:r>
      <w:r w:rsidRPr="00EE25A6">
        <w:rPr>
          <w:rFonts w:ascii="Verdana" w:hAnsi="Verdana" w:hint="eastAsia"/>
          <w:color w:val="000000"/>
          <w:shd w:val="clear" w:color="auto" w:fill="FFFFFF"/>
        </w:rPr>
        <w:t>батьківських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стосунках…………………</w:t>
      </w:r>
      <w:r w:rsidRPr="00EE25A6">
        <w:rPr>
          <w:rFonts w:ascii="Verdana" w:hAnsi="Verdana"/>
          <w:color w:val="000000"/>
          <w:shd w:val="clear" w:color="auto" w:fill="FFFFFF"/>
        </w:rPr>
        <w:t>..</w:t>
      </w:r>
      <w:r w:rsidRPr="00EE25A6">
        <w:rPr>
          <w:rFonts w:ascii="Verdana" w:hAnsi="Verdana" w:hint="eastAsia"/>
          <w:color w:val="000000"/>
          <w:shd w:val="clear" w:color="auto" w:fill="FFFFFF"/>
        </w:rPr>
        <w:t>…………………</w:t>
      </w:r>
      <w:r w:rsidRPr="00EE25A6">
        <w:rPr>
          <w:rFonts w:ascii="Verdana" w:hAnsi="Verdana"/>
          <w:color w:val="000000"/>
          <w:shd w:val="clear" w:color="auto" w:fill="FFFFFF"/>
        </w:rPr>
        <w:t>.. 9</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1.1. </w:t>
      </w:r>
      <w:r w:rsidRPr="00EE25A6">
        <w:rPr>
          <w:rFonts w:ascii="Verdana" w:hAnsi="Verdana" w:hint="eastAsia"/>
          <w:color w:val="000000"/>
          <w:shd w:val="clear" w:color="auto" w:fill="FFFFFF"/>
        </w:rPr>
        <w:t>Теоретичні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засади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вивчення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вітчизняній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зарубіжній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психології………………………………………</w:t>
      </w:r>
      <w:r w:rsidRPr="00EE25A6">
        <w:rPr>
          <w:rFonts w:ascii="Verdana" w:hAnsi="Verdana"/>
          <w:color w:val="000000"/>
          <w:shd w:val="clear" w:color="auto" w:fill="FFFFFF"/>
        </w:rPr>
        <w:t>..... 9</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1.2. </w:t>
      </w:r>
      <w:r w:rsidRPr="00EE25A6">
        <w:rPr>
          <w:rFonts w:ascii="Verdana" w:hAnsi="Verdana" w:hint="eastAsia"/>
          <w:color w:val="000000"/>
          <w:shd w:val="clear" w:color="auto" w:fill="FFFFFF"/>
        </w:rPr>
        <w:t>Дослідження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дитячо</w:t>
      </w:r>
      <w:r w:rsidRPr="00EE25A6">
        <w:rPr>
          <w:rFonts w:ascii="Verdana" w:hAnsi="Verdana"/>
          <w:color w:val="000000"/>
          <w:shd w:val="clear" w:color="auto" w:fill="FFFFFF"/>
        </w:rPr>
        <w:t>-</w:t>
      </w:r>
      <w:r w:rsidRPr="00EE25A6">
        <w:rPr>
          <w:rFonts w:ascii="Verdana" w:hAnsi="Verdana" w:hint="eastAsia"/>
          <w:color w:val="000000"/>
          <w:shd w:val="clear" w:color="auto" w:fill="FFFFFF"/>
        </w:rPr>
        <w:t>батьківських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стосунків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вітчизняній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зарубіжній</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психології……………………………………</w:t>
      </w:r>
      <w:r w:rsidRPr="00EE25A6">
        <w:rPr>
          <w:rFonts w:ascii="Verdana" w:hAnsi="Verdana"/>
          <w:color w:val="000000"/>
          <w:shd w:val="clear" w:color="auto" w:fill="FFFFFF"/>
        </w:rPr>
        <w:t>.................................................... 37</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1.3. </w:t>
      </w:r>
      <w:r w:rsidRPr="00EE25A6">
        <w:rPr>
          <w:rFonts w:ascii="Verdana" w:hAnsi="Verdana" w:hint="eastAsia"/>
          <w:color w:val="000000"/>
          <w:shd w:val="clear" w:color="auto" w:fill="FFFFFF"/>
        </w:rPr>
        <w:t>Типології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сімейного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виховання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його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вплив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розвиток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особистості</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дитини…………………………………………………………………………</w:t>
      </w:r>
      <w:r w:rsidRPr="00EE25A6">
        <w:rPr>
          <w:rFonts w:ascii="Verdana" w:hAnsi="Verdana"/>
          <w:color w:val="000000"/>
          <w:shd w:val="clear" w:color="auto" w:fill="FFFFFF"/>
        </w:rPr>
        <w:t>.. 50</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Висновки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розділу</w:t>
      </w:r>
      <w:r w:rsidRPr="00EE25A6">
        <w:rPr>
          <w:rFonts w:ascii="Verdana" w:hAnsi="Verdana"/>
          <w:color w:val="000000"/>
          <w:shd w:val="clear" w:color="auto" w:fill="FFFFFF"/>
        </w:rPr>
        <w:t xml:space="preserve"> 1</w:t>
      </w:r>
      <w:r w:rsidRPr="00EE25A6">
        <w:rPr>
          <w:rFonts w:ascii="Verdana" w:hAnsi="Verdana" w:hint="eastAsia"/>
          <w:color w:val="000000"/>
          <w:shd w:val="clear" w:color="auto" w:fill="FFFFFF"/>
        </w:rPr>
        <w:t>……………………………………………………………</w:t>
      </w:r>
      <w:r w:rsidRPr="00EE25A6">
        <w:rPr>
          <w:rFonts w:ascii="Verdana" w:hAnsi="Verdana"/>
          <w:color w:val="000000"/>
          <w:shd w:val="clear" w:color="auto" w:fill="FFFFFF"/>
        </w:rPr>
        <w:t>.. 63</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РОЗДІЛ</w:t>
      </w:r>
      <w:r w:rsidRPr="00EE25A6">
        <w:rPr>
          <w:rFonts w:ascii="Verdana" w:hAnsi="Verdana"/>
          <w:color w:val="000000"/>
          <w:shd w:val="clear" w:color="auto" w:fill="FFFFFF"/>
        </w:rPr>
        <w:t xml:space="preserve"> 2. </w:t>
      </w:r>
      <w:r w:rsidRPr="00EE25A6">
        <w:rPr>
          <w:rFonts w:ascii="Verdana" w:hAnsi="Verdana" w:hint="eastAsia"/>
          <w:color w:val="000000"/>
          <w:shd w:val="clear" w:color="auto" w:fill="FFFFFF"/>
        </w:rPr>
        <w:t>Емпіричне</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батьківського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ставлення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як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чинника</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дівчат</w:t>
      </w:r>
      <w:r w:rsidRPr="00EE25A6">
        <w:rPr>
          <w:rFonts w:ascii="Verdana" w:hAnsi="Verdana"/>
          <w:color w:val="000000"/>
          <w:shd w:val="clear" w:color="auto" w:fill="FFFFFF"/>
        </w:rPr>
        <w:t>-</w:t>
      </w:r>
      <w:r w:rsidRPr="00EE25A6">
        <w:rPr>
          <w:rFonts w:ascii="Verdana" w:hAnsi="Verdana" w:hint="eastAsia"/>
          <w:color w:val="000000"/>
          <w:shd w:val="clear" w:color="auto" w:fill="FFFFFF"/>
        </w:rPr>
        <w:t>підлітків…………………………………………</w:t>
      </w:r>
      <w:r w:rsidRPr="00EE25A6">
        <w:rPr>
          <w:rFonts w:ascii="Verdana" w:hAnsi="Verdana"/>
          <w:color w:val="000000"/>
          <w:shd w:val="clear" w:color="auto" w:fill="FFFFFF"/>
        </w:rPr>
        <w:t>. 65</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2.1. </w:t>
      </w:r>
      <w:r w:rsidRPr="00EE25A6">
        <w:rPr>
          <w:rFonts w:ascii="Verdana" w:hAnsi="Verdana" w:hint="eastAsia"/>
          <w:color w:val="000000"/>
          <w:shd w:val="clear" w:color="auto" w:fill="FFFFFF"/>
        </w:rPr>
        <w:t>Організація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емпіричного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дослідження………………………………………</w:t>
      </w:r>
      <w:r w:rsidRPr="00EE25A6">
        <w:rPr>
          <w:rFonts w:ascii="Verdana" w:hAnsi="Verdana"/>
          <w:color w:val="000000"/>
          <w:shd w:val="clear" w:color="auto" w:fill="FFFFFF"/>
        </w:rPr>
        <w:t xml:space="preserve"> 65</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2.2. </w:t>
      </w:r>
      <w:r w:rsidRPr="00EE25A6">
        <w:rPr>
          <w:rFonts w:ascii="Verdana" w:hAnsi="Verdana" w:hint="eastAsia"/>
          <w:color w:val="000000"/>
          <w:shd w:val="clear" w:color="auto" w:fill="FFFFFF"/>
        </w:rPr>
        <w:t>Аналіз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результатів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емпіричного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w:t>
      </w:r>
      <w:r w:rsidRPr="00EE25A6">
        <w:rPr>
          <w:rFonts w:ascii="Verdana" w:hAnsi="Verdana"/>
          <w:color w:val="000000"/>
          <w:shd w:val="clear" w:color="auto" w:fill="FFFFFF"/>
        </w:rPr>
        <w:t>....... 76</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2.3. </w:t>
      </w:r>
      <w:r w:rsidRPr="00EE25A6">
        <w:rPr>
          <w:rFonts w:ascii="Verdana" w:hAnsi="Verdana" w:hint="eastAsia"/>
          <w:color w:val="000000"/>
          <w:shd w:val="clear" w:color="auto" w:fill="FFFFFF"/>
        </w:rPr>
        <w:t>Порівняльний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аналіз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особливостей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дівчат</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хлопців</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підліткового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віку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батьківського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ставлення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них…………………………</w:t>
      </w:r>
      <w:r w:rsidRPr="00EE25A6">
        <w:rPr>
          <w:rFonts w:ascii="Verdana" w:hAnsi="Verdana"/>
          <w:color w:val="000000"/>
          <w:shd w:val="clear" w:color="auto" w:fill="FFFFFF"/>
        </w:rPr>
        <w:t>. 117</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Висновки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розділу</w:t>
      </w:r>
      <w:r w:rsidRPr="00EE25A6">
        <w:rPr>
          <w:rFonts w:ascii="Verdana" w:hAnsi="Verdana"/>
          <w:color w:val="000000"/>
          <w:shd w:val="clear" w:color="auto" w:fill="FFFFFF"/>
        </w:rPr>
        <w:t xml:space="preserve"> 2</w:t>
      </w:r>
      <w:r w:rsidRPr="00EE25A6">
        <w:rPr>
          <w:rFonts w:ascii="Verdana" w:hAnsi="Verdana" w:hint="eastAsia"/>
          <w:color w:val="000000"/>
          <w:shd w:val="clear" w:color="auto" w:fill="FFFFFF"/>
        </w:rPr>
        <w:t>……………………………………………………………</w:t>
      </w:r>
      <w:r w:rsidRPr="00EE25A6">
        <w:rPr>
          <w:rFonts w:ascii="Verdana" w:hAnsi="Verdana"/>
          <w:color w:val="000000"/>
          <w:shd w:val="clear" w:color="auto" w:fill="FFFFFF"/>
        </w:rPr>
        <w:t xml:space="preserve"> 143</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РОЗДІЛ</w:t>
      </w:r>
      <w:r w:rsidRPr="00EE25A6">
        <w:rPr>
          <w:rFonts w:ascii="Verdana" w:hAnsi="Verdana"/>
          <w:color w:val="000000"/>
          <w:shd w:val="clear" w:color="auto" w:fill="FFFFFF"/>
        </w:rPr>
        <w:t xml:space="preserve"> 3. </w:t>
      </w:r>
      <w:r w:rsidRPr="00EE25A6">
        <w:rPr>
          <w:rFonts w:ascii="Verdana" w:hAnsi="Verdana" w:hint="eastAsia"/>
          <w:color w:val="000000"/>
          <w:shd w:val="clear" w:color="auto" w:fill="FFFFFF"/>
        </w:rPr>
        <w:t>Психологічне</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корегування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підлітків……</w:t>
      </w:r>
      <w:r w:rsidRPr="00EE25A6">
        <w:rPr>
          <w:rFonts w:ascii="Verdana" w:hAnsi="Verdana"/>
          <w:color w:val="000000"/>
          <w:shd w:val="clear" w:color="auto" w:fill="FFFFFF"/>
        </w:rPr>
        <w:t>.. 146</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3.1. </w:t>
      </w:r>
      <w:r w:rsidRPr="00EE25A6">
        <w:rPr>
          <w:rFonts w:ascii="Verdana" w:hAnsi="Verdana" w:hint="eastAsia"/>
          <w:color w:val="000000"/>
          <w:shd w:val="clear" w:color="auto" w:fill="FFFFFF"/>
        </w:rPr>
        <w:t>Програма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психологічного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корегування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підлітків</w:t>
      </w:r>
      <w:r w:rsidRPr="00EE25A6">
        <w:rPr>
          <w:rFonts w:ascii="Verdana" w:hAnsi="Verdana"/>
          <w:color w:val="000000"/>
          <w:shd w:val="clear" w:color="auto" w:fill="FFFFFF"/>
        </w:rPr>
        <w:t>. 146</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3.2. </w:t>
      </w:r>
      <w:r w:rsidRPr="00EE25A6">
        <w:rPr>
          <w:rFonts w:ascii="Verdana" w:hAnsi="Verdana" w:hint="eastAsia"/>
          <w:color w:val="000000"/>
          <w:shd w:val="clear" w:color="auto" w:fill="FFFFFF"/>
        </w:rPr>
        <w:t>Результати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впровадження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програми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психологічного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корегування</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підлітків…………………………………………</w:t>
      </w:r>
      <w:r w:rsidRPr="00EE25A6">
        <w:rPr>
          <w:rFonts w:ascii="Verdana" w:hAnsi="Verdana"/>
          <w:color w:val="000000"/>
          <w:shd w:val="clear" w:color="auto" w:fill="FFFFFF"/>
        </w:rPr>
        <w:t>........... 161</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Висновки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розділу</w:t>
      </w:r>
      <w:r w:rsidRPr="00EE25A6">
        <w:rPr>
          <w:rFonts w:ascii="Verdana" w:hAnsi="Verdana"/>
          <w:color w:val="000000"/>
          <w:shd w:val="clear" w:color="auto" w:fill="FFFFFF"/>
        </w:rPr>
        <w:t xml:space="preserve"> 3</w:t>
      </w:r>
      <w:r w:rsidRPr="00EE25A6">
        <w:rPr>
          <w:rFonts w:ascii="Verdana" w:hAnsi="Verdana" w:hint="eastAsia"/>
          <w:color w:val="000000"/>
          <w:shd w:val="clear" w:color="auto" w:fill="FFFFFF"/>
        </w:rPr>
        <w:t>……………………………………………………………</w:t>
      </w:r>
      <w:r w:rsidRPr="00EE25A6">
        <w:rPr>
          <w:rFonts w:ascii="Verdana" w:hAnsi="Verdana"/>
          <w:color w:val="000000"/>
          <w:shd w:val="clear" w:color="auto" w:fill="FFFFFF"/>
        </w:rPr>
        <w:t xml:space="preserve"> 186</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ВИСНОВКИ……………………………………………………………………</w:t>
      </w:r>
      <w:r w:rsidRPr="00EE25A6">
        <w:rPr>
          <w:rFonts w:ascii="Verdana" w:hAnsi="Verdana"/>
          <w:color w:val="000000"/>
          <w:shd w:val="clear" w:color="auto" w:fill="FFFFFF"/>
        </w:rPr>
        <w:t>.... 189</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СПИСОК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ВИКОРИСТАНИХ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ДЖЕРЕЛ………………………………………</w:t>
      </w:r>
      <w:r w:rsidRPr="00EE25A6">
        <w:rPr>
          <w:rFonts w:ascii="Verdana" w:hAnsi="Verdana"/>
          <w:color w:val="000000"/>
          <w:shd w:val="clear" w:color="auto" w:fill="FFFFFF"/>
        </w:rPr>
        <w:t>.. 192</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ДОДАТКИ………………………………………………………………………</w:t>
      </w:r>
      <w:r w:rsidRPr="00EE25A6">
        <w:rPr>
          <w:rFonts w:ascii="Verdana" w:hAnsi="Verdana"/>
          <w:color w:val="000000"/>
          <w:shd w:val="clear" w:color="auto" w:fill="FFFFFF"/>
        </w:rPr>
        <w:t>... 212</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3</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ВСТУП</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Актуальність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теми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Суспільні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економічні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політичні</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зміни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що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відбуваються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Україні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здійснюють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вагомий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вплив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інститут</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сім’ї</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взаємини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батьків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які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позначаються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особливостях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взаємодії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системі</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w:t>
      </w:r>
      <w:r w:rsidRPr="00EE25A6">
        <w:rPr>
          <w:rFonts w:ascii="Verdana" w:hAnsi="Verdana" w:hint="eastAsia"/>
          <w:color w:val="000000"/>
          <w:shd w:val="clear" w:color="auto" w:fill="FFFFFF"/>
        </w:rPr>
        <w:t>батько</w:t>
      </w:r>
      <w:r w:rsidRPr="00EE25A6">
        <w:rPr>
          <w:rFonts w:ascii="Verdana" w:hAnsi="Verdana"/>
          <w:color w:val="000000"/>
          <w:shd w:val="clear" w:color="auto" w:fill="FFFFFF"/>
        </w:rPr>
        <w:t>-</w:t>
      </w:r>
      <w:r w:rsidRPr="00EE25A6">
        <w:rPr>
          <w:rFonts w:ascii="Verdana" w:hAnsi="Verdana" w:hint="eastAsia"/>
          <w:color w:val="000000"/>
          <w:shd w:val="clear" w:color="auto" w:fill="FFFFFF"/>
        </w:rPr>
        <w:t>дитина</w:t>
      </w:r>
      <w:r w:rsidRPr="00EE25A6">
        <w:rPr>
          <w:rFonts w:ascii="Verdana" w:hAnsi="Verdana" w:hint="eastAsia"/>
          <w:color w:val="000000"/>
          <w:shd w:val="clear" w:color="auto" w:fill="FFFFFF"/>
        </w:rPr>
        <w:t>»</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особистості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дитини</w:t>
      </w:r>
      <w:r w:rsidRPr="00EE25A6">
        <w:rPr>
          <w:rFonts w:ascii="Verdana" w:hAnsi="Verdana"/>
          <w:color w:val="000000"/>
          <w:shd w:val="clear" w:color="auto" w:fill="FFFFFF"/>
        </w:rPr>
        <w:t>-</w:t>
      </w:r>
      <w:r w:rsidRPr="00EE25A6">
        <w:rPr>
          <w:rFonts w:ascii="Verdana" w:hAnsi="Verdana" w:hint="eastAsia"/>
          <w:color w:val="000000"/>
          <w:shd w:val="clear" w:color="auto" w:fill="FFFFFF"/>
        </w:rPr>
        <w:t>підлітка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Це</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може</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бути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причиною</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прояву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форм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зокрема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дівчат</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підліткового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віку</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Служби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справах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дітей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неповнолітніх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констатують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наявність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значної</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кількості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дівчат</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які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схильні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або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ж</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хоча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раз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вчиняли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неправомірні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що</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виходять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межі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чинного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законодавства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Саме</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тому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чинників</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дівчат</w:t>
      </w:r>
      <w:r w:rsidRPr="00EE25A6">
        <w:rPr>
          <w:rFonts w:ascii="Verdana" w:hAnsi="Verdana"/>
          <w:color w:val="000000"/>
          <w:shd w:val="clear" w:color="auto" w:fill="FFFFFF"/>
        </w:rPr>
        <w:t>-</w:t>
      </w:r>
      <w:r w:rsidRPr="00EE25A6">
        <w:rPr>
          <w:rFonts w:ascii="Verdana" w:hAnsi="Verdana" w:hint="eastAsia"/>
          <w:color w:val="000000"/>
          <w:shd w:val="clear" w:color="auto" w:fill="FFFFFF"/>
        </w:rPr>
        <w:t>підлітків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є</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актуальною</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теоретично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практично</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значущою</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проблемою</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Дослідження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представлено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працях</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багатьох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зарубіжних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українських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вчених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яких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висвітлено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основні</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особливості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як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соціально</w:t>
      </w:r>
      <w:r w:rsidRPr="00EE25A6">
        <w:rPr>
          <w:rFonts w:ascii="Verdana" w:hAnsi="Verdana"/>
          <w:color w:val="000000"/>
          <w:shd w:val="clear" w:color="auto" w:fill="FFFFFF"/>
        </w:rPr>
        <w:t>-</w:t>
      </w:r>
      <w:r w:rsidRPr="00EE25A6">
        <w:rPr>
          <w:rFonts w:ascii="Verdana" w:hAnsi="Verdana" w:hint="eastAsia"/>
          <w:color w:val="000000"/>
          <w:shd w:val="clear" w:color="auto" w:fill="FFFFFF"/>
        </w:rPr>
        <w:t>психологічного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явища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Анцупов</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Є</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Бабосов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Баклановський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Ващенко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Гірник</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Гришина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Лоренц</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Максименко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Зокрема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йдеться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про</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його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структурні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динамічні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характеристики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Анцупов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Гришина</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Дружинін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Ємельянов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Г</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Здравомислов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Ішмуратов</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Г</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Навайтіс</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Л</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Петровська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Пірен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Пов’якель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стратегії</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Дойч</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Кілмен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Леонов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Г</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Ложкін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Дж</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Г</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Скотт</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Томас</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ін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чинники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Ващенко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Є</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Єгоров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Ілійчук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Л</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Коберник</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Лисенко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Радчук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Рожков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Є</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Степанов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Титаренко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ін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ознаки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Анцупов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Ліхт</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Міріманова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Санташов</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Р</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Сірс</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Шейнов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Шипілов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типи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w:t>
      </w:r>
      <w:r w:rsidRPr="00EE25A6">
        <w:rPr>
          <w:rFonts w:ascii="Verdana" w:hAnsi="Verdana" w:hint="eastAsia"/>
          <w:color w:val="000000"/>
          <w:shd w:val="clear" w:color="auto" w:fill="FFFFFF"/>
        </w:rPr>
        <w:t>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Громова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Ілійчук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Дж</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Г</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Скотт</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тощо</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Проблема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дитячо</w:t>
      </w:r>
      <w:r w:rsidRPr="00EE25A6">
        <w:rPr>
          <w:rFonts w:ascii="Verdana" w:hAnsi="Verdana"/>
          <w:color w:val="000000"/>
          <w:shd w:val="clear" w:color="auto" w:fill="FFFFFF"/>
        </w:rPr>
        <w:t>-</w:t>
      </w:r>
      <w:r w:rsidRPr="00EE25A6">
        <w:rPr>
          <w:rFonts w:ascii="Verdana" w:hAnsi="Verdana" w:hint="eastAsia"/>
          <w:color w:val="000000"/>
          <w:shd w:val="clear" w:color="auto" w:fill="FFFFFF"/>
        </w:rPr>
        <w:t>батьківських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стосунках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представлена</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дослідженями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типів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батьківського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ставлення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Буянов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Варга</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Гарбузов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Е</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Г</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Ейдеміллер</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Карабанова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Є</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Лічко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Столін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ін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батьківських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позицій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Архіреєва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Брагіна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Сальнікова</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4</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Співаковська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їх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впливу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особистість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розвиток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дитини</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w:t>
      </w:r>
      <w:r w:rsidRPr="00EE25A6">
        <w:rPr>
          <w:rFonts w:ascii="Verdana" w:hAnsi="Verdana" w:hint="eastAsia"/>
          <w:color w:val="000000"/>
          <w:shd w:val="clear" w:color="auto" w:fill="FFFFFF"/>
        </w:rPr>
        <w:t>Г</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Бевз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Демо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Л</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Е</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Берк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Дубровіна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Єлізаров</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Леонова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Сатір</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Фрейд</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Целуйко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Чепракова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ін</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Незважаючи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істотний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доробок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залишаються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нез’ясованими</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особливості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впливу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батьківського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ставлення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становлення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конфліктної</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сучасних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дівчат</w:t>
      </w:r>
      <w:r w:rsidRPr="00EE25A6">
        <w:rPr>
          <w:rFonts w:ascii="Verdana" w:hAnsi="Verdana"/>
          <w:color w:val="000000"/>
          <w:shd w:val="clear" w:color="auto" w:fill="FFFFFF"/>
        </w:rPr>
        <w:t>-</w:t>
      </w:r>
      <w:r w:rsidRPr="00EE25A6">
        <w:rPr>
          <w:rFonts w:ascii="Verdana" w:hAnsi="Verdana" w:hint="eastAsia"/>
          <w:color w:val="000000"/>
          <w:shd w:val="clear" w:color="auto" w:fill="FFFFFF"/>
        </w:rPr>
        <w:t>підлітків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Соціальна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значущість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зазначеної</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проблеми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зумовила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вибір</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теми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нашого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w:t>
      </w:r>
      <w:r w:rsidRPr="00EE25A6">
        <w:rPr>
          <w:rFonts w:ascii="Verdana" w:hAnsi="Verdana" w:hint="eastAsia"/>
          <w:color w:val="000000"/>
          <w:shd w:val="clear" w:color="auto" w:fill="FFFFFF"/>
        </w:rPr>
        <w:t>Батьківське</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ставлення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як</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чинник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дівчат</w:t>
      </w:r>
      <w:r w:rsidRPr="00EE25A6">
        <w:rPr>
          <w:rFonts w:ascii="Verdana" w:hAnsi="Verdana"/>
          <w:color w:val="000000"/>
          <w:shd w:val="clear" w:color="auto" w:fill="FFFFFF"/>
        </w:rPr>
        <w:t>-</w:t>
      </w:r>
      <w:r w:rsidRPr="00EE25A6">
        <w:rPr>
          <w:rFonts w:ascii="Verdana" w:hAnsi="Verdana" w:hint="eastAsia"/>
          <w:color w:val="000000"/>
          <w:shd w:val="clear" w:color="auto" w:fill="FFFFFF"/>
        </w:rPr>
        <w:t>підлітків</w:t>
      </w:r>
      <w:r w:rsidRPr="00EE25A6">
        <w:rPr>
          <w:rFonts w:ascii="Verdana" w:hAnsi="Verdana" w:hint="eastAsia"/>
          <w:color w:val="000000"/>
          <w:shd w:val="clear" w:color="auto" w:fill="FFFFFF"/>
        </w:rPr>
        <w:t>»</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Зв</w:t>
      </w:r>
      <w:r w:rsidRPr="00EE25A6">
        <w:rPr>
          <w:rFonts w:ascii="Verdana" w:hAnsi="Verdana"/>
          <w:color w:val="000000"/>
          <w:shd w:val="clear" w:color="auto" w:fill="FFFFFF"/>
        </w:rPr>
        <w:t>'</w:t>
      </w:r>
      <w:r w:rsidRPr="00EE25A6">
        <w:rPr>
          <w:rFonts w:ascii="Verdana" w:hAnsi="Verdana" w:hint="eastAsia"/>
          <w:color w:val="000000"/>
          <w:shd w:val="clear" w:color="auto" w:fill="FFFFFF"/>
        </w:rPr>
        <w:t>язок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роботи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науковими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програмами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планами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темами</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Дисертаційне</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пов’язане</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науковими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розробками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що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проводяться</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факультеті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психології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Київського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національного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університету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імені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Тараса</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Шевченка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темою</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w:t>
      </w:r>
      <w:r w:rsidRPr="00EE25A6">
        <w:rPr>
          <w:rFonts w:ascii="Verdana" w:hAnsi="Verdana" w:hint="eastAsia"/>
          <w:color w:val="000000"/>
          <w:shd w:val="clear" w:color="auto" w:fill="FFFFFF"/>
        </w:rPr>
        <w:t>Розвиток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цілісної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особистості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контексті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соціальних</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змін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соціальні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психологічні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педагогічні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аспекти</w:t>
      </w:r>
      <w:r w:rsidRPr="00EE25A6">
        <w:rPr>
          <w:rFonts w:ascii="Verdana" w:hAnsi="Verdana" w:hint="eastAsia"/>
          <w:color w:val="000000"/>
          <w:shd w:val="clear" w:color="auto" w:fill="FFFFFF"/>
        </w:rPr>
        <w:t>»</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номер</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державної</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реєстрації</w:t>
      </w:r>
      <w:r w:rsidRPr="00EE25A6">
        <w:rPr>
          <w:rFonts w:ascii="Verdana" w:hAnsi="Verdana"/>
          <w:color w:val="000000"/>
          <w:shd w:val="clear" w:color="auto" w:fill="FFFFFF"/>
        </w:rPr>
        <w:t xml:space="preserve"> 0114U003481).</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Тема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дисертації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затверджена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засіданні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вченої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ради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факультету</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психології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Київського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національного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університету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імені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Тараса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Шевченка</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w:t>
      </w:r>
      <w:r w:rsidRPr="00EE25A6">
        <w:rPr>
          <w:rFonts w:ascii="Verdana" w:hAnsi="Verdana" w:hint="eastAsia"/>
          <w:color w:val="000000"/>
          <w:shd w:val="clear" w:color="auto" w:fill="FFFFFF"/>
        </w:rPr>
        <w:t>протокол</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w:t>
      </w:r>
      <w:r w:rsidRPr="00EE25A6">
        <w:rPr>
          <w:rFonts w:ascii="Verdana" w:hAnsi="Verdana"/>
          <w:color w:val="000000"/>
          <w:shd w:val="clear" w:color="auto" w:fill="FFFFFF"/>
        </w:rPr>
        <w:t xml:space="preserve"> 6 </w:t>
      </w:r>
      <w:r w:rsidRPr="00EE25A6">
        <w:rPr>
          <w:rFonts w:ascii="Verdana" w:hAnsi="Verdana" w:hint="eastAsia"/>
          <w:color w:val="000000"/>
          <w:shd w:val="clear" w:color="auto" w:fill="FFFFFF"/>
        </w:rPr>
        <w:t>від</w:t>
      </w:r>
      <w:r w:rsidRPr="00EE25A6">
        <w:rPr>
          <w:rFonts w:ascii="Verdana" w:hAnsi="Verdana"/>
          <w:color w:val="000000"/>
          <w:shd w:val="clear" w:color="auto" w:fill="FFFFFF"/>
        </w:rPr>
        <w:t xml:space="preserve"> 16 </w:t>
      </w:r>
      <w:r w:rsidRPr="00EE25A6">
        <w:rPr>
          <w:rFonts w:ascii="Verdana" w:hAnsi="Verdana" w:hint="eastAsia"/>
          <w:color w:val="000000"/>
          <w:shd w:val="clear" w:color="auto" w:fill="FFFFFF"/>
        </w:rPr>
        <w:t>січня</w:t>
      </w:r>
      <w:r w:rsidRPr="00EE25A6">
        <w:rPr>
          <w:rFonts w:ascii="Verdana" w:hAnsi="Verdana"/>
          <w:color w:val="000000"/>
          <w:shd w:val="clear" w:color="auto" w:fill="FFFFFF"/>
        </w:rPr>
        <w:t xml:space="preserve"> 2013 </w:t>
      </w:r>
      <w:r w:rsidRPr="00EE25A6">
        <w:rPr>
          <w:rFonts w:ascii="Verdana" w:hAnsi="Verdana" w:hint="eastAsia"/>
          <w:color w:val="000000"/>
          <w:shd w:val="clear" w:color="auto" w:fill="FFFFFF"/>
        </w:rPr>
        <w:t>року</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Мета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роботи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полягає</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розкритті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психологічних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особливостей</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батьківського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ставлення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як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чинника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дівчат</w:t>
      </w:r>
      <w:r w:rsidRPr="00EE25A6">
        <w:rPr>
          <w:rFonts w:ascii="Verdana" w:hAnsi="Verdana"/>
          <w:color w:val="000000"/>
          <w:shd w:val="clear" w:color="auto" w:fill="FFFFFF"/>
        </w:rPr>
        <w:t>-</w:t>
      </w:r>
      <w:r w:rsidRPr="00EE25A6">
        <w:rPr>
          <w:rFonts w:ascii="Verdana" w:hAnsi="Verdana" w:hint="eastAsia"/>
          <w:color w:val="000000"/>
          <w:shd w:val="clear" w:color="auto" w:fill="FFFFFF"/>
        </w:rPr>
        <w:t>підлітків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розробці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апробації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програми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корегування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підлітків</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Відповідно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мети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було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сформовано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наступні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завдання</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1. </w:t>
      </w:r>
      <w:r w:rsidRPr="00EE25A6">
        <w:rPr>
          <w:rFonts w:ascii="Verdana" w:hAnsi="Verdana" w:hint="eastAsia"/>
          <w:color w:val="000000"/>
          <w:shd w:val="clear" w:color="auto" w:fill="FFFFFF"/>
        </w:rPr>
        <w:t>Здійснити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теоретичний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аналіз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вітчизняної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зарубіжної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наукової</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літератури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проблематики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дослідження</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2. </w:t>
      </w:r>
      <w:r w:rsidRPr="00EE25A6">
        <w:rPr>
          <w:rFonts w:ascii="Verdana" w:hAnsi="Verdana" w:hint="eastAsia"/>
          <w:color w:val="000000"/>
          <w:shd w:val="clear" w:color="auto" w:fill="FFFFFF"/>
        </w:rPr>
        <w:t>Встановити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типи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батьківського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ставлення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що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впливають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конфліктну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дівчат</w:t>
      </w:r>
      <w:r w:rsidRPr="00EE25A6">
        <w:rPr>
          <w:rFonts w:ascii="Verdana" w:hAnsi="Verdana"/>
          <w:color w:val="000000"/>
          <w:shd w:val="clear" w:color="auto" w:fill="FFFFFF"/>
        </w:rPr>
        <w:t>-</w:t>
      </w:r>
      <w:r w:rsidRPr="00EE25A6">
        <w:rPr>
          <w:rFonts w:ascii="Verdana" w:hAnsi="Verdana" w:hint="eastAsia"/>
          <w:color w:val="000000"/>
          <w:shd w:val="clear" w:color="auto" w:fill="FFFFFF"/>
        </w:rPr>
        <w:t>підлітків</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3. </w:t>
      </w:r>
      <w:r w:rsidRPr="00EE25A6">
        <w:rPr>
          <w:rFonts w:ascii="Verdana" w:hAnsi="Verdana" w:hint="eastAsia"/>
          <w:color w:val="000000"/>
          <w:shd w:val="clear" w:color="auto" w:fill="FFFFFF"/>
        </w:rPr>
        <w:t>Дослідити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порівняти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особливості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дитячобатьківських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стосунків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дівчат</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хлопців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підліткового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віку</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4. </w:t>
      </w:r>
      <w:r w:rsidRPr="00EE25A6">
        <w:rPr>
          <w:rFonts w:ascii="Verdana" w:hAnsi="Verdana" w:hint="eastAsia"/>
          <w:color w:val="000000"/>
          <w:shd w:val="clear" w:color="auto" w:fill="FFFFFF"/>
        </w:rPr>
        <w:t>Розробити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апробувати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програму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психологічного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корегування</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підлітків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шляхом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групової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роботи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окремо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батьками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5</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дітьми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метою</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покращення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взаємин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сім’ї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зниження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рівня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конфліктних</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форм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Об’єкт</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дівчат</w:t>
      </w:r>
      <w:r w:rsidRPr="00EE25A6">
        <w:rPr>
          <w:rFonts w:ascii="Verdana" w:hAnsi="Verdana"/>
          <w:color w:val="000000"/>
          <w:shd w:val="clear" w:color="auto" w:fill="FFFFFF"/>
        </w:rPr>
        <w:t>-</w:t>
      </w:r>
      <w:r w:rsidRPr="00EE25A6">
        <w:rPr>
          <w:rFonts w:ascii="Verdana" w:hAnsi="Verdana" w:hint="eastAsia"/>
          <w:color w:val="000000"/>
          <w:shd w:val="clear" w:color="auto" w:fill="FFFFFF"/>
        </w:rPr>
        <w:t>підлітків</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Предмет</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вплив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батьківського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ставлення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виникнення</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дівчат</w:t>
      </w:r>
      <w:r w:rsidRPr="00EE25A6">
        <w:rPr>
          <w:rFonts w:ascii="Verdana" w:hAnsi="Verdana"/>
          <w:color w:val="000000"/>
          <w:shd w:val="clear" w:color="auto" w:fill="FFFFFF"/>
        </w:rPr>
        <w:t>-</w:t>
      </w:r>
      <w:r w:rsidRPr="00EE25A6">
        <w:rPr>
          <w:rFonts w:ascii="Verdana" w:hAnsi="Verdana" w:hint="eastAsia"/>
          <w:color w:val="000000"/>
          <w:shd w:val="clear" w:color="auto" w:fill="FFFFFF"/>
        </w:rPr>
        <w:t>підлітків</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Теоретико</w:t>
      </w:r>
      <w:r w:rsidRPr="00EE25A6">
        <w:rPr>
          <w:rFonts w:ascii="Verdana" w:hAnsi="Verdana"/>
          <w:color w:val="000000"/>
          <w:shd w:val="clear" w:color="auto" w:fill="FFFFFF"/>
        </w:rPr>
        <w:t>-</w:t>
      </w:r>
      <w:r w:rsidRPr="00EE25A6">
        <w:rPr>
          <w:rFonts w:ascii="Verdana" w:hAnsi="Verdana" w:hint="eastAsia"/>
          <w:color w:val="000000"/>
          <w:shd w:val="clear" w:color="auto" w:fill="FFFFFF"/>
        </w:rPr>
        <w:t>методологічну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основу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становлять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положення</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щодо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розуміння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як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цілісного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явища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Анцупов</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С</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Баклановський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Бодальов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Гірник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Гришина</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Г</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Здравомислов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Г</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Навайтіс</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Паригін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її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сутності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чинників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виникнення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Ю</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Бистрова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Ващенко</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Гришина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Є</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Єгоров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Ілійчук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Леонов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Лисенко</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Г</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Ложкін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Ю</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Максимова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Л</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Петровська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Пов’якель</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Радчук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Санташов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закономірностей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розвитку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особистості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підлітковому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віці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Дубровіна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Л</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Ц</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Кагермазова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Карабанова</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Є</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Лічко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Максименко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Фельдштейн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дитячо</w:t>
      </w:r>
      <w:r w:rsidRPr="00EE25A6">
        <w:rPr>
          <w:rFonts w:ascii="Verdana" w:hAnsi="Verdana"/>
          <w:color w:val="000000"/>
          <w:shd w:val="clear" w:color="auto" w:fill="FFFFFF"/>
        </w:rPr>
        <w:t>-</w:t>
      </w:r>
      <w:r w:rsidRPr="00EE25A6">
        <w:rPr>
          <w:rFonts w:ascii="Verdana" w:hAnsi="Verdana" w:hint="eastAsia"/>
          <w:color w:val="000000"/>
          <w:shd w:val="clear" w:color="auto" w:fill="FFFFFF"/>
        </w:rPr>
        <w:t>батьківських</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стосунків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Варга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Е</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Г</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Ейдеміллер</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Захаров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Карабанова</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Макаренко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Співаковська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Столін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Холмогорова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ін</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використання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системи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санкцій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заохочення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покарання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відношенню</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до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дитини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Єлісеєва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Л</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Митина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Співаковська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Л</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Тихомирова</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ін</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Методи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було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використано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систему</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загальнонаукових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методів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дослідження</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теоретичні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аналіз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узагальнення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систематизація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інтерпретація</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наукових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джерел</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стосовно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явища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дитячобатьківських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стосунків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батьківського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впливу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особистість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дитини</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емпіричні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зокрема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методики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діагностики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стратегій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конфліктній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ситуації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Томаса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адаптація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Гришиної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особистісної</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агресивності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конфліктності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Є</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Ільїн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Ковальов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показників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форм</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агресії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Басса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Дарки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стійкості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статево</w:t>
      </w:r>
      <w:r w:rsidRPr="00EE25A6">
        <w:rPr>
          <w:rFonts w:ascii="Verdana" w:hAnsi="Verdana"/>
          <w:color w:val="000000"/>
          <w:shd w:val="clear" w:color="auto" w:fill="FFFFFF"/>
        </w:rPr>
        <w:t>-</w:t>
      </w:r>
      <w:r w:rsidRPr="00EE25A6">
        <w:rPr>
          <w:rFonts w:ascii="Verdana" w:hAnsi="Verdana" w:hint="eastAsia"/>
          <w:color w:val="000000"/>
          <w:shd w:val="clear" w:color="auto" w:fill="FFFFFF"/>
        </w:rPr>
        <w:t>рольовий</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опитувальник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Бем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метод</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інтерв’ю</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Кішко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опитувальник</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6</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w:t>
      </w:r>
      <w:r w:rsidRPr="00EE25A6">
        <w:rPr>
          <w:rFonts w:ascii="Verdana" w:hAnsi="Verdana" w:hint="eastAsia"/>
          <w:color w:val="000000"/>
          <w:shd w:val="clear" w:color="auto" w:fill="FFFFFF"/>
        </w:rPr>
        <w:t>Конфліктні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ситуації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підлітковому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віці</w:t>
      </w:r>
      <w:r w:rsidRPr="00EE25A6">
        <w:rPr>
          <w:rFonts w:ascii="Verdana" w:hAnsi="Verdana" w:hint="eastAsia"/>
          <w:color w:val="000000"/>
          <w:shd w:val="clear" w:color="auto" w:fill="FFFFFF"/>
        </w:rPr>
        <w:t>»</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Царьова</w:t>
      </w:r>
      <w:r w:rsidRPr="00EE25A6">
        <w:rPr>
          <w:rFonts w:ascii="Verdana" w:hAnsi="Verdana"/>
          <w:color w:val="000000"/>
          <w:shd w:val="clear" w:color="auto" w:fill="FFFFFF"/>
        </w:rPr>
        <w:t>) (</w:t>
      </w:r>
      <w:r w:rsidRPr="00EE25A6">
        <w:rPr>
          <w:rFonts w:ascii="Verdana" w:hAnsi="Verdana" w:hint="eastAsia"/>
          <w:color w:val="000000"/>
          <w:shd w:val="clear" w:color="auto" w:fill="FFFFFF"/>
        </w:rPr>
        <w:t>для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вивчення</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опитувальники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w:t>
      </w:r>
      <w:r w:rsidRPr="00EE25A6">
        <w:rPr>
          <w:rFonts w:ascii="Verdana" w:hAnsi="Verdana" w:hint="eastAsia"/>
          <w:color w:val="000000"/>
          <w:shd w:val="clear" w:color="auto" w:fill="FFFFFF"/>
        </w:rPr>
        <w:t>Взаємодія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батько</w:t>
      </w:r>
      <w:r w:rsidRPr="00EE25A6">
        <w:rPr>
          <w:rFonts w:ascii="Verdana" w:hAnsi="Verdana"/>
          <w:color w:val="000000"/>
          <w:shd w:val="clear" w:color="auto" w:fill="FFFFFF"/>
        </w:rPr>
        <w:t>-</w:t>
      </w:r>
      <w:r w:rsidRPr="00EE25A6">
        <w:rPr>
          <w:rFonts w:ascii="Verdana" w:hAnsi="Verdana" w:hint="eastAsia"/>
          <w:color w:val="000000"/>
          <w:shd w:val="clear" w:color="auto" w:fill="FFFFFF"/>
        </w:rPr>
        <w:t>дитина</w:t>
      </w:r>
      <w:r w:rsidRPr="00EE25A6">
        <w:rPr>
          <w:rFonts w:ascii="Verdana" w:hAnsi="Verdana" w:hint="eastAsi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Марковської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варіанти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для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підлітків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батьків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w:t>
      </w:r>
      <w:r w:rsidRPr="00EE25A6">
        <w:rPr>
          <w:rFonts w:ascii="Verdana" w:hAnsi="Verdana" w:hint="eastAsia"/>
          <w:color w:val="000000"/>
          <w:shd w:val="clear" w:color="auto" w:fill="FFFFFF"/>
        </w:rPr>
        <w:t>Стратегії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сімейного</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виховання</w:t>
      </w:r>
      <w:r w:rsidRPr="00EE25A6">
        <w:rPr>
          <w:rFonts w:ascii="Verdana" w:hAnsi="Verdana" w:hint="eastAsia"/>
          <w:color w:val="000000"/>
          <w:shd w:val="clear" w:color="auto" w:fill="FFFFFF"/>
        </w:rPr>
        <w:t>»</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Степанова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авторська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анкета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ставлення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батьків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різних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видів</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покарання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заохочення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для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з’ясування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особливостей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батьківського</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ставлення</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математично</w:t>
      </w:r>
      <w:r w:rsidRPr="00EE25A6">
        <w:rPr>
          <w:rFonts w:ascii="Verdana" w:hAnsi="Verdana"/>
          <w:color w:val="000000"/>
          <w:shd w:val="clear" w:color="auto" w:fill="FFFFFF"/>
        </w:rPr>
        <w:t>-</w:t>
      </w:r>
      <w:r w:rsidRPr="00EE25A6">
        <w:rPr>
          <w:rFonts w:ascii="Verdana" w:hAnsi="Verdana" w:hint="eastAsia"/>
          <w:color w:val="000000"/>
          <w:shd w:val="clear" w:color="auto" w:fill="FFFFFF"/>
        </w:rPr>
        <w:t>статистичні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знаходження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середніх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величин</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кореляційний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дисперсійний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множинний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регресійний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факторний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кластерний</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аналізи</w:t>
      </w:r>
      <w:r w:rsidRPr="00EE25A6">
        <w:rPr>
          <w:rFonts w:ascii="Verdana" w:hAnsi="Verdana"/>
          <w:color w:val="000000"/>
          <w:shd w:val="clear" w:color="auto" w:fill="FFFFFF"/>
        </w:rPr>
        <w:t>, U-</w:t>
      </w:r>
      <w:r w:rsidRPr="00EE25A6">
        <w:rPr>
          <w:rFonts w:ascii="Verdana" w:hAnsi="Verdana" w:hint="eastAsia"/>
          <w:color w:val="000000"/>
          <w:shd w:val="clear" w:color="auto" w:fill="FFFFFF"/>
        </w:rPr>
        <w:t>критерій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Манна</w:t>
      </w:r>
      <w:r w:rsidRPr="00EE25A6">
        <w:rPr>
          <w:rFonts w:ascii="Verdana" w:hAnsi="Verdana"/>
          <w:color w:val="000000"/>
          <w:shd w:val="clear" w:color="auto" w:fill="FFFFFF"/>
        </w:rPr>
        <w:t>-</w:t>
      </w:r>
      <w:r w:rsidRPr="00EE25A6">
        <w:rPr>
          <w:rFonts w:ascii="Verdana" w:hAnsi="Verdana" w:hint="eastAsia"/>
          <w:color w:val="000000"/>
          <w:shd w:val="clear" w:color="auto" w:fill="FFFFFF"/>
        </w:rPr>
        <w:t>Уїтні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тощо</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Емпірична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база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взяло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участь</w:t>
      </w:r>
      <w:r w:rsidRPr="00EE25A6">
        <w:rPr>
          <w:rFonts w:ascii="Verdana" w:hAnsi="Verdana"/>
          <w:color w:val="000000"/>
          <w:shd w:val="clear" w:color="auto" w:fill="FFFFFF"/>
        </w:rPr>
        <w:t xml:space="preserve"> 511 </w:t>
      </w:r>
      <w:r w:rsidRPr="00EE25A6">
        <w:rPr>
          <w:rFonts w:ascii="Verdana" w:hAnsi="Verdana" w:hint="eastAsia"/>
          <w:color w:val="000000"/>
          <w:shd w:val="clear" w:color="auto" w:fill="FFFFFF"/>
        </w:rPr>
        <w:t>осіб</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них</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92 </w:t>
      </w:r>
      <w:r w:rsidRPr="00EE25A6">
        <w:rPr>
          <w:rFonts w:ascii="Verdana" w:hAnsi="Verdana" w:hint="eastAsia"/>
          <w:color w:val="000000"/>
          <w:shd w:val="clear" w:color="auto" w:fill="FFFFFF"/>
        </w:rPr>
        <w:t>хлопці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100 </w:t>
      </w:r>
      <w:r w:rsidRPr="00EE25A6">
        <w:rPr>
          <w:rFonts w:ascii="Verdana" w:hAnsi="Verdana" w:hint="eastAsia"/>
          <w:color w:val="000000"/>
          <w:shd w:val="clear" w:color="auto" w:fill="FFFFFF"/>
        </w:rPr>
        <w:t>дівчат</w:t>
      </w:r>
      <w:r w:rsidRPr="00EE25A6">
        <w:rPr>
          <w:rFonts w:ascii="Verdana" w:hAnsi="Verdana"/>
          <w:color w:val="000000"/>
          <w:shd w:val="clear" w:color="auto" w:fill="FFFFFF"/>
        </w:rPr>
        <w:t>-</w:t>
      </w:r>
      <w:r w:rsidRPr="00EE25A6">
        <w:rPr>
          <w:rFonts w:ascii="Verdana" w:hAnsi="Verdana" w:hint="eastAsia"/>
          <w:color w:val="000000"/>
          <w:shd w:val="clear" w:color="auto" w:fill="FFFFFF"/>
        </w:rPr>
        <w:t>підлітків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віком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від</w:t>
      </w:r>
      <w:r w:rsidRPr="00EE25A6">
        <w:rPr>
          <w:rFonts w:ascii="Verdana" w:hAnsi="Verdana"/>
          <w:color w:val="000000"/>
          <w:shd w:val="clear" w:color="auto" w:fill="FFFFFF"/>
        </w:rPr>
        <w:t xml:space="preserve"> 12 </w:t>
      </w:r>
      <w:r w:rsidRPr="00EE25A6">
        <w:rPr>
          <w:rFonts w:ascii="Verdana" w:hAnsi="Verdana" w:hint="eastAsia"/>
          <w:color w:val="000000"/>
          <w:shd w:val="clear" w:color="auto" w:fill="FFFFFF"/>
        </w:rPr>
        <w:t>до</w:t>
      </w:r>
      <w:r w:rsidRPr="00EE25A6">
        <w:rPr>
          <w:rFonts w:ascii="Verdana" w:hAnsi="Verdana"/>
          <w:color w:val="000000"/>
          <w:shd w:val="clear" w:color="auto" w:fill="FFFFFF"/>
        </w:rPr>
        <w:t xml:space="preserve"> 15 </w:t>
      </w:r>
      <w:r w:rsidRPr="00EE25A6">
        <w:rPr>
          <w:rFonts w:ascii="Verdana" w:hAnsi="Verdana" w:hint="eastAsia"/>
          <w:color w:val="000000"/>
          <w:shd w:val="clear" w:color="auto" w:fill="FFFFFF"/>
        </w:rPr>
        <w:t>років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які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є</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учнями</w:t>
      </w:r>
      <w:r w:rsidRPr="00EE25A6">
        <w:rPr>
          <w:rFonts w:ascii="Verdana" w:hAnsi="Verdana"/>
          <w:color w:val="000000"/>
          <w:shd w:val="clear" w:color="auto" w:fill="FFFFFF"/>
        </w:rPr>
        <w:t xml:space="preserve"> 6</w:t>
      </w:r>
      <w:r w:rsidRPr="00EE25A6">
        <w:rPr>
          <w:rFonts w:ascii="Verdana" w:hAnsi="Verdana" w:hint="eastAsi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9 </w:t>
      </w:r>
      <w:r w:rsidRPr="00EE25A6">
        <w:rPr>
          <w:rFonts w:ascii="Verdana" w:hAnsi="Verdana" w:hint="eastAsia"/>
          <w:color w:val="000000"/>
          <w:shd w:val="clear" w:color="auto" w:fill="FFFFFF"/>
        </w:rPr>
        <w:t>класів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319 </w:t>
      </w:r>
      <w:r w:rsidRPr="00EE25A6">
        <w:rPr>
          <w:rFonts w:ascii="Verdana" w:hAnsi="Verdana" w:hint="eastAsia"/>
          <w:color w:val="000000"/>
          <w:shd w:val="clear" w:color="auto" w:fill="FFFFFF"/>
        </w:rPr>
        <w:t>осіб</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їхні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батьки</w:t>
      </w:r>
      <w:r w:rsidRPr="00EE25A6">
        <w:rPr>
          <w:rFonts w:ascii="Verdana" w:hAnsi="Verdana"/>
          <w:color w:val="000000"/>
          <w:shd w:val="clear" w:color="auto" w:fill="FFFFFF"/>
        </w:rPr>
        <w:t xml:space="preserve"> (186 </w:t>
      </w:r>
      <w:r w:rsidRPr="00EE25A6">
        <w:rPr>
          <w:rFonts w:ascii="Verdana" w:hAnsi="Verdana" w:hint="eastAsia"/>
          <w:color w:val="000000"/>
          <w:shd w:val="clear" w:color="auto" w:fill="FFFFFF"/>
        </w:rPr>
        <w:t>матерів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133 </w:t>
      </w:r>
      <w:r w:rsidRPr="00EE25A6">
        <w:rPr>
          <w:rFonts w:ascii="Verdana" w:hAnsi="Verdana" w:hint="eastAsia"/>
          <w:color w:val="000000"/>
          <w:shd w:val="clear" w:color="auto" w:fill="FFFFFF"/>
        </w:rPr>
        <w:t>батька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Дослідження</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проводилося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базі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навчально</w:t>
      </w:r>
      <w:r w:rsidRPr="00EE25A6">
        <w:rPr>
          <w:rFonts w:ascii="Verdana" w:hAnsi="Verdana"/>
          <w:color w:val="000000"/>
          <w:shd w:val="clear" w:color="auto" w:fill="FFFFFF"/>
        </w:rPr>
        <w:t>-</w:t>
      </w:r>
      <w:r w:rsidRPr="00EE25A6">
        <w:rPr>
          <w:rFonts w:ascii="Verdana" w:hAnsi="Verdana" w:hint="eastAsia"/>
          <w:color w:val="000000"/>
          <w:shd w:val="clear" w:color="auto" w:fill="FFFFFF"/>
        </w:rPr>
        <w:t>виховних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комплексів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загальноосвітніх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шкіл</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Ромни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Роменського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району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Сумської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області</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Наукова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новизна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теоретична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значущість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дисертаційної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роботи</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полягає</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тому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що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вперше</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виокремлено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чотири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типи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дівчат</w:t>
      </w:r>
      <w:r w:rsidRPr="00EE25A6">
        <w:rPr>
          <w:rFonts w:ascii="Verdana" w:hAnsi="Verdana"/>
          <w:color w:val="000000"/>
          <w:shd w:val="clear" w:color="auto" w:fill="FFFFFF"/>
        </w:rPr>
        <w:t>-</w:t>
      </w:r>
      <w:r w:rsidRPr="00EE25A6">
        <w:rPr>
          <w:rFonts w:ascii="Verdana" w:hAnsi="Verdana" w:hint="eastAsia"/>
          <w:color w:val="000000"/>
          <w:shd w:val="clear" w:color="auto" w:fill="FFFFFF"/>
        </w:rPr>
        <w:t>підлітків</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w:t>
      </w:r>
      <w:r w:rsidRPr="00EE25A6">
        <w:rPr>
          <w:rFonts w:ascii="Verdana" w:hAnsi="Verdana" w:hint="eastAsia"/>
          <w:color w:val="000000"/>
          <w:shd w:val="clear" w:color="auto" w:fill="FFFFFF"/>
        </w:rPr>
        <w:t>суперечливий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ситуативний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деструктивний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нестабільно</w:t>
      </w:r>
      <w:r w:rsidRPr="00EE25A6">
        <w:rPr>
          <w:rFonts w:ascii="Verdana" w:hAnsi="Verdana"/>
          <w:color w:val="000000"/>
          <w:shd w:val="clear" w:color="auto" w:fill="FFFFFF"/>
        </w:rPr>
        <w:t>-</w:t>
      </w:r>
      <w:r w:rsidRPr="00EE25A6">
        <w:rPr>
          <w:rFonts w:ascii="Verdana" w:hAnsi="Verdana" w:hint="eastAsia"/>
          <w:color w:val="000000"/>
          <w:shd w:val="clear" w:color="auto" w:fill="FFFFFF"/>
        </w:rPr>
        <w:t>конструктивний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які</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відображають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особливості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конфліктній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ситуації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типи</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батьківського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ставлення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що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їх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зумовлюють</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виявлено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наявність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зв’язку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між</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використанням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фізичних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покарань</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гендерною</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ідентичністю</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підлітків</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з’ясовано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сім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типів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сімей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дітьми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підліткового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віку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критерієм</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особливостей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дитячо</w:t>
      </w:r>
      <w:r w:rsidRPr="00EE25A6">
        <w:rPr>
          <w:rFonts w:ascii="Verdana" w:hAnsi="Verdana"/>
          <w:color w:val="000000"/>
          <w:shd w:val="clear" w:color="auto" w:fill="FFFFFF"/>
        </w:rPr>
        <w:t>-</w:t>
      </w:r>
      <w:r w:rsidRPr="00EE25A6">
        <w:rPr>
          <w:rFonts w:ascii="Verdana" w:hAnsi="Verdana" w:hint="eastAsia"/>
          <w:color w:val="000000"/>
          <w:shd w:val="clear" w:color="auto" w:fill="FFFFFF"/>
        </w:rPr>
        <w:t>батьківських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стосунків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підлітків</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гармонійні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деструктивні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суперечливі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невимогливо</w:t>
      </w:r>
      <w:r w:rsidRPr="00EE25A6">
        <w:rPr>
          <w:rFonts w:ascii="Verdana" w:hAnsi="Verdana"/>
          <w:color w:val="000000"/>
          <w:shd w:val="clear" w:color="auto" w:fill="FFFFFF"/>
        </w:rPr>
        <w:t>-</w:t>
      </w:r>
      <w:r w:rsidRPr="00EE25A6">
        <w:rPr>
          <w:rFonts w:ascii="Verdana" w:hAnsi="Verdana" w:hint="eastAsia"/>
          <w:color w:val="000000"/>
          <w:shd w:val="clear" w:color="auto" w:fill="FFFFFF"/>
        </w:rPr>
        <w:t>гармонійні</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індиферентні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вимогливо</w:t>
      </w:r>
      <w:r w:rsidRPr="00EE25A6">
        <w:rPr>
          <w:rFonts w:ascii="Verdana" w:hAnsi="Verdana"/>
          <w:color w:val="000000"/>
          <w:shd w:val="clear" w:color="auto" w:fill="FFFFFF"/>
        </w:rPr>
        <w:t>-</w:t>
      </w:r>
      <w:r w:rsidRPr="00EE25A6">
        <w:rPr>
          <w:rFonts w:ascii="Verdana" w:hAnsi="Verdana" w:hint="eastAsia"/>
          <w:color w:val="000000"/>
          <w:shd w:val="clear" w:color="auto" w:fill="FFFFFF"/>
        </w:rPr>
        <w:t>жорстокі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дружні</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визначено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можливі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шляхи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зниження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підлітків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залежно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від</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модифікації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виховних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впливів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кожному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зазначених</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типів</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7</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розширено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доповнено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наукове</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уявлення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щодо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особливостей</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сприйняття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материнського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батьківського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ставлення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підлітками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їхніми</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батьками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її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корегування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через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гармонізацію</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дитячобатьківських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стосунків</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розроблено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апробовано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програму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психологічного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корегування</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підлітків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що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передбачає</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роботу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дітьми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їхніми</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батьками</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Практичне</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значення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отриманих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результатів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полягає</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можливості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їх</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використання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подальшій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розробці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психопрофілактичних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програм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метою</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оптимізації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дитячо</w:t>
      </w:r>
      <w:r w:rsidRPr="00EE25A6">
        <w:rPr>
          <w:rFonts w:ascii="Verdana" w:hAnsi="Verdana"/>
          <w:color w:val="000000"/>
          <w:shd w:val="clear" w:color="auto" w:fill="FFFFFF"/>
        </w:rPr>
        <w:t>-</w:t>
      </w:r>
      <w:r w:rsidRPr="00EE25A6">
        <w:rPr>
          <w:rFonts w:ascii="Verdana" w:hAnsi="Verdana" w:hint="eastAsia"/>
          <w:color w:val="000000"/>
          <w:shd w:val="clear" w:color="auto" w:fill="FFFFFF"/>
        </w:rPr>
        <w:t>батьківських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стосунків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гармонійного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розвитку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підлітків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сім’ї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профілактики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підлітків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Отримані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результати</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можуть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використовуватися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загальноосвітніх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навчальних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закладах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ВНЗ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при</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викладанні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дисциплін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w:t>
      </w:r>
      <w:r w:rsidRPr="00EE25A6">
        <w:rPr>
          <w:rFonts w:ascii="Verdana" w:hAnsi="Verdana" w:hint="eastAsia"/>
          <w:color w:val="000000"/>
          <w:shd w:val="clear" w:color="auto" w:fill="FFFFFF"/>
        </w:rPr>
        <w:t>Соціальна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психологія</w:t>
      </w:r>
      <w:r w:rsidRPr="00EE25A6">
        <w:rPr>
          <w:rFonts w:ascii="Verdana" w:hAnsi="Verdana" w:hint="eastAsia"/>
          <w:color w:val="000000"/>
          <w:shd w:val="clear" w:color="auto" w:fill="FFFFFF"/>
        </w:rPr>
        <w:t>»</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w:t>
      </w:r>
      <w:r w:rsidRPr="00EE25A6">
        <w:rPr>
          <w:rFonts w:ascii="Verdana" w:hAnsi="Verdana" w:hint="eastAsia"/>
          <w:color w:val="000000"/>
          <w:shd w:val="clear" w:color="auto" w:fill="FFFFFF"/>
        </w:rPr>
        <w:t>Психологія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конфлікту</w:t>
      </w:r>
      <w:r w:rsidRPr="00EE25A6">
        <w:rPr>
          <w:rFonts w:ascii="Verdana" w:hAnsi="Verdana" w:hint="eastAsia"/>
          <w:color w:val="000000"/>
          <w:shd w:val="clear" w:color="auto" w:fill="FFFFFF"/>
        </w:rPr>
        <w:t>»</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w:t>
      </w:r>
      <w:r w:rsidRPr="00EE25A6">
        <w:rPr>
          <w:rFonts w:ascii="Verdana" w:hAnsi="Verdana" w:hint="eastAsia"/>
          <w:color w:val="000000"/>
          <w:shd w:val="clear" w:color="auto" w:fill="FFFFFF"/>
        </w:rPr>
        <w:t>Психологія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сім’ї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сімейного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консультування</w:t>
      </w:r>
      <w:r w:rsidRPr="00EE25A6">
        <w:rPr>
          <w:rFonts w:ascii="Verdana" w:hAnsi="Verdana" w:hint="eastAsia"/>
          <w:color w:val="000000"/>
          <w:shd w:val="clear" w:color="auto" w:fill="FFFFFF"/>
        </w:rPr>
        <w:t>»</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відділах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соціальної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роботи</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w:t>
      </w:r>
      <w:r w:rsidRPr="00EE25A6">
        <w:rPr>
          <w:rFonts w:ascii="Verdana" w:hAnsi="Verdana" w:hint="eastAsia"/>
          <w:color w:val="000000"/>
          <w:shd w:val="clear" w:color="auto" w:fill="FFFFFF"/>
        </w:rPr>
        <w:t>при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роботі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батьками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дітьми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девіантною</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поведінкою</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підлітками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що</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перебувають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складних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життєвих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ситуаціях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розробці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рекомендацій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програм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психологічної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роботи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дітьми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які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знаходяться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обліку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кримінально</w:t>
      </w:r>
      <w:r w:rsidRPr="00EE25A6">
        <w:rPr>
          <w:rFonts w:ascii="Verdana" w:hAnsi="Verdana"/>
          <w:color w:val="000000"/>
          <w:shd w:val="clear" w:color="auto" w:fill="FFFFFF"/>
        </w:rPr>
        <w:t>-</w:t>
      </w:r>
      <w:r w:rsidRPr="00EE25A6">
        <w:rPr>
          <w:rFonts w:ascii="Verdana" w:hAnsi="Verdana" w:hint="eastAsia"/>
          <w:color w:val="000000"/>
          <w:shd w:val="clear" w:color="auto" w:fill="FFFFFF"/>
        </w:rPr>
        <w:t>виконавчій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інспекції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міського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відділу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міліції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справах</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неповнолітніх</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Надійність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достовірність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результатів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забезпечується</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репрезентативною</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вибіркою</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що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збалансована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основними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соціальнодемографічними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характеристиками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є</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достатньою</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для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статистичного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аналізу</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сполученням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кількісного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якісного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аналізів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отриманих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результатів</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використанням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коректно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дібраного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блоку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методик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емпіричного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подальшої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математичної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обробки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даних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відповідністю</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методології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інструментарію</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завданням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меті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роботи</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Апробація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результатів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дисертації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Результати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дисертаційного</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дослідження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були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представлені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w:t>
      </w:r>
      <w:r w:rsidRPr="00EE25A6">
        <w:rPr>
          <w:rFonts w:ascii="Verdana" w:hAnsi="Verdana"/>
          <w:color w:val="000000"/>
          <w:shd w:val="clear" w:color="auto" w:fill="FFFFFF"/>
        </w:rPr>
        <w:t xml:space="preserve"> VI </w:t>
      </w:r>
      <w:r w:rsidRPr="00EE25A6">
        <w:rPr>
          <w:rFonts w:ascii="Verdana" w:hAnsi="Verdana" w:hint="eastAsia"/>
          <w:color w:val="000000"/>
          <w:shd w:val="clear" w:color="auto" w:fill="FFFFFF"/>
        </w:rPr>
        <w:t>Міжнародній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науково</w:t>
      </w:r>
      <w:r w:rsidRPr="00EE25A6">
        <w:rPr>
          <w:rFonts w:ascii="Verdana" w:hAnsi="Verdana"/>
          <w:color w:val="000000"/>
          <w:shd w:val="clear" w:color="auto" w:fill="FFFFFF"/>
        </w:rPr>
        <w:t>-</w:t>
      </w:r>
      <w:r w:rsidRPr="00EE25A6">
        <w:rPr>
          <w:rFonts w:ascii="Verdana" w:hAnsi="Verdana" w:hint="eastAsia"/>
          <w:color w:val="000000"/>
          <w:shd w:val="clear" w:color="auto" w:fill="FFFFFF"/>
        </w:rPr>
        <w:t>практичній</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конференції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w:t>
      </w:r>
      <w:r w:rsidRPr="00EE25A6">
        <w:rPr>
          <w:rFonts w:ascii="Verdana" w:hAnsi="Verdana" w:hint="eastAsia"/>
          <w:color w:val="000000"/>
          <w:shd w:val="clear" w:color="auto" w:fill="FFFFFF"/>
        </w:rPr>
        <w:t>Проблеми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емпіричних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психології</w:t>
      </w:r>
      <w:r w:rsidRPr="00EE25A6">
        <w:rPr>
          <w:rFonts w:ascii="Verdana" w:hAnsi="Verdana" w:hint="eastAsia"/>
          <w:color w:val="000000"/>
          <w:shd w:val="clear" w:color="auto" w:fill="FFFFFF"/>
        </w:rPr>
        <w:t>»</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Київ</w:t>
      </w:r>
      <w:r w:rsidRPr="00EE25A6">
        <w:rPr>
          <w:rFonts w:ascii="Verdana" w:hAnsi="Verdana"/>
          <w:color w:val="000000"/>
          <w:shd w:val="clear" w:color="auto" w:fill="FFFFFF"/>
        </w:rPr>
        <w:t>, 2012),</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XVI </w:t>
      </w:r>
      <w:r w:rsidRPr="00EE25A6">
        <w:rPr>
          <w:rFonts w:ascii="Verdana" w:hAnsi="Verdana" w:hint="eastAsia"/>
          <w:color w:val="000000"/>
          <w:shd w:val="clear" w:color="auto" w:fill="FFFFFF"/>
        </w:rPr>
        <w:t>Міжнародній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конференції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молодих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науковців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w:t>
      </w:r>
      <w:r w:rsidRPr="00EE25A6">
        <w:rPr>
          <w:rFonts w:ascii="Verdana" w:hAnsi="Verdana" w:hint="eastAsia"/>
          <w:color w:val="000000"/>
          <w:shd w:val="clear" w:color="auto" w:fill="FFFFFF"/>
        </w:rPr>
        <w:t>Проблеми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особистості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8</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сучасній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науці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результати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перспективи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дослідження</w:t>
      </w:r>
      <w:r w:rsidRPr="00EE25A6">
        <w:rPr>
          <w:rFonts w:ascii="Verdana" w:hAnsi="Verdana" w:hint="eastAsia"/>
          <w:color w:val="000000"/>
          <w:shd w:val="clear" w:color="auto" w:fill="FFFFFF"/>
        </w:rPr>
        <w:t>»</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Київ</w:t>
      </w:r>
      <w:r w:rsidRPr="00EE25A6">
        <w:rPr>
          <w:rFonts w:ascii="Verdana" w:hAnsi="Verdana"/>
          <w:color w:val="000000"/>
          <w:shd w:val="clear" w:color="auto" w:fill="FFFFFF"/>
        </w:rPr>
        <w:t>, 2014),</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Міжнародному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науково</w:t>
      </w:r>
      <w:r w:rsidRPr="00EE25A6">
        <w:rPr>
          <w:rFonts w:ascii="Verdana" w:hAnsi="Verdana"/>
          <w:color w:val="000000"/>
          <w:shd w:val="clear" w:color="auto" w:fill="FFFFFF"/>
        </w:rPr>
        <w:t>-</w:t>
      </w:r>
      <w:r w:rsidRPr="00EE25A6">
        <w:rPr>
          <w:rFonts w:ascii="Verdana" w:hAnsi="Verdana" w:hint="eastAsia"/>
          <w:color w:val="000000"/>
          <w:shd w:val="clear" w:color="auto" w:fill="FFFFFF"/>
        </w:rPr>
        <w:t>практичному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конгресі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педагогів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психологів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w:t>
      </w:r>
      <w:r w:rsidRPr="00EE25A6">
        <w:rPr>
          <w:rFonts w:ascii="Verdana" w:hAnsi="Verdana"/>
          <w:color w:val="000000"/>
          <w:shd w:val="clear" w:color="auto" w:fill="FFFFFF"/>
        </w:rPr>
        <w:t>The</w:t>
      </w:r>
    </w:p>
    <w:p w:rsidR="00EE25A6" w:rsidRPr="00EE25A6" w:rsidRDefault="00EE25A6" w:rsidP="00EE25A6">
      <w:pPr>
        <w:rPr>
          <w:rFonts w:ascii="Verdana" w:hAnsi="Verdana"/>
          <w:color w:val="000000"/>
          <w:shd w:val="clear" w:color="auto" w:fill="FFFFFF"/>
          <w:lang w:val="en-US"/>
        </w:rPr>
      </w:pPr>
      <w:r w:rsidRPr="00EE25A6">
        <w:rPr>
          <w:rFonts w:ascii="Verdana" w:hAnsi="Verdana"/>
          <w:color w:val="000000"/>
          <w:shd w:val="clear" w:color="auto" w:fill="FFFFFF"/>
          <w:lang w:val="en-US"/>
        </w:rPr>
        <w:t>generation of scientific ideas</w:t>
      </w:r>
      <w:r w:rsidRPr="00EE25A6">
        <w:rPr>
          <w:rFonts w:ascii="Verdana" w:hAnsi="Verdana" w:hint="eastAsia"/>
          <w:color w:val="000000"/>
          <w:shd w:val="clear" w:color="auto" w:fill="FFFFFF"/>
          <w:lang w:val="en-US"/>
        </w:rPr>
        <w:t>»</w:t>
      </w:r>
      <w:r w:rsidRPr="00EE25A6">
        <w:rPr>
          <w:rFonts w:ascii="Verdana" w:hAnsi="Verdana"/>
          <w:color w:val="000000"/>
          <w:shd w:val="clear" w:color="auto" w:fill="FFFFFF"/>
          <w:lang w:val="en-US"/>
        </w:rPr>
        <w:t xml:space="preserve"> (Geneva, Switzerland, 27.11.2014), </w:t>
      </w:r>
      <w:r w:rsidRPr="00EE25A6">
        <w:rPr>
          <w:rFonts w:ascii="Verdana" w:hAnsi="Verdana" w:hint="eastAsia"/>
          <w:color w:val="000000"/>
          <w:shd w:val="clear" w:color="auto" w:fill="FFFFFF"/>
        </w:rPr>
        <w:t>Міжнародній</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науково</w:t>
      </w:r>
      <w:r w:rsidRPr="00EE25A6">
        <w:rPr>
          <w:rFonts w:ascii="Verdana" w:hAnsi="Verdana"/>
          <w:color w:val="000000"/>
          <w:shd w:val="clear" w:color="auto" w:fill="FFFFFF"/>
        </w:rPr>
        <w:t>-</w:t>
      </w:r>
      <w:r w:rsidRPr="00EE25A6">
        <w:rPr>
          <w:rFonts w:ascii="Verdana" w:hAnsi="Verdana" w:hint="eastAsia"/>
          <w:color w:val="000000"/>
          <w:shd w:val="clear" w:color="auto" w:fill="FFFFFF"/>
        </w:rPr>
        <w:t>практичній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конференції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w:t>
      </w:r>
      <w:r w:rsidRPr="00EE25A6">
        <w:rPr>
          <w:rFonts w:ascii="Verdana" w:hAnsi="Verdana" w:hint="eastAsia"/>
          <w:color w:val="000000"/>
          <w:shd w:val="clear" w:color="auto" w:fill="FFFFFF"/>
        </w:rPr>
        <w:t>Роль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місце</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психології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педагогіки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формуванні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сучасної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особистості</w:t>
      </w:r>
      <w:r w:rsidRPr="00EE25A6">
        <w:rPr>
          <w:rFonts w:ascii="Verdana" w:hAnsi="Verdana" w:hint="eastAsia"/>
          <w:color w:val="000000"/>
          <w:shd w:val="clear" w:color="auto" w:fill="FFFFFF"/>
        </w:rPr>
        <w:t>»</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Харків</w:t>
      </w:r>
      <w:r w:rsidRPr="00EE25A6">
        <w:rPr>
          <w:rFonts w:ascii="Verdana" w:hAnsi="Verdana"/>
          <w:color w:val="000000"/>
          <w:shd w:val="clear" w:color="auto" w:fill="FFFFFF"/>
        </w:rPr>
        <w:t xml:space="preserve">, 2015), </w:t>
      </w:r>
      <w:r w:rsidRPr="00EE25A6">
        <w:rPr>
          <w:rFonts w:ascii="Verdana" w:hAnsi="Verdana" w:hint="eastAsia"/>
          <w:color w:val="000000"/>
          <w:shd w:val="clear" w:color="auto" w:fill="FFFFFF"/>
        </w:rPr>
        <w:t>Міжнародній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науковопрактичній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конференції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w:t>
      </w:r>
      <w:r w:rsidRPr="00EE25A6">
        <w:rPr>
          <w:rFonts w:ascii="Verdana" w:hAnsi="Verdana" w:hint="eastAsia"/>
          <w:color w:val="000000"/>
          <w:shd w:val="clear" w:color="auto" w:fill="FFFFFF"/>
        </w:rPr>
        <w:t>Психологія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педагогіка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необхідність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впливу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науки</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на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розвиток</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практики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Україні</w:t>
      </w:r>
      <w:r w:rsidRPr="00EE25A6">
        <w:rPr>
          <w:rFonts w:ascii="Verdana" w:hAnsi="Verdana" w:hint="eastAsia"/>
          <w:color w:val="000000"/>
          <w:shd w:val="clear" w:color="auto" w:fill="FFFFFF"/>
        </w:rPr>
        <w:t>»</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Львів</w:t>
      </w:r>
      <w:r w:rsidRPr="00EE25A6">
        <w:rPr>
          <w:rFonts w:ascii="Verdana" w:hAnsi="Verdana"/>
          <w:color w:val="000000"/>
          <w:shd w:val="clear" w:color="auto" w:fill="FFFFFF"/>
        </w:rPr>
        <w:t xml:space="preserve">, 2015), XVII </w:t>
      </w:r>
      <w:r w:rsidRPr="00EE25A6">
        <w:rPr>
          <w:rFonts w:ascii="Verdana" w:hAnsi="Verdana" w:hint="eastAsia"/>
          <w:color w:val="000000"/>
          <w:shd w:val="clear" w:color="auto" w:fill="FFFFFF"/>
        </w:rPr>
        <w:t>Міжнародній</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конференції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молодих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науковців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w:t>
      </w:r>
      <w:r w:rsidRPr="00EE25A6">
        <w:rPr>
          <w:rFonts w:ascii="Verdana" w:hAnsi="Verdana" w:hint="eastAsia"/>
          <w:color w:val="000000"/>
          <w:shd w:val="clear" w:color="auto" w:fill="FFFFFF"/>
        </w:rPr>
        <w:t>Проблеми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особистості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сучасній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науці</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результати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перспективи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дослідження</w:t>
      </w:r>
      <w:r w:rsidRPr="00EE25A6">
        <w:rPr>
          <w:rFonts w:ascii="Verdana" w:hAnsi="Verdana" w:hint="eastAsia"/>
          <w:color w:val="000000"/>
          <w:shd w:val="clear" w:color="auto" w:fill="FFFFFF"/>
        </w:rPr>
        <w:t>»</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Київ</w:t>
      </w:r>
      <w:r w:rsidRPr="00EE25A6">
        <w:rPr>
          <w:rFonts w:ascii="Verdana" w:hAnsi="Verdana"/>
          <w:color w:val="000000"/>
          <w:shd w:val="clear" w:color="auto" w:fill="FFFFFF"/>
        </w:rPr>
        <w:t>, 2015).</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Результати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впроваджено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навчальний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процес</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факультету</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психології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Київського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національного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університету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імені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Тараса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Шевченка</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w:t>
      </w:r>
      <w:r w:rsidRPr="00EE25A6">
        <w:rPr>
          <w:rFonts w:ascii="Verdana" w:hAnsi="Verdana" w:hint="eastAsia"/>
          <w:color w:val="000000"/>
          <w:shd w:val="clear" w:color="auto" w:fill="FFFFFF"/>
        </w:rPr>
        <w:t>протокол</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w:t>
      </w:r>
      <w:r w:rsidRPr="00EE25A6">
        <w:rPr>
          <w:rFonts w:ascii="Verdana" w:hAnsi="Verdana"/>
          <w:color w:val="000000"/>
          <w:shd w:val="clear" w:color="auto" w:fill="FFFFFF"/>
        </w:rPr>
        <w:t xml:space="preserve"> 1 </w:t>
      </w:r>
      <w:r w:rsidRPr="00EE25A6">
        <w:rPr>
          <w:rFonts w:ascii="Verdana" w:hAnsi="Verdana" w:hint="eastAsia"/>
          <w:color w:val="000000"/>
          <w:shd w:val="clear" w:color="auto" w:fill="FFFFFF"/>
        </w:rPr>
        <w:t>від</w:t>
      </w:r>
      <w:r w:rsidRPr="00EE25A6">
        <w:rPr>
          <w:rFonts w:ascii="Verdana" w:hAnsi="Verdana"/>
          <w:color w:val="000000"/>
          <w:shd w:val="clear" w:color="auto" w:fill="FFFFFF"/>
        </w:rPr>
        <w:t xml:space="preserve"> 28.08.2015 </w:t>
      </w:r>
      <w:r w:rsidRPr="00EE25A6">
        <w:rPr>
          <w:rFonts w:ascii="Verdana" w:hAnsi="Verdana" w:hint="eastAsia"/>
          <w:color w:val="000000"/>
          <w:shd w:val="clear" w:color="auto" w:fill="FFFFFF"/>
        </w:rPr>
        <w:t>р</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соціально</w:t>
      </w:r>
      <w:r w:rsidRPr="00EE25A6">
        <w:rPr>
          <w:rFonts w:ascii="Verdana" w:hAnsi="Verdana"/>
          <w:color w:val="000000"/>
          <w:shd w:val="clear" w:color="auto" w:fill="FFFFFF"/>
        </w:rPr>
        <w:t>-</w:t>
      </w:r>
      <w:r w:rsidRPr="00EE25A6">
        <w:rPr>
          <w:rFonts w:ascii="Verdana" w:hAnsi="Verdana" w:hint="eastAsia"/>
          <w:color w:val="000000"/>
          <w:shd w:val="clear" w:color="auto" w:fill="FFFFFF"/>
        </w:rPr>
        <w:t>профілактичну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роботу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Печерського</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районного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Києві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центру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соціальних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служб</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для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сім’ї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дітей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молоді</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w:t>
      </w:r>
      <w:r w:rsidRPr="00EE25A6">
        <w:rPr>
          <w:rFonts w:ascii="Verdana" w:hAnsi="Verdana" w:hint="eastAsia"/>
          <w:color w:val="000000"/>
          <w:shd w:val="clear" w:color="auto" w:fill="FFFFFF"/>
        </w:rPr>
        <w:t>довідка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w:t>
      </w:r>
      <w:r w:rsidRPr="00EE25A6">
        <w:rPr>
          <w:rFonts w:ascii="Verdana" w:hAnsi="Verdana"/>
          <w:color w:val="000000"/>
          <w:shd w:val="clear" w:color="auto" w:fill="FFFFFF"/>
        </w:rPr>
        <w:t xml:space="preserve"> 646 </w:t>
      </w:r>
      <w:r w:rsidRPr="00EE25A6">
        <w:rPr>
          <w:rFonts w:ascii="Verdana" w:hAnsi="Verdana" w:hint="eastAsia"/>
          <w:color w:val="000000"/>
          <w:shd w:val="clear" w:color="auto" w:fill="FFFFFF"/>
        </w:rPr>
        <w:t>від</w:t>
      </w:r>
      <w:r w:rsidRPr="00EE25A6">
        <w:rPr>
          <w:rFonts w:ascii="Verdana" w:hAnsi="Verdana"/>
          <w:color w:val="000000"/>
          <w:shd w:val="clear" w:color="auto" w:fill="FFFFFF"/>
        </w:rPr>
        <w:t xml:space="preserve"> 17.09.2015 </w:t>
      </w:r>
      <w:r w:rsidRPr="00EE25A6">
        <w:rPr>
          <w:rFonts w:ascii="Verdana" w:hAnsi="Verdana" w:hint="eastAsia"/>
          <w:color w:val="000000"/>
          <w:shd w:val="clear" w:color="auto" w:fill="FFFFFF"/>
        </w:rPr>
        <w:t>р</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підрозділу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кримінальної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міліції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справах</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дітей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відділу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профілактики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правопорушень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серед</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дітей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Печерського</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РУ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ГУ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МВС</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України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Києві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довідка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w:t>
      </w:r>
      <w:r w:rsidRPr="00EE25A6">
        <w:rPr>
          <w:rFonts w:ascii="Verdana" w:hAnsi="Verdana"/>
          <w:color w:val="000000"/>
          <w:shd w:val="clear" w:color="auto" w:fill="FFFFFF"/>
        </w:rPr>
        <w:t xml:space="preserve"> 87 </w:t>
      </w:r>
      <w:r w:rsidRPr="00EE25A6">
        <w:rPr>
          <w:rFonts w:ascii="Verdana" w:hAnsi="Verdana" w:hint="eastAsia"/>
          <w:color w:val="000000"/>
          <w:shd w:val="clear" w:color="auto" w:fill="FFFFFF"/>
        </w:rPr>
        <w:t>від</w:t>
      </w:r>
      <w:r w:rsidRPr="00EE25A6">
        <w:rPr>
          <w:rFonts w:ascii="Verdana" w:hAnsi="Verdana"/>
          <w:color w:val="000000"/>
          <w:shd w:val="clear" w:color="auto" w:fill="FFFFFF"/>
        </w:rPr>
        <w:t xml:space="preserve"> 16.09.2015 </w:t>
      </w:r>
      <w:r w:rsidRPr="00EE25A6">
        <w:rPr>
          <w:rFonts w:ascii="Verdana" w:hAnsi="Verdana" w:hint="eastAsia"/>
          <w:color w:val="000000"/>
          <w:shd w:val="clear" w:color="auto" w:fill="FFFFFF"/>
        </w:rPr>
        <w:t>р</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Публікації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Результати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дисертаційного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дослідження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відображено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p>
    <w:p w:rsidR="00EE25A6" w:rsidRPr="00EE25A6" w:rsidRDefault="00EE25A6" w:rsidP="00EE25A6">
      <w:pPr>
        <w:rPr>
          <w:rFonts w:ascii="Verdana" w:hAnsi="Verdana"/>
          <w:color w:val="000000"/>
          <w:shd w:val="clear" w:color="auto" w:fill="FFFFFF"/>
        </w:rPr>
      </w:pPr>
      <w:r w:rsidRPr="00EE25A6">
        <w:rPr>
          <w:rFonts w:ascii="Verdana" w:hAnsi="Verdana"/>
          <w:color w:val="000000"/>
          <w:shd w:val="clear" w:color="auto" w:fill="FFFFFF"/>
        </w:rPr>
        <w:t xml:space="preserve">13 </w:t>
      </w:r>
      <w:r w:rsidRPr="00EE25A6">
        <w:rPr>
          <w:rFonts w:ascii="Verdana" w:hAnsi="Verdana" w:hint="eastAsia"/>
          <w:color w:val="000000"/>
          <w:shd w:val="clear" w:color="auto" w:fill="FFFFFF"/>
        </w:rPr>
        <w:t>публікаціях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серед</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яких</w:t>
      </w:r>
      <w:r w:rsidRPr="00EE25A6">
        <w:rPr>
          <w:rFonts w:ascii="Verdana" w:hAnsi="Verdana"/>
          <w:color w:val="000000"/>
          <w:shd w:val="clear" w:color="auto" w:fill="FFFFFF"/>
        </w:rPr>
        <w:t xml:space="preserve"> 5 </w:t>
      </w:r>
      <w:r w:rsidRPr="00EE25A6">
        <w:rPr>
          <w:rFonts w:ascii="Verdana" w:hAnsi="Verdana" w:hint="eastAsia"/>
          <w:color w:val="000000"/>
          <w:shd w:val="clear" w:color="auto" w:fill="FFFFFF"/>
        </w:rPr>
        <w:t>статей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наукових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фахових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виданнях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включених</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до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переліку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затвердженого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МОН</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України</w:t>
      </w:r>
      <w:r w:rsidRPr="00EE25A6">
        <w:rPr>
          <w:rFonts w:ascii="Verdana" w:hAnsi="Verdana"/>
          <w:color w:val="000000"/>
          <w:shd w:val="clear" w:color="auto" w:fill="FFFFFF"/>
        </w:rPr>
        <w:t xml:space="preserve">, 1 </w:t>
      </w:r>
      <w:r w:rsidRPr="00EE25A6">
        <w:rPr>
          <w:rFonts w:ascii="Verdana" w:hAnsi="Verdana" w:hint="eastAsia"/>
          <w:color w:val="000000"/>
          <w:shd w:val="clear" w:color="auto" w:fill="FFFFFF"/>
        </w:rPr>
        <w:t>стаття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іноземному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виданні</w:t>
      </w:r>
      <w:r w:rsidRPr="00EE25A6">
        <w:rPr>
          <w:rFonts w:ascii="Verdana" w:hAnsi="Verdana"/>
          <w:color w:val="000000"/>
          <w:shd w:val="clear" w:color="auto" w:fill="FFFFFF"/>
        </w:rPr>
        <w:t>, 1</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стаття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інших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виданнях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6 </w:t>
      </w:r>
      <w:r w:rsidRPr="00EE25A6">
        <w:rPr>
          <w:rFonts w:ascii="Verdana" w:hAnsi="Verdana" w:hint="eastAsia"/>
          <w:color w:val="000000"/>
          <w:shd w:val="clear" w:color="auto" w:fill="FFFFFF"/>
        </w:rPr>
        <w:t>тез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доповідей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збірниках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матеріалів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наукових</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конференцій</w:t>
      </w:r>
      <w:r w:rsidRPr="00EE25A6">
        <w:rPr>
          <w:rFonts w:ascii="Verdana" w:hAnsi="Verdana"/>
          <w:color w:val="000000"/>
          <w:shd w:val="clear" w:color="auto" w:fill="FFFFFF"/>
        </w:rPr>
        <w:t>.</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Структура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обсяг</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дисертації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Дисертація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складається</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вступу</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трьох</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розділів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висновками</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кожного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загальних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висновків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списку</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використаних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джерел</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що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налічує</w:t>
      </w:r>
      <w:r w:rsidRPr="00EE25A6">
        <w:rPr>
          <w:rFonts w:ascii="Verdana" w:hAnsi="Verdana"/>
          <w:color w:val="000000"/>
          <w:shd w:val="clear" w:color="auto" w:fill="FFFFFF"/>
        </w:rPr>
        <w:t xml:space="preserve"> 229 </w:t>
      </w:r>
      <w:r w:rsidRPr="00EE25A6">
        <w:rPr>
          <w:rFonts w:ascii="Verdana" w:hAnsi="Verdana" w:hint="eastAsia"/>
          <w:color w:val="000000"/>
          <w:shd w:val="clear" w:color="auto" w:fill="FFFFFF"/>
        </w:rPr>
        <w:t>найменувань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із</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них</w:t>
      </w:r>
      <w:r w:rsidRPr="00EE25A6">
        <w:rPr>
          <w:rFonts w:ascii="Verdana" w:hAnsi="Verdana"/>
          <w:color w:val="000000"/>
          <w:shd w:val="clear" w:color="auto" w:fill="FFFFFF"/>
        </w:rPr>
        <w:t xml:space="preserve"> 20 </w:t>
      </w:r>
      <w:r w:rsidRPr="00EE25A6">
        <w:rPr>
          <w:rFonts w:ascii="Verdana" w:hAnsi="Verdana" w:hint="eastAsia"/>
          <w:color w:val="000000"/>
          <w:shd w:val="clear" w:color="auto" w:fill="FFFFFF"/>
        </w:rPr>
        <w:t>іноземною</w:t>
      </w:r>
    </w:p>
    <w:p w:rsidR="00EE25A6" w:rsidRPr="00EE25A6" w:rsidRDefault="00EE25A6" w:rsidP="00EE25A6">
      <w:pPr>
        <w:rPr>
          <w:rFonts w:ascii="Verdana" w:hAnsi="Verdana"/>
          <w:color w:val="000000"/>
          <w:shd w:val="clear" w:color="auto" w:fill="FFFFFF"/>
        </w:rPr>
      </w:pPr>
      <w:r w:rsidRPr="00EE25A6">
        <w:rPr>
          <w:rFonts w:ascii="Verdana" w:hAnsi="Verdana" w:hint="eastAsia"/>
          <w:color w:val="000000"/>
          <w:shd w:val="clear" w:color="auto" w:fill="FFFFFF"/>
        </w:rPr>
        <w:t>мовою</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Основний</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обсяг</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дисертації</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викладено</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w:t>
      </w:r>
      <w:r w:rsidRPr="00EE25A6">
        <w:rPr>
          <w:rFonts w:ascii="Verdana" w:hAnsi="Verdana"/>
          <w:color w:val="000000"/>
          <w:shd w:val="clear" w:color="auto" w:fill="FFFFFF"/>
        </w:rPr>
        <w:t xml:space="preserve"> 191 </w:t>
      </w:r>
      <w:r w:rsidRPr="00EE25A6">
        <w:rPr>
          <w:rFonts w:ascii="Verdana" w:hAnsi="Verdana" w:hint="eastAsia"/>
          <w:color w:val="000000"/>
          <w:shd w:val="clear" w:color="auto" w:fill="FFFFFF"/>
        </w:rPr>
        <w:t>сторінці</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Робота</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містить</w:t>
      </w:r>
    </w:p>
    <w:p w:rsidR="009723ED" w:rsidRDefault="00EE25A6" w:rsidP="00EE25A6">
      <w:pPr>
        <w:rPr>
          <w:rFonts w:ascii="Verdana" w:hAnsi="Verdana"/>
          <w:color w:val="000000"/>
          <w:shd w:val="clear" w:color="auto" w:fill="FFFFFF"/>
          <w:lang w:val="en-US"/>
        </w:rPr>
      </w:pPr>
      <w:r w:rsidRPr="00EE25A6">
        <w:rPr>
          <w:rFonts w:ascii="Verdana" w:hAnsi="Verdana"/>
          <w:color w:val="000000"/>
          <w:shd w:val="clear" w:color="auto" w:fill="FFFFFF"/>
        </w:rPr>
        <w:t xml:space="preserve">36 </w:t>
      </w:r>
      <w:r w:rsidRPr="00EE25A6">
        <w:rPr>
          <w:rFonts w:ascii="Verdana" w:hAnsi="Verdana" w:hint="eastAsia"/>
          <w:color w:val="000000"/>
          <w:shd w:val="clear" w:color="auto" w:fill="FFFFFF"/>
        </w:rPr>
        <w:t>таблиць</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w:t>
      </w:r>
      <w:r w:rsidRPr="00EE25A6">
        <w:rPr>
          <w:rFonts w:ascii="Verdana" w:hAnsi="Verdana"/>
          <w:color w:val="000000"/>
          <w:shd w:val="clear" w:color="auto" w:fill="FFFFFF"/>
        </w:rPr>
        <w:t xml:space="preserve"> 15 </w:t>
      </w:r>
      <w:r w:rsidRPr="00EE25A6">
        <w:rPr>
          <w:rFonts w:ascii="Verdana" w:hAnsi="Verdana" w:hint="eastAsia"/>
          <w:color w:val="000000"/>
          <w:shd w:val="clear" w:color="auto" w:fill="FFFFFF"/>
        </w:rPr>
        <w:t>сторінках</w:t>
      </w:r>
      <w:r w:rsidRPr="00EE25A6">
        <w:rPr>
          <w:rFonts w:ascii="Verdana" w:hAnsi="Verdana"/>
          <w:color w:val="000000"/>
          <w:shd w:val="clear" w:color="auto" w:fill="FFFFFF"/>
        </w:rPr>
        <w:t xml:space="preserve">), 14 </w:t>
      </w:r>
      <w:r w:rsidRPr="00EE25A6">
        <w:rPr>
          <w:rFonts w:ascii="Verdana" w:hAnsi="Verdana" w:hint="eastAsia"/>
          <w:color w:val="000000"/>
          <w:shd w:val="clear" w:color="auto" w:fill="FFFFFF"/>
        </w:rPr>
        <w:t>рисунків</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на</w:t>
      </w:r>
      <w:r w:rsidRPr="00EE25A6">
        <w:rPr>
          <w:rFonts w:ascii="Verdana" w:hAnsi="Verdana"/>
          <w:color w:val="000000"/>
          <w:shd w:val="clear" w:color="auto" w:fill="FFFFFF"/>
        </w:rPr>
        <w:t xml:space="preserve"> 4 </w:t>
      </w:r>
      <w:r w:rsidRPr="00EE25A6">
        <w:rPr>
          <w:rFonts w:ascii="Verdana" w:hAnsi="Verdana" w:hint="eastAsia"/>
          <w:color w:val="000000"/>
          <w:shd w:val="clear" w:color="auto" w:fill="FFFFFF"/>
        </w:rPr>
        <w:t>сторінках</w:t>
      </w:r>
      <w:r w:rsidRPr="00EE25A6">
        <w:rPr>
          <w:rFonts w:ascii="Verdana" w:hAnsi="Verdana"/>
          <w:color w:val="000000"/>
          <w:shd w:val="clear" w:color="auto" w:fill="FFFFFF"/>
        </w:rPr>
        <w:t xml:space="preserve">) </w:t>
      </w:r>
      <w:r w:rsidRPr="00EE25A6">
        <w:rPr>
          <w:rFonts w:ascii="Verdana" w:hAnsi="Verdana" w:hint="eastAsia"/>
          <w:color w:val="000000"/>
          <w:shd w:val="clear" w:color="auto" w:fill="FFFFFF"/>
        </w:rPr>
        <w:t>та</w:t>
      </w:r>
      <w:r w:rsidRPr="00EE25A6">
        <w:rPr>
          <w:rFonts w:ascii="Verdana" w:hAnsi="Verdana"/>
          <w:color w:val="000000"/>
          <w:shd w:val="clear" w:color="auto" w:fill="FFFFFF"/>
        </w:rPr>
        <w:t xml:space="preserve"> 17 </w:t>
      </w:r>
      <w:r w:rsidRPr="00EE25A6">
        <w:rPr>
          <w:rFonts w:ascii="Verdana" w:hAnsi="Verdana" w:hint="eastAsia"/>
          <w:color w:val="000000"/>
          <w:shd w:val="clear" w:color="auto" w:fill="FFFFFF"/>
        </w:rPr>
        <w:t>додатків</w:t>
      </w:r>
      <w:r w:rsidRPr="00EE25A6">
        <w:rPr>
          <w:rFonts w:ascii="Verdana" w:hAnsi="Verdana"/>
          <w:color w:val="000000"/>
          <w:shd w:val="clear" w:color="auto" w:fill="FFFFFF"/>
        </w:rPr>
        <w:t>.</w:t>
      </w:r>
    </w:p>
    <w:p w:rsidR="00EE25A6" w:rsidRDefault="00EE25A6" w:rsidP="00EE25A6">
      <w:pPr>
        <w:rPr>
          <w:rFonts w:ascii="Verdana" w:hAnsi="Verdana"/>
          <w:color w:val="000000"/>
          <w:shd w:val="clear" w:color="auto" w:fill="FFFFFF"/>
          <w:lang w:val="en-US"/>
        </w:rPr>
      </w:pPr>
    </w:p>
    <w:p w:rsidR="00EE25A6" w:rsidRDefault="00EE25A6" w:rsidP="00EE25A6">
      <w:pPr>
        <w:rPr>
          <w:rFonts w:ascii="Verdana" w:hAnsi="Verdana"/>
          <w:color w:val="000000"/>
          <w:shd w:val="clear" w:color="auto" w:fill="FFFFFF"/>
          <w:lang w:val="en-US"/>
        </w:rPr>
      </w:pPr>
    </w:p>
    <w:p w:rsidR="00EE25A6" w:rsidRPr="00EE25A6" w:rsidRDefault="00EE25A6" w:rsidP="00EE25A6">
      <w:pPr>
        <w:rPr>
          <w:lang w:val="en-US"/>
        </w:rPr>
      </w:pPr>
      <w:r w:rsidRPr="00EE25A6">
        <w:rPr>
          <w:rFonts w:hint="eastAsia"/>
          <w:lang w:val="en-US"/>
        </w:rPr>
        <w:t>ВИСНОВКИ</w:t>
      </w:r>
    </w:p>
    <w:p w:rsidR="00EE25A6" w:rsidRPr="00EE25A6" w:rsidRDefault="00EE25A6" w:rsidP="00EE25A6">
      <w:pPr>
        <w:rPr>
          <w:lang w:val="en-US"/>
        </w:rPr>
      </w:pPr>
      <w:r w:rsidRPr="00EE25A6">
        <w:rPr>
          <w:rFonts w:hint="eastAsia"/>
          <w:lang w:val="en-US"/>
        </w:rPr>
        <w:t>У</w:t>
      </w:r>
      <w:r w:rsidRPr="00EE25A6">
        <w:rPr>
          <w:lang w:val="en-US"/>
        </w:rPr>
        <w:t></w:t>
      </w:r>
      <w:r w:rsidRPr="00EE25A6">
        <w:rPr>
          <w:rFonts w:hint="eastAsia"/>
          <w:lang w:val="en-US"/>
        </w:rPr>
        <w:t>роботі</w:t>
      </w:r>
      <w:r w:rsidRPr="00EE25A6">
        <w:rPr>
          <w:lang w:val="en-US"/>
        </w:rPr>
        <w:t></w:t>
      </w:r>
      <w:r w:rsidRPr="00EE25A6">
        <w:rPr>
          <w:rFonts w:hint="eastAsia"/>
          <w:lang w:val="en-US"/>
        </w:rPr>
        <w:t>здійснено</w:t>
      </w:r>
      <w:r w:rsidRPr="00EE25A6">
        <w:rPr>
          <w:lang w:val="en-US"/>
        </w:rPr>
        <w:t></w:t>
      </w:r>
      <w:r w:rsidRPr="00EE25A6">
        <w:rPr>
          <w:rFonts w:hint="eastAsia"/>
          <w:lang w:val="en-US"/>
        </w:rPr>
        <w:t>узагальнення</w:t>
      </w:r>
      <w:r w:rsidRPr="00EE25A6">
        <w:rPr>
          <w:lang w:val="en-US"/>
        </w:rPr>
        <w:t></w:t>
      </w:r>
      <w:r w:rsidRPr="00EE25A6">
        <w:rPr>
          <w:rFonts w:hint="eastAsia"/>
          <w:lang w:val="en-US"/>
        </w:rPr>
        <w:t>теоретичних</w:t>
      </w:r>
      <w:r w:rsidRPr="00EE25A6">
        <w:rPr>
          <w:lang w:val="en-US"/>
        </w:rPr>
        <w:t></w:t>
      </w:r>
      <w:r w:rsidRPr="00EE25A6">
        <w:rPr>
          <w:rFonts w:hint="eastAsia"/>
          <w:lang w:val="en-US"/>
        </w:rPr>
        <w:t>та</w:t>
      </w:r>
      <w:r w:rsidRPr="00EE25A6">
        <w:rPr>
          <w:lang w:val="en-US"/>
        </w:rPr>
        <w:t></w:t>
      </w:r>
      <w:r w:rsidRPr="00EE25A6">
        <w:rPr>
          <w:rFonts w:hint="eastAsia"/>
          <w:lang w:val="en-US"/>
        </w:rPr>
        <w:t>емпіричних</w:t>
      </w:r>
      <w:r w:rsidRPr="00EE25A6">
        <w:rPr>
          <w:lang w:val="en-US"/>
        </w:rPr>
        <w:t></w:t>
      </w:r>
      <w:r w:rsidRPr="00EE25A6">
        <w:rPr>
          <w:rFonts w:hint="eastAsia"/>
          <w:lang w:val="en-US"/>
        </w:rPr>
        <w:t>результатів</w:t>
      </w:r>
    </w:p>
    <w:p w:rsidR="00EE25A6" w:rsidRPr="00EE25A6" w:rsidRDefault="00EE25A6" w:rsidP="00EE25A6">
      <w:pPr>
        <w:rPr>
          <w:lang w:val="en-US"/>
        </w:rPr>
      </w:pPr>
      <w:r w:rsidRPr="00EE25A6">
        <w:rPr>
          <w:rFonts w:hint="eastAsia"/>
          <w:lang w:val="en-US"/>
        </w:rPr>
        <w:t>дослідження</w:t>
      </w:r>
      <w:r w:rsidRPr="00EE25A6">
        <w:rPr>
          <w:lang w:val="en-US"/>
        </w:rPr>
        <w:t></w:t>
      </w:r>
      <w:r w:rsidRPr="00EE25A6">
        <w:rPr>
          <w:rFonts w:hint="eastAsia"/>
          <w:lang w:val="en-US"/>
        </w:rPr>
        <w:t>батьківського</w:t>
      </w:r>
      <w:r w:rsidRPr="00EE25A6">
        <w:rPr>
          <w:lang w:val="en-US"/>
        </w:rPr>
        <w:t></w:t>
      </w:r>
      <w:r w:rsidRPr="00EE25A6">
        <w:rPr>
          <w:rFonts w:hint="eastAsia"/>
          <w:lang w:val="en-US"/>
        </w:rPr>
        <w:t>ставлення</w:t>
      </w:r>
      <w:r w:rsidRPr="00EE25A6">
        <w:rPr>
          <w:lang w:val="en-US"/>
        </w:rPr>
        <w:t></w:t>
      </w:r>
      <w:r w:rsidRPr="00EE25A6">
        <w:rPr>
          <w:rFonts w:hint="eastAsia"/>
          <w:lang w:val="en-US"/>
        </w:rPr>
        <w:t>як</w:t>
      </w:r>
      <w:r w:rsidRPr="00EE25A6">
        <w:rPr>
          <w:lang w:val="en-US"/>
        </w:rPr>
        <w:t></w:t>
      </w:r>
      <w:r w:rsidRPr="00EE25A6">
        <w:rPr>
          <w:rFonts w:hint="eastAsia"/>
          <w:lang w:val="en-US"/>
        </w:rPr>
        <w:t>чинника</w:t>
      </w:r>
      <w:r w:rsidRPr="00EE25A6">
        <w:rPr>
          <w:lang w:val="en-US"/>
        </w:rPr>
        <w:t></w:t>
      </w:r>
      <w:r w:rsidRPr="00EE25A6">
        <w:rPr>
          <w:rFonts w:hint="eastAsia"/>
          <w:lang w:val="en-US"/>
        </w:rPr>
        <w:t>конфліктної</w:t>
      </w:r>
      <w:r w:rsidRPr="00EE25A6">
        <w:rPr>
          <w:lang w:val="en-US"/>
        </w:rPr>
        <w:t></w:t>
      </w:r>
      <w:r w:rsidRPr="00EE25A6">
        <w:rPr>
          <w:rFonts w:hint="eastAsia"/>
          <w:lang w:val="en-US"/>
        </w:rPr>
        <w:t>поведінки</w:t>
      </w:r>
      <w:r w:rsidRPr="00EE25A6">
        <w:rPr>
          <w:lang w:val="en-US"/>
        </w:rPr>
        <w:t></w:t>
      </w:r>
      <w:r w:rsidRPr="00EE25A6">
        <w:rPr>
          <w:rFonts w:hint="eastAsia"/>
          <w:lang w:val="en-US"/>
        </w:rPr>
        <w:t>дівчатпідлітків</w:t>
      </w:r>
      <w:r w:rsidRPr="00EE25A6">
        <w:rPr>
          <w:lang w:val="en-US"/>
        </w:rPr>
        <w:t></w:t>
      </w:r>
      <w:r w:rsidRPr="00EE25A6">
        <w:rPr>
          <w:lang w:val="en-US"/>
        </w:rPr>
        <w:t></w:t>
      </w:r>
      <w:r w:rsidRPr="00EE25A6">
        <w:rPr>
          <w:rFonts w:hint="eastAsia"/>
          <w:lang w:val="en-US"/>
        </w:rPr>
        <w:t>що</w:t>
      </w:r>
      <w:r w:rsidRPr="00EE25A6">
        <w:rPr>
          <w:lang w:val="en-US"/>
        </w:rPr>
        <w:t></w:t>
      </w:r>
      <w:r w:rsidRPr="00EE25A6">
        <w:rPr>
          <w:rFonts w:hint="eastAsia"/>
          <w:lang w:val="en-US"/>
        </w:rPr>
        <w:t>дало</w:t>
      </w:r>
      <w:r w:rsidRPr="00EE25A6">
        <w:rPr>
          <w:lang w:val="en-US"/>
        </w:rPr>
        <w:t></w:t>
      </w:r>
      <w:r w:rsidRPr="00EE25A6">
        <w:rPr>
          <w:rFonts w:hint="eastAsia"/>
          <w:lang w:val="en-US"/>
        </w:rPr>
        <w:t>змогу</w:t>
      </w:r>
      <w:r w:rsidRPr="00EE25A6">
        <w:rPr>
          <w:lang w:val="en-US"/>
        </w:rPr>
        <w:t></w:t>
      </w:r>
      <w:r w:rsidRPr="00EE25A6">
        <w:rPr>
          <w:rFonts w:hint="eastAsia"/>
          <w:lang w:val="en-US"/>
        </w:rPr>
        <w:t>дійти</w:t>
      </w:r>
      <w:r w:rsidRPr="00EE25A6">
        <w:rPr>
          <w:lang w:val="en-US"/>
        </w:rPr>
        <w:t></w:t>
      </w:r>
      <w:r w:rsidRPr="00EE25A6">
        <w:rPr>
          <w:rFonts w:hint="eastAsia"/>
          <w:lang w:val="en-US"/>
        </w:rPr>
        <w:t>наступних</w:t>
      </w:r>
      <w:r w:rsidRPr="00EE25A6">
        <w:rPr>
          <w:lang w:val="en-US"/>
        </w:rPr>
        <w:t></w:t>
      </w:r>
      <w:r w:rsidRPr="00EE25A6">
        <w:rPr>
          <w:rFonts w:hint="eastAsia"/>
          <w:lang w:val="en-US"/>
        </w:rPr>
        <w:t>висновків</w:t>
      </w:r>
      <w:r w:rsidRPr="00EE25A6">
        <w:rPr>
          <w:lang w:val="en-US"/>
        </w:rPr>
        <w:t></w:t>
      </w:r>
    </w:p>
    <w:p w:rsidR="00EE25A6" w:rsidRPr="00EE25A6" w:rsidRDefault="00EE25A6" w:rsidP="00EE25A6">
      <w:pPr>
        <w:rPr>
          <w:lang w:val="en-US"/>
        </w:rPr>
      </w:pPr>
      <w:r w:rsidRPr="00EE25A6">
        <w:rPr>
          <w:lang w:val="en-US"/>
        </w:rPr>
        <w:t></w:t>
      </w:r>
      <w:r w:rsidRPr="00EE25A6">
        <w:rPr>
          <w:lang w:val="en-US"/>
        </w:rPr>
        <w:t></w:t>
      </w:r>
      <w:r w:rsidRPr="00EE25A6">
        <w:rPr>
          <w:lang w:val="en-US"/>
        </w:rPr>
        <w:t></w:t>
      </w:r>
      <w:r w:rsidRPr="00EE25A6">
        <w:rPr>
          <w:rFonts w:hint="eastAsia"/>
          <w:lang w:val="en-US"/>
        </w:rPr>
        <w:t>Аналіз</w:t>
      </w:r>
      <w:r w:rsidRPr="00EE25A6">
        <w:rPr>
          <w:lang w:val="en-US"/>
        </w:rPr>
        <w:t></w:t>
      </w:r>
      <w:r w:rsidRPr="00EE25A6">
        <w:rPr>
          <w:rFonts w:hint="eastAsia"/>
          <w:lang w:val="en-US"/>
        </w:rPr>
        <w:t>вітчизняної</w:t>
      </w:r>
      <w:r w:rsidRPr="00EE25A6">
        <w:rPr>
          <w:lang w:val="en-US"/>
        </w:rPr>
        <w:t></w:t>
      </w:r>
      <w:r w:rsidRPr="00EE25A6">
        <w:rPr>
          <w:rFonts w:hint="eastAsia"/>
          <w:lang w:val="en-US"/>
        </w:rPr>
        <w:t>та</w:t>
      </w:r>
      <w:r w:rsidRPr="00EE25A6">
        <w:rPr>
          <w:lang w:val="en-US"/>
        </w:rPr>
        <w:t></w:t>
      </w:r>
      <w:r w:rsidRPr="00EE25A6">
        <w:rPr>
          <w:rFonts w:hint="eastAsia"/>
          <w:lang w:val="en-US"/>
        </w:rPr>
        <w:t>зарубіжної</w:t>
      </w:r>
      <w:r w:rsidRPr="00EE25A6">
        <w:rPr>
          <w:lang w:val="en-US"/>
        </w:rPr>
        <w:t></w:t>
      </w:r>
      <w:r w:rsidRPr="00EE25A6">
        <w:rPr>
          <w:rFonts w:hint="eastAsia"/>
          <w:lang w:val="en-US"/>
        </w:rPr>
        <w:t>літератури</w:t>
      </w:r>
      <w:r w:rsidRPr="00EE25A6">
        <w:rPr>
          <w:lang w:val="en-US"/>
        </w:rPr>
        <w:t></w:t>
      </w:r>
      <w:r w:rsidRPr="00EE25A6">
        <w:rPr>
          <w:rFonts w:hint="eastAsia"/>
          <w:lang w:val="en-US"/>
        </w:rPr>
        <w:t>свідчить</w:t>
      </w:r>
      <w:r w:rsidRPr="00EE25A6">
        <w:rPr>
          <w:lang w:val="en-US"/>
        </w:rPr>
        <w:t></w:t>
      </w:r>
      <w:r w:rsidRPr="00EE25A6">
        <w:rPr>
          <w:lang w:val="en-US"/>
        </w:rPr>
        <w:t></w:t>
      </w:r>
      <w:r w:rsidRPr="00EE25A6">
        <w:rPr>
          <w:rFonts w:hint="eastAsia"/>
          <w:lang w:val="en-US"/>
        </w:rPr>
        <w:t>що</w:t>
      </w:r>
    </w:p>
    <w:p w:rsidR="00EE25A6" w:rsidRPr="00EE25A6" w:rsidRDefault="00EE25A6" w:rsidP="00EE25A6">
      <w:pPr>
        <w:rPr>
          <w:lang w:val="en-US"/>
        </w:rPr>
      </w:pPr>
      <w:r w:rsidRPr="00EE25A6">
        <w:rPr>
          <w:rFonts w:hint="eastAsia"/>
          <w:lang w:val="en-US"/>
        </w:rPr>
        <w:t>конфліктна</w:t>
      </w:r>
      <w:r w:rsidRPr="00EE25A6">
        <w:rPr>
          <w:lang w:val="en-US"/>
        </w:rPr>
        <w:t></w:t>
      </w:r>
      <w:r w:rsidRPr="00EE25A6">
        <w:rPr>
          <w:rFonts w:hint="eastAsia"/>
          <w:lang w:val="en-US"/>
        </w:rPr>
        <w:t>поведінка</w:t>
      </w:r>
      <w:r w:rsidRPr="00EE25A6">
        <w:rPr>
          <w:lang w:val="en-US"/>
        </w:rPr>
        <w:t></w:t>
      </w:r>
      <w:r w:rsidRPr="00EE25A6">
        <w:rPr>
          <w:rFonts w:hint="eastAsia"/>
          <w:lang w:val="en-US"/>
        </w:rPr>
        <w:t>має</w:t>
      </w:r>
      <w:r w:rsidRPr="00EE25A6">
        <w:rPr>
          <w:lang w:val="en-US"/>
        </w:rPr>
        <w:t></w:t>
      </w:r>
      <w:r w:rsidRPr="00EE25A6">
        <w:rPr>
          <w:rFonts w:hint="eastAsia"/>
          <w:lang w:val="en-US"/>
        </w:rPr>
        <w:t>прояв</w:t>
      </w:r>
      <w:r w:rsidRPr="00EE25A6">
        <w:rPr>
          <w:lang w:val="en-US"/>
        </w:rPr>
        <w:t></w:t>
      </w:r>
      <w:r w:rsidRPr="00EE25A6">
        <w:rPr>
          <w:rFonts w:hint="eastAsia"/>
          <w:lang w:val="en-US"/>
        </w:rPr>
        <w:t>в</w:t>
      </w:r>
      <w:r w:rsidRPr="00EE25A6">
        <w:rPr>
          <w:lang w:val="en-US"/>
        </w:rPr>
        <w:t></w:t>
      </w:r>
      <w:r w:rsidRPr="00EE25A6">
        <w:rPr>
          <w:rFonts w:hint="eastAsia"/>
          <w:lang w:val="en-US"/>
        </w:rPr>
        <w:t>активних</w:t>
      </w:r>
      <w:r w:rsidRPr="00EE25A6">
        <w:rPr>
          <w:lang w:val="en-US"/>
        </w:rPr>
        <w:t></w:t>
      </w:r>
      <w:r w:rsidRPr="00EE25A6">
        <w:rPr>
          <w:rFonts w:hint="eastAsia"/>
          <w:lang w:val="en-US"/>
        </w:rPr>
        <w:t>діях</w:t>
      </w:r>
      <w:r w:rsidRPr="00EE25A6">
        <w:rPr>
          <w:lang w:val="en-US"/>
        </w:rPr>
        <w:t></w:t>
      </w:r>
      <w:r w:rsidRPr="00EE25A6">
        <w:rPr>
          <w:lang w:val="en-US"/>
        </w:rPr>
        <w:t></w:t>
      </w:r>
      <w:r w:rsidRPr="00EE25A6">
        <w:rPr>
          <w:rFonts w:hint="eastAsia"/>
          <w:lang w:val="en-US"/>
        </w:rPr>
        <w:t>зокрема</w:t>
      </w:r>
      <w:r w:rsidRPr="00EE25A6">
        <w:rPr>
          <w:lang w:val="en-US"/>
        </w:rPr>
        <w:t></w:t>
      </w:r>
      <w:r w:rsidRPr="00EE25A6">
        <w:rPr>
          <w:rFonts w:hint="eastAsia"/>
          <w:lang w:val="en-US"/>
        </w:rPr>
        <w:t>у</w:t>
      </w:r>
      <w:r w:rsidRPr="00EE25A6">
        <w:rPr>
          <w:lang w:val="en-US"/>
        </w:rPr>
        <w:t></w:t>
      </w:r>
      <w:r w:rsidRPr="00EE25A6">
        <w:rPr>
          <w:rFonts w:hint="eastAsia"/>
          <w:lang w:val="en-US"/>
        </w:rPr>
        <w:t>боротьбі</w:t>
      </w:r>
      <w:r w:rsidRPr="00EE25A6">
        <w:rPr>
          <w:lang w:val="en-US"/>
        </w:rPr>
        <w:t></w:t>
      </w:r>
      <w:r w:rsidRPr="00EE25A6">
        <w:rPr>
          <w:rFonts w:hint="eastAsia"/>
          <w:lang w:val="en-US"/>
        </w:rPr>
        <w:t>і</w:t>
      </w:r>
    </w:p>
    <w:p w:rsidR="00EE25A6" w:rsidRPr="00EE25A6" w:rsidRDefault="00EE25A6" w:rsidP="00EE25A6">
      <w:pPr>
        <w:rPr>
          <w:lang w:val="en-US"/>
        </w:rPr>
      </w:pPr>
      <w:r w:rsidRPr="00EE25A6">
        <w:rPr>
          <w:rFonts w:hint="eastAsia"/>
          <w:lang w:val="en-US"/>
        </w:rPr>
        <w:t>блокуванні</w:t>
      </w:r>
      <w:r w:rsidRPr="00EE25A6">
        <w:rPr>
          <w:lang w:val="en-US"/>
        </w:rPr>
        <w:t></w:t>
      </w:r>
      <w:r w:rsidRPr="00EE25A6">
        <w:rPr>
          <w:rFonts w:hint="eastAsia"/>
          <w:lang w:val="en-US"/>
        </w:rPr>
        <w:t>потреб</w:t>
      </w:r>
      <w:r w:rsidRPr="00EE25A6">
        <w:rPr>
          <w:lang w:val="en-US"/>
        </w:rPr>
        <w:t></w:t>
      </w:r>
      <w:r w:rsidRPr="00EE25A6">
        <w:rPr>
          <w:rFonts w:hint="eastAsia"/>
          <w:lang w:val="en-US"/>
        </w:rPr>
        <w:t>іншої</w:t>
      </w:r>
      <w:r w:rsidRPr="00EE25A6">
        <w:rPr>
          <w:lang w:val="en-US"/>
        </w:rPr>
        <w:t></w:t>
      </w:r>
      <w:r w:rsidRPr="00EE25A6">
        <w:rPr>
          <w:rFonts w:hint="eastAsia"/>
          <w:lang w:val="en-US"/>
        </w:rPr>
        <w:t>людини</w:t>
      </w:r>
      <w:r w:rsidRPr="00EE25A6">
        <w:rPr>
          <w:lang w:val="en-US"/>
        </w:rPr>
        <w:t></w:t>
      </w:r>
      <w:r w:rsidRPr="00EE25A6">
        <w:rPr>
          <w:rFonts w:hint="eastAsia"/>
          <w:lang w:val="en-US"/>
        </w:rPr>
        <w:t>для</w:t>
      </w:r>
      <w:r w:rsidRPr="00EE25A6">
        <w:rPr>
          <w:lang w:val="en-US"/>
        </w:rPr>
        <w:t></w:t>
      </w:r>
      <w:r w:rsidRPr="00EE25A6">
        <w:rPr>
          <w:rFonts w:hint="eastAsia"/>
          <w:lang w:val="en-US"/>
        </w:rPr>
        <w:t>задоволення</w:t>
      </w:r>
      <w:r w:rsidRPr="00EE25A6">
        <w:rPr>
          <w:lang w:val="en-US"/>
        </w:rPr>
        <w:t></w:t>
      </w:r>
      <w:r w:rsidRPr="00EE25A6">
        <w:rPr>
          <w:rFonts w:hint="eastAsia"/>
          <w:lang w:val="en-US"/>
        </w:rPr>
        <w:t>власних</w:t>
      </w:r>
      <w:r w:rsidRPr="00EE25A6">
        <w:rPr>
          <w:lang w:val="en-US"/>
        </w:rPr>
        <w:t></w:t>
      </w:r>
      <w:r w:rsidRPr="00EE25A6">
        <w:rPr>
          <w:lang w:val="en-US"/>
        </w:rPr>
        <w:t></w:t>
      </w:r>
      <w:r w:rsidRPr="00EE25A6">
        <w:rPr>
          <w:rFonts w:hint="eastAsia"/>
          <w:lang w:val="en-US"/>
        </w:rPr>
        <w:t>які</w:t>
      </w:r>
    </w:p>
    <w:p w:rsidR="00EE25A6" w:rsidRPr="00EE25A6" w:rsidRDefault="00EE25A6" w:rsidP="00EE25A6">
      <w:pPr>
        <w:rPr>
          <w:lang w:val="en-US"/>
        </w:rPr>
      </w:pPr>
      <w:r w:rsidRPr="00EE25A6">
        <w:rPr>
          <w:rFonts w:hint="eastAsia"/>
          <w:lang w:val="en-US"/>
        </w:rPr>
        <w:t>супроводжуються</w:t>
      </w:r>
      <w:r w:rsidRPr="00EE25A6">
        <w:rPr>
          <w:lang w:val="en-US"/>
        </w:rPr>
        <w:t></w:t>
      </w:r>
      <w:r w:rsidRPr="00EE25A6">
        <w:rPr>
          <w:rFonts w:hint="eastAsia"/>
          <w:lang w:val="en-US"/>
        </w:rPr>
        <w:t>агресивністю</w:t>
      </w:r>
      <w:r w:rsidRPr="00EE25A6">
        <w:rPr>
          <w:lang w:val="en-US"/>
        </w:rPr>
        <w:t></w:t>
      </w:r>
      <w:r w:rsidRPr="00EE25A6">
        <w:rPr>
          <w:lang w:val="en-US"/>
        </w:rPr>
        <w:t></w:t>
      </w:r>
      <w:r w:rsidRPr="00EE25A6">
        <w:rPr>
          <w:rFonts w:hint="eastAsia"/>
          <w:lang w:val="en-US"/>
        </w:rPr>
        <w:t>ворожістю</w:t>
      </w:r>
      <w:r w:rsidRPr="00EE25A6">
        <w:rPr>
          <w:lang w:val="en-US"/>
        </w:rPr>
        <w:t></w:t>
      </w:r>
      <w:r w:rsidRPr="00EE25A6">
        <w:rPr>
          <w:lang w:val="en-US"/>
        </w:rPr>
        <w:t></w:t>
      </w:r>
      <w:r w:rsidRPr="00EE25A6">
        <w:rPr>
          <w:rFonts w:hint="eastAsia"/>
          <w:lang w:val="en-US"/>
        </w:rPr>
        <w:t>злістю</w:t>
      </w:r>
      <w:r w:rsidRPr="00EE25A6">
        <w:rPr>
          <w:lang w:val="en-US"/>
        </w:rPr>
        <w:t></w:t>
      </w:r>
      <w:r w:rsidRPr="00EE25A6">
        <w:rPr>
          <w:rFonts w:hint="eastAsia"/>
          <w:lang w:val="en-US"/>
        </w:rPr>
        <w:t>тощо</w:t>
      </w:r>
      <w:r w:rsidRPr="00EE25A6">
        <w:rPr>
          <w:lang w:val="en-US"/>
        </w:rPr>
        <w:t></w:t>
      </w:r>
      <w:r w:rsidRPr="00EE25A6">
        <w:rPr>
          <w:lang w:val="en-US"/>
        </w:rPr>
        <w:t></w:t>
      </w:r>
      <w:r w:rsidRPr="00EE25A6">
        <w:rPr>
          <w:rFonts w:hint="eastAsia"/>
          <w:lang w:val="en-US"/>
        </w:rPr>
        <w:t>Вони</w:t>
      </w:r>
      <w:r w:rsidRPr="00EE25A6">
        <w:rPr>
          <w:lang w:val="en-US"/>
        </w:rPr>
        <w:t></w:t>
      </w:r>
      <w:r w:rsidRPr="00EE25A6">
        <w:rPr>
          <w:rFonts w:hint="eastAsia"/>
          <w:lang w:val="en-US"/>
        </w:rPr>
        <w:t>мають</w:t>
      </w:r>
    </w:p>
    <w:p w:rsidR="00EE25A6" w:rsidRPr="00EE25A6" w:rsidRDefault="00EE25A6" w:rsidP="00EE25A6">
      <w:pPr>
        <w:rPr>
          <w:lang w:val="en-US"/>
        </w:rPr>
      </w:pPr>
      <w:r w:rsidRPr="00EE25A6">
        <w:rPr>
          <w:rFonts w:hint="eastAsia"/>
          <w:lang w:val="en-US"/>
        </w:rPr>
        <w:t>негативний</w:t>
      </w:r>
      <w:r w:rsidRPr="00EE25A6">
        <w:rPr>
          <w:lang w:val="en-US"/>
        </w:rPr>
        <w:t></w:t>
      </w:r>
      <w:r w:rsidRPr="00EE25A6">
        <w:rPr>
          <w:rFonts w:hint="eastAsia"/>
          <w:lang w:val="en-US"/>
        </w:rPr>
        <w:t>заряд</w:t>
      </w:r>
      <w:r w:rsidRPr="00EE25A6">
        <w:rPr>
          <w:lang w:val="en-US"/>
        </w:rPr>
        <w:t></w:t>
      </w:r>
      <w:r w:rsidRPr="00EE25A6">
        <w:rPr>
          <w:rFonts w:hint="eastAsia"/>
          <w:lang w:val="en-US"/>
        </w:rPr>
        <w:t>по</w:t>
      </w:r>
      <w:r w:rsidRPr="00EE25A6">
        <w:rPr>
          <w:lang w:val="en-US"/>
        </w:rPr>
        <w:t></w:t>
      </w:r>
      <w:r w:rsidRPr="00EE25A6">
        <w:rPr>
          <w:rFonts w:hint="eastAsia"/>
          <w:lang w:val="en-US"/>
        </w:rPr>
        <w:t>відношенню</w:t>
      </w:r>
      <w:r w:rsidRPr="00EE25A6">
        <w:rPr>
          <w:lang w:val="en-US"/>
        </w:rPr>
        <w:t></w:t>
      </w:r>
      <w:r w:rsidRPr="00EE25A6">
        <w:rPr>
          <w:rFonts w:hint="eastAsia"/>
          <w:lang w:val="en-US"/>
        </w:rPr>
        <w:t>до</w:t>
      </w:r>
      <w:r w:rsidRPr="00EE25A6">
        <w:rPr>
          <w:lang w:val="en-US"/>
        </w:rPr>
        <w:t></w:t>
      </w:r>
      <w:r w:rsidRPr="00EE25A6">
        <w:rPr>
          <w:rFonts w:hint="eastAsia"/>
          <w:lang w:val="en-US"/>
        </w:rPr>
        <w:t>іншої</w:t>
      </w:r>
      <w:r w:rsidRPr="00EE25A6">
        <w:rPr>
          <w:lang w:val="en-US"/>
        </w:rPr>
        <w:t></w:t>
      </w:r>
      <w:r w:rsidRPr="00EE25A6">
        <w:rPr>
          <w:rFonts w:hint="eastAsia"/>
          <w:lang w:val="en-US"/>
        </w:rPr>
        <w:t>людини</w:t>
      </w:r>
      <w:r w:rsidRPr="00EE25A6">
        <w:rPr>
          <w:lang w:val="en-US"/>
        </w:rPr>
        <w:t></w:t>
      </w:r>
      <w:r w:rsidRPr="00EE25A6">
        <w:rPr>
          <w:rFonts w:hint="eastAsia"/>
          <w:lang w:val="en-US"/>
        </w:rPr>
        <w:t>та</w:t>
      </w:r>
      <w:r w:rsidRPr="00EE25A6">
        <w:rPr>
          <w:lang w:val="en-US"/>
        </w:rPr>
        <w:t></w:t>
      </w:r>
      <w:r w:rsidRPr="00EE25A6">
        <w:rPr>
          <w:rFonts w:hint="eastAsia"/>
          <w:lang w:val="en-US"/>
        </w:rPr>
        <w:t>існують</w:t>
      </w:r>
      <w:r w:rsidRPr="00EE25A6">
        <w:rPr>
          <w:lang w:val="en-US"/>
        </w:rPr>
        <w:t></w:t>
      </w:r>
      <w:r w:rsidRPr="00EE25A6">
        <w:rPr>
          <w:rFonts w:hint="eastAsia"/>
          <w:lang w:val="en-US"/>
        </w:rPr>
        <w:t>у</w:t>
      </w:r>
      <w:r w:rsidRPr="00EE25A6">
        <w:rPr>
          <w:lang w:val="en-US"/>
        </w:rPr>
        <w:t></w:t>
      </w:r>
      <w:r w:rsidRPr="00EE25A6">
        <w:rPr>
          <w:rFonts w:hint="eastAsia"/>
          <w:lang w:val="en-US"/>
        </w:rPr>
        <w:t>межах</w:t>
      </w:r>
    </w:p>
    <w:p w:rsidR="00EE25A6" w:rsidRPr="00EE25A6" w:rsidRDefault="00EE25A6" w:rsidP="00EE25A6">
      <w:pPr>
        <w:rPr>
          <w:lang w:val="en-US"/>
        </w:rPr>
      </w:pPr>
      <w:r w:rsidRPr="00EE25A6">
        <w:rPr>
          <w:rFonts w:hint="eastAsia"/>
          <w:lang w:val="en-US"/>
        </w:rPr>
        <w:t>конфлікту</w:t>
      </w:r>
      <w:r w:rsidRPr="00EE25A6">
        <w:rPr>
          <w:lang w:val="en-US"/>
        </w:rPr>
        <w:t></w:t>
      </w:r>
      <w:r w:rsidRPr="00EE25A6">
        <w:rPr>
          <w:lang w:val="en-US"/>
        </w:rPr>
        <w:t></w:t>
      </w:r>
      <w:r w:rsidRPr="00EE25A6">
        <w:rPr>
          <w:rFonts w:hint="eastAsia"/>
          <w:lang w:val="en-US"/>
        </w:rPr>
        <w:t>Виникнення</w:t>
      </w:r>
      <w:r w:rsidRPr="00EE25A6">
        <w:rPr>
          <w:lang w:val="en-US"/>
        </w:rPr>
        <w:t></w:t>
      </w:r>
      <w:r w:rsidRPr="00EE25A6">
        <w:rPr>
          <w:rFonts w:hint="eastAsia"/>
          <w:lang w:val="en-US"/>
        </w:rPr>
        <w:t>конфліктної</w:t>
      </w:r>
      <w:r w:rsidRPr="00EE25A6">
        <w:rPr>
          <w:lang w:val="en-US"/>
        </w:rPr>
        <w:t></w:t>
      </w:r>
      <w:r w:rsidRPr="00EE25A6">
        <w:rPr>
          <w:rFonts w:hint="eastAsia"/>
          <w:lang w:val="en-US"/>
        </w:rPr>
        <w:t>поведінки</w:t>
      </w:r>
      <w:r w:rsidRPr="00EE25A6">
        <w:rPr>
          <w:lang w:val="en-US"/>
        </w:rPr>
        <w:t></w:t>
      </w:r>
      <w:r w:rsidRPr="00EE25A6">
        <w:rPr>
          <w:rFonts w:hint="eastAsia"/>
          <w:lang w:val="en-US"/>
        </w:rPr>
        <w:t>зумовлюється</w:t>
      </w:r>
      <w:r w:rsidRPr="00EE25A6">
        <w:rPr>
          <w:lang w:val="en-US"/>
        </w:rPr>
        <w:t></w:t>
      </w:r>
      <w:r w:rsidRPr="00EE25A6">
        <w:rPr>
          <w:rFonts w:hint="eastAsia"/>
          <w:lang w:val="en-US"/>
        </w:rPr>
        <w:t>особистісними</w:t>
      </w:r>
      <w:r w:rsidRPr="00EE25A6">
        <w:rPr>
          <w:lang w:val="en-US"/>
        </w:rPr>
        <w:t></w:t>
      </w:r>
    </w:p>
    <w:p w:rsidR="00EE25A6" w:rsidRPr="00EE25A6" w:rsidRDefault="00EE25A6" w:rsidP="00EE25A6">
      <w:pPr>
        <w:rPr>
          <w:lang w:val="en-US"/>
        </w:rPr>
      </w:pPr>
      <w:r w:rsidRPr="00EE25A6">
        <w:rPr>
          <w:rFonts w:hint="eastAsia"/>
          <w:lang w:val="en-US"/>
        </w:rPr>
        <w:t>ситуативними</w:t>
      </w:r>
      <w:r w:rsidRPr="00EE25A6">
        <w:rPr>
          <w:lang w:val="en-US"/>
        </w:rPr>
        <w:t></w:t>
      </w:r>
      <w:r w:rsidRPr="00EE25A6">
        <w:rPr>
          <w:lang w:val="en-US"/>
        </w:rPr>
        <w:t></w:t>
      </w:r>
      <w:r w:rsidRPr="00EE25A6">
        <w:rPr>
          <w:rFonts w:hint="eastAsia"/>
          <w:lang w:val="en-US"/>
        </w:rPr>
        <w:t>організаційними</w:t>
      </w:r>
      <w:r w:rsidRPr="00EE25A6">
        <w:rPr>
          <w:lang w:val="en-US"/>
        </w:rPr>
        <w:t></w:t>
      </w:r>
      <w:r w:rsidRPr="00EE25A6">
        <w:rPr>
          <w:lang w:val="en-US"/>
        </w:rPr>
        <w:t></w:t>
      </w:r>
      <w:r w:rsidRPr="00EE25A6">
        <w:rPr>
          <w:rFonts w:hint="eastAsia"/>
          <w:lang w:val="en-US"/>
        </w:rPr>
        <w:t>суб’єктивними</w:t>
      </w:r>
      <w:r w:rsidRPr="00EE25A6">
        <w:rPr>
          <w:lang w:val="en-US"/>
        </w:rPr>
        <w:t></w:t>
      </w:r>
      <w:r w:rsidRPr="00EE25A6">
        <w:rPr>
          <w:lang w:val="en-US"/>
        </w:rPr>
        <w:t></w:t>
      </w:r>
      <w:r w:rsidRPr="00EE25A6">
        <w:rPr>
          <w:rFonts w:hint="eastAsia"/>
          <w:lang w:val="en-US"/>
        </w:rPr>
        <w:t>об’єктивними</w:t>
      </w:r>
      <w:r w:rsidRPr="00EE25A6">
        <w:rPr>
          <w:lang w:val="en-US"/>
        </w:rPr>
        <w:t></w:t>
      </w:r>
      <w:r w:rsidRPr="00EE25A6">
        <w:rPr>
          <w:lang w:val="en-US"/>
        </w:rPr>
        <w:t></w:t>
      </w:r>
      <w:r w:rsidRPr="00EE25A6">
        <w:rPr>
          <w:rFonts w:hint="eastAsia"/>
          <w:lang w:val="en-US"/>
        </w:rPr>
        <w:t>гендерними</w:t>
      </w:r>
      <w:r w:rsidRPr="00EE25A6">
        <w:rPr>
          <w:lang w:val="en-US"/>
        </w:rPr>
        <w:t></w:t>
      </w:r>
      <w:r w:rsidRPr="00EE25A6">
        <w:rPr>
          <w:rFonts w:hint="eastAsia"/>
          <w:lang w:val="en-US"/>
        </w:rPr>
        <w:t>та</w:t>
      </w:r>
    </w:p>
    <w:p w:rsidR="00EE25A6" w:rsidRPr="00EE25A6" w:rsidRDefault="00EE25A6" w:rsidP="00EE25A6">
      <w:pPr>
        <w:rPr>
          <w:lang w:val="en-US"/>
        </w:rPr>
      </w:pPr>
      <w:r w:rsidRPr="00EE25A6">
        <w:rPr>
          <w:rFonts w:hint="eastAsia"/>
          <w:lang w:val="en-US"/>
        </w:rPr>
        <w:t>іншими</w:t>
      </w:r>
      <w:r w:rsidRPr="00EE25A6">
        <w:rPr>
          <w:lang w:val="en-US"/>
        </w:rPr>
        <w:t></w:t>
      </w:r>
      <w:r w:rsidRPr="00EE25A6">
        <w:rPr>
          <w:rFonts w:hint="eastAsia"/>
          <w:lang w:val="en-US"/>
        </w:rPr>
        <w:t>чинниками</w:t>
      </w:r>
      <w:r w:rsidRPr="00EE25A6">
        <w:rPr>
          <w:lang w:val="en-US"/>
        </w:rPr>
        <w:t></w:t>
      </w:r>
      <w:r w:rsidRPr="00EE25A6">
        <w:rPr>
          <w:lang w:val="en-US"/>
        </w:rPr>
        <w:t></w:t>
      </w:r>
      <w:r w:rsidRPr="00EE25A6">
        <w:rPr>
          <w:rFonts w:hint="eastAsia"/>
          <w:lang w:val="en-US"/>
        </w:rPr>
        <w:t>що</w:t>
      </w:r>
      <w:r w:rsidRPr="00EE25A6">
        <w:rPr>
          <w:lang w:val="en-US"/>
        </w:rPr>
        <w:t></w:t>
      </w:r>
      <w:r w:rsidRPr="00EE25A6">
        <w:rPr>
          <w:rFonts w:hint="eastAsia"/>
          <w:lang w:val="en-US"/>
        </w:rPr>
        <w:t>і</w:t>
      </w:r>
      <w:r w:rsidRPr="00EE25A6">
        <w:rPr>
          <w:lang w:val="en-US"/>
        </w:rPr>
        <w:t></w:t>
      </w:r>
      <w:r w:rsidRPr="00EE25A6">
        <w:rPr>
          <w:rFonts w:hint="eastAsia"/>
          <w:lang w:val="en-US"/>
        </w:rPr>
        <w:t>відбивається</w:t>
      </w:r>
      <w:r w:rsidRPr="00EE25A6">
        <w:rPr>
          <w:lang w:val="en-US"/>
        </w:rPr>
        <w:t></w:t>
      </w:r>
      <w:r w:rsidRPr="00EE25A6">
        <w:rPr>
          <w:rFonts w:hint="eastAsia"/>
          <w:lang w:val="en-US"/>
        </w:rPr>
        <w:t>у</w:t>
      </w:r>
      <w:r w:rsidRPr="00EE25A6">
        <w:rPr>
          <w:lang w:val="en-US"/>
        </w:rPr>
        <w:t></w:t>
      </w:r>
      <w:r w:rsidRPr="00EE25A6">
        <w:rPr>
          <w:rFonts w:hint="eastAsia"/>
          <w:lang w:val="en-US"/>
        </w:rPr>
        <w:t>особливостях</w:t>
      </w:r>
      <w:r w:rsidRPr="00EE25A6">
        <w:rPr>
          <w:lang w:val="en-US"/>
        </w:rPr>
        <w:t></w:t>
      </w:r>
      <w:r w:rsidRPr="00EE25A6">
        <w:rPr>
          <w:rFonts w:hint="eastAsia"/>
          <w:lang w:val="en-US"/>
        </w:rPr>
        <w:t>її</w:t>
      </w:r>
      <w:r w:rsidRPr="00EE25A6">
        <w:rPr>
          <w:lang w:val="en-US"/>
        </w:rPr>
        <w:t></w:t>
      </w:r>
      <w:r w:rsidRPr="00EE25A6">
        <w:rPr>
          <w:rFonts w:hint="eastAsia"/>
          <w:lang w:val="en-US"/>
        </w:rPr>
        <w:t>перебігу</w:t>
      </w:r>
      <w:r w:rsidRPr="00EE25A6">
        <w:rPr>
          <w:lang w:val="en-US"/>
        </w:rPr>
        <w:t></w:t>
      </w:r>
      <w:r w:rsidRPr="00EE25A6">
        <w:rPr>
          <w:lang w:val="en-US"/>
        </w:rPr>
        <w:t></w:t>
      </w:r>
      <w:r w:rsidRPr="00EE25A6">
        <w:rPr>
          <w:rFonts w:hint="eastAsia"/>
          <w:lang w:val="en-US"/>
        </w:rPr>
        <w:t>В</w:t>
      </w:r>
      <w:r w:rsidRPr="00EE25A6">
        <w:rPr>
          <w:lang w:val="en-US"/>
        </w:rPr>
        <w:t></w:t>
      </w:r>
      <w:r w:rsidRPr="00EE25A6">
        <w:rPr>
          <w:rFonts w:hint="eastAsia"/>
          <w:lang w:val="en-US"/>
        </w:rPr>
        <w:t>ході</w:t>
      </w:r>
    </w:p>
    <w:p w:rsidR="00EE25A6" w:rsidRPr="00EE25A6" w:rsidRDefault="00EE25A6" w:rsidP="00EE25A6">
      <w:pPr>
        <w:rPr>
          <w:lang w:val="en-US"/>
        </w:rPr>
      </w:pPr>
      <w:r w:rsidRPr="00EE25A6">
        <w:rPr>
          <w:rFonts w:hint="eastAsia"/>
          <w:lang w:val="en-US"/>
        </w:rPr>
        <w:t>теоретичного</w:t>
      </w:r>
      <w:r w:rsidRPr="00EE25A6">
        <w:rPr>
          <w:lang w:val="en-US"/>
        </w:rPr>
        <w:t></w:t>
      </w:r>
      <w:r w:rsidRPr="00EE25A6">
        <w:rPr>
          <w:rFonts w:hint="eastAsia"/>
          <w:lang w:val="en-US"/>
        </w:rPr>
        <w:t>аналізу</w:t>
      </w:r>
      <w:r w:rsidRPr="00EE25A6">
        <w:rPr>
          <w:lang w:val="en-US"/>
        </w:rPr>
        <w:t></w:t>
      </w:r>
      <w:r w:rsidRPr="00EE25A6">
        <w:rPr>
          <w:rFonts w:hint="eastAsia"/>
          <w:lang w:val="en-US"/>
        </w:rPr>
        <w:t>виявлено</w:t>
      </w:r>
      <w:r w:rsidRPr="00EE25A6">
        <w:rPr>
          <w:lang w:val="en-US"/>
        </w:rPr>
        <w:t></w:t>
      </w:r>
      <w:r w:rsidRPr="00EE25A6">
        <w:rPr>
          <w:lang w:val="en-US"/>
        </w:rPr>
        <w:t></w:t>
      </w:r>
      <w:r w:rsidRPr="00EE25A6">
        <w:rPr>
          <w:rFonts w:hint="eastAsia"/>
          <w:lang w:val="en-US"/>
        </w:rPr>
        <w:t>що</w:t>
      </w:r>
      <w:r w:rsidRPr="00EE25A6">
        <w:rPr>
          <w:lang w:val="en-US"/>
        </w:rPr>
        <w:t></w:t>
      </w:r>
      <w:r w:rsidRPr="00EE25A6">
        <w:rPr>
          <w:rFonts w:hint="eastAsia"/>
          <w:lang w:val="en-US"/>
        </w:rPr>
        <w:t>батьківське</w:t>
      </w:r>
      <w:r w:rsidRPr="00EE25A6">
        <w:rPr>
          <w:lang w:val="en-US"/>
        </w:rPr>
        <w:t></w:t>
      </w:r>
      <w:r w:rsidRPr="00EE25A6">
        <w:rPr>
          <w:rFonts w:hint="eastAsia"/>
          <w:lang w:val="en-US"/>
        </w:rPr>
        <w:t>ставлення</w:t>
      </w:r>
      <w:r w:rsidRPr="00EE25A6">
        <w:rPr>
          <w:lang w:val="en-US"/>
        </w:rPr>
        <w:t></w:t>
      </w:r>
      <w:r w:rsidRPr="00EE25A6">
        <w:rPr>
          <w:rFonts w:hint="eastAsia"/>
          <w:lang w:val="en-US"/>
        </w:rPr>
        <w:t>має</w:t>
      </w:r>
      <w:r w:rsidRPr="00EE25A6">
        <w:rPr>
          <w:lang w:val="en-US"/>
        </w:rPr>
        <w:t></w:t>
      </w:r>
      <w:r w:rsidRPr="00EE25A6">
        <w:rPr>
          <w:rFonts w:hint="eastAsia"/>
          <w:lang w:val="en-US"/>
        </w:rPr>
        <w:t>двобічний</w:t>
      </w:r>
    </w:p>
    <w:p w:rsidR="00EE25A6" w:rsidRPr="00EE25A6" w:rsidRDefault="00EE25A6" w:rsidP="00EE25A6">
      <w:pPr>
        <w:rPr>
          <w:lang w:val="en-US"/>
        </w:rPr>
      </w:pPr>
      <w:r w:rsidRPr="00EE25A6">
        <w:rPr>
          <w:rFonts w:hint="eastAsia"/>
          <w:lang w:val="en-US"/>
        </w:rPr>
        <w:t>характер</w:t>
      </w:r>
      <w:r w:rsidRPr="00EE25A6">
        <w:rPr>
          <w:lang w:val="en-US"/>
        </w:rPr>
        <w:t></w:t>
      </w:r>
      <w:r w:rsidRPr="00EE25A6">
        <w:rPr>
          <w:rFonts w:hint="eastAsia"/>
          <w:lang w:val="en-US"/>
        </w:rPr>
        <w:t>та</w:t>
      </w:r>
      <w:r w:rsidRPr="00EE25A6">
        <w:rPr>
          <w:lang w:val="en-US"/>
        </w:rPr>
        <w:t></w:t>
      </w:r>
      <w:r w:rsidRPr="00EE25A6">
        <w:rPr>
          <w:rFonts w:hint="eastAsia"/>
          <w:lang w:val="en-US"/>
        </w:rPr>
        <w:t>проявляється</w:t>
      </w:r>
      <w:r w:rsidRPr="00EE25A6">
        <w:rPr>
          <w:lang w:val="en-US"/>
        </w:rPr>
        <w:t></w:t>
      </w:r>
      <w:r w:rsidRPr="00EE25A6">
        <w:rPr>
          <w:rFonts w:hint="eastAsia"/>
          <w:lang w:val="en-US"/>
        </w:rPr>
        <w:t>у</w:t>
      </w:r>
      <w:r w:rsidRPr="00EE25A6">
        <w:rPr>
          <w:lang w:val="en-US"/>
        </w:rPr>
        <w:t></w:t>
      </w:r>
      <w:r w:rsidRPr="00EE25A6">
        <w:rPr>
          <w:rFonts w:hint="eastAsia"/>
          <w:lang w:val="en-US"/>
        </w:rPr>
        <w:t>трьохкомпонентній</w:t>
      </w:r>
      <w:r w:rsidRPr="00EE25A6">
        <w:rPr>
          <w:lang w:val="en-US"/>
        </w:rPr>
        <w:t></w:t>
      </w:r>
      <w:r w:rsidRPr="00EE25A6">
        <w:rPr>
          <w:rFonts w:hint="eastAsia"/>
          <w:lang w:val="en-US"/>
        </w:rPr>
        <w:t>структурі</w:t>
      </w:r>
      <w:r w:rsidRPr="00EE25A6">
        <w:rPr>
          <w:lang w:val="en-US"/>
        </w:rPr>
        <w:t></w:t>
      </w:r>
      <w:r w:rsidRPr="00EE25A6">
        <w:rPr>
          <w:lang w:val="en-US"/>
        </w:rPr>
        <w:t></w:t>
      </w:r>
      <w:r w:rsidRPr="00EE25A6">
        <w:rPr>
          <w:rFonts w:hint="eastAsia"/>
          <w:lang w:val="en-US"/>
        </w:rPr>
        <w:t>емоційній</w:t>
      </w:r>
      <w:r w:rsidRPr="00EE25A6">
        <w:rPr>
          <w:lang w:val="en-US"/>
        </w:rPr>
        <w:t></w:t>
      </w:r>
    </w:p>
    <w:p w:rsidR="00EE25A6" w:rsidRPr="00EE25A6" w:rsidRDefault="00EE25A6" w:rsidP="00EE25A6">
      <w:pPr>
        <w:rPr>
          <w:lang w:val="en-US"/>
        </w:rPr>
      </w:pPr>
      <w:r w:rsidRPr="00EE25A6">
        <w:rPr>
          <w:rFonts w:hint="eastAsia"/>
          <w:lang w:val="en-US"/>
        </w:rPr>
        <w:t>поведінковій</w:t>
      </w:r>
      <w:r w:rsidRPr="00EE25A6">
        <w:rPr>
          <w:lang w:val="en-US"/>
        </w:rPr>
        <w:t></w:t>
      </w:r>
      <w:r w:rsidRPr="00EE25A6">
        <w:rPr>
          <w:rFonts w:hint="eastAsia"/>
          <w:lang w:val="en-US"/>
        </w:rPr>
        <w:t>та</w:t>
      </w:r>
      <w:r w:rsidRPr="00EE25A6">
        <w:rPr>
          <w:lang w:val="en-US"/>
        </w:rPr>
        <w:t></w:t>
      </w:r>
      <w:r w:rsidRPr="00EE25A6">
        <w:rPr>
          <w:rFonts w:hint="eastAsia"/>
          <w:lang w:val="en-US"/>
        </w:rPr>
        <w:t>когнітивній</w:t>
      </w:r>
      <w:r w:rsidRPr="00EE25A6">
        <w:rPr>
          <w:lang w:val="en-US"/>
        </w:rPr>
        <w:t></w:t>
      </w:r>
      <w:r w:rsidRPr="00EE25A6">
        <w:rPr>
          <w:lang w:val="en-US"/>
        </w:rPr>
        <w:t></w:t>
      </w:r>
      <w:r w:rsidRPr="00EE25A6">
        <w:rPr>
          <w:lang w:val="en-US"/>
        </w:rPr>
        <w:t></w:t>
      </w:r>
      <w:r w:rsidRPr="00EE25A6">
        <w:rPr>
          <w:rFonts w:hint="eastAsia"/>
          <w:lang w:val="en-US"/>
        </w:rPr>
        <w:t>Ці</w:t>
      </w:r>
      <w:r w:rsidRPr="00EE25A6">
        <w:rPr>
          <w:lang w:val="en-US"/>
        </w:rPr>
        <w:t></w:t>
      </w:r>
      <w:r w:rsidRPr="00EE25A6">
        <w:rPr>
          <w:rFonts w:hint="eastAsia"/>
          <w:lang w:val="en-US"/>
        </w:rPr>
        <w:t>компоненти</w:t>
      </w:r>
      <w:r w:rsidRPr="00EE25A6">
        <w:rPr>
          <w:lang w:val="en-US"/>
        </w:rPr>
        <w:t></w:t>
      </w:r>
      <w:r w:rsidRPr="00EE25A6">
        <w:rPr>
          <w:rFonts w:hint="eastAsia"/>
          <w:lang w:val="en-US"/>
        </w:rPr>
        <w:t>пов’язані</w:t>
      </w:r>
      <w:r w:rsidRPr="00EE25A6">
        <w:rPr>
          <w:lang w:val="en-US"/>
        </w:rPr>
        <w:t></w:t>
      </w:r>
      <w:r w:rsidRPr="00EE25A6">
        <w:rPr>
          <w:rFonts w:hint="eastAsia"/>
          <w:lang w:val="en-US"/>
        </w:rPr>
        <w:t>між</w:t>
      </w:r>
      <w:r w:rsidRPr="00EE25A6">
        <w:rPr>
          <w:lang w:val="en-US"/>
        </w:rPr>
        <w:t></w:t>
      </w:r>
      <w:r w:rsidRPr="00EE25A6">
        <w:rPr>
          <w:rFonts w:hint="eastAsia"/>
          <w:lang w:val="en-US"/>
        </w:rPr>
        <w:t>собою</w:t>
      </w:r>
      <w:r w:rsidRPr="00EE25A6">
        <w:rPr>
          <w:lang w:val="en-US"/>
        </w:rPr>
        <w:t></w:t>
      </w:r>
      <w:r w:rsidRPr="00EE25A6">
        <w:rPr>
          <w:rFonts w:hint="eastAsia"/>
          <w:lang w:val="en-US"/>
        </w:rPr>
        <w:t>та</w:t>
      </w:r>
    </w:p>
    <w:p w:rsidR="00EE25A6" w:rsidRPr="00EE25A6" w:rsidRDefault="00EE25A6" w:rsidP="00EE25A6">
      <w:pPr>
        <w:rPr>
          <w:lang w:val="en-US"/>
        </w:rPr>
      </w:pPr>
      <w:r w:rsidRPr="00EE25A6">
        <w:rPr>
          <w:rFonts w:hint="eastAsia"/>
          <w:lang w:val="en-US"/>
        </w:rPr>
        <w:t>відображають</w:t>
      </w:r>
      <w:r w:rsidRPr="00EE25A6">
        <w:rPr>
          <w:lang w:val="en-US"/>
        </w:rPr>
        <w:t></w:t>
      </w:r>
      <w:r w:rsidRPr="00EE25A6">
        <w:rPr>
          <w:rFonts w:hint="eastAsia"/>
          <w:lang w:val="en-US"/>
        </w:rPr>
        <w:t>глибину</w:t>
      </w:r>
      <w:r w:rsidRPr="00EE25A6">
        <w:rPr>
          <w:lang w:val="en-US"/>
        </w:rPr>
        <w:t></w:t>
      </w:r>
      <w:r w:rsidRPr="00EE25A6">
        <w:rPr>
          <w:rFonts w:hint="eastAsia"/>
          <w:lang w:val="en-US"/>
        </w:rPr>
        <w:t>і</w:t>
      </w:r>
      <w:r w:rsidRPr="00EE25A6">
        <w:rPr>
          <w:lang w:val="en-US"/>
        </w:rPr>
        <w:t></w:t>
      </w:r>
      <w:r w:rsidRPr="00EE25A6">
        <w:rPr>
          <w:rFonts w:hint="eastAsia"/>
          <w:lang w:val="en-US"/>
        </w:rPr>
        <w:t>повноту</w:t>
      </w:r>
      <w:r w:rsidRPr="00EE25A6">
        <w:rPr>
          <w:lang w:val="en-US"/>
        </w:rPr>
        <w:t></w:t>
      </w:r>
      <w:r w:rsidRPr="00EE25A6">
        <w:rPr>
          <w:rFonts w:hint="eastAsia"/>
          <w:lang w:val="en-US"/>
        </w:rPr>
        <w:t>взаємодії</w:t>
      </w:r>
      <w:r w:rsidRPr="00EE25A6">
        <w:rPr>
          <w:lang w:val="en-US"/>
        </w:rPr>
        <w:t></w:t>
      </w:r>
      <w:r w:rsidRPr="00EE25A6">
        <w:rPr>
          <w:rFonts w:hint="eastAsia"/>
          <w:lang w:val="en-US"/>
        </w:rPr>
        <w:t>у</w:t>
      </w:r>
      <w:r w:rsidRPr="00EE25A6">
        <w:rPr>
          <w:lang w:val="en-US"/>
        </w:rPr>
        <w:t></w:t>
      </w:r>
      <w:r w:rsidRPr="00EE25A6">
        <w:rPr>
          <w:rFonts w:hint="eastAsia"/>
          <w:lang w:val="en-US"/>
        </w:rPr>
        <w:t>системі</w:t>
      </w:r>
      <w:r w:rsidRPr="00EE25A6">
        <w:rPr>
          <w:lang w:val="en-US"/>
        </w:rPr>
        <w:t></w:t>
      </w:r>
      <w:r w:rsidRPr="00EE25A6">
        <w:rPr>
          <w:lang w:val="en-US"/>
        </w:rPr>
        <w:t></w:t>
      </w:r>
      <w:r w:rsidRPr="00EE25A6">
        <w:rPr>
          <w:rFonts w:hint="eastAsia"/>
          <w:lang w:val="en-US"/>
        </w:rPr>
        <w:t>батько</w:t>
      </w:r>
      <w:r w:rsidRPr="00EE25A6">
        <w:rPr>
          <w:lang w:val="en-US"/>
        </w:rPr>
        <w:t></w:t>
      </w:r>
      <w:r w:rsidRPr="00EE25A6">
        <w:rPr>
          <w:rFonts w:hint="eastAsia"/>
          <w:lang w:val="en-US"/>
        </w:rPr>
        <w:t>дитина</w:t>
      </w:r>
      <w:r w:rsidRPr="00EE25A6">
        <w:rPr>
          <w:lang w:val="en-US"/>
        </w:rPr>
        <w:t></w:t>
      </w:r>
      <w:r w:rsidRPr="00EE25A6">
        <w:rPr>
          <w:lang w:val="en-US"/>
        </w:rPr>
        <w:t></w:t>
      </w:r>
    </w:p>
    <w:p w:rsidR="00EE25A6" w:rsidRPr="00EE25A6" w:rsidRDefault="00EE25A6" w:rsidP="00EE25A6">
      <w:pPr>
        <w:rPr>
          <w:lang w:val="en-US"/>
        </w:rPr>
      </w:pPr>
      <w:r w:rsidRPr="00EE25A6">
        <w:rPr>
          <w:rFonts w:hint="eastAsia"/>
          <w:lang w:val="en-US"/>
        </w:rPr>
        <w:t>З’ясовано</w:t>
      </w:r>
      <w:r w:rsidRPr="00EE25A6">
        <w:rPr>
          <w:lang w:val="en-US"/>
        </w:rPr>
        <w:t></w:t>
      </w:r>
      <w:r w:rsidRPr="00EE25A6">
        <w:rPr>
          <w:rFonts w:hint="eastAsia"/>
          <w:lang w:val="en-US"/>
        </w:rPr>
        <w:t>важливе</w:t>
      </w:r>
      <w:r w:rsidRPr="00EE25A6">
        <w:rPr>
          <w:lang w:val="en-US"/>
        </w:rPr>
        <w:t></w:t>
      </w:r>
      <w:r w:rsidRPr="00EE25A6">
        <w:rPr>
          <w:rFonts w:hint="eastAsia"/>
          <w:lang w:val="en-US"/>
        </w:rPr>
        <w:t>значення</w:t>
      </w:r>
      <w:r w:rsidRPr="00EE25A6">
        <w:rPr>
          <w:lang w:val="en-US"/>
        </w:rPr>
        <w:t></w:t>
      </w:r>
      <w:r w:rsidRPr="00EE25A6">
        <w:rPr>
          <w:rFonts w:hint="eastAsia"/>
          <w:lang w:val="en-US"/>
        </w:rPr>
        <w:t>стосунків</w:t>
      </w:r>
      <w:r w:rsidRPr="00EE25A6">
        <w:rPr>
          <w:lang w:val="en-US"/>
        </w:rPr>
        <w:t></w:t>
      </w:r>
      <w:r w:rsidRPr="00EE25A6">
        <w:rPr>
          <w:lang w:val="en-US"/>
        </w:rPr>
        <w:t></w:t>
      </w:r>
      <w:r w:rsidRPr="00EE25A6">
        <w:rPr>
          <w:rFonts w:hint="eastAsia"/>
          <w:lang w:val="en-US"/>
        </w:rPr>
        <w:t>як</w:t>
      </w:r>
      <w:r w:rsidRPr="00EE25A6">
        <w:rPr>
          <w:lang w:val="en-US"/>
        </w:rPr>
        <w:t></w:t>
      </w:r>
      <w:r w:rsidRPr="00EE25A6">
        <w:rPr>
          <w:rFonts w:hint="eastAsia"/>
          <w:lang w:val="en-US"/>
        </w:rPr>
        <w:t>матері</w:t>
      </w:r>
      <w:r w:rsidRPr="00EE25A6">
        <w:rPr>
          <w:lang w:val="en-US"/>
        </w:rPr>
        <w:t></w:t>
      </w:r>
      <w:r w:rsidRPr="00EE25A6">
        <w:rPr>
          <w:lang w:val="en-US"/>
        </w:rPr>
        <w:t></w:t>
      </w:r>
      <w:r w:rsidRPr="00EE25A6">
        <w:rPr>
          <w:rFonts w:hint="eastAsia"/>
          <w:lang w:val="en-US"/>
        </w:rPr>
        <w:t>так</w:t>
      </w:r>
      <w:r w:rsidRPr="00EE25A6">
        <w:rPr>
          <w:lang w:val="en-US"/>
        </w:rPr>
        <w:t></w:t>
      </w:r>
      <w:r w:rsidRPr="00EE25A6">
        <w:rPr>
          <w:rFonts w:hint="eastAsia"/>
          <w:lang w:val="en-US"/>
        </w:rPr>
        <w:t>і</w:t>
      </w:r>
      <w:r w:rsidRPr="00EE25A6">
        <w:rPr>
          <w:lang w:val="en-US"/>
        </w:rPr>
        <w:t></w:t>
      </w:r>
      <w:r w:rsidRPr="00EE25A6">
        <w:rPr>
          <w:rFonts w:hint="eastAsia"/>
          <w:lang w:val="en-US"/>
        </w:rPr>
        <w:t>батька</w:t>
      </w:r>
      <w:r w:rsidRPr="00EE25A6">
        <w:rPr>
          <w:lang w:val="en-US"/>
        </w:rPr>
        <w:t></w:t>
      </w:r>
      <w:r w:rsidRPr="00EE25A6">
        <w:rPr>
          <w:rFonts w:hint="eastAsia"/>
          <w:lang w:val="en-US"/>
        </w:rPr>
        <w:t>з</w:t>
      </w:r>
      <w:r w:rsidRPr="00EE25A6">
        <w:rPr>
          <w:lang w:val="en-US"/>
        </w:rPr>
        <w:t></w:t>
      </w:r>
      <w:r w:rsidRPr="00EE25A6">
        <w:rPr>
          <w:rFonts w:hint="eastAsia"/>
          <w:lang w:val="en-US"/>
        </w:rPr>
        <w:t>дитиною</w:t>
      </w:r>
      <w:r w:rsidRPr="00EE25A6">
        <w:rPr>
          <w:lang w:val="en-US"/>
        </w:rPr>
        <w:t></w:t>
      </w:r>
    </w:p>
    <w:p w:rsidR="00EE25A6" w:rsidRPr="00EE25A6" w:rsidRDefault="00EE25A6" w:rsidP="00EE25A6">
      <w:pPr>
        <w:rPr>
          <w:lang w:val="en-US"/>
        </w:rPr>
      </w:pPr>
      <w:r w:rsidRPr="00EE25A6">
        <w:rPr>
          <w:rFonts w:hint="eastAsia"/>
          <w:lang w:val="en-US"/>
        </w:rPr>
        <w:t>впливу</w:t>
      </w:r>
      <w:r w:rsidRPr="00EE25A6">
        <w:rPr>
          <w:lang w:val="en-US"/>
        </w:rPr>
        <w:t></w:t>
      </w:r>
      <w:r w:rsidRPr="00EE25A6">
        <w:rPr>
          <w:rFonts w:hint="eastAsia"/>
          <w:lang w:val="en-US"/>
        </w:rPr>
        <w:t>на</w:t>
      </w:r>
      <w:r w:rsidRPr="00EE25A6">
        <w:rPr>
          <w:lang w:val="en-US"/>
        </w:rPr>
        <w:t></w:t>
      </w:r>
      <w:r w:rsidRPr="00EE25A6">
        <w:rPr>
          <w:rFonts w:hint="eastAsia"/>
          <w:lang w:val="en-US"/>
        </w:rPr>
        <w:t>її</w:t>
      </w:r>
      <w:r w:rsidRPr="00EE25A6">
        <w:rPr>
          <w:lang w:val="en-US"/>
        </w:rPr>
        <w:t></w:t>
      </w:r>
      <w:r w:rsidRPr="00EE25A6">
        <w:rPr>
          <w:rFonts w:hint="eastAsia"/>
          <w:lang w:val="en-US"/>
        </w:rPr>
        <w:t>розвиток</w:t>
      </w:r>
      <w:r w:rsidRPr="00EE25A6">
        <w:rPr>
          <w:lang w:val="en-US"/>
        </w:rPr>
        <w:t></w:t>
      </w:r>
      <w:r w:rsidRPr="00EE25A6">
        <w:rPr>
          <w:lang w:val="en-US"/>
        </w:rPr>
        <w:t></w:t>
      </w:r>
      <w:r w:rsidRPr="00EE25A6">
        <w:rPr>
          <w:rFonts w:hint="eastAsia"/>
          <w:lang w:val="en-US"/>
        </w:rPr>
        <w:t>становлення</w:t>
      </w:r>
      <w:r w:rsidRPr="00EE25A6">
        <w:rPr>
          <w:lang w:val="en-US"/>
        </w:rPr>
        <w:t></w:t>
      </w:r>
      <w:r w:rsidRPr="00EE25A6">
        <w:rPr>
          <w:rFonts w:hint="eastAsia"/>
          <w:lang w:val="en-US"/>
        </w:rPr>
        <w:t>та</w:t>
      </w:r>
      <w:r w:rsidRPr="00EE25A6">
        <w:rPr>
          <w:lang w:val="en-US"/>
        </w:rPr>
        <w:t></w:t>
      </w:r>
      <w:r w:rsidRPr="00EE25A6">
        <w:rPr>
          <w:rFonts w:hint="eastAsia"/>
          <w:lang w:val="en-US"/>
        </w:rPr>
        <w:t>подальшу</w:t>
      </w:r>
      <w:r w:rsidRPr="00EE25A6">
        <w:rPr>
          <w:lang w:val="en-US"/>
        </w:rPr>
        <w:t></w:t>
      </w:r>
      <w:r w:rsidRPr="00EE25A6">
        <w:rPr>
          <w:rFonts w:hint="eastAsia"/>
          <w:lang w:val="en-US"/>
        </w:rPr>
        <w:t>поведінку</w:t>
      </w:r>
      <w:r w:rsidRPr="00EE25A6">
        <w:rPr>
          <w:lang w:val="en-US"/>
        </w:rPr>
        <w:t></w:t>
      </w:r>
    </w:p>
    <w:p w:rsidR="00EE25A6" w:rsidRPr="00EE25A6" w:rsidRDefault="00EE25A6" w:rsidP="00EE25A6">
      <w:pPr>
        <w:rPr>
          <w:lang w:val="en-US"/>
        </w:rPr>
      </w:pPr>
      <w:r w:rsidRPr="00EE25A6">
        <w:rPr>
          <w:lang w:val="en-US"/>
        </w:rPr>
        <w:t></w:t>
      </w:r>
      <w:r w:rsidRPr="00EE25A6">
        <w:rPr>
          <w:lang w:val="en-US"/>
        </w:rPr>
        <w:t></w:t>
      </w:r>
      <w:r w:rsidRPr="00EE25A6">
        <w:rPr>
          <w:lang w:val="en-US"/>
        </w:rPr>
        <w:t></w:t>
      </w:r>
      <w:r w:rsidRPr="00EE25A6">
        <w:rPr>
          <w:rFonts w:hint="eastAsia"/>
          <w:lang w:val="en-US"/>
        </w:rPr>
        <w:t>Емпіричним</w:t>
      </w:r>
      <w:r w:rsidRPr="00EE25A6">
        <w:rPr>
          <w:lang w:val="en-US"/>
        </w:rPr>
        <w:t></w:t>
      </w:r>
      <w:r w:rsidRPr="00EE25A6">
        <w:rPr>
          <w:rFonts w:hint="eastAsia"/>
          <w:lang w:val="en-US"/>
        </w:rPr>
        <w:t>шляхом</w:t>
      </w:r>
      <w:r w:rsidRPr="00EE25A6">
        <w:rPr>
          <w:lang w:val="en-US"/>
        </w:rPr>
        <w:t></w:t>
      </w:r>
      <w:r w:rsidRPr="00EE25A6">
        <w:rPr>
          <w:rFonts w:hint="eastAsia"/>
          <w:lang w:val="en-US"/>
        </w:rPr>
        <w:t>з’ясовано</w:t>
      </w:r>
      <w:r w:rsidRPr="00EE25A6">
        <w:rPr>
          <w:lang w:val="en-US"/>
        </w:rPr>
        <w:t></w:t>
      </w:r>
      <w:r w:rsidRPr="00EE25A6">
        <w:rPr>
          <w:rFonts w:hint="eastAsia"/>
          <w:lang w:val="en-US"/>
        </w:rPr>
        <w:t>зв</w:t>
      </w:r>
      <w:r w:rsidRPr="00EE25A6">
        <w:rPr>
          <w:lang w:val="en-US"/>
        </w:rPr>
        <w:t></w:t>
      </w:r>
      <w:r w:rsidRPr="00EE25A6">
        <w:rPr>
          <w:rFonts w:hint="eastAsia"/>
          <w:lang w:val="en-US"/>
        </w:rPr>
        <w:t>язок</w:t>
      </w:r>
      <w:r w:rsidRPr="00EE25A6">
        <w:rPr>
          <w:lang w:val="en-US"/>
        </w:rPr>
        <w:t></w:t>
      </w:r>
      <w:r w:rsidRPr="00EE25A6">
        <w:rPr>
          <w:rFonts w:hint="eastAsia"/>
          <w:lang w:val="en-US"/>
        </w:rPr>
        <w:t>особливостей</w:t>
      </w:r>
      <w:r w:rsidRPr="00EE25A6">
        <w:rPr>
          <w:lang w:val="en-US"/>
        </w:rPr>
        <w:t></w:t>
      </w:r>
      <w:r w:rsidRPr="00EE25A6">
        <w:rPr>
          <w:rFonts w:hint="eastAsia"/>
          <w:lang w:val="en-US"/>
        </w:rPr>
        <w:t>батьківського</w:t>
      </w:r>
    </w:p>
    <w:p w:rsidR="00EE25A6" w:rsidRPr="00EE25A6" w:rsidRDefault="00EE25A6" w:rsidP="00EE25A6">
      <w:pPr>
        <w:rPr>
          <w:lang w:val="en-US"/>
        </w:rPr>
      </w:pPr>
      <w:r w:rsidRPr="00EE25A6">
        <w:rPr>
          <w:rFonts w:hint="eastAsia"/>
          <w:lang w:val="en-US"/>
        </w:rPr>
        <w:t>ставлення</w:t>
      </w:r>
      <w:r w:rsidRPr="00EE25A6">
        <w:rPr>
          <w:lang w:val="en-US"/>
        </w:rPr>
        <w:t></w:t>
      </w:r>
      <w:r w:rsidRPr="00EE25A6">
        <w:rPr>
          <w:rFonts w:hint="eastAsia"/>
          <w:lang w:val="en-US"/>
        </w:rPr>
        <w:t>з</w:t>
      </w:r>
      <w:r w:rsidRPr="00EE25A6">
        <w:rPr>
          <w:lang w:val="en-US"/>
        </w:rPr>
        <w:t></w:t>
      </w:r>
      <w:r w:rsidRPr="00EE25A6">
        <w:rPr>
          <w:rFonts w:hint="eastAsia"/>
          <w:lang w:val="en-US"/>
        </w:rPr>
        <w:t>формами</w:t>
      </w:r>
      <w:r w:rsidRPr="00EE25A6">
        <w:rPr>
          <w:lang w:val="en-US"/>
        </w:rPr>
        <w:t></w:t>
      </w:r>
      <w:r w:rsidRPr="00EE25A6">
        <w:rPr>
          <w:rFonts w:hint="eastAsia"/>
          <w:lang w:val="en-US"/>
        </w:rPr>
        <w:t>конфліктної</w:t>
      </w:r>
      <w:r w:rsidRPr="00EE25A6">
        <w:rPr>
          <w:lang w:val="en-US"/>
        </w:rPr>
        <w:t></w:t>
      </w:r>
      <w:r w:rsidRPr="00EE25A6">
        <w:rPr>
          <w:rFonts w:hint="eastAsia"/>
          <w:lang w:val="en-US"/>
        </w:rPr>
        <w:t>поведінки</w:t>
      </w:r>
      <w:r w:rsidRPr="00EE25A6">
        <w:rPr>
          <w:lang w:val="en-US"/>
        </w:rPr>
        <w:t></w:t>
      </w:r>
      <w:r w:rsidRPr="00EE25A6">
        <w:rPr>
          <w:rFonts w:hint="eastAsia"/>
          <w:lang w:val="en-US"/>
        </w:rPr>
        <w:t>дівчат</w:t>
      </w:r>
      <w:r w:rsidRPr="00EE25A6">
        <w:rPr>
          <w:lang w:val="en-US"/>
        </w:rPr>
        <w:t></w:t>
      </w:r>
      <w:r w:rsidRPr="00EE25A6">
        <w:rPr>
          <w:rFonts w:hint="eastAsia"/>
          <w:lang w:val="en-US"/>
        </w:rPr>
        <w:t>підлітків</w:t>
      </w:r>
      <w:r w:rsidRPr="00EE25A6">
        <w:rPr>
          <w:lang w:val="en-US"/>
        </w:rPr>
        <w:t></w:t>
      </w:r>
      <w:r w:rsidRPr="00EE25A6">
        <w:rPr>
          <w:lang w:val="en-US"/>
        </w:rPr>
        <w:t></w:t>
      </w:r>
      <w:r w:rsidRPr="00EE25A6">
        <w:rPr>
          <w:rFonts w:hint="eastAsia"/>
          <w:lang w:val="en-US"/>
        </w:rPr>
        <w:t>Виокремлено</w:t>
      </w:r>
    </w:p>
    <w:p w:rsidR="00EE25A6" w:rsidRPr="00EE25A6" w:rsidRDefault="00EE25A6" w:rsidP="00EE25A6">
      <w:pPr>
        <w:rPr>
          <w:lang w:val="en-US"/>
        </w:rPr>
      </w:pPr>
      <w:r w:rsidRPr="00EE25A6">
        <w:rPr>
          <w:rFonts w:hint="eastAsia"/>
          <w:lang w:val="en-US"/>
        </w:rPr>
        <w:t>чотири</w:t>
      </w:r>
      <w:r w:rsidRPr="00EE25A6">
        <w:rPr>
          <w:lang w:val="en-US"/>
        </w:rPr>
        <w:t></w:t>
      </w:r>
      <w:r w:rsidRPr="00EE25A6">
        <w:rPr>
          <w:rFonts w:hint="eastAsia"/>
          <w:lang w:val="en-US"/>
        </w:rPr>
        <w:t>типи</w:t>
      </w:r>
      <w:r w:rsidRPr="00EE25A6">
        <w:rPr>
          <w:lang w:val="en-US"/>
        </w:rPr>
        <w:t></w:t>
      </w:r>
      <w:r w:rsidRPr="00EE25A6">
        <w:rPr>
          <w:rFonts w:hint="eastAsia"/>
          <w:lang w:val="en-US"/>
        </w:rPr>
        <w:t>їхньої</w:t>
      </w:r>
      <w:r w:rsidRPr="00EE25A6">
        <w:rPr>
          <w:lang w:val="en-US"/>
        </w:rPr>
        <w:t></w:t>
      </w:r>
      <w:r w:rsidRPr="00EE25A6">
        <w:rPr>
          <w:rFonts w:hint="eastAsia"/>
          <w:lang w:val="en-US"/>
        </w:rPr>
        <w:t>конфліктної</w:t>
      </w:r>
      <w:r w:rsidRPr="00EE25A6">
        <w:rPr>
          <w:lang w:val="en-US"/>
        </w:rPr>
        <w:t></w:t>
      </w:r>
      <w:r w:rsidRPr="00EE25A6">
        <w:rPr>
          <w:rFonts w:hint="eastAsia"/>
          <w:lang w:val="en-US"/>
        </w:rPr>
        <w:t>поведінки</w:t>
      </w:r>
      <w:r w:rsidRPr="00EE25A6">
        <w:rPr>
          <w:lang w:val="en-US"/>
        </w:rPr>
        <w:t></w:t>
      </w:r>
      <w:r w:rsidRPr="00EE25A6">
        <w:rPr>
          <w:lang w:val="en-US"/>
        </w:rPr>
        <w:t></w:t>
      </w:r>
      <w:r w:rsidRPr="00EE25A6">
        <w:rPr>
          <w:rFonts w:hint="eastAsia"/>
          <w:lang w:val="en-US"/>
        </w:rPr>
        <w:t>які</w:t>
      </w:r>
      <w:r w:rsidRPr="00EE25A6">
        <w:rPr>
          <w:lang w:val="en-US"/>
        </w:rPr>
        <w:t></w:t>
      </w:r>
      <w:r w:rsidRPr="00EE25A6">
        <w:rPr>
          <w:rFonts w:hint="eastAsia"/>
          <w:lang w:val="en-US"/>
        </w:rPr>
        <w:t>зумовлені</w:t>
      </w:r>
      <w:r w:rsidRPr="00EE25A6">
        <w:rPr>
          <w:lang w:val="en-US"/>
        </w:rPr>
        <w:t></w:t>
      </w:r>
      <w:r w:rsidRPr="00EE25A6">
        <w:rPr>
          <w:rFonts w:hint="eastAsia"/>
          <w:lang w:val="en-US"/>
        </w:rPr>
        <w:t>характером</w:t>
      </w:r>
    </w:p>
    <w:p w:rsidR="00EE25A6" w:rsidRPr="00EE25A6" w:rsidRDefault="00EE25A6" w:rsidP="00EE25A6">
      <w:pPr>
        <w:rPr>
          <w:lang w:val="en-US"/>
        </w:rPr>
      </w:pPr>
      <w:r w:rsidRPr="00EE25A6">
        <w:rPr>
          <w:rFonts w:hint="eastAsia"/>
          <w:lang w:val="en-US"/>
        </w:rPr>
        <w:t>батьківського</w:t>
      </w:r>
      <w:r w:rsidRPr="00EE25A6">
        <w:rPr>
          <w:lang w:val="en-US"/>
        </w:rPr>
        <w:t></w:t>
      </w:r>
      <w:r w:rsidRPr="00EE25A6">
        <w:rPr>
          <w:rFonts w:hint="eastAsia"/>
          <w:lang w:val="en-US"/>
        </w:rPr>
        <w:t>ставлення</w:t>
      </w:r>
      <w:r w:rsidRPr="00EE25A6">
        <w:rPr>
          <w:lang w:val="en-US"/>
        </w:rPr>
        <w:t></w:t>
      </w:r>
      <w:r w:rsidRPr="00EE25A6">
        <w:rPr>
          <w:lang w:val="en-US"/>
        </w:rPr>
        <w:t></w:t>
      </w:r>
      <w:r w:rsidRPr="00EE25A6">
        <w:rPr>
          <w:rFonts w:hint="eastAsia"/>
          <w:lang w:val="en-US"/>
        </w:rPr>
        <w:t>суперечливий</w:t>
      </w:r>
      <w:r w:rsidRPr="00EE25A6">
        <w:rPr>
          <w:lang w:val="en-US"/>
        </w:rPr>
        <w:t></w:t>
      </w:r>
      <w:r w:rsidRPr="00EE25A6">
        <w:rPr>
          <w:lang w:val="en-US"/>
        </w:rPr>
        <w:t></w:t>
      </w:r>
      <w:r w:rsidRPr="00EE25A6">
        <w:rPr>
          <w:rFonts w:hint="eastAsia"/>
          <w:lang w:val="en-US"/>
        </w:rPr>
        <w:t>пов</w:t>
      </w:r>
      <w:r w:rsidRPr="00EE25A6">
        <w:rPr>
          <w:lang w:val="en-US"/>
        </w:rPr>
        <w:t></w:t>
      </w:r>
      <w:r w:rsidRPr="00EE25A6">
        <w:rPr>
          <w:rFonts w:hint="eastAsia"/>
          <w:lang w:val="en-US"/>
        </w:rPr>
        <w:t>язаний</w:t>
      </w:r>
      <w:r w:rsidRPr="00EE25A6">
        <w:rPr>
          <w:lang w:val="en-US"/>
        </w:rPr>
        <w:t></w:t>
      </w:r>
      <w:r w:rsidRPr="00EE25A6">
        <w:rPr>
          <w:rFonts w:hint="eastAsia"/>
          <w:lang w:val="en-US"/>
        </w:rPr>
        <w:t>з</w:t>
      </w:r>
      <w:r w:rsidRPr="00EE25A6">
        <w:rPr>
          <w:lang w:val="en-US"/>
        </w:rPr>
        <w:t></w:t>
      </w:r>
      <w:r w:rsidRPr="00EE25A6">
        <w:rPr>
          <w:rFonts w:hint="eastAsia"/>
          <w:lang w:val="en-US"/>
        </w:rPr>
        <w:t>високим</w:t>
      </w:r>
      <w:r w:rsidRPr="00EE25A6">
        <w:rPr>
          <w:lang w:val="en-US"/>
        </w:rPr>
        <w:t></w:t>
      </w:r>
      <w:r w:rsidRPr="00EE25A6">
        <w:rPr>
          <w:rFonts w:hint="eastAsia"/>
          <w:lang w:val="en-US"/>
        </w:rPr>
        <w:t>рівнем</w:t>
      </w:r>
    </w:p>
    <w:p w:rsidR="00EE25A6" w:rsidRPr="00EE25A6" w:rsidRDefault="00EE25A6" w:rsidP="00EE25A6">
      <w:pPr>
        <w:rPr>
          <w:lang w:val="en-US"/>
        </w:rPr>
      </w:pPr>
      <w:r w:rsidRPr="00EE25A6">
        <w:rPr>
          <w:rFonts w:hint="eastAsia"/>
          <w:lang w:val="en-US"/>
        </w:rPr>
        <w:t>вимогливості</w:t>
      </w:r>
      <w:r w:rsidRPr="00EE25A6">
        <w:rPr>
          <w:lang w:val="en-US"/>
        </w:rPr>
        <w:t></w:t>
      </w:r>
      <w:r w:rsidRPr="00EE25A6">
        <w:rPr>
          <w:rFonts w:hint="eastAsia"/>
          <w:lang w:val="en-US"/>
        </w:rPr>
        <w:t>обох</w:t>
      </w:r>
      <w:r w:rsidRPr="00EE25A6">
        <w:rPr>
          <w:lang w:val="en-US"/>
        </w:rPr>
        <w:t></w:t>
      </w:r>
      <w:r w:rsidRPr="00EE25A6">
        <w:rPr>
          <w:rFonts w:hint="eastAsia"/>
          <w:lang w:val="en-US"/>
        </w:rPr>
        <w:t>батьків</w:t>
      </w:r>
      <w:r w:rsidRPr="00EE25A6">
        <w:rPr>
          <w:lang w:val="en-US"/>
        </w:rPr>
        <w:t></w:t>
      </w:r>
      <w:r w:rsidRPr="00EE25A6">
        <w:rPr>
          <w:lang w:val="en-US"/>
        </w:rPr>
        <w:t></w:t>
      </w:r>
      <w:r w:rsidRPr="00EE25A6">
        <w:rPr>
          <w:rFonts w:hint="eastAsia"/>
          <w:lang w:val="en-US"/>
        </w:rPr>
        <w:t>низьким</w:t>
      </w:r>
      <w:r w:rsidRPr="00EE25A6">
        <w:rPr>
          <w:lang w:val="en-US"/>
        </w:rPr>
        <w:t></w:t>
      </w:r>
      <w:r w:rsidRPr="00EE25A6">
        <w:rPr>
          <w:rFonts w:hint="eastAsia"/>
          <w:lang w:val="en-US"/>
        </w:rPr>
        <w:t>контролем</w:t>
      </w:r>
      <w:r w:rsidRPr="00EE25A6">
        <w:rPr>
          <w:lang w:val="en-US"/>
        </w:rPr>
        <w:t></w:t>
      </w:r>
      <w:r w:rsidRPr="00EE25A6">
        <w:rPr>
          <w:rFonts w:hint="eastAsia"/>
          <w:lang w:val="en-US"/>
        </w:rPr>
        <w:t>за</w:t>
      </w:r>
      <w:r w:rsidRPr="00EE25A6">
        <w:rPr>
          <w:lang w:val="en-US"/>
        </w:rPr>
        <w:t></w:t>
      </w:r>
      <w:r w:rsidRPr="00EE25A6">
        <w:rPr>
          <w:rFonts w:hint="eastAsia"/>
          <w:lang w:val="en-US"/>
        </w:rPr>
        <w:t>діяльністю</w:t>
      </w:r>
      <w:r w:rsidRPr="00EE25A6">
        <w:rPr>
          <w:lang w:val="en-US"/>
        </w:rPr>
        <w:t></w:t>
      </w:r>
      <w:r w:rsidRPr="00EE25A6">
        <w:rPr>
          <w:rFonts w:hint="eastAsia"/>
          <w:lang w:val="en-US"/>
        </w:rPr>
        <w:t>дитини</w:t>
      </w:r>
      <w:r w:rsidRPr="00EE25A6">
        <w:rPr>
          <w:lang w:val="en-US"/>
        </w:rPr>
        <w:t></w:t>
      </w:r>
    </w:p>
    <w:p w:rsidR="00EE25A6" w:rsidRPr="00EE25A6" w:rsidRDefault="00EE25A6" w:rsidP="00EE25A6">
      <w:pPr>
        <w:rPr>
          <w:lang w:val="en-US"/>
        </w:rPr>
      </w:pPr>
      <w:r w:rsidRPr="00EE25A6">
        <w:rPr>
          <w:rFonts w:hint="eastAsia"/>
          <w:lang w:val="en-US"/>
        </w:rPr>
        <w:t>незадоволеністю</w:t>
      </w:r>
      <w:r w:rsidRPr="00EE25A6">
        <w:rPr>
          <w:lang w:val="en-US"/>
        </w:rPr>
        <w:t></w:t>
      </w:r>
      <w:r w:rsidRPr="00EE25A6">
        <w:rPr>
          <w:rFonts w:hint="eastAsia"/>
          <w:lang w:val="en-US"/>
        </w:rPr>
        <w:t>стосунками</w:t>
      </w:r>
      <w:r w:rsidRPr="00EE25A6">
        <w:rPr>
          <w:lang w:val="en-US"/>
        </w:rPr>
        <w:t></w:t>
      </w:r>
      <w:r w:rsidRPr="00EE25A6">
        <w:rPr>
          <w:rFonts w:hint="eastAsia"/>
          <w:lang w:val="en-US"/>
        </w:rPr>
        <w:t>з</w:t>
      </w:r>
      <w:r w:rsidRPr="00EE25A6">
        <w:rPr>
          <w:lang w:val="en-US"/>
        </w:rPr>
        <w:t></w:t>
      </w:r>
      <w:r w:rsidRPr="00EE25A6">
        <w:rPr>
          <w:rFonts w:hint="eastAsia"/>
          <w:lang w:val="en-US"/>
        </w:rPr>
        <w:t>дочкою</w:t>
      </w:r>
      <w:r w:rsidRPr="00EE25A6">
        <w:rPr>
          <w:lang w:val="en-US"/>
        </w:rPr>
        <w:t></w:t>
      </w:r>
      <w:r w:rsidRPr="00EE25A6">
        <w:rPr>
          <w:rFonts w:hint="eastAsia"/>
          <w:lang w:val="en-US"/>
        </w:rPr>
        <w:t>обома</w:t>
      </w:r>
      <w:r w:rsidRPr="00EE25A6">
        <w:rPr>
          <w:lang w:val="en-US"/>
        </w:rPr>
        <w:t></w:t>
      </w:r>
      <w:r w:rsidRPr="00EE25A6">
        <w:rPr>
          <w:rFonts w:hint="eastAsia"/>
          <w:lang w:val="en-US"/>
        </w:rPr>
        <w:t>батьками</w:t>
      </w:r>
      <w:r w:rsidRPr="00EE25A6">
        <w:rPr>
          <w:lang w:val="en-US"/>
        </w:rPr>
        <w:t></w:t>
      </w:r>
      <w:r w:rsidRPr="00EE25A6">
        <w:rPr>
          <w:lang w:val="en-US"/>
        </w:rPr>
        <w:t></w:t>
      </w:r>
      <w:r w:rsidRPr="00EE25A6">
        <w:rPr>
          <w:rFonts w:hint="eastAsia"/>
          <w:lang w:val="en-US"/>
        </w:rPr>
        <w:t>високим</w:t>
      </w:r>
      <w:r w:rsidRPr="00EE25A6">
        <w:rPr>
          <w:lang w:val="en-US"/>
        </w:rPr>
        <w:t></w:t>
      </w:r>
      <w:r w:rsidRPr="00EE25A6">
        <w:rPr>
          <w:rFonts w:hint="eastAsia"/>
          <w:lang w:val="en-US"/>
        </w:rPr>
        <w:t>рівнем</w:t>
      </w:r>
    </w:p>
    <w:p w:rsidR="00EE25A6" w:rsidRPr="00EE25A6" w:rsidRDefault="00EE25A6" w:rsidP="00EE25A6">
      <w:pPr>
        <w:rPr>
          <w:lang w:val="en-US"/>
        </w:rPr>
      </w:pPr>
      <w:r w:rsidRPr="00EE25A6">
        <w:rPr>
          <w:rFonts w:hint="eastAsia"/>
          <w:lang w:val="en-US"/>
        </w:rPr>
        <w:t>строгості</w:t>
      </w:r>
      <w:r w:rsidRPr="00EE25A6">
        <w:rPr>
          <w:lang w:val="en-US"/>
        </w:rPr>
        <w:t></w:t>
      </w:r>
      <w:r w:rsidRPr="00EE25A6">
        <w:rPr>
          <w:rFonts w:hint="eastAsia"/>
          <w:lang w:val="en-US"/>
        </w:rPr>
        <w:t>матері</w:t>
      </w:r>
      <w:r w:rsidRPr="00EE25A6">
        <w:rPr>
          <w:lang w:val="en-US"/>
        </w:rPr>
        <w:t></w:t>
      </w:r>
      <w:r w:rsidRPr="00EE25A6">
        <w:rPr>
          <w:lang w:val="en-US"/>
        </w:rPr>
        <w:t></w:t>
      </w:r>
      <w:r w:rsidRPr="00EE25A6">
        <w:rPr>
          <w:lang w:val="en-US"/>
        </w:rPr>
        <w:t></w:t>
      </w:r>
      <w:r w:rsidRPr="00EE25A6">
        <w:rPr>
          <w:rFonts w:hint="eastAsia"/>
          <w:lang w:val="en-US"/>
        </w:rPr>
        <w:t>ситуативний</w:t>
      </w:r>
      <w:r w:rsidRPr="00EE25A6">
        <w:rPr>
          <w:lang w:val="en-US"/>
        </w:rPr>
        <w:t></w:t>
      </w:r>
      <w:r w:rsidRPr="00EE25A6">
        <w:rPr>
          <w:lang w:val="en-US"/>
        </w:rPr>
        <w:t></w:t>
      </w:r>
      <w:r w:rsidRPr="00EE25A6">
        <w:rPr>
          <w:rFonts w:hint="eastAsia"/>
          <w:lang w:val="en-US"/>
        </w:rPr>
        <w:t>зумовлений</w:t>
      </w:r>
      <w:r w:rsidRPr="00EE25A6">
        <w:rPr>
          <w:lang w:val="en-US"/>
        </w:rPr>
        <w:t></w:t>
      </w:r>
      <w:r w:rsidRPr="00EE25A6">
        <w:rPr>
          <w:rFonts w:hint="eastAsia"/>
          <w:lang w:val="en-US"/>
        </w:rPr>
        <w:t>низьким</w:t>
      </w:r>
      <w:r w:rsidRPr="00EE25A6">
        <w:rPr>
          <w:lang w:val="en-US"/>
        </w:rPr>
        <w:t></w:t>
      </w:r>
      <w:r w:rsidRPr="00EE25A6">
        <w:rPr>
          <w:rFonts w:hint="eastAsia"/>
          <w:lang w:val="en-US"/>
        </w:rPr>
        <w:t>рівнем</w:t>
      </w:r>
      <w:r w:rsidRPr="00EE25A6">
        <w:rPr>
          <w:lang w:val="en-US"/>
        </w:rPr>
        <w:t></w:t>
      </w:r>
      <w:r w:rsidRPr="00EE25A6">
        <w:rPr>
          <w:rFonts w:hint="eastAsia"/>
          <w:lang w:val="en-US"/>
        </w:rPr>
        <w:t>прийняття</w:t>
      </w:r>
      <w:r w:rsidRPr="00EE25A6">
        <w:rPr>
          <w:lang w:val="en-US"/>
        </w:rPr>
        <w:t></w:t>
      </w:r>
    </w:p>
    <w:p w:rsidR="00EE25A6" w:rsidRPr="00EE25A6" w:rsidRDefault="00EE25A6" w:rsidP="00EE25A6">
      <w:pPr>
        <w:rPr>
          <w:lang w:val="en-US"/>
        </w:rPr>
      </w:pPr>
      <w:r w:rsidRPr="00EE25A6">
        <w:rPr>
          <w:rFonts w:hint="eastAsia"/>
          <w:lang w:val="en-US"/>
        </w:rPr>
        <w:t>співпраці</w:t>
      </w:r>
      <w:r w:rsidRPr="00EE25A6">
        <w:rPr>
          <w:lang w:val="en-US"/>
        </w:rPr>
        <w:t></w:t>
      </w:r>
      <w:r w:rsidRPr="00EE25A6">
        <w:rPr>
          <w:lang w:val="en-US"/>
        </w:rPr>
        <w:t></w:t>
      </w:r>
      <w:r w:rsidRPr="00EE25A6">
        <w:rPr>
          <w:rFonts w:hint="eastAsia"/>
          <w:lang w:val="en-US"/>
        </w:rPr>
        <w:t>згоди</w:t>
      </w:r>
      <w:r w:rsidRPr="00EE25A6">
        <w:rPr>
          <w:lang w:val="en-US"/>
        </w:rPr>
        <w:t></w:t>
      </w:r>
      <w:r w:rsidRPr="00EE25A6">
        <w:rPr>
          <w:rFonts w:hint="eastAsia"/>
          <w:lang w:val="en-US"/>
        </w:rPr>
        <w:t>у</w:t>
      </w:r>
      <w:r w:rsidRPr="00EE25A6">
        <w:rPr>
          <w:lang w:val="en-US"/>
        </w:rPr>
        <w:t></w:t>
      </w:r>
      <w:r w:rsidRPr="00EE25A6">
        <w:rPr>
          <w:rFonts w:hint="eastAsia"/>
          <w:lang w:val="en-US"/>
        </w:rPr>
        <w:t>взаємостосунках</w:t>
      </w:r>
      <w:r w:rsidRPr="00EE25A6">
        <w:rPr>
          <w:lang w:val="en-US"/>
        </w:rPr>
        <w:t></w:t>
      </w:r>
      <w:r w:rsidRPr="00EE25A6">
        <w:rPr>
          <w:rFonts w:hint="eastAsia"/>
          <w:lang w:val="en-US"/>
        </w:rPr>
        <w:t>дочки</w:t>
      </w:r>
      <w:r w:rsidRPr="00EE25A6">
        <w:rPr>
          <w:lang w:val="en-US"/>
        </w:rPr>
        <w:t></w:t>
      </w:r>
      <w:r w:rsidRPr="00EE25A6">
        <w:rPr>
          <w:rFonts w:hint="eastAsia"/>
          <w:lang w:val="en-US"/>
        </w:rPr>
        <w:t>та</w:t>
      </w:r>
      <w:r w:rsidRPr="00EE25A6">
        <w:rPr>
          <w:lang w:val="en-US"/>
        </w:rPr>
        <w:t></w:t>
      </w:r>
      <w:r w:rsidRPr="00EE25A6">
        <w:rPr>
          <w:rFonts w:hint="eastAsia"/>
          <w:lang w:val="en-US"/>
        </w:rPr>
        <w:t>батька</w:t>
      </w:r>
      <w:r w:rsidRPr="00EE25A6">
        <w:rPr>
          <w:lang w:val="en-US"/>
        </w:rPr>
        <w:t></w:t>
      </w:r>
      <w:r w:rsidRPr="00EE25A6">
        <w:rPr>
          <w:lang w:val="en-US"/>
        </w:rPr>
        <w:t></w:t>
      </w:r>
      <w:r w:rsidRPr="00EE25A6">
        <w:rPr>
          <w:rFonts w:hint="eastAsia"/>
          <w:lang w:val="en-US"/>
        </w:rPr>
        <w:t>високим</w:t>
      </w:r>
      <w:r w:rsidRPr="00EE25A6">
        <w:rPr>
          <w:lang w:val="en-US"/>
        </w:rPr>
        <w:t></w:t>
      </w:r>
      <w:r w:rsidRPr="00EE25A6">
        <w:rPr>
          <w:rFonts w:hint="eastAsia"/>
          <w:lang w:val="en-US"/>
        </w:rPr>
        <w:t>рівнем</w:t>
      </w:r>
      <w:r w:rsidRPr="00EE25A6">
        <w:rPr>
          <w:lang w:val="en-US"/>
        </w:rPr>
        <w:t></w:t>
      </w:r>
      <w:r w:rsidRPr="00EE25A6">
        <w:rPr>
          <w:rFonts w:hint="eastAsia"/>
          <w:lang w:val="en-US"/>
        </w:rPr>
        <w:t>строгості</w:t>
      </w:r>
    </w:p>
    <w:p w:rsidR="00EE25A6" w:rsidRPr="00EE25A6" w:rsidRDefault="00EE25A6" w:rsidP="00EE25A6">
      <w:pPr>
        <w:rPr>
          <w:lang w:val="en-US"/>
        </w:rPr>
      </w:pPr>
      <w:r w:rsidRPr="00EE25A6">
        <w:rPr>
          <w:rFonts w:hint="eastAsia"/>
          <w:lang w:val="en-US"/>
        </w:rPr>
        <w:t>та</w:t>
      </w:r>
      <w:r w:rsidRPr="00EE25A6">
        <w:rPr>
          <w:lang w:val="en-US"/>
        </w:rPr>
        <w:t></w:t>
      </w:r>
      <w:r w:rsidRPr="00EE25A6">
        <w:rPr>
          <w:rFonts w:hint="eastAsia"/>
          <w:lang w:val="en-US"/>
        </w:rPr>
        <w:t>непослідовністю</w:t>
      </w:r>
      <w:r w:rsidRPr="00EE25A6">
        <w:rPr>
          <w:lang w:val="en-US"/>
        </w:rPr>
        <w:t></w:t>
      </w:r>
      <w:r w:rsidRPr="00EE25A6">
        <w:rPr>
          <w:rFonts w:hint="eastAsia"/>
          <w:lang w:val="en-US"/>
        </w:rPr>
        <w:t>обох</w:t>
      </w:r>
      <w:r w:rsidRPr="00EE25A6">
        <w:rPr>
          <w:lang w:val="en-US"/>
        </w:rPr>
        <w:t></w:t>
      </w:r>
      <w:r w:rsidRPr="00EE25A6">
        <w:rPr>
          <w:rFonts w:hint="eastAsia"/>
          <w:lang w:val="en-US"/>
        </w:rPr>
        <w:t>батьків</w:t>
      </w:r>
      <w:r w:rsidRPr="00EE25A6">
        <w:rPr>
          <w:lang w:val="en-US"/>
        </w:rPr>
        <w:t></w:t>
      </w:r>
      <w:r w:rsidRPr="00EE25A6">
        <w:rPr>
          <w:lang w:val="en-US"/>
        </w:rPr>
        <w:t></w:t>
      </w:r>
      <w:r w:rsidRPr="00EE25A6">
        <w:rPr>
          <w:rFonts w:hint="eastAsia"/>
          <w:lang w:val="en-US"/>
        </w:rPr>
        <w:t>емоційною</w:t>
      </w:r>
      <w:r w:rsidRPr="00EE25A6">
        <w:rPr>
          <w:lang w:val="en-US"/>
        </w:rPr>
        <w:t></w:t>
      </w:r>
      <w:r w:rsidRPr="00EE25A6">
        <w:rPr>
          <w:rFonts w:hint="eastAsia"/>
          <w:lang w:val="en-US"/>
        </w:rPr>
        <w:t>дистанцією</w:t>
      </w:r>
      <w:r w:rsidRPr="00EE25A6">
        <w:rPr>
          <w:lang w:val="en-US"/>
        </w:rPr>
        <w:t></w:t>
      </w:r>
      <w:r w:rsidRPr="00EE25A6">
        <w:rPr>
          <w:lang w:val="en-US"/>
        </w:rPr>
        <w:t></w:t>
      </w:r>
      <w:r w:rsidRPr="00EE25A6">
        <w:rPr>
          <w:lang w:val="en-US"/>
        </w:rPr>
        <w:t></w:t>
      </w:r>
      <w:r w:rsidRPr="00EE25A6">
        <w:rPr>
          <w:rFonts w:hint="eastAsia"/>
          <w:lang w:val="en-US"/>
        </w:rPr>
        <w:t>деструктивний</w:t>
      </w:r>
    </w:p>
    <w:p w:rsidR="00EE25A6" w:rsidRPr="00EE25A6" w:rsidRDefault="00EE25A6" w:rsidP="00EE25A6">
      <w:pPr>
        <w:rPr>
          <w:lang w:val="en-US"/>
        </w:rPr>
      </w:pPr>
      <w:r w:rsidRPr="00EE25A6">
        <w:rPr>
          <w:lang w:val="en-US"/>
        </w:rPr>
        <w:t></w:t>
      </w:r>
      <w:r w:rsidRPr="00EE25A6">
        <w:rPr>
          <w:rFonts w:hint="eastAsia"/>
          <w:lang w:val="en-US"/>
        </w:rPr>
        <w:t>пов</w:t>
      </w:r>
      <w:r w:rsidRPr="00EE25A6">
        <w:rPr>
          <w:lang w:val="en-US"/>
        </w:rPr>
        <w:t></w:t>
      </w:r>
      <w:r w:rsidRPr="00EE25A6">
        <w:rPr>
          <w:rFonts w:hint="eastAsia"/>
          <w:lang w:val="en-US"/>
        </w:rPr>
        <w:t>язаний</w:t>
      </w:r>
      <w:r w:rsidRPr="00EE25A6">
        <w:rPr>
          <w:lang w:val="en-US"/>
        </w:rPr>
        <w:t></w:t>
      </w:r>
      <w:r w:rsidRPr="00EE25A6">
        <w:rPr>
          <w:rFonts w:hint="eastAsia"/>
          <w:lang w:val="en-US"/>
        </w:rPr>
        <w:t>з</w:t>
      </w:r>
      <w:r w:rsidRPr="00EE25A6">
        <w:rPr>
          <w:lang w:val="en-US"/>
        </w:rPr>
        <w:t></w:t>
      </w:r>
      <w:r w:rsidRPr="00EE25A6">
        <w:rPr>
          <w:rFonts w:hint="eastAsia"/>
          <w:lang w:val="en-US"/>
        </w:rPr>
        <w:t>надмірною</w:t>
      </w:r>
      <w:r w:rsidRPr="00EE25A6">
        <w:rPr>
          <w:lang w:val="en-US"/>
        </w:rPr>
        <w:t></w:t>
      </w:r>
      <w:r w:rsidRPr="00EE25A6">
        <w:rPr>
          <w:rFonts w:hint="eastAsia"/>
          <w:lang w:val="en-US"/>
        </w:rPr>
        <w:t>вимогливістю</w:t>
      </w:r>
      <w:r w:rsidRPr="00EE25A6">
        <w:rPr>
          <w:lang w:val="en-US"/>
        </w:rPr>
        <w:t></w:t>
      </w:r>
      <w:r w:rsidRPr="00EE25A6">
        <w:rPr>
          <w:lang w:val="en-US"/>
        </w:rPr>
        <w:t></w:t>
      </w:r>
      <w:r w:rsidRPr="00EE25A6">
        <w:rPr>
          <w:rFonts w:hint="eastAsia"/>
          <w:lang w:val="en-US"/>
        </w:rPr>
        <w:t>строгістю</w:t>
      </w:r>
      <w:r w:rsidRPr="00EE25A6">
        <w:rPr>
          <w:lang w:val="en-US"/>
        </w:rPr>
        <w:t></w:t>
      </w:r>
      <w:r w:rsidRPr="00EE25A6">
        <w:rPr>
          <w:rFonts w:hint="eastAsia"/>
          <w:lang w:val="en-US"/>
        </w:rPr>
        <w:t>обох</w:t>
      </w:r>
      <w:r w:rsidRPr="00EE25A6">
        <w:rPr>
          <w:lang w:val="en-US"/>
        </w:rPr>
        <w:t></w:t>
      </w:r>
      <w:r w:rsidRPr="00EE25A6">
        <w:rPr>
          <w:rFonts w:hint="eastAsia"/>
          <w:lang w:val="en-US"/>
        </w:rPr>
        <w:t>батьків</w:t>
      </w:r>
      <w:r w:rsidRPr="00EE25A6">
        <w:rPr>
          <w:lang w:val="en-US"/>
        </w:rPr>
        <w:t></w:t>
      </w:r>
      <w:r w:rsidRPr="00EE25A6">
        <w:rPr>
          <w:lang w:val="en-US"/>
        </w:rPr>
        <w:t></w:t>
      </w:r>
      <w:r w:rsidRPr="00EE25A6">
        <w:rPr>
          <w:rFonts w:hint="eastAsia"/>
          <w:lang w:val="en-US"/>
        </w:rPr>
        <w:t>які</w:t>
      </w:r>
      <w:r w:rsidRPr="00EE25A6">
        <w:rPr>
          <w:lang w:val="en-US"/>
        </w:rPr>
        <w:t></w:t>
      </w:r>
      <w:r w:rsidRPr="00EE25A6">
        <w:rPr>
          <w:rFonts w:hint="eastAsia"/>
          <w:lang w:val="en-US"/>
        </w:rPr>
        <w:t>не</w:t>
      </w:r>
      <w:r w:rsidRPr="00EE25A6">
        <w:rPr>
          <w:lang w:val="en-US"/>
        </w:rPr>
        <w:t></w:t>
      </w:r>
      <w:r w:rsidRPr="00EE25A6">
        <w:rPr>
          <w:rFonts w:hint="eastAsia"/>
          <w:lang w:val="en-US"/>
        </w:rPr>
        <w:t>бажають</w:t>
      </w:r>
    </w:p>
    <w:p w:rsidR="00EE25A6" w:rsidRPr="00EE25A6" w:rsidRDefault="00EE25A6" w:rsidP="00EE25A6">
      <w:pPr>
        <w:rPr>
          <w:lang w:val="en-US"/>
        </w:rPr>
      </w:pPr>
      <w:r w:rsidRPr="00EE25A6">
        <w:rPr>
          <w:rFonts w:hint="eastAsia"/>
          <w:lang w:val="en-US"/>
        </w:rPr>
        <w:t>приймати</w:t>
      </w:r>
      <w:r w:rsidRPr="00EE25A6">
        <w:rPr>
          <w:lang w:val="en-US"/>
        </w:rPr>
        <w:t></w:t>
      </w:r>
      <w:r w:rsidRPr="00EE25A6">
        <w:rPr>
          <w:rFonts w:hint="eastAsia"/>
          <w:lang w:val="en-US"/>
        </w:rPr>
        <w:t>дитину</w:t>
      </w:r>
      <w:r w:rsidRPr="00EE25A6">
        <w:rPr>
          <w:lang w:val="en-US"/>
        </w:rPr>
        <w:t></w:t>
      </w:r>
      <w:r w:rsidRPr="00EE25A6">
        <w:rPr>
          <w:rFonts w:hint="eastAsia"/>
          <w:lang w:val="en-US"/>
        </w:rPr>
        <w:t>такою</w:t>
      </w:r>
      <w:r w:rsidRPr="00EE25A6">
        <w:rPr>
          <w:lang w:val="en-US"/>
        </w:rPr>
        <w:t></w:t>
      </w:r>
      <w:r w:rsidRPr="00EE25A6">
        <w:rPr>
          <w:lang w:val="en-US"/>
        </w:rPr>
        <w:t></w:t>
      </w:r>
      <w:r w:rsidRPr="00EE25A6">
        <w:rPr>
          <w:rFonts w:hint="eastAsia"/>
          <w:lang w:val="en-US"/>
        </w:rPr>
        <w:t>якою</w:t>
      </w:r>
      <w:r w:rsidRPr="00EE25A6">
        <w:rPr>
          <w:lang w:val="en-US"/>
        </w:rPr>
        <w:t></w:t>
      </w:r>
      <w:r w:rsidRPr="00EE25A6">
        <w:rPr>
          <w:rFonts w:hint="eastAsia"/>
          <w:lang w:val="en-US"/>
        </w:rPr>
        <w:t>вона</w:t>
      </w:r>
      <w:r w:rsidRPr="00EE25A6">
        <w:rPr>
          <w:lang w:val="en-US"/>
        </w:rPr>
        <w:t></w:t>
      </w:r>
      <w:r w:rsidRPr="00EE25A6">
        <w:rPr>
          <w:rFonts w:hint="eastAsia"/>
          <w:lang w:val="en-US"/>
        </w:rPr>
        <w:t>є</w:t>
      </w:r>
      <w:r w:rsidRPr="00EE25A6">
        <w:rPr>
          <w:lang w:val="en-US"/>
        </w:rPr>
        <w:t></w:t>
      </w:r>
      <w:r w:rsidRPr="00EE25A6">
        <w:rPr>
          <w:lang w:val="en-US"/>
        </w:rPr>
        <w:t></w:t>
      </w:r>
      <w:r w:rsidRPr="00EE25A6">
        <w:rPr>
          <w:rFonts w:hint="eastAsia"/>
          <w:lang w:val="en-US"/>
        </w:rPr>
        <w:t>мають</w:t>
      </w:r>
      <w:r w:rsidRPr="00EE25A6">
        <w:rPr>
          <w:lang w:val="en-US"/>
        </w:rPr>
        <w:t></w:t>
      </w:r>
      <w:r w:rsidRPr="00EE25A6">
        <w:rPr>
          <w:rFonts w:hint="eastAsia"/>
          <w:lang w:val="en-US"/>
        </w:rPr>
        <w:t>низький</w:t>
      </w:r>
      <w:r w:rsidRPr="00EE25A6">
        <w:rPr>
          <w:lang w:val="en-US"/>
        </w:rPr>
        <w:t></w:t>
      </w:r>
      <w:r w:rsidRPr="00EE25A6">
        <w:rPr>
          <w:rFonts w:hint="eastAsia"/>
          <w:lang w:val="en-US"/>
        </w:rPr>
        <w:t>рівень</w:t>
      </w:r>
      <w:r w:rsidRPr="00EE25A6">
        <w:rPr>
          <w:lang w:val="en-US"/>
        </w:rPr>
        <w:t></w:t>
      </w:r>
      <w:r w:rsidRPr="00EE25A6">
        <w:rPr>
          <w:rFonts w:hint="eastAsia"/>
          <w:lang w:val="en-US"/>
        </w:rPr>
        <w:t>задоволеності</w:t>
      </w:r>
    </w:p>
    <w:p w:rsidR="00EE25A6" w:rsidRPr="00EE25A6" w:rsidRDefault="00EE25A6" w:rsidP="00EE25A6">
      <w:pPr>
        <w:rPr>
          <w:lang w:val="en-US"/>
        </w:rPr>
      </w:pPr>
      <w:r w:rsidRPr="00EE25A6">
        <w:rPr>
          <w:lang w:val="en-US"/>
        </w:rPr>
        <w:t></w:t>
      </w:r>
      <w:r w:rsidRPr="00EE25A6">
        <w:rPr>
          <w:lang w:val="en-US"/>
        </w:rPr>
        <w:t></w:t>
      </w:r>
      <w:r w:rsidRPr="00EE25A6">
        <w:rPr>
          <w:lang w:val="en-US"/>
        </w:rPr>
        <w:t></w:t>
      </w:r>
    </w:p>
    <w:p w:rsidR="00EE25A6" w:rsidRPr="00EE25A6" w:rsidRDefault="00EE25A6" w:rsidP="00EE25A6">
      <w:pPr>
        <w:rPr>
          <w:lang w:val="en-US"/>
        </w:rPr>
      </w:pPr>
      <w:r w:rsidRPr="00EE25A6">
        <w:rPr>
          <w:rFonts w:hint="eastAsia"/>
          <w:lang w:val="en-US"/>
        </w:rPr>
        <w:t>стосунками</w:t>
      </w:r>
      <w:r w:rsidRPr="00EE25A6">
        <w:rPr>
          <w:lang w:val="en-US"/>
        </w:rPr>
        <w:t></w:t>
      </w:r>
      <w:r w:rsidRPr="00EE25A6">
        <w:rPr>
          <w:rFonts w:hint="eastAsia"/>
          <w:lang w:val="en-US"/>
        </w:rPr>
        <w:t>з</w:t>
      </w:r>
      <w:r w:rsidRPr="00EE25A6">
        <w:rPr>
          <w:lang w:val="en-US"/>
        </w:rPr>
        <w:t></w:t>
      </w:r>
      <w:r w:rsidRPr="00EE25A6">
        <w:rPr>
          <w:rFonts w:hint="eastAsia"/>
          <w:lang w:val="en-US"/>
        </w:rPr>
        <w:t>нею</w:t>
      </w:r>
      <w:r w:rsidRPr="00EE25A6">
        <w:rPr>
          <w:lang w:val="en-US"/>
        </w:rPr>
        <w:t></w:t>
      </w:r>
      <w:r w:rsidRPr="00EE25A6">
        <w:rPr>
          <w:lang w:val="en-US"/>
        </w:rPr>
        <w:t></w:t>
      </w:r>
      <w:r w:rsidRPr="00EE25A6">
        <w:rPr>
          <w:rFonts w:hint="eastAsia"/>
          <w:lang w:val="en-US"/>
        </w:rPr>
        <w:t>схильні</w:t>
      </w:r>
      <w:r w:rsidRPr="00EE25A6">
        <w:rPr>
          <w:lang w:val="en-US"/>
        </w:rPr>
        <w:t></w:t>
      </w:r>
      <w:r w:rsidRPr="00EE25A6">
        <w:rPr>
          <w:rFonts w:hint="eastAsia"/>
          <w:lang w:val="en-US"/>
        </w:rPr>
        <w:t>до</w:t>
      </w:r>
      <w:r w:rsidRPr="00EE25A6">
        <w:rPr>
          <w:lang w:val="en-US"/>
        </w:rPr>
        <w:t></w:t>
      </w:r>
      <w:r w:rsidRPr="00EE25A6">
        <w:rPr>
          <w:rFonts w:hint="eastAsia"/>
          <w:lang w:val="en-US"/>
        </w:rPr>
        <w:t>надмірного</w:t>
      </w:r>
      <w:r w:rsidRPr="00EE25A6">
        <w:rPr>
          <w:lang w:val="en-US"/>
        </w:rPr>
        <w:t></w:t>
      </w:r>
      <w:r w:rsidRPr="00EE25A6">
        <w:rPr>
          <w:rFonts w:hint="eastAsia"/>
          <w:lang w:val="en-US"/>
        </w:rPr>
        <w:t>використання</w:t>
      </w:r>
      <w:r w:rsidRPr="00EE25A6">
        <w:rPr>
          <w:lang w:val="en-US"/>
        </w:rPr>
        <w:t></w:t>
      </w:r>
      <w:r w:rsidRPr="00EE25A6">
        <w:rPr>
          <w:rFonts w:hint="eastAsia"/>
          <w:lang w:val="en-US"/>
        </w:rPr>
        <w:t>фізичних</w:t>
      </w:r>
      <w:r w:rsidRPr="00EE25A6">
        <w:rPr>
          <w:lang w:val="en-US"/>
        </w:rPr>
        <w:t></w:t>
      </w:r>
      <w:r w:rsidRPr="00EE25A6">
        <w:rPr>
          <w:rFonts w:hint="eastAsia"/>
          <w:lang w:val="en-US"/>
        </w:rPr>
        <w:t>і</w:t>
      </w:r>
      <w:r w:rsidRPr="00EE25A6">
        <w:rPr>
          <w:lang w:val="en-US"/>
        </w:rPr>
        <w:t></w:t>
      </w:r>
      <w:r w:rsidRPr="00EE25A6">
        <w:rPr>
          <w:rFonts w:hint="eastAsia"/>
          <w:lang w:val="en-US"/>
        </w:rPr>
        <w:t>вербальних</w:t>
      </w:r>
    </w:p>
    <w:p w:rsidR="00EE25A6" w:rsidRPr="00EE25A6" w:rsidRDefault="00EE25A6" w:rsidP="00EE25A6">
      <w:pPr>
        <w:rPr>
          <w:lang w:val="en-US"/>
        </w:rPr>
      </w:pPr>
      <w:r w:rsidRPr="00EE25A6">
        <w:rPr>
          <w:rFonts w:hint="eastAsia"/>
          <w:lang w:val="en-US"/>
        </w:rPr>
        <w:t>покарань</w:t>
      </w:r>
      <w:r w:rsidRPr="00EE25A6">
        <w:rPr>
          <w:lang w:val="en-US"/>
        </w:rPr>
        <w:t></w:t>
      </w:r>
      <w:r w:rsidRPr="00EE25A6">
        <w:rPr>
          <w:lang w:val="en-US"/>
        </w:rPr>
        <w:t></w:t>
      </w:r>
      <w:r w:rsidRPr="00EE25A6">
        <w:rPr>
          <w:rFonts w:hint="eastAsia"/>
          <w:lang w:val="en-US"/>
        </w:rPr>
        <w:t>зводять</w:t>
      </w:r>
      <w:r w:rsidRPr="00EE25A6">
        <w:rPr>
          <w:lang w:val="en-US"/>
        </w:rPr>
        <w:t></w:t>
      </w:r>
      <w:r w:rsidRPr="00EE25A6">
        <w:rPr>
          <w:rFonts w:hint="eastAsia"/>
          <w:lang w:val="en-US"/>
        </w:rPr>
        <w:t>до</w:t>
      </w:r>
      <w:r w:rsidRPr="00EE25A6">
        <w:rPr>
          <w:lang w:val="en-US"/>
        </w:rPr>
        <w:t></w:t>
      </w:r>
      <w:r w:rsidRPr="00EE25A6">
        <w:rPr>
          <w:rFonts w:hint="eastAsia"/>
          <w:lang w:val="en-US"/>
        </w:rPr>
        <w:t>мінімуму</w:t>
      </w:r>
      <w:r w:rsidRPr="00EE25A6">
        <w:rPr>
          <w:lang w:val="en-US"/>
        </w:rPr>
        <w:t></w:t>
      </w:r>
      <w:r w:rsidRPr="00EE25A6">
        <w:rPr>
          <w:rFonts w:hint="eastAsia"/>
          <w:lang w:val="en-US"/>
        </w:rPr>
        <w:t>використання</w:t>
      </w:r>
      <w:r w:rsidRPr="00EE25A6">
        <w:rPr>
          <w:lang w:val="en-US"/>
        </w:rPr>
        <w:t></w:t>
      </w:r>
      <w:r w:rsidRPr="00EE25A6">
        <w:rPr>
          <w:rFonts w:hint="eastAsia"/>
          <w:lang w:val="en-US"/>
        </w:rPr>
        <w:t>похвали</w:t>
      </w:r>
      <w:r w:rsidRPr="00EE25A6">
        <w:rPr>
          <w:lang w:val="en-US"/>
        </w:rPr>
        <w:t></w:t>
      </w:r>
      <w:r w:rsidRPr="00EE25A6">
        <w:rPr>
          <w:rFonts w:hint="eastAsia"/>
          <w:lang w:val="en-US"/>
        </w:rPr>
        <w:t>і</w:t>
      </w:r>
      <w:r w:rsidRPr="00EE25A6">
        <w:rPr>
          <w:lang w:val="en-US"/>
        </w:rPr>
        <w:t></w:t>
      </w:r>
      <w:r w:rsidRPr="00EE25A6">
        <w:rPr>
          <w:rFonts w:hint="eastAsia"/>
          <w:lang w:val="en-US"/>
        </w:rPr>
        <w:t>заохочення</w:t>
      </w:r>
      <w:r w:rsidRPr="00EE25A6">
        <w:rPr>
          <w:lang w:val="en-US"/>
        </w:rPr>
        <w:t></w:t>
      </w:r>
      <w:r w:rsidRPr="00EE25A6">
        <w:rPr>
          <w:lang w:val="en-US"/>
        </w:rPr>
        <w:t></w:t>
      </w:r>
    </w:p>
    <w:p w:rsidR="00EE25A6" w:rsidRPr="00EE25A6" w:rsidRDefault="00EE25A6" w:rsidP="00EE25A6">
      <w:pPr>
        <w:rPr>
          <w:lang w:val="en-US"/>
        </w:rPr>
      </w:pPr>
      <w:r w:rsidRPr="00EE25A6">
        <w:rPr>
          <w:rFonts w:hint="eastAsia"/>
          <w:lang w:val="en-US"/>
        </w:rPr>
        <w:t>нестабільно</w:t>
      </w:r>
      <w:r w:rsidRPr="00EE25A6">
        <w:rPr>
          <w:lang w:val="en-US"/>
        </w:rPr>
        <w:t></w:t>
      </w:r>
      <w:r w:rsidRPr="00EE25A6">
        <w:rPr>
          <w:rFonts w:hint="eastAsia"/>
          <w:lang w:val="en-US"/>
        </w:rPr>
        <w:t>конструктивний</w:t>
      </w:r>
      <w:r w:rsidRPr="00EE25A6">
        <w:rPr>
          <w:lang w:val="en-US"/>
        </w:rPr>
        <w:t></w:t>
      </w:r>
      <w:r w:rsidRPr="00EE25A6">
        <w:rPr>
          <w:lang w:val="en-US"/>
        </w:rPr>
        <w:t></w:t>
      </w:r>
      <w:r w:rsidRPr="00EE25A6">
        <w:rPr>
          <w:rFonts w:hint="eastAsia"/>
          <w:lang w:val="en-US"/>
        </w:rPr>
        <w:t>пов</w:t>
      </w:r>
      <w:r w:rsidRPr="00EE25A6">
        <w:rPr>
          <w:lang w:val="en-US"/>
        </w:rPr>
        <w:t></w:t>
      </w:r>
      <w:r w:rsidRPr="00EE25A6">
        <w:rPr>
          <w:rFonts w:hint="eastAsia"/>
          <w:lang w:val="en-US"/>
        </w:rPr>
        <w:t>язаний</w:t>
      </w:r>
      <w:r w:rsidRPr="00EE25A6">
        <w:rPr>
          <w:lang w:val="en-US"/>
        </w:rPr>
        <w:t></w:t>
      </w:r>
      <w:r w:rsidRPr="00EE25A6">
        <w:rPr>
          <w:rFonts w:hint="eastAsia"/>
          <w:lang w:val="en-US"/>
        </w:rPr>
        <w:t>з</w:t>
      </w:r>
      <w:r w:rsidRPr="00EE25A6">
        <w:rPr>
          <w:lang w:val="en-US"/>
        </w:rPr>
        <w:t></w:t>
      </w:r>
      <w:r w:rsidRPr="00EE25A6">
        <w:rPr>
          <w:rFonts w:hint="eastAsia"/>
          <w:lang w:val="en-US"/>
        </w:rPr>
        <w:t>високим</w:t>
      </w:r>
      <w:r w:rsidRPr="00EE25A6">
        <w:rPr>
          <w:lang w:val="en-US"/>
        </w:rPr>
        <w:t></w:t>
      </w:r>
      <w:r w:rsidRPr="00EE25A6">
        <w:rPr>
          <w:rFonts w:hint="eastAsia"/>
          <w:lang w:val="en-US"/>
        </w:rPr>
        <w:t>рівнем</w:t>
      </w:r>
      <w:r w:rsidRPr="00EE25A6">
        <w:rPr>
          <w:lang w:val="en-US"/>
        </w:rPr>
        <w:t></w:t>
      </w:r>
      <w:r w:rsidRPr="00EE25A6">
        <w:rPr>
          <w:rFonts w:hint="eastAsia"/>
          <w:lang w:val="en-US"/>
        </w:rPr>
        <w:t>контролю</w:t>
      </w:r>
      <w:r w:rsidRPr="00EE25A6">
        <w:rPr>
          <w:lang w:val="en-US"/>
        </w:rPr>
        <w:t></w:t>
      </w:r>
      <w:r w:rsidRPr="00EE25A6">
        <w:rPr>
          <w:rFonts w:hint="eastAsia"/>
          <w:lang w:val="en-US"/>
        </w:rPr>
        <w:t>обома</w:t>
      </w:r>
    </w:p>
    <w:p w:rsidR="00EE25A6" w:rsidRPr="00EE25A6" w:rsidRDefault="00EE25A6" w:rsidP="00EE25A6">
      <w:pPr>
        <w:rPr>
          <w:lang w:val="en-US"/>
        </w:rPr>
      </w:pPr>
      <w:r w:rsidRPr="00EE25A6">
        <w:rPr>
          <w:rFonts w:hint="eastAsia"/>
          <w:lang w:val="en-US"/>
        </w:rPr>
        <w:t>батьками</w:t>
      </w:r>
      <w:r w:rsidRPr="00EE25A6">
        <w:rPr>
          <w:lang w:val="en-US"/>
        </w:rPr>
        <w:t></w:t>
      </w:r>
      <w:r w:rsidRPr="00EE25A6">
        <w:rPr>
          <w:lang w:val="en-US"/>
        </w:rPr>
        <w:t></w:t>
      </w:r>
      <w:r w:rsidRPr="00EE25A6">
        <w:rPr>
          <w:rFonts w:hint="eastAsia"/>
          <w:lang w:val="en-US"/>
        </w:rPr>
        <w:t>авторитетним</w:t>
      </w:r>
      <w:r w:rsidRPr="00EE25A6">
        <w:rPr>
          <w:lang w:val="en-US"/>
        </w:rPr>
        <w:t></w:t>
      </w:r>
      <w:r w:rsidRPr="00EE25A6">
        <w:rPr>
          <w:rFonts w:hint="eastAsia"/>
          <w:lang w:val="en-US"/>
        </w:rPr>
        <w:t>стилем</w:t>
      </w:r>
      <w:r w:rsidRPr="00EE25A6">
        <w:rPr>
          <w:lang w:val="en-US"/>
        </w:rPr>
        <w:t></w:t>
      </w:r>
      <w:r w:rsidRPr="00EE25A6">
        <w:rPr>
          <w:rFonts w:hint="eastAsia"/>
          <w:lang w:val="en-US"/>
        </w:rPr>
        <w:t>виховання</w:t>
      </w:r>
      <w:r w:rsidRPr="00EE25A6">
        <w:rPr>
          <w:lang w:val="en-US"/>
        </w:rPr>
        <w:t></w:t>
      </w:r>
      <w:r w:rsidRPr="00EE25A6">
        <w:rPr>
          <w:lang w:val="en-US"/>
        </w:rPr>
        <w:t></w:t>
      </w:r>
      <w:r w:rsidRPr="00EE25A6">
        <w:rPr>
          <w:rFonts w:hint="eastAsia"/>
          <w:lang w:val="en-US"/>
        </w:rPr>
        <w:t>низькою</w:t>
      </w:r>
      <w:r w:rsidRPr="00EE25A6">
        <w:rPr>
          <w:lang w:val="en-US"/>
        </w:rPr>
        <w:t></w:t>
      </w:r>
      <w:r w:rsidRPr="00EE25A6">
        <w:rPr>
          <w:rFonts w:hint="eastAsia"/>
          <w:lang w:val="en-US"/>
        </w:rPr>
        <w:t>послідовністю</w:t>
      </w:r>
      <w:r w:rsidRPr="00EE25A6">
        <w:rPr>
          <w:lang w:val="en-US"/>
        </w:rPr>
        <w:t></w:t>
      </w:r>
      <w:r w:rsidRPr="00EE25A6">
        <w:rPr>
          <w:rFonts w:hint="eastAsia"/>
          <w:lang w:val="en-US"/>
        </w:rPr>
        <w:t>обох</w:t>
      </w:r>
    </w:p>
    <w:p w:rsidR="00EE25A6" w:rsidRPr="00EE25A6" w:rsidRDefault="00EE25A6" w:rsidP="00EE25A6">
      <w:pPr>
        <w:rPr>
          <w:lang w:val="en-US"/>
        </w:rPr>
      </w:pPr>
      <w:r w:rsidRPr="00EE25A6">
        <w:rPr>
          <w:rFonts w:hint="eastAsia"/>
          <w:lang w:val="en-US"/>
        </w:rPr>
        <w:t>батьків</w:t>
      </w:r>
      <w:r w:rsidRPr="00EE25A6">
        <w:rPr>
          <w:lang w:val="en-US"/>
        </w:rPr>
        <w:t></w:t>
      </w:r>
      <w:r w:rsidRPr="00EE25A6">
        <w:rPr>
          <w:rFonts w:hint="eastAsia"/>
          <w:lang w:val="en-US"/>
        </w:rPr>
        <w:t>у</w:t>
      </w:r>
      <w:r w:rsidRPr="00EE25A6">
        <w:rPr>
          <w:lang w:val="en-US"/>
        </w:rPr>
        <w:t></w:t>
      </w:r>
      <w:r w:rsidRPr="00EE25A6">
        <w:rPr>
          <w:rFonts w:hint="eastAsia"/>
          <w:lang w:val="en-US"/>
        </w:rPr>
        <w:t>виховних</w:t>
      </w:r>
      <w:r w:rsidRPr="00EE25A6">
        <w:rPr>
          <w:lang w:val="en-US"/>
        </w:rPr>
        <w:t></w:t>
      </w:r>
      <w:r w:rsidRPr="00EE25A6">
        <w:rPr>
          <w:rFonts w:hint="eastAsia"/>
          <w:lang w:val="en-US"/>
        </w:rPr>
        <w:t>прийомах</w:t>
      </w:r>
      <w:r w:rsidRPr="00EE25A6">
        <w:rPr>
          <w:lang w:val="en-US"/>
        </w:rPr>
        <w:t></w:t>
      </w:r>
      <w:r w:rsidRPr="00EE25A6">
        <w:rPr>
          <w:lang w:val="en-US"/>
        </w:rPr>
        <w:t></w:t>
      </w:r>
      <w:r w:rsidRPr="00EE25A6">
        <w:rPr>
          <w:rFonts w:hint="eastAsia"/>
          <w:lang w:val="en-US"/>
        </w:rPr>
        <w:t>низьким</w:t>
      </w:r>
      <w:r w:rsidRPr="00EE25A6">
        <w:rPr>
          <w:lang w:val="en-US"/>
        </w:rPr>
        <w:t></w:t>
      </w:r>
      <w:r w:rsidRPr="00EE25A6">
        <w:rPr>
          <w:rFonts w:hint="eastAsia"/>
          <w:lang w:val="en-US"/>
        </w:rPr>
        <w:t>рівнем</w:t>
      </w:r>
      <w:r w:rsidRPr="00EE25A6">
        <w:rPr>
          <w:lang w:val="en-US"/>
        </w:rPr>
        <w:t></w:t>
      </w:r>
      <w:r w:rsidRPr="00EE25A6">
        <w:rPr>
          <w:rFonts w:hint="eastAsia"/>
          <w:lang w:val="en-US"/>
        </w:rPr>
        <w:t>застосування</w:t>
      </w:r>
      <w:r w:rsidRPr="00EE25A6">
        <w:rPr>
          <w:lang w:val="en-US"/>
        </w:rPr>
        <w:t></w:t>
      </w:r>
      <w:r w:rsidRPr="00EE25A6">
        <w:rPr>
          <w:rFonts w:hint="eastAsia"/>
          <w:lang w:val="en-US"/>
        </w:rPr>
        <w:t>фізичних</w:t>
      </w:r>
      <w:r w:rsidRPr="00EE25A6">
        <w:rPr>
          <w:lang w:val="en-US"/>
        </w:rPr>
        <w:t></w:t>
      </w:r>
      <w:r w:rsidRPr="00EE25A6">
        <w:rPr>
          <w:rFonts w:hint="eastAsia"/>
          <w:lang w:val="en-US"/>
        </w:rPr>
        <w:t>і</w:t>
      </w:r>
    </w:p>
    <w:p w:rsidR="00EE25A6" w:rsidRPr="00EE25A6" w:rsidRDefault="00EE25A6" w:rsidP="00EE25A6">
      <w:pPr>
        <w:rPr>
          <w:lang w:val="en-US"/>
        </w:rPr>
      </w:pPr>
      <w:r w:rsidRPr="00EE25A6">
        <w:rPr>
          <w:rFonts w:hint="eastAsia"/>
          <w:lang w:val="en-US"/>
        </w:rPr>
        <w:t>вербальних</w:t>
      </w:r>
      <w:r w:rsidRPr="00EE25A6">
        <w:rPr>
          <w:lang w:val="en-US"/>
        </w:rPr>
        <w:t></w:t>
      </w:r>
      <w:r w:rsidRPr="00EE25A6">
        <w:rPr>
          <w:rFonts w:hint="eastAsia"/>
          <w:lang w:val="en-US"/>
        </w:rPr>
        <w:t>покарань</w:t>
      </w:r>
      <w:r w:rsidRPr="00EE25A6">
        <w:rPr>
          <w:lang w:val="en-US"/>
        </w:rPr>
        <w:t></w:t>
      </w:r>
      <w:r w:rsidRPr="00EE25A6">
        <w:rPr>
          <w:rFonts w:hint="eastAsia"/>
          <w:lang w:val="en-US"/>
        </w:rPr>
        <w:t>та</w:t>
      </w:r>
      <w:r w:rsidRPr="00EE25A6">
        <w:rPr>
          <w:lang w:val="en-US"/>
        </w:rPr>
        <w:t></w:t>
      </w:r>
      <w:r w:rsidRPr="00EE25A6">
        <w:rPr>
          <w:rFonts w:hint="eastAsia"/>
          <w:lang w:val="en-US"/>
        </w:rPr>
        <w:t>покарань</w:t>
      </w:r>
      <w:r w:rsidRPr="00EE25A6">
        <w:rPr>
          <w:lang w:val="en-US"/>
        </w:rPr>
        <w:t></w:t>
      </w:r>
      <w:r w:rsidRPr="00EE25A6">
        <w:rPr>
          <w:rFonts w:hint="eastAsia"/>
          <w:lang w:val="en-US"/>
        </w:rPr>
        <w:t>примусом</w:t>
      </w:r>
      <w:r w:rsidRPr="00EE25A6">
        <w:rPr>
          <w:lang w:val="en-US"/>
        </w:rPr>
        <w:t></w:t>
      </w:r>
      <w:r w:rsidRPr="00EE25A6">
        <w:rPr>
          <w:rFonts w:hint="eastAsia"/>
          <w:lang w:val="en-US"/>
        </w:rPr>
        <w:t>до</w:t>
      </w:r>
      <w:r w:rsidRPr="00EE25A6">
        <w:rPr>
          <w:lang w:val="en-US"/>
        </w:rPr>
        <w:t></w:t>
      </w:r>
      <w:r w:rsidRPr="00EE25A6">
        <w:rPr>
          <w:rFonts w:hint="eastAsia"/>
          <w:lang w:val="en-US"/>
        </w:rPr>
        <w:t>роботи</w:t>
      </w:r>
      <w:r w:rsidRPr="00EE25A6">
        <w:rPr>
          <w:lang w:val="en-US"/>
        </w:rPr>
        <w:t></w:t>
      </w:r>
      <w:r w:rsidRPr="00EE25A6">
        <w:rPr>
          <w:lang w:val="en-US"/>
        </w:rPr>
        <w:t></w:t>
      </w:r>
    </w:p>
    <w:p w:rsidR="00EE25A6" w:rsidRPr="00EE25A6" w:rsidRDefault="00EE25A6" w:rsidP="00EE25A6">
      <w:pPr>
        <w:rPr>
          <w:lang w:val="en-US"/>
        </w:rPr>
      </w:pPr>
      <w:r w:rsidRPr="00EE25A6">
        <w:rPr>
          <w:lang w:val="en-US"/>
        </w:rPr>
        <w:t></w:t>
      </w:r>
      <w:r w:rsidRPr="00EE25A6">
        <w:rPr>
          <w:lang w:val="en-US"/>
        </w:rPr>
        <w:t></w:t>
      </w:r>
      <w:r w:rsidRPr="00EE25A6">
        <w:rPr>
          <w:lang w:val="en-US"/>
        </w:rPr>
        <w:t></w:t>
      </w:r>
      <w:r w:rsidRPr="00EE25A6">
        <w:rPr>
          <w:rFonts w:hint="eastAsia"/>
          <w:lang w:val="en-US"/>
        </w:rPr>
        <w:t>Конфліктна</w:t>
      </w:r>
      <w:r w:rsidRPr="00EE25A6">
        <w:rPr>
          <w:lang w:val="en-US"/>
        </w:rPr>
        <w:t></w:t>
      </w:r>
      <w:r w:rsidRPr="00EE25A6">
        <w:rPr>
          <w:rFonts w:hint="eastAsia"/>
          <w:lang w:val="en-US"/>
        </w:rPr>
        <w:t>поведінка</w:t>
      </w:r>
      <w:r w:rsidRPr="00EE25A6">
        <w:rPr>
          <w:lang w:val="en-US"/>
        </w:rPr>
        <w:t></w:t>
      </w:r>
      <w:r w:rsidRPr="00EE25A6">
        <w:rPr>
          <w:rFonts w:hint="eastAsia"/>
          <w:lang w:val="en-US"/>
        </w:rPr>
        <w:t>дівчат</w:t>
      </w:r>
      <w:r w:rsidRPr="00EE25A6">
        <w:rPr>
          <w:lang w:val="en-US"/>
        </w:rPr>
        <w:t></w:t>
      </w:r>
      <w:r w:rsidRPr="00EE25A6">
        <w:rPr>
          <w:rFonts w:hint="eastAsia"/>
          <w:lang w:val="en-US"/>
        </w:rPr>
        <w:t>та</w:t>
      </w:r>
      <w:r w:rsidRPr="00EE25A6">
        <w:rPr>
          <w:lang w:val="en-US"/>
        </w:rPr>
        <w:t></w:t>
      </w:r>
      <w:r w:rsidRPr="00EE25A6">
        <w:rPr>
          <w:rFonts w:hint="eastAsia"/>
          <w:lang w:val="en-US"/>
        </w:rPr>
        <w:t>хлопців</w:t>
      </w:r>
      <w:r w:rsidRPr="00EE25A6">
        <w:rPr>
          <w:lang w:val="en-US"/>
        </w:rPr>
        <w:t></w:t>
      </w:r>
      <w:r w:rsidRPr="00EE25A6">
        <w:rPr>
          <w:rFonts w:hint="eastAsia"/>
          <w:lang w:val="en-US"/>
        </w:rPr>
        <w:t>підліткового</w:t>
      </w:r>
      <w:r w:rsidRPr="00EE25A6">
        <w:rPr>
          <w:lang w:val="en-US"/>
        </w:rPr>
        <w:t></w:t>
      </w:r>
      <w:r w:rsidRPr="00EE25A6">
        <w:rPr>
          <w:rFonts w:hint="eastAsia"/>
          <w:lang w:val="en-US"/>
        </w:rPr>
        <w:t>віку</w:t>
      </w:r>
      <w:r w:rsidRPr="00EE25A6">
        <w:rPr>
          <w:lang w:val="en-US"/>
        </w:rPr>
        <w:t></w:t>
      </w:r>
      <w:r w:rsidRPr="00EE25A6">
        <w:rPr>
          <w:rFonts w:hint="eastAsia"/>
          <w:lang w:val="en-US"/>
        </w:rPr>
        <w:t>є</w:t>
      </w:r>
      <w:r w:rsidRPr="00EE25A6">
        <w:rPr>
          <w:lang w:val="en-US"/>
        </w:rPr>
        <w:t></w:t>
      </w:r>
      <w:r w:rsidRPr="00EE25A6">
        <w:rPr>
          <w:rFonts w:hint="eastAsia"/>
          <w:lang w:val="en-US"/>
        </w:rPr>
        <w:t>суттєво</w:t>
      </w:r>
    </w:p>
    <w:p w:rsidR="00EE25A6" w:rsidRPr="00EE25A6" w:rsidRDefault="00EE25A6" w:rsidP="00EE25A6">
      <w:pPr>
        <w:rPr>
          <w:lang w:val="en-US"/>
        </w:rPr>
      </w:pPr>
      <w:r w:rsidRPr="00EE25A6">
        <w:rPr>
          <w:rFonts w:hint="eastAsia"/>
          <w:lang w:val="en-US"/>
        </w:rPr>
        <w:t>відмінною</w:t>
      </w:r>
      <w:r w:rsidRPr="00EE25A6">
        <w:rPr>
          <w:lang w:val="en-US"/>
        </w:rPr>
        <w:t></w:t>
      </w:r>
      <w:r w:rsidRPr="00EE25A6">
        <w:rPr>
          <w:lang w:val="en-US"/>
        </w:rPr>
        <w:t></w:t>
      </w:r>
      <w:r w:rsidRPr="00EE25A6">
        <w:rPr>
          <w:rFonts w:hint="eastAsia"/>
          <w:lang w:val="en-US"/>
        </w:rPr>
        <w:t>Хлопці</w:t>
      </w:r>
      <w:r w:rsidRPr="00EE25A6">
        <w:rPr>
          <w:lang w:val="en-US"/>
        </w:rPr>
        <w:t></w:t>
      </w:r>
      <w:r w:rsidRPr="00EE25A6">
        <w:rPr>
          <w:rFonts w:hint="eastAsia"/>
          <w:lang w:val="en-US"/>
        </w:rPr>
        <w:t>зазвичай</w:t>
      </w:r>
      <w:r w:rsidRPr="00EE25A6">
        <w:rPr>
          <w:lang w:val="en-US"/>
        </w:rPr>
        <w:t></w:t>
      </w:r>
      <w:r w:rsidRPr="00EE25A6">
        <w:rPr>
          <w:rFonts w:hint="eastAsia"/>
          <w:lang w:val="en-US"/>
        </w:rPr>
        <w:t>схильні</w:t>
      </w:r>
      <w:r w:rsidRPr="00EE25A6">
        <w:rPr>
          <w:lang w:val="en-US"/>
        </w:rPr>
        <w:t></w:t>
      </w:r>
      <w:r w:rsidRPr="00EE25A6">
        <w:rPr>
          <w:rFonts w:hint="eastAsia"/>
          <w:lang w:val="en-US"/>
        </w:rPr>
        <w:t>вирішувати</w:t>
      </w:r>
      <w:r w:rsidRPr="00EE25A6">
        <w:rPr>
          <w:lang w:val="en-US"/>
        </w:rPr>
        <w:t></w:t>
      </w:r>
      <w:r w:rsidRPr="00EE25A6">
        <w:rPr>
          <w:rFonts w:hint="eastAsia"/>
          <w:lang w:val="en-US"/>
        </w:rPr>
        <w:t>суперечності</w:t>
      </w:r>
      <w:r w:rsidRPr="00EE25A6">
        <w:rPr>
          <w:lang w:val="en-US"/>
        </w:rPr>
        <w:t></w:t>
      </w:r>
      <w:r w:rsidRPr="00EE25A6">
        <w:rPr>
          <w:lang w:val="en-US"/>
        </w:rPr>
        <w:t></w:t>
      </w:r>
      <w:r w:rsidRPr="00EE25A6">
        <w:rPr>
          <w:rFonts w:hint="eastAsia"/>
          <w:lang w:val="en-US"/>
        </w:rPr>
        <w:t>не</w:t>
      </w:r>
      <w:r w:rsidRPr="00EE25A6">
        <w:rPr>
          <w:lang w:val="en-US"/>
        </w:rPr>
        <w:t></w:t>
      </w:r>
      <w:r w:rsidRPr="00EE25A6">
        <w:rPr>
          <w:rFonts w:hint="eastAsia"/>
          <w:lang w:val="en-US"/>
        </w:rPr>
        <w:t>поступаючись</w:t>
      </w:r>
    </w:p>
    <w:p w:rsidR="00EE25A6" w:rsidRPr="00EE25A6" w:rsidRDefault="00EE25A6" w:rsidP="00EE25A6">
      <w:pPr>
        <w:rPr>
          <w:lang w:val="en-US"/>
        </w:rPr>
      </w:pPr>
      <w:r w:rsidRPr="00EE25A6">
        <w:rPr>
          <w:rFonts w:hint="eastAsia"/>
          <w:lang w:val="en-US"/>
        </w:rPr>
        <w:t>власним</w:t>
      </w:r>
      <w:r w:rsidRPr="00EE25A6">
        <w:rPr>
          <w:lang w:val="en-US"/>
        </w:rPr>
        <w:t></w:t>
      </w:r>
      <w:r w:rsidRPr="00EE25A6">
        <w:rPr>
          <w:rFonts w:hint="eastAsia"/>
          <w:lang w:val="en-US"/>
        </w:rPr>
        <w:t>принципам</w:t>
      </w:r>
      <w:r w:rsidRPr="00EE25A6">
        <w:rPr>
          <w:lang w:val="en-US"/>
        </w:rPr>
        <w:t></w:t>
      </w:r>
      <w:r w:rsidRPr="00EE25A6">
        <w:rPr>
          <w:rFonts w:hint="eastAsia"/>
          <w:lang w:val="en-US"/>
        </w:rPr>
        <w:t>та</w:t>
      </w:r>
      <w:r w:rsidRPr="00EE25A6">
        <w:rPr>
          <w:lang w:val="en-US"/>
        </w:rPr>
        <w:t></w:t>
      </w:r>
      <w:r w:rsidRPr="00EE25A6">
        <w:rPr>
          <w:rFonts w:hint="eastAsia"/>
          <w:lang w:val="en-US"/>
        </w:rPr>
        <w:t>прагненням</w:t>
      </w:r>
      <w:r w:rsidRPr="00EE25A6">
        <w:rPr>
          <w:lang w:val="en-US"/>
        </w:rPr>
        <w:t></w:t>
      </w:r>
      <w:r w:rsidRPr="00EE25A6">
        <w:rPr>
          <w:lang w:val="en-US"/>
        </w:rPr>
        <w:t></w:t>
      </w:r>
      <w:r w:rsidRPr="00EE25A6">
        <w:rPr>
          <w:rFonts w:hint="eastAsia"/>
          <w:lang w:val="en-US"/>
        </w:rPr>
        <w:t>активно</w:t>
      </w:r>
      <w:r w:rsidRPr="00EE25A6">
        <w:rPr>
          <w:lang w:val="en-US"/>
        </w:rPr>
        <w:t></w:t>
      </w:r>
      <w:r w:rsidRPr="00EE25A6">
        <w:rPr>
          <w:rFonts w:hint="eastAsia"/>
          <w:lang w:val="en-US"/>
        </w:rPr>
        <w:t>відстоювати</w:t>
      </w:r>
      <w:r w:rsidRPr="00EE25A6">
        <w:rPr>
          <w:lang w:val="en-US"/>
        </w:rPr>
        <w:t></w:t>
      </w:r>
      <w:r w:rsidRPr="00EE25A6">
        <w:rPr>
          <w:rFonts w:hint="eastAsia"/>
          <w:lang w:val="en-US"/>
        </w:rPr>
        <w:t>власну</w:t>
      </w:r>
      <w:r w:rsidRPr="00EE25A6">
        <w:rPr>
          <w:lang w:val="en-US"/>
        </w:rPr>
        <w:t></w:t>
      </w:r>
      <w:r w:rsidRPr="00EE25A6">
        <w:rPr>
          <w:rFonts w:hint="eastAsia"/>
          <w:lang w:val="en-US"/>
        </w:rPr>
        <w:t>позицію</w:t>
      </w:r>
      <w:r w:rsidRPr="00EE25A6">
        <w:rPr>
          <w:lang w:val="en-US"/>
        </w:rPr>
        <w:t></w:t>
      </w:r>
      <w:r w:rsidRPr="00EE25A6">
        <w:rPr>
          <w:lang w:val="en-US"/>
        </w:rPr>
        <w:t></w:t>
      </w:r>
      <w:r w:rsidRPr="00EE25A6">
        <w:rPr>
          <w:rFonts w:hint="eastAsia"/>
          <w:lang w:val="en-US"/>
        </w:rPr>
        <w:t>у</w:t>
      </w:r>
    </w:p>
    <w:p w:rsidR="00EE25A6" w:rsidRPr="00EE25A6" w:rsidRDefault="00EE25A6" w:rsidP="00EE25A6">
      <w:pPr>
        <w:rPr>
          <w:lang w:val="en-US"/>
        </w:rPr>
      </w:pPr>
      <w:r w:rsidRPr="00EE25A6">
        <w:rPr>
          <w:rFonts w:hint="eastAsia"/>
          <w:lang w:val="en-US"/>
        </w:rPr>
        <w:t>випадку</w:t>
      </w:r>
      <w:r w:rsidRPr="00EE25A6">
        <w:rPr>
          <w:lang w:val="en-US"/>
        </w:rPr>
        <w:t></w:t>
      </w:r>
      <w:r w:rsidRPr="00EE25A6">
        <w:rPr>
          <w:rFonts w:hint="eastAsia"/>
          <w:lang w:val="en-US"/>
        </w:rPr>
        <w:t>необхідності</w:t>
      </w:r>
      <w:r w:rsidRPr="00EE25A6">
        <w:rPr>
          <w:lang w:val="en-US"/>
        </w:rPr>
        <w:t></w:t>
      </w:r>
      <w:r w:rsidRPr="00EE25A6">
        <w:rPr>
          <w:rFonts w:hint="eastAsia"/>
          <w:lang w:val="en-US"/>
        </w:rPr>
        <w:t>використовувати</w:t>
      </w:r>
      <w:r w:rsidRPr="00EE25A6">
        <w:rPr>
          <w:lang w:val="en-US"/>
        </w:rPr>
        <w:t></w:t>
      </w:r>
      <w:r w:rsidRPr="00EE25A6">
        <w:rPr>
          <w:rFonts w:hint="eastAsia"/>
          <w:lang w:val="en-US"/>
        </w:rPr>
        <w:t>грубу</w:t>
      </w:r>
      <w:r w:rsidRPr="00EE25A6">
        <w:rPr>
          <w:lang w:val="en-US"/>
        </w:rPr>
        <w:t></w:t>
      </w:r>
      <w:r w:rsidRPr="00EE25A6">
        <w:rPr>
          <w:rFonts w:hint="eastAsia"/>
          <w:lang w:val="en-US"/>
        </w:rPr>
        <w:t>силу</w:t>
      </w:r>
      <w:r w:rsidRPr="00EE25A6">
        <w:rPr>
          <w:lang w:val="en-US"/>
        </w:rPr>
        <w:t></w:t>
      </w:r>
      <w:r w:rsidRPr="00EE25A6">
        <w:rPr>
          <w:lang w:val="en-US"/>
        </w:rPr>
        <w:t></w:t>
      </w:r>
      <w:r w:rsidRPr="00EE25A6">
        <w:rPr>
          <w:rFonts w:hint="eastAsia"/>
          <w:lang w:val="en-US"/>
        </w:rPr>
        <w:t>Дівчата</w:t>
      </w:r>
      <w:r w:rsidRPr="00EE25A6">
        <w:rPr>
          <w:lang w:val="en-US"/>
        </w:rPr>
        <w:t></w:t>
      </w:r>
      <w:r w:rsidRPr="00EE25A6">
        <w:rPr>
          <w:rFonts w:hint="eastAsia"/>
          <w:lang w:val="en-US"/>
        </w:rPr>
        <w:t>більш</w:t>
      </w:r>
      <w:r w:rsidRPr="00EE25A6">
        <w:rPr>
          <w:lang w:val="en-US"/>
        </w:rPr>
        <w:t></w:t>
      </w:r>
      <w:r w:rsidRPr="00EE25A6">
        <w:rPr>
          <w:rFonts w:hint="eastAsia"/>
          <w:lang w:val="en-US"/>
        </w:rPr>
        <w:t>схильні</w:t>
      </w:r>
    </w:p>
    <w:p w:rsidR="00EE25A6" w:rsidRPr="00EE25A6" w:rsidRDefault="00EE25A6" w:rsidP="00EE25A6">
      <w:pPr>
        <w:rPr>
          <w:lang w:val="en-US"/>
        </w:rPr>
      </w:pPr>
      <w:r w:rsidRPr="00EE25A6">
        <w:rPr>
          <w:rFonts w:hint="eastAsia"/>
          <w:lang w:val="en-US"/>
        </w:rPr>
        <w:t>негативно</w:t>
      </w:r>
      <w:r w:rsidRPr="00EE25A6">
        <w:rPr>
          <w:lang w:val="en-US"/>
        </w:rPr>
        <w:t></w:t>
      </w:r>
      <w:r w:rsidRPr="00EE25A6">
        <w:rPr>
          <w:rFonts w:hint="eastAsia"/>
          <w:lang w:val="en-US"/>
        </w:rPr>
        <w:t>оцінювати</w:t>
      </w:r>
      <w:r w:rsidRPr="00EE25A6">
        <w:rPr>
          <w:lang w:val="en-US"/>
        </w:rPr>
        <w:t></w:t>
      </w:r>
      <w:r w:rsidRPr="00EE25A6">
        <w:rPr>
          <w:rFonts w:hint="eastAsia"/>
          <w:lang w:val="en-US"/>
        </w:rPr>
        <w:t>інших</w:t>
      </w:r>
      <w:r w:rsidRPr="00EE25A6">
        <w:rPr>
          <w:lang w:val="en-US"/>
        </w:rPr>
        <w:t></w:t>
      </w:r>
      <w:r w:rsidRPr="00EE25A6">
        <w:rPr>
          <w:rFonts w:hint="eastAsia"/>
          <w:lang w:val="en-US"/>
        </w:rPr>
        <w:t>людей</w:t>
      </w:r>
      <w:r w:rsidRPr="00EE25A6">
        <w:rPr>
          <w:lang w:val="en-US"/>
        </w:rPr>
        <w:t></w:t>
      </w:r>
      <w:r w:rsidRPr="00EE25A6">
        <w:rPr>
          <w:lang w:val="en-US"/>
        </w:rPr>
        <w:t></w:t>
      </w:r>
      <w:r w:rsidRPr="00EE25A6">
        <w:rPr>
          <w:rFonts w:hint="eastAsia"/>
          <w:lang w:val="en-US"/>
        </w:rPr>
        <w:t>демонструвати</w:t>
      </w:r>
      <w:r w:rsidRPr="00EE25A6">
        <w:rPr>
          <w:lang w:val="en-US"/>
        </w:rPr>
        <w:t></w:t>
      </w:r>
      <w:r w:rsidRPr="00EE25A6">
        <w:rPr>
          <w:rFonts w:hint="eastAsia"/>
          <w:lang w:val="en-US"/>
        </w:rPr>
        <w:t>недоброзичливість</w:t>
      </w:r>
      <w:r w:rsidRPr="00EE25A6">
        <w:rPr>
          <w:lang w:val="en-US"/>
        </w:rPr>
        <w:t></w:t>
      </w:r>
      <w:r w:rsidRPr="00EE25A6">
        <w:rPr>
          <w:rFonts w:hint="eastAsia"/>
          <w:lang w:val="en-US"/>
        </w:rPr>
        <w:t>по</w:t>
      </w:r>
    </w:p>
    <w:p w:rsidR="00EE25A6" w:rsidRPr="00EE25A6" w:rsidRDefault="00EE25A6" w:rsidP="00EE25A6">
      <w:pPr>
        <w:rPr>
          <w:lang w:val="en-US"/>
        </w:rPr>
      </w:pPr>
      <w:r w:rsidRPr="00EE25A6">
        <w:rPr>
          <w:rFonts w:hint="eastAsia"/>
          <w:lang w:val="en-US"/>
        </w:rPr>
        <w:t>відношенню</w:t>
      </w:r>
      <w:r w:rsidRPr="00EE25A6">
        <w:rPr>
          <w:lang w:val="en-US"/>
        </w:rPr>
        <w:t></w:t>
      </w:r>
      <w:r w:rsidRPr="00EE25A6">
        <w:rPr>
          <w:rFonts w:hint="eastAsia"/>
          <w:lang w:val="en-US"/>
        </w:rPr>
        <w:t>до</w:t>
      </w:r>
      <w:r w:rsidRPr="00EE25A6">
        <w:rPr>
          <w:lang w:val="en-US"/>
        </w:rPr>
        <w:t></w:t>
      </w:r>
      <w:r w:rsidRPr="00EE25A6">
        <w:rPr>
          <w:rFonts w:hint="eastAsia"/>
          <w:lang w:val="en-US"/>
        </w:rPr>
        <w:t>них</w:t>
      </w:r>
      <w:r w:rsidRPr="00EE25A6">
        <w:rPr>
          <w:lang w:val="en-US"/>
        </w:rPr>
        <w:t></w:t>
      </w:r>
      <w:r w:rsidRPr="00EE25A6">
        <w:rPr>
          <w:lang w:val="en-US"/>
        </w:rPr>
        <w:t></w:t>
      </w:r>
      <w:r w:rsidRPr="00EE25A6">
        <w:rPr>
          <w:rFonts w:hint="eastAsia"/>
          <w:lang w:val="en-US"/>
        </w:rPr>
        <w:t>що</w:t>
      </w:r>
      <w:r w:rsidRPr="00EE25A6">
        <w:rPr>
          <w:lang w:val="en-US"/>
        </w:rPr>
        <w:t></w:t>
      </w:r>
      <w:r w:rsidRPr="00EE25A6">
        <w:rPr>
          <w:rFonts w:hint="eastAsia"/>
          <w:lang w:val="en-US"/>
        </w:rPr>
        <w:t>призводить</w:t>
      </w:r>
      <w:r w:rsidRPr="00EE25A6">
        <w:rPr>
          <w:lang w:val="en-US"/>
        </w:rPr>
        <w:t></w:t>
      </w:r>
      <w:r w:rsidRPr="00EE25A6">
        <w:rPr>
          <w:rFonts w:hint="eastAsia"/>
          <w:lang w:val="en-US"/>
        </w:rPr>
        <w:t>до</w:t>
      </w:r>
      <w:r w:rsidRPr="00EE25A6">
        <w:rPr>
          <w:lang w:val="en-US"/>
        </w:rPr>
        <w:t></w:t>
      </w:r>
      <w:r w:rsidRPr="00EE25A6">
        <w:rPr>
          <w:rFonts w:hint="eastAsia"/>
          <w:lang w:val="en-US"/>
        </w:rPr>
        <w:t>проявів</w:t>
      </w:r>
      <w:r w:rsidRPr="00EE25A6">
        <w:rPr>
          <w:lang w:val="en-US"/>
        </w:rPr>
        <w:t></w:t>
      </w:r>
      <w:r w:rsidRPr="00EE25A6">
        <w:rPr>
          <w:rFonts w:hint="eastAsia"/>
          <w:lang w:val="en-US"/>
        </w:rPr>
        <w:t>різкості</w:t>
      </w:r>
      <w:r w:rsidRPr="00EE25A6">
        <w:rPr>
          <w:lang w:val="en-US"/>
        </w:rPr>
        <w:t></w:t>
      </w:r>
      <w:r w:rsidRPr="00EE25A6">
        <w:rPr>
          <w:lang w:val="en-US"/>
        </w:rPr>
        <w:t></w:t>
      </w:r>
      <w:r w:rsidRPr="00EE25A6">
        <w:rPr>
          <w:rFonts w:hint="eastAsia"/>
          <w:lang w:val="en-US"/>
        </w:rPr>
        <w:t>запальності</w:t>
      </w:r>
      <w:r w:rsidRPr="00EE25A6">
        <w:rPr>
          <w:lang w:val="en-US"/>
        </w:rPr>
        <w:t></w:t>
      </w:r>
      <w:r w:rsidRPr="00EE25A6">
        <w:rPr>
          <w:rFonts w:hint="eastAsia"/>
          <w:lang w:val="en-US"/>
        </w:rPr>
        <w:t>з</w:t>
      </w:r>
      <w:r w:rsidRPr="00EE25A6">
        <w:rPr>
          <w:lang w:val="en-US"/>
        </w:rPr>
        <w:t></w:t>
      </w:r>
      <w:r w:rsidRPr="00EE25A6">
        <w:rPr>
          <w:rFonts w:hint="eastAsia"/>
          <w:lang w:val="en-US"/>
        </w:rPr>
        <w:t>приводу</w:t>
      </w:r>
    </w:p>
    <w:p w:rsidR="00EE25A6" w:rsidRPr="00EE25A6" w:rsidRDefault="00EE25A6" w:rsidP="00EE25A6">
      <w:pPr>
        <w:rPr>
          <w:lang w:val="en-US"/>
        </w:rPr>
      </w:pPr>
      <w:r w:rsidRPr="00EE25A6">
        <w:rPr>
          <w:rFonts w:hint="eastAsia"/>
          <w:lang w:val="en-US"/>
        </w:rPr>
        <w:t>найменших</w:t>
      </w:r>
      <w:r w:rsidRPr="00EE25A6">
        <w:rPr>
          <w:lang w:val="en-US"/>
        </w:rPr>
        <w:t></w:t>
      </w:r>
      <w:r w:rsidRPr="00EE25A6">
        <w:rPr>
          <w:rFonts w:hint="eastAsia"/>
          <w:lang w:val="en-US"/>
        </w:rPr>
        <w:t>підстав</w:t>
      </w:r>
      <w:r w:rsidRPr="00EE25A6">
        <w:rPr>
          <w:lang w:val="en-US"/>
        </w:rPr>
        <w:t></w:t>
      </w:r>
      <w:r w:rsidRPr="00EE25A6">
        <w:rPr>
          <w:lang w:val="en-US"/>
        </w:rPr>
        <w:t></w:t>
      </w:r>
      <w:r w:rsidRPr="00EE25A6">
        <w:rPr>
          <w:rFonts w:hint="eastAsia"/>
          <w:lang w:val="en-US"/>
        </w:rPr>
        <w:t>проявляється</w:t>
      </w:r>
      <w:r w:rsidRPr="00EE25A6">
        <w:rPr>
          <w:lang w:val="en-US"/>
        </w:rPr>
        <w:t></w:t>
      </w:r>
      <w:r w:rsidRPr="00EE25A6">
        <w:rPr>
          <w:rFonts w:hint="eastAsia"/>
          <w:lang w:val="en-US"/>
        </w:rPr>
        <w:t>у</w:t>
      </w:r>
      <w:r w:rsidRPr="00EE25A6">
        <w:rPr>
          <w:lang w:val="en-US"/>
        </w:rPr>
        <w:t></w:t>
      </w:r>
      <w:r w:rsidRPr="00EE25A6">
        <w:rPr>
          <w:rFonts w:hint="eastAsia"/>
          <w:lang w:val="en-US"/>
        </w:rPr>
        <w:t>поширенні</w:t>
      </w:r>
      <w:r w:rsidRPr="00EE25A6">
        <w:rPr>
          <w:lang w:val="en-US"/>
        </w:rPr>
        <w:t></w:t>
      </w:r>
      <w:r w:rsidRPr="00EE25A6">
        <w:rPr>
          <w:rFonts w:hint="eastAsia"/>
          <w:lang w:val="en-US"/>
        </w:rPr>
        <w:t>пліток</w:t>
      </w:r>
      <w:r w:rsidRPr="00EE25A6">
        <w:rPr>
          <w:lang w:val="en-US"/>
        </w:rPr>
        <w:t></w:t>
      </w:r>
      <w:r w:rsidRPr="00EE25A6">
        <w:rPr>
          <w:lang w:val="en-US"/>
        </w:rPr>
        <w:t></w:t>
      </w:r>
      <w:r w:rsidRPr="00EE25A6">
        <w:rPr>
          <w:rFonts w:hint="eastAsia"/>
          <w:lang w:val="en-US"/>
        </w:rPr>
        <w:t>психологічному</w:t>
      </w:r>
    </w:p>
    <w:p w:rsidR="00EE25A6" w:rsidRPr="00EE25A6" w:rsidRDefault="00EE25A6" w:rsidP="00EE25A6">
      <w:pPr>
        <w:rPr>
          <w:lang w:val="en-US"/>
        </w:rPr>
      </w:pPr>
      <w:r w:rsidRPr="00EE25A6">
        <w:rPr>
          <w:rFonts w:hint="eastAsia"/>
          <w:lang w:val="en-US"/>
        </w:rPr>
        <w:t>цькуванні</w:t>
      </w:r>
      <w:r w:rsidRPr="00EE25A6">
        <w:rPr>
          <w:lang w:val="en-US"/>
        </w:rPr>
        <w:t></w:t>
      </w:r>
      <w:r w:rsidRPr="00EE25A6">
        <w:rPr>
          <w:rFonts w:hint="eastAsia"/>
          <w:lang w:val="en-US"/>
        </w:rPr>
        <w:t>суперника</w:t>
      </w:r>
      <w:r w:rsidRPr="00EE25A6">
        <w:rPr>
          <w:lang w:val="en-US"/>
        </w:rPr>
        <w:t></w:t>
      </w:r>
      <w:r w:rsidRPr="00EE25A6">
        <w:rPr>
          <w:lang w:val="en-US"/>
        </w:rPr>
        <w:t></w:t>
      </w:r>
      <w:r w:rsidRPr="00EE25A6">
        <w:rPr>
          <w:rFonts w:hint="eastAsia"/>
          <w:lang w:val="en-US"/>
        </w:rPr>
        <w:t>використанні</w:t>
      </w:r>
      <w:r w:rsidRPr="00EE25A6">
        <w:rPr>
          <w:lang w:val="en-US"/>
        </w:rPr>
        <w:t></w:t>
      </w:r>
      <w:r w:rsidRPr="00EE25A6">
        <w:rPr>
          <w:rFonts w:hint="eastAsia"/>
          <w:lang w:val="en-US"/>
        </w:rPr>
        <w:t>погроз</w:t>
      </w:r>
      <w:r w:rsidRPr="00EE25A6">
        <w:rPr>
          <w:lang w:val="en-US"/>
        </w:rPr>
        <w:t></w:t>
      </w:r>
      <w:r w:rsidRPr="00EE25A6">
        <w:rPr>
          <w:lang w:val="en-US"/>
        </w:rPr>
        <w:t></w:t>
      </w:r>
      <w:r w:rsidRPr="00EE25A6">
        <w:rPr>
          <w:rFonts w:hint="eastAsia"/>
          <w:lang w:val="en-US"/>
        </w:rPr>
        <w:t>лихослів’я</w:t>
      </w:r>
      <w:r w:rsidRPr="00EE25A6">
        <w:rPr>
          <w:lang w:val="en-US"/>
        </w:rPr>
        <w:t></w:t>
      </w:r>
      <w:r w:rsidRPr="00EE25A6">
        <w:rPr>
          <w:lang w:val="en-US"/>
        </w:rPr>
        <w:t></w:t>
      </w:r>
      <w:r w:rsidRPr="00EE25A6">
        <w:rPr>
          <w:rFonts w:hint="eastAsia"/>
          <w:lang w:val="en-US"/>
        </w:rPr>
        <w:t>прокльонів</w:t>
      </w:r>
      <w:r w:rsidRPr="00EE25A6">
        <w:rPr>
          <w:lang w:val="en-US"/>
        </w:rPr>
        <w:t></w:t>
      </w:r>
      <w:r w:rsidRPr="00EE25A6">
        <w:rPr>
          <w:rFonts w:hint="eastAsia"/>
          <w:lang w:val="en-US"/>
        </w:rPr>
        <w:t>в</w:t>
      </w:r>
      <w:r w:rsidRPr="00EE25A6">
        <w:rPr>
          <w:lang w:val="en-US"/>
        </w:rPr>
        <w:t></w:t>
      </w:r>
      <w:r w:rsidRPr="00EE25A6">
        <w:rPr>
          <w:rFonts w:hint="eastAsia"/>
          <w:lang w:val="en-US"/>
        </w:rPr>
        <w:t>емоційній</w:t>
      </w:r>
    </w:p>
    <w:p w:rsidR="00EE25A6" w:rsidRPr="00EE25A6" w:rsidRDefault="00EE25A6" w:rsidP="00EE25A6">
      <w:pPr>
        <w:rPr>
          <w:lang w:val="en-US"/>
        </w:rPr>
      </w:pPr>
      <w:r w:rsidRPr="00EE25A6">
        <w:rPr>
          <w:rFonts w:hint="eastAsia"/>
          <w:lang w:val="en-US"/>
        </w:rPr>
        <w:t>формі</w:t>
      </w:r>
      <w:r w:rsidRPr="00EE25A6">
        <w:rPr>
          <w:lang w:val="en-US"/>
        </w:rPr>
        <w:t></w:t>
      </w:r>
      <w:r w:rsidRPr="00EE25A6">
        <w:rPr>
          <w:lang w:val="en-US"/>
        </w:rPr>
        <w:t></w:t>
      </w:r>
      <w:r w:rsidRPr="00EE25A6">
        <w:rPr>
          <w:rFonts w:hint="eastAsia"/>
          <w:lang w:val="en-US"/>
        </w:rPr>
        <w:t>крик</w:t>
      </w:r>
      <w:r w:rsidRPr="00EE25A6">
        <w:rPr>
          <w:lang w:val="en-US"/>
        </w:rPr>
        <w:t></w:t>
      </w:r>
      <w:r w:rsidRPr="00EE25A6">
        <w:rPr>
          <w:lang w:val="en-US"/>
        </w:rPr>
        <w:t></w:t>
      </w:r>
      <w:r w:rsidRPr="00EE25A6">
        <w:rPr>
          <w:rFonts w:hint="eastAsia"/>
          <w:lang w:val="en-US"/>
        </w:rPr>
        <w:t>вереск</w:t>
      </w:r>
      <w:r w:rsidRPr="00EE25A6">
        <w:rPr>
          <w:lang w:val="en-US"/>
        </w:rPr>
        <w:t></w:t>
      </w:r>
      <w:r w:rsidRPr="00EE25A6">
        <w:rPr>
          <w:rFonts w:hint="eastAsia"/>
          <w:lang w:val="en-US"/>
        </w:rPr>
        <w:t>тощо</w:t>
      </w:r>
      <w:r w:rsidRPr="00EE25A6">
        <w:rPr>
          <w:lang w:val="en-US"/>
        </w:rPr>
        <w:t></w:t>
      </w:r>
      <w:r w:rsidRPr="00EE25A6">
        <w:rPr>
          <w:lang w:val="en-US"/>
        </w:rPr>
        <w:t></w:t>
      </w:r>
    </w:p>
    <w:p w:rsidR="00EE25A6" w:rsidRPr="00EE25A6" w:rsidRDefault="00EE25A6" w:rsidP="00EE25A6">
      <w:pPr>
        <w:rPr>
          <w:lang w:val="en-US"/>
        </w:rPr>
      </w:pPr>
      <w:r w:rsidRPr="00EE25A6">
        <w:rPr>
          <w:rFonts w:hint="eastAsia"/>
          <w:lang w:val="en-US"/>
        </w:rPr>
        <w:t>Виявлено</w:t>
      </w:r>
      <w:r w:rsidRPr="00EE25A6">
        <w:rPr>
          <w:lang w:val="en-US"/>
        </w:rPr>
        <w:t></w:t>
      </w:r>
      <w:r w:rsidRPr="00EE25A6">
        <w:rPr>
          <w:rFonts w:hint="eastAsia"/>
          <w:lang w:val="en-US"/>
        </w:rPr>
        <w:t>відмінності</w:t>
      </w:r>
      <w:r w:rsidRPr="00EE25A6">
        <w:rPr>
          <w:lang w:val="en-US"/>
        </w:rPr>
        <w:t></w:t>
      </w:r>
      <w:r w:rsidRPr="00EE25A6">
        <w:rPr>
          <w:rFonts w:hint="eastAsia"/>
          <w:lang w:val="en-US"/>
        </w:rPr>
        <w:t>у</w:t>
      </w:r>
      <w:r w:rsidRPr="00EE25A6">
        <w:rPr>
          <w:lang w:val="en-US"/>
        </w:rPr>
        <w:t></w:t>
      </w:r>
      <w:r w:rsidRPr="00EE25A6">
        <w:rPr>
          <w:rFonts w:hint="eastAsia"/>
          <w:lang w:val="en-US"/>
        </w:rPr>
        <w:t>дитячо</w:t>
      </w:r>
      <w:r w:rsidRPr="00EE25A6">
        <w:rPr>
          <w:lang w:val="en-US"/>
        </w:rPr>
        <w:t></w:t>
      </w:r>
      <w:r w:rsidRPr="00EE25A6">
        <w:rPr>
          <w:rFonts w:hint="eastAsia"/>
          <w:lang w:val="en-US"/>
        </w:rPr>
        <w:t>батьківських</w:t>
      </w:r>
      <w:r w:rsidRPr="00EE25A6">
        <w:rPr>
          <w:lang w:val="en-US"/>
        </w:rPr>
        <w:t></w:t>
      </w:r>
      <w:r w:rsidRPr="00EE25A6">
        <w:rPr>
          <w:rFonts w:hint="eastAsia"/>
          <w:lang w:val="en-US"/>
        </w:rPr>
        <w:t>стосунках</w:t>
      </w:r>
      <w:r w:rsidRPr="00EE25A6">
        <w:rPr>
          <w:lang w:val="en-US"/>
        </w:rPr>
        <w:t></w:t>
      </w:r>
      <w:r w:rsidRPr="00EE25A6">
        <w:rPr>
          <w:rFonts w:hint="eastAsia"/>
          <w:lang w:val="en-US"/>
        </w:rPr>
        <w:t>у</w:t>
      </w:r>
      <w:r w:rsidRPr="00EE25A6">
        <w:rPr>
          <w:lang w:val="en-US"/>
        </w:rPr>
        <w:t></w:t>
      </w:r>
      <w:r w:rsidRPr="00EE25A6">
        <w:rPr>
          <w:rFonts w:hint="eastAsia"/>
          <w:lang w:val="en-US"/>
        </w:rPr>
        <w:t>сім’ях</w:t>
      </w:r>
      <w:r w:rsidRPr="00EE25A6">
        <w:rPr>
          <w:lang w:val="en-US"/>
        </w:rPr>
        <w:t></w:t>
      </w:r>
      <w:r w:rsidRPr="00EE25A6">
        <w:rPr>
          <w:lang w:val="en-US"/>
        </w:rPr>
        <w:t></w:t>
      </w:r>
      <w:r w:rsidRPr="00EE25A6">
        <w:rPr>
          <w:rFonts w:hint="eastAsia"/>
          <w:lang w:val="en-US"/>
        </w:rPr>
        <w:t>де</w:t>
      </w:r>
    </w:p>
    <w:p w:rsidR="00EE25A6" w:rsidRPr="00EE25A6" w:rsidRDefault="00EE25A6" w:rsidP="00EE25A6">
      <w:pPr>
        <w:rPr>
          <w:lang w:val="en-US"/>
        </w:rPr>
      </w:pPr>
      <w:r w:rsidRPr="00EE25A6">
        <w:rPr>
          <w:rFonts w:hint="eastAsia"/>
          <w:lang w:val="en-US"/>
        </w:rPr>
        <w:t>зростають</w:t>
      </w:r>
      <w:r w:rsidRPr="00EE25A6">
        <w:rPr>
          <w:lang w:val="en-US"/>
        </w:rPr>
        <w:t></w:t>
      </w:r>
      <w:r w:rsidRPr="00EE25A6">
        <w:rPr>
          <w:rFonts w:hint="eastAsia"/>
          <w:lang w:val="en-US"/>
        </w:rPr>
        <w:t>хлопці</w:t>
      </w:r>
      <w:r w:rsidRPr="00EE25A6">
        <w:rPr>
          <w:lang w:val="en-US"/>
        </w:rPr>
        <w:t></w:t>
      </w:r>
      <w:r w:rsidRPr="00EE25A6">
        <w:rPr>
          <w:rFonts w:hint="eastAsia"/>
          <w:lang w:val="en-US"/>
        </w:rPr>
        <w:t>або</w:t>
      </w:r>
      <w:r w:rsidRPr="00EE25A6">
        <w:rPr>
          <w:lang w:val="en-US"/>
        </w:rPr>
        <w:t></w:t>
      </w:r>
      <w:r w:rsidRPr="00EE25A6">
        <w:rPr>
          <w:rFonts w:hint="eastAsia"/>
          <w:lang w:val="en-US"/>
        </w:rPr>
        <w:t>дівчата</w:t>
      </w:r>
      <w:r w:rsidRPr="00EE25A6">
        <w:rPr>
          <w:lang w:val="en-US"/>
        </w:rPr>
        <w:t></w:t>
      </w:r>
      <w:r w:rsidRPr="00EE25A6">
        <w:rPr>
          <w:lang w:val="en-US"/>
        </w:rPr>
        <w:t></w:t>
      </w:r>
      <w:r w:rsidRPr="00EE25A6">
        <w:rPr>
          <w:rFonts w:hint="eastAsia"/>
          <w:lang w:val="en-US"/>
        </w:rPr>
        <w:t>У</w:t>
      </w:r>
      <w:r w:rsidRPr="00EE25A6">
        <w:rPr>
          <w:lang w:val="en-US"/>
        </w:rPr>
        <w:t></w:t>
      </w:r>
      <w:r w:rsidRPr="00EE25A6">
        <w:rPr>
          <w:rFonts w:hint="eastAsia"/>
          <w:lang w:val="en-US"/>
        </w:rPr>
        <w:t>сім’ях</w:t>
      </w:r>
      <w:r w:rsidRPr="00EE25A6">
        <w:rPr>
          <w:lang w:val="en-US"/>
        </w:rPr>
        <w:t></w:t>
      </w:r>
      <w:r w:rsidRPr="00EE25A6">
        <w:rPr>
          <w:rFonts w:hint="eastAsia"/>
          <w:lang w:val="en-US"/>
        </w:rPr>
        <w:t>дівчат</w:t>
      </w:r>
      <w:r w:rsidRPr="00EE25A6">
        <w:rPr>
          <w:lang w:val="en-US"/>
        </w:rPr>
        <w:t></w:t>
      </w:r>
      <w:r w:rsidRPr="00EE25A6">
        <w:rPr>
          <w:rFonts w:hint="eastAsia"/>
          <w:lang w:val="en-US"/>
        </w:rPr>
        <w:t>переважає</w:t>
      </w:r>
      <w:r w:rsidRPr="00EE25A6">
        <w:rPr>
          <w:lang w:val="en-US"/>
        </w:rPr>
        <w:t></w:t>
      </w:r>
      <w:r w:rsidRPr="00EE25A6">
        <w:rPr>
          <w:rFonts w:hint="eastAsia"/>
          <w:lang w:val="en-US"/>
        </w:rPr>
        <w:t>авторитетний</w:t>
      </w:r>
      <w:r w:rsidRPr="00EE25A6">
        <w:rPr>
          <w:lang w:val="en-US"/>
        </w:rPr>
        <w:t></w:t>
      </w:r>
      <w:r w:rsidRPr="00EE25A6">
        <w:rPr>
          <w:rFonts w:hint="eastAsia"/>
          <w:lang w:val="en-US"/>
        </w:rPr>
        <w:t>стиль</w:t>
      </w:r>
    </w:p>
    <w:p w:rsidR="00EE25A6" w:rsidRPr="00EE25A6" w:rsidRDefault="00EE25A6" w:rsidP="00EE25A6">
      <w:pPr>
        <w:rPr>
          <w:lang w:val="en-US"/>
        </w:rPr>
      </w:pPr>
      <w:r w:rsidRPr="00EE25A6">
        <w:rPr>
          <w:rFonts w:hint="eastAsia"/>
          <w:lang w:val="en-US"/>
        </w:rPr>
        <w:t>виховання</w:t>
      </w:r>
      <w:r w:rsidRPr="00EE25A6">
        <w:rPr>
          <w:lang w:val="en-US"/>
        </w:rPr>
        <w:t></w:t>
      </w:r>
      <w:r w:rsidRPr="00EE25A6">
        <w:rPr>
          <w:rFonts w:hint="eastAsia"/>
          <w:lang w:val="en-US"/>
        </w:rPr>
        <w:t>обох</w:t>
      </w:r>
      <w:r w:rsidRPr="00EE25A6">
        <w:rPr>
          <w:lang w:val="en-US"/>
        </w:rPr>
        <w:t></w:t>
      </w:r>
      <w:r w:rsidRPr="00EE25A6">
        <w:rPr>
          <w:rFonts w:hint="eastAsia"/>
          <w:lang w:val="en-US"/>
        </w:rPr>
        <w:t>батьків</w:t>
      </w:r>
      <w:r w:rsidRPr="00EE25A6">
        <w:rPr>
          <w:lang w:val="en-US"/>
        </w:rPr>
        <w:t></w:t>
      </w:r>
      <w:r w:rsidRPr="00EE25A6">
        <w:rPr>
          <w:lang w:val="en-US"/>
        </w:rPr>
        <w:t></w:t>
      </w:r>
      <w:r w:rsidRPr="00EE25A6">
        <w:rPr>
          <w:rFonts w:hint="eastAsia"/>
          <w:lang w:val="en-US"/>
        </w:rPr>
        <w:t>прийняття</w:t>
      </w:r>
      <w:r w:rsidRPr="00EE25A6">
        <w:rPr>
          <w:lang w:val="en-US"/>
        </w:rPr>
        <w:t></w:t>
      </w:r>
      <w:r w:rsidRPr="00EE25A6">
        <w:rPr>
          <w:lang w:val="en-US"/>
        </w:rPr>
        <w:t></w:t>
      </w:r>
      <w:r w:rsidRPr="00EE25A6">
        <w:rPr>
          <w:rFonts w:hint="eastAsia"/>
          <w:lang w:val="en-US"/>
        </w:rPr>
        <w:t>низький</w:t>
      </w:r>
      <w:r w:rsidRPr="00EE25A6">
        <w:rPr>
          <w:lang w:val="en-US"/>
        </w:rPr>
        <w:t></w:t>
      </w:r>
      <w:r w:rsidRPr="00EE25A6">
        <w:rPr>
          <w:rFonts w:hint="eastAsia"/>
          <w:lang w:val="en-US"/>
        </w:rPr>
        <w:t>рівень</w:t>
      </w:r>
      <w:r w:rsidRPr="00EE25A6">
        <w:rPr>
          <w:lang w:val="en-US"/>
        </w:rPr>
        <w:t></w:t>
      </w:r>
      <w:r w:rsidRPr="00EE25A6">
        <w:rPr>
          <w:rFonts w:hint="eastAsia"/>
          <w:lang w:val="en-US"/>
        </w:rPr>
        <w:t>строгості</w:t>
      </w:r>
      <w:r w:rsidRPr="00EE25A6">
        <w:rPr>
          <w:lang w:val="en-US"/>
        </w:rPr>
        <w:t></w:t>
      </w:r>
      <w:r w:rsidRPr="00EE25A6">
        <w:rPr>
          <w:rFonts w:hint="eastAsia"/>
          <w:lang w:val="en-US"/>
        </w:rPr>
        <w:t>та</w:t>
      </w:r>
      <w:r w:rsidRPr="00EE25A6">
        <w:rPr>
          <w:lang w:val="en-US"/>
        </w:rPr>
        <w:t></w:t>
      </w:r>
      <w:r w:rsidRPr="00EE25A6">
        <w:rPr>
          <w:rFonts w:hint="eastAsia"/>
          <w:lang w:val="en-US"/>
        </w:rPr>
        <w:t>дистанції</w:t>
      </w:r>
      <w:r w:rsidRPr="00EE25A6">
        <w:rPr>
          <w:lang w:val="en-US"/>
        </w:rPr>
        <w:t></w:t>
      </w:r>
      <w:r w:rsidRPr="00EE25A6">
        <w:rPr>
          <w:rFonts w:hint="eastAsia"/>
          <w:lang w:val="en-US"/>
        </w:rPr>
        <w:t>на</w:t>
      </w:r>
    </w:p>
    <w:p w:rsidR="00EE25A6" w:rsidRPr="00EE25A6" w:rsidRDefault="00EE25A6" w:rsidP="00EE25A6">
      <w:pPr>
        <w:rPr>
          <w:lang w:val="en-US"/>
        </w:rPr>
      </w:pPr>
      <w:r w:rsidRPr="00EE25A6">
        <w:rPr>
          <w:rFonts w:hint="eastAsia"/>
          <w:lang w:val="en-US"/>
        </w:rPr>
        <w:t>емоційному</w:t>
      </w:r>
      <w:r w:rsidRPr="00EE25A6">
        <w:rPr>
          <w:lang w:val="en-US"/>
        </w:rPr>
        <w:t></w:t>
      </w:r>
      <w:r w:rsidRPr="00EE25A6">
        <w:rPr>
          <w:rFonts w:hint="eastAsia"/>
          <w:lang w:val="en-US"/>
        </w:rPr>
        <w:t>рівні</w:t>
      </w:r>
      <w:r w:rsidRPr="00EE25A6">
        <w:rPr>
          <w:lang w:val="en-US"/>
        </w:rPr>
        <w:t></w:t>
      </w:r>
      <w:r w:rsidRPr="00EE25A6">
        <w:rPr>
          <w:rFonts w:hint="eastAsia"/>
          <w:lang w:val="en-US"/>
        </w:rPr>
        <w:t>між</w:t>
      </w:r>
      <w:r w:rsidRPr="00EE25A6">
        <w:rPr>
          <w:lang w:val="en-US"/>
        </w:rPr>
        <w:t></w:t>
      </w:r>
      <w:r w:rsidRPr="00EE25A6">
        <w:rPr>
          <w:rFonts w:hint="eastAsia"/>
          <w:lang w:val="en-US"/>
        </w:rPr>
        <w:t>дочкою</w:t>
      </w:r>
      <w:r w:rsidRPr="00EE25A6">
        <w:rPr>
          <w:lang w:val="en-US"/>
        </w:rPr>
        <w:t></w:t>
      </w:r>
      <w:r w:rsidRPr="00EE25A6">
        <w:rPr>
          <w:rFonts w:hint="eastAsia"/>
          <w:lang w:val="en-US"/>
        </w:rPr>
        <w:t>та</w:t>
      </w:r>
      <w:r w:rsidRPr="00EE25A6">
        <w:rPr>
          <w:lang w:val="en-US"/>
        </w:rPr>
        <w:t></w:t>
      </w:r>
      <w:r w:rsidRPr="00EE25A6">
        <w:rPr>
          <w:rFonts w:hint="eastAsia"/>
          <w:lang w:val="en-US"/>
        </w:rPr>
        <w:t>матір’ю</w:t>
      </w:r>
      <w:r w:rsidRPr="00EE25A6">
        <w:rPr>
          <w:lang w:val="en-US"/>
        </w:rPr>
        <w:t></w:t>
      </w:r>
      <w:r w:rsidRPr="00EE25A6">
        <w:rPr>
          <w:lang w:val="en-US"/>
        </w:rPr>
        <w:t></w:t>
      </w:r>
      <w:r w:rsidRPr="00EE25A6">
        <w:rPr>
          <w:rFonts w:hint="eastAsia"/>
          <w:lang w:val="en-US"/>
        </w:rPr>
        <w:t>У</w:t>
      </w:r>
      <w:r w:rsidRPr="00EE25A6">
        <w:rPr>
          <w:lang w:val="en-US"/>
        </w:rPr>
        <w:t></w:t>
      </w:r>
      <w:r w:rsidRPr="00EE25A6">
        <w:rPr>
          <w:rFonts w:hint="eastAsia"/>
          <w:lang w:val="en-US"/>
        </w:rPr>
        <w:t>сім’ях</w:t>
      </w:r>
      <w:r w:rsidRPr="00EE25A6">
        <w:rPr>
          <w:lang w:val="en-US"/>
        </w:rPr>
        <w:t></w:t>
      </w:r>
      <w:r w:rsidRPr="00EE25A6">
        <w:rPr>
          <w:rFonts w:hint="eastAsia"/>
          <w:lang w:val="en-US"/>
        </w:rPr>
        <w:t>хлопців</w:t>
      </w:r>
      <w:r w:rsidRPr="00EE25A6">
        <w:rPr>
          <w:lang w:val="en-US"/>
        </w:rPr>
        <w:t></w:t>
      </w:r>
      <w:r w:rsidRPr="00EE25A6">
        <w:rPr>
          <w:rFonts w:hint="eastAsia"/>
          <w:lang w:val="en-US"/>
        </w:rPr>
        <w:t>спостерігається</w:t>
      </w:r>
    </w:p>
    <w:p w:rsidR="00EE25A6" w:rsidRPr="00EE25A6" w:rsidRDefault="00EE25A6" w:rsidP="00EE25A6">
      <w:pPr>
        <w:rPr>
          <w:lang w:val="en-US"/>
        </w:rPr>
      </w:pPr>
      <w:r w:rsidRPr="00EE25A6">
        <w:rPr>
          <w:rFonts w:hint="eastAsia"/>
          <w:lang w:val="en-US"/>
        </w:rPr>
        <w:t>вищий</w:t>
      </w:r>
      <w:r w:rsidRPr="00EE25A6">
        <w:rPr>
          <w:lang w:val="en-US"/>
        </w:rPr>
        <w:t></w:t>
      </w:r>
      <w:r w:rsidRPr="00EE25A6">
        <w:rPr>
          <w:rFonts w:hint="eastAsia"/>
          <w:lang w:val="en-US"/>
        </w:rPr>
        <w:t>рівень</w:t>
      </w:r>
      <w:r w:rsidRPr="00EE25A6">
        <w:rPr>
          <w:lang w:val="en-US"/>
        </w:rPr>
        <w:t></w:t>
      </w:r>
      <w:r w:rsidRPr="00EE25A6">
        <w:rPr>
          <w:rFonts w:hint="eastAsia"/>
          <w:lang w:val="en-US"/>
        </w:rPr>
        <w:t>строгості</w:t>
      </w:r>
      <w:r w:rsidRPr="00EE25A6">
        <w:rPr>
          <w:lang w:val="en-US"/>
        </w:rPr>
        <w:t></w:t>
      </w:r>
      <w:r w:rsidRPr="00EE25A6">
        <w:rPr>
          <w:rFonts w:hint="eastAsia"/>
          <w:lang w:val="en-US"/>
        </w:rPr>
        <w:t>обох</w:t>
      </w:r>
      <w:r w:rsidRPr="00EE25A6">
        <w:rPr>
          <w:lang w:val="en-US"/>
        </w:rPr>
        <w:t></w:t>
      </w:r>
      <w:r w:rsidRPr="00EE25A6">
        <w:rPr>
          <w:rFonts w:hint="eastAsia"/>
          <w:lang w:val="en-US"/>
        </w:rPr>
        <w:t>батьків</w:t>
      </w:r>
      <w:r w:rsidRPr="00EE25A6">
        <w:rPr>
          <w:lang w:val="en-US"/>
        </w:rPr>
        <w:t></w:t>
      </w:r>
      <w:r w:rsidRPr="00EE25A6">
        <w:rPr>
          <w:rFonts w:hint="eastAsia"/>
          <w:lang w:val="en-US"/>
        </w:rPr>
        <w:t>до</w:t>
      </w:r>
      <w:r w:rsidRPr="00EE25A6">
        <w:rPr>
          <w:lang w:val="en-US"/>
        </w:rPr>
        <w:t></w:t>
      </w:r>
      <w:r w:rsidRPr="00EE25A6">
        <w:rPr>
          <w:rFonts w:hint="eastAsia"/>
          <w:lang w:val="en-US"/>
        </w:rPr>
        <w:t>сина</w:t>
      </w:r>
      <w:r w:rsidRPr="00EE25A6">
        <w:rPr>
          <w:lang w:val="en-US"/>
        </w:rPr>
        <w:t></w:t>
      </w:r>
      <w:r w:rsidRPr="00EE25A6">
        <w:rPr>
          <w:lang w:val="en-US"/>
        </w:rPr>
        <w:t></w:t>
      </w:r>
      <w:r w:rsidRPr="00EE25A6">
        <w:rPr>
          <w:rFonts w:hint="eastAsia"/>
          <w:lang w:val="en-US"/>
        </w:rPr>
        <w:t>авторитарний</w:t>
      </w:r>
      <w:r w:rsidRPr="00EE25A6">
        <w:rPr>
          <w:lang w:val="en-US"/>
        </w:rPr>
        <w:t></w:t>
      </w:r>
      <w:r w:rsidRPr="00EE25A6">
        <w:rPr>
          <w:rFonts w:hint="eastAsia"/>
          <w:lang w:val="en-US"/>
        </w:rPr>
        <w:t>стиль</w:t>
      </w:r>
      <w:r w:rsidRPr="00EE25A6">
        <w:rPr>
          <w:lang w:val="en-US"/>
        </w:rPr>
        <w:t></w:t>
      </w:r>
      <w:r w:rsidRPr="00EE25A6">
        <w:rPr>
          <w:rFonts w:hint="eastAsia"/>
          <w:lang w:val="en-US"/>
        </w:rPr>
        <w:t>виховання</w:t>
      </w:r>
      <w:r w:rsidRPr="00EE25A6">
        <w:rPr>
          <w:lang w:val="en-US"/>
        </w:rPr>
        <w:t></w:t>
      </w:r>
      <w:r w:rsidRPr="00EE25A6">
        <w:rPr>
          <w:rFonts w:hint="eastAsia"/>
          <w:lang w:val="en-US"/>
        </w:rPr>
        <w:t>у</w:t>
      </w:r>
    </w:p>
    <w:p w:rsidR="00EE25A6" w:rsidRPr="00EE25A6" w:rsidRDefault="00EE25A6" w:rsidP="00EE25A6">
      <w:pPr>
        <w:rPr>
          <w:lang w:val="en-US"/>
        </w:rPr>
      </w:pPr>
      <w:r w:rsidRPr="00EE25A6">
        <w:rPr>
          <w:rFonts w:hint="eastAsia"/>
          <w:lang w:val="en-US"/>
        </w:rPr>
        <w:t>батька</w:t>
      </w:r>
      <w:r w:rsidRPr="00EE25A6">
        <w:rPr>
          <w:lang w:val="en-US"/>
        </w:rPr>
        <w:t></w:t>
      </w:r>
      <w:r w:rsidRPr="00EE25A6">
        <w:rPr>
          <w:rFonts w:hint="eastAsia"/>
          <w:lang w:val="en-US"/>
        </w:rPr>
        <w:t>і</w:t>
      </w:r>
      <w:r w:rsidRPr="00EE25A6">
        <w:rPr>
          <w:lang w:val="en-US"/>
        </w:rPr>
        <w:t></w:t>
      </w:r>
      <w:r w:rsidRPr="00EE25A6">
        <w:rPr>
          <w:rFonts w:hint="eastAsia"/>
          <w:lang w:val="en-US"/>
        </w:rPr>
        <w:t>авторитетний</w:t>
      </w:r>
      <w:r w:rsidRPr="00EE25A6">
        <w:rPr>
          <w:lang w:val="en-US"/>
        </w:rPr>
        <w:t></w:t>
      </w:r>
      <w:r w:rsidRPr="00EE25A6">
        <w:rPr>
          <w:rFonts w:hint="eastAsia"/>
          <w:lang w:val="en-US"/>
        </w:rPr>
        <w:t>у</w:t>
      </w:r>
      <w:r w:rsidRPr="00EE25A6">
        <w:rPr>
          <w:lang w:val="en-US"/>
        </w:rPr>
        <w:t></w:t>
      </w:r>
      <w:r w:rsidRPr="00EE25A6">
        <w:rPr>
          <w:rFonts w:hint="eastAsia"/>
          <w:lang w:val="en-US"/>
        </w:rPr>
        <w:t>матері</w:t>
      </w:r>
      <w:r w:rsidRPr="00EE25A6">
        <w:rPr>
          <w:lang w:val="en-US"/>
        </w:rPr>
        <w:t></w:t>
      </w:r>
      <w:r w:rsidRPr="00EE25A6">
        <w:rPr>
          <w:lang w:val="en-US"/>
        </w:rPr>
        <w:t></w:t>
      </w:r>
      <w:r w:rsidRPr="00EE25A6">
        <w:rPr>
          <w:rFonts w:hint="eastAsia"/>
          <w:lang w:val="en-US"/>
        </w:rPr>
        <w:t>вищий</w:t>
      </w:r>
      <w:r w:rsidRPr="00EE25A6">
        <w:rPr>
          <w:lang w:val="en-US"/>
        </w:rPr>
        <w:t></w:t>
      </w:r>
      <w:r w:rsidRPr="00EE25A6">
        <w:rPr>
          <w:rFonts w:hint="eastAsia"/>
          <w:lang w:val="en-US"/>
        </w:rPr>
        <w:t>рівень</w:t>
      </w:r>
      <w:r w:rsidRPr="00EE25A6">
        <w:rPr>
          <w:lang w:val="en-US"/>
        </w:rPr>
        <w:t></w:t>
      </w:r>
      <w:r w:rsidRPr="00EE25A6">
        <w:rPr>
          <w:rFonts w:hint="eastAsia"/>
          <w:lang w:val="en-US"/>
        </w:rPr>
        <w:t>співпраці</w:t>
      </w:r>
      <w:r w:rsidRPr="00EE25A6">
        <w:rPr>
          <w:lang w:val="en-US"/>
        </w:rPr>
        <w:t></w:t>
      </w:r>
      <w:r w:rsidRPr="00EE25A6">
        <w:rPr>
          <w:rFonts w:hint="eastAsia"/>
          <w:lang w:val="en-US"/>
        </w:rPr>
        <w:t>сина</w:t>
      </w:r>
      <w:r w:rsidRPr="00EE25A6">
        <w:rPr>
          <w:lang w:val="en-US"/>
        </w:rPr>
        <w:t></w:t>
      </w:r>
      <w:r w:rsidRPr="00EE25A6">
        <w:rPr>
          <w:rFonts w:hint="eastAsia"/>
          <w:lang w:val="en-US"/>
        </w:rPr>
        <w:t>з</w:t>
      </w:r>
      <w:r w:rsidRPr="00EE25A6">
        <w:rPr>
          <w:lang w:val="en-US"/>
        </w:rPr>
        <w:t></w:t>
      </w:r>
      <w:r w:rsidRPr="00EE25A6">
        <w:rPr>
          <w:rFonts w:hint="eastAsia"/>
          <w:lang w:val="en-US"/>
        </w:rPr>
        <w:t>батьком</w:t>
      </w:r>
      <w:r w:rsidRPr="00EE25A6">
        <w:rPr>
          <w:lang w:val="en-US"/>
        </w:rPr>
        <w:t></w:t>
      </w:r>
    </w:p>
    <w:p w:rsidR="00EE25A6" w:rsidRPr="00EE25A6" w:rsidRDefault="00EE25A6" w:rsidP="00EE25A6">
      <w:pPr>
        <w:rPr>
          <w:lang w:val="en-US"/>
        </w:rPr>
      </w:pPr>
      <w:r w:rsidRPr="00EE25A6">
        <w:rPr>
          <w:lang w:val="en-US"/>
        </w:rPr>
        <w:t></w:t>
      </w:r>
      <w:r w:rsidRPr="00EE25A6">
        <w:rPr>
          <w:lang w:val="en-US"/>
        </w:rPr>
        <w:t></w:t>
      </w:r>
      <w:r w:rsidRPr="00EE25A6">
        <w:rPr>
          <w:lang w:val="en-US"/>
        </w:rPr>
        <w:t></w:t>
      </w:r>
      <w:r w:rsidRPr="00EE25A6">
        <w:rPr>
          <w:rFonts w:hint="eastAsia"/>
          <w:lang w:val="en-US"/>
        </w:rPr>
        <w:t>Для</w:t>
      </w:r>
      <w:r w:rsidRPr="00EE25A6">
        <w:rPr>
          <w:lang w:val="en-US"/>
        </w:rPr>
        <w:t></w:t>
      </w:r>
      <w:r w:rsidRPr="00EE25A6">
        <w:rPr>
          <w:rFonts w:hint="eastAsia"/>
          <w:lang w:val="en-US"/>
        </w:rPr>
        <w:t>корегування</w:t>
      </w:r>
      <w:r w:rsidRPr="00EE25A6">
        <w:rPr>
          <w:lang w:val="en-US"/>
        </w:rPr>
        <w:t></w:t>
      </w:r>
      <w:r w:rsidRPr="00EE25A6">
        <w:rPr>
          <w:rFonts w:hint="eastAsia"/>
          <w:lang w:val="en-US"/>
        </w:rPr>
        <w:t>конфліктної</w:t>
      </w:r>
      <w:r w:rsidRPr="00EE25A6">
        <w:rPr>
          <w:lang w:val="en-US"/>
        </w:rPr>
        <w:t></w:t>
      </w:r>
      <w:r w:rsidRPr="00EE25A6">
        <w:rPr>
          <w:rFonts w:hint="eastAsia"/>
          <w:lang w:val="en-US"/>
        </w:rPr>
        <w:t>поведінки</w:t>
      </w:r>
      <w:r w:rsidRPr="00EE25A6">
        <w:rPr>
          <w:lang w:val="en-US"/>
        </w:rPr>
        <w:t></w:t>
      </w:r>
      <w:r w:rsidRPr="00EE25A6">
        <w:rPr>
          <w:rFonts w:hint="eastAsia"/>
          <w:lang w:val="en-US"/>
        </w:rPr>
        <w:t>підлітків</w:t>
      </w:r>
      <w:r w:rsidRPr="00EE25A6">
        <w:rPr>
          <w:lang w:val="en-US"/>
        </w:rPr>
        <w:t></w:t>
      </w:r>
      <w:r w:rsidRPr="00EE25A6">
        <w:rPr>
          <w:lang w:val="en-US"/>
        </w:rPr>
        <w:t></w:t>
      </w:r>
      <w:r w:rsidRPr="00EE25A6">
        <w:rPr>
          <w:rFonts w:hint="eastAsia"/>
          <w:lang w:val="en-US"/>
        </w:rPr>
        <w:t>дівчат</w:t>
      </w:r>
      <w:r w:rsidRPr="00EE25A6">
        <w:rPr>
          <w:lang w:val="en-US"/>
        </w:rPr>
        <w:t></w:t>
      </w:r>
      <w:r w:rsidRPr="00EE25A6">
        <w:rPr>
          <w:rFonts w:hint="eastAsia"/>
          <w:lang w:val="en-US"/>
        </w:rPr>
        <w:t>та</w:t>
      </w:r>
    </w:p>
    <w:p w:rsidR="00EE25A6" w:rsidRPr="00EE25A6" w:rsidRDefault="00EE25A6" w:rsidP="00EE25A6">
      <w:pPr>
        <w:rPr>
          <w:lang w:val="en-US"/>
        </w:rPr>
      </w:pPr>
      <w:r w:rsidRPr="00EE25A6">
        <w:rPr>
          <w:rFonts w:hint="eastAsia"/>
          <w:lang w:val="en-US"/>
        </w:rPr>
        <w:t>хлопців</w:t>
      </w:r>
      <w:r w:rsidRPr="00EE25A6">
        <w:rPr>
          <w:lang w:val="en-US"/>
        </w:rPr>
        <w:t></w:t>
      </w:r>
      <w:r w:rsidRPr="00EE25A6">
        <w:rPr>
          <w:lang w:val="en-US"/>
        </w:rPr>
        <w:t></w:t>
      </w:r>
      <w:r w:rsidRPr="00EE25A6">
        <w:rPr>
          <w:rFonts w:hint="eastAsia"/>
          <w:lang w:val="en-US"/>
        </w:rPr>
        <w:t>нами</w:t>
      </w:r>
      <w:r w:rsidRPr="00EE25A6">
        <w:rPr>
          <w:lang w:val="en-US"/>
        </w:rPr>
        <w:t></w:t>
      </w:r>
      <w:r w:rsidRPr="00EE25A6">
        <w:rPr>
          <w:rFonts w:hint="eastAsia"/>
          <w:lang w:val="en-US"/>
        </w:rPr>
        <w:t>було</w:t>
      </w:r>
      <w:r w:rsidRPr="00EE25A6">
        <w:rPr>
          <w:lang w:val="en-US"/>
        </w:rPr>
        <w:t></w:t>
      </w:r>
      <w:r w:rsidRPr="00EE25A6">
        <w:rPr>
          <w:rFonts w:hint="eastAsia"/>
          <w:lang w:val="en-US"/>
        </w:rPr>
        <w:t>розроблено</w:t>
      </w:r>
      <w:r w:rsidRPr="00EE25A6">
        <w:rPr>
          <w:lang w:val="en-US"/>
        </w:rPr>
        <w:t></w:t>
      </w:r>
      <w:r w:rsidRPr="00EE25A6">
        <w:rPr>
          <w:rFonts w:hint="eastAsia"/>
          <w:lang w:val="en-US"/>
        </w:rPr>
        <w:t>та</w:t>
      </w:r>
      <w:r w:rsidRPr="00EE25A6">
        <w:rPr>
          <w:lang w:val="en-US"/>
        </w:rPr>
        <w:t></w:t>
      </w:r>
      <w:r w:rsidRPr="00EE25A6">
        <w:rPr>
          <w:rFonts w:hint="eastAsia"/>
          <w:lang w:val="en-US"/>
        </w:rPr>
        <w:t>апробовано</w:t>
      </w:r>
      <w:r w:rsidRPr="00EE25A6">
        <w:rPr>
          <w:lang w:val="en-US"/>
        </w:rPr>
        <w:t></w:t>
      </w:r>
      <w:r w:rsidRPr="00EE25A6">
        <w:rPr>
          <w:rFonts w:hint="eastAsia"/>
          <w:lang w:val="en-US"/>
        </w:rPr>
        <w:t>тренінгову</w:t>
      </w:r>
      <w:r w:rsidRPr="00EE25A6">
        <w:rPr>
          <w:lang w:val="en-US"/>
        </w:rPr>
        <w:t></w:t>
      </w:r>
      <w:r w:rsidRPr="00EE25A6">
        <w:rPr>
          <w:rFonts w:hint="eastAsia"/>
          <w:lang w:val="en-US"/>
        </w:rPr>
        <w:t>програму</w:t>
      </w:r>
      <w:r w:rsidRPr="00EE25A6">
        <w:rPr>
          <w:lang w:val="en-US"/>
        </w:rPr>
        <w:t></w:t>
      </w:r>
      <w:r w:rsidRPr="00EE25A6">
        <w:rPr>
          <w:lang w:val="en-US"/>
        </w:rPr>
        <w:t></w:t>
      </w:r>
      <w:r w:rsidRPr="00EE25A6">
        <w:rPr>
          <w:rFonts w:hint="eastAsia"/>
          <w:lang w:val="en-US"/>
        </w:rPr>
        <w:t>яка</w:t>
      </w:r>
    </w:p>
    <w:p w:rsidR="00EE25A6" w:rsidRPr="00EE25A6" w:rsidRDefault="00EE25A6" w:rsidP="00EE25A6">
      <w:pPr>
        <w:rPr>
          <w:lang w:val="en-US"/>
        </w:rPr>
      </w:pPr>
      <w:r w:rsidRPr="00EE25A6">
        <w:rPr>
          <w:rFonts w:hint="eastAsia"/>
          <w:lang w:val="en-US"/>
        </w:rPr>
        <w:t>включала</w:t>
      </w:r>
      <w:r w:rsidRPr="00EE25A6">
        <w:rPr>
          <w:lang w:val="en-US"/>
        </w:rPr>
        <w:t></w:t>
      </w:r>
      <w:r w:rsidRPr="00EE25A6">
        <w:rPr>
          <w:rFonts w:hint="eastAsia"/>
          <w:lang w:val="en-US"/>
        </w:rPr>
        <w:t>роботу</w:t>
      </w:r>
      <w:r w:rsidRPr="00EE25A6">
        <w:rPr>
          <w:lang w:val="en-US"/>
        </w:rPr>
        <w:t></w:t>
      </w:r>
      <w:r w:rsidRPr="00EE25A6">
        <w:rPr>
          <w:rFonts w:hint="eastAsia"/>
          <w:lang w:val="en-US"/>
        </w:rPr>
        <w:t>окремо</w:t>
      </w:r>
      <w:r w:rsidRPr="00EE25A6">
        <w:rPr>
          <w:lang w:val="en-US"/>
        </w:rPr>
        <w:t></w:t>
      </w:r>
      <w:r w:rsidRPr="00EE25A6">
        <w:rPr>
          <w:rFonts w:hint="eastAsia"/>
          <w:lang w:val="en-US"/>
        </w:rPr>
        <w:t>з</w:t>
      </w:r>
      <w:r w:rsidRPr="00EE25A6">
        <w:rPr>
          <w:lang w:val="en-US"/>
        </w:rPr>
        <w:t></w:t>
      </w:r>
      <w:r w:rsidRPr="00EE25A6">
        <w:rPr>
          <w:rFonts w:hint="eastAsia"/>
          <w:lang w:val="en-US"/>
        </w:rPr>
        <w:t>підлітками</w:t>
      </w:r>
      <w:r w:rsidRPr="00EE25A6">
        <w:rPr>
          <w:lang w:val="en-US"/>
        </w:rPr>
        <w:t></w:t>
      </w:r>
      <w:r w:rsidRPr="00EE25A6">
        <w:rPr>
          <w:rFonts w:hint="eastAsia"/>
          <w:lang w:val="en-US"/>
        </w:rPr>
        <w:t>та</w:t>
      </w:r>
      <w:r w:rsidRPr="00EE25A6">
        <w:rPr>
          <w:lang w:val="en-US"/>
        </w:rPr>
        <w:t></w:t>
      </w:r>
      <w:r w:rsidRPr="00EE25A6">
        <w:rPr>
          <w:rFonts w:hint="eastAsia"/>
          <w:lang w:val="en-US"/>
        </w:rPr>
        <w:t>їхніми</w:t>
      </w:r>
      <w:r w:rsidRPr="00EE25A6">
        <w:rPr>
          <w:lang w:val="en-US"/>
        </w:rPr>
        <w:t></w:t>
      </w:r>
      <w:r w:rsidRPr="00EE25A6">
        <w:rPr>
          <w:rFonts w:hint="eastAsia"/>
          <w:lang w:val="en-US"/>
        </w:rPr>
        <w:t>батьками</w:t>
      </w:r>
      <w:r w:rsidRPr="00EE25A6">
        <w:rPr>
          <w:lang w:val="en-US"/>
        </w:rPr>
        <w:t></w:t>
      </w:r>
      <w:r w:rsidRPr="00EE25A6">
        <w:rPr>
          <w:lang w:val="en-US"/>
        </w:rPr>
        <w:t></w:t>
      </w:r>
      <w:r w:rsidRPr="00EE25A6">
        <w:rPr>
          <w:rFonts w:hint="eastAsia"/>
          <w:lang w:val="en-US"/>
        </w:rPr>
        <w:t>У</w:t>
      </w:r>
      <w:r w:rsidRPr="00EE25A6">
        <w:rPr>
          <w:lang w:val="en-US"/>
        </w:rPr>
        <w:t></w:t>
      </w:r>
      <w:r w:rsidRPr="00EE25A6">
        <w:rPr>
          <w:rFonts w:hint="eastAsia"/>
          <w:lang w:val="en-US"/>
        </w:rPr>
        <w:t>роботі</w:t>
      </w:r>
      <w:r w:rsidRPr="00EE25A6">
        <w:rPr>
          <w:lang w:val="en-US"/>
        </w:rPr>
        <w:t></w:t>
      </w:r>
      <w:r w:rsidRPr="00EE25A6">
        <w:rPr>
          <w:rFonts w:hint="eastAsia"/>
          <w:lang w:val="en-US"/>
        </w:rPr>
        <w:t>з</w:t>
      </w:r>
      <w:r w:rsidRPr="00EE25A6">
        <w:rPr>
          <w:lang w:val="en-US"/>
        </w:rPr>
        <w:t></w:t>
      </w:r>
      <w:r w:rsidRPr="00EE25A6">
        <w:rPr>
          <w:rFonts w:hint="eastAsia"/>
          <w:lang w:val="en-US"/>
        </w:rPr>
        <w:t>батьками</w:t>
      </w:r>
    </w:p>
    <w:p w:rsidR="00EE25A6" w:rsidRPr="00EE25A6" w:rsidRDefault="00EE25A6" w:rsidP="00EE25A6">
      <w:pPr>
        <w:rPr>
          <w:lang w:val="en-US"/>
        </w:rPr>
      </w:pPr>
      <w:r w:rsidRPr="00EE25A6">
        <w:rPr>
          <w:rFonts w:hint="eastAsia"/>
          <w:lang w:val="en-US"/>
        </w:rPr>
        <w:t>здійснено</w:t>
      </w:r>
      <w:r w:rsidRPr="00EE25A6">
        <w:rPr>
          <w:lang w:val="en-US"/>
        </w:rPr>
        <w:t></w:t>
      </w:r>
      <w:r w:rsidRPr="00EE25A6">
        <w:rPr>
          <w:rFonts w:hint="eastAsia"/>
          <w:lang w:val="en-US"/>
        </w:rPr>
        <w:t>формування</w:t>
      </w:r>
      <w:r w:rsidRPr="00EE25A6">
        <w:rPr>
          <w:lang w:val="en-US"/>
        </w:rPr>
        <w:t></w:t>
      </w:r>
      <w:r w:rsidRPr="00EE25A6">
        <w:rPr>
          <w:rFonts w:hint="eastAsia"/>
          <w:lang w:val="en-US"/>
        </w:rPr>
        <w:t>навичок</w:t>
      </w:r>
      <w:r w:rsidRPr="00EE25A6">
        <w:rPr>
          <w:lang w:val="en-US"/>
        </w:rPr>
        <w:t></w:t>
      </w:r>
      <w:r w:rsidRPr="00EE25A6">
        <w:rPr>
          <w:rFonts w:hint="eastAsia"/>
          <w:lang w:val="en-US"/>
        </w:rPr>
        <w:t>гармонійної</w:t>
      </w:r>
      <w:r w:rsidRPr="00EE25A6">
        <w:rPr>
          <w:lang w:val="en-US"/>
        </w:rPr>
        <w:t></w:t>
      </w:r>
      <w:r w:rsidRPr="00EE25A6">
        <w:rPr>
          <w:rFonts w:hint="eastAsia"/>
          <w:lang w:val="en-US"/>
        </w:rPr>
        <w:t>взаємодії</w:t>
      </w:r>
      <w:r w:rsidRPr="00EE25A6">
        <w:rPr>
          <w:lang w:val="en-US"/>
        </w:rPr>
        <w:t></w:t>
      </w:r>
      <w:r w:rsidRPr="00EE25A6">
        <w:rPr>
          <w:rFonts w:hint="eastAsia"/>
          <w:lang w:val="en-US"/>
        </w:rPr>
        <w:t>з</w:t>
      </w:r>
      <w:r w:rsidRPr="00EE25A6">
        <w:rPr>
          <w:lang w:val="en-US"/>
        </w:rPr>
        <w:t></w:t>
      </w:r>
      <w:r w:rsidRPr="00EE25A6">
        <w:rPr>
          <w:rFonts w:hint="eastAsia"/>
          <w:lang w:val="en-US"/>
        </w:rPr>
        <w:t>підлітком</w:t>
      </w:r>
      <w:r w:rsidRPr="00EE25A6">
        <w:rPr>
          <w:lang w:val="en-US"/>
        </w:rPr>
        <w:t></w:t>
      </w:r>
      <w:r w:rsidRPr="00EE25A6">
        <w:rPr>
          <w:lang w:val="en-US"/>
        </w:rPr>
        <w:t></w:t>
      </w:r>
      <w:r w:rsidRPr="00EE25A6">
        <w:rPr>
          <w:rFonts w:hint="eastAsia"/>
          <w:lang w:val="en-US"/>
        </w:rPr>
        <w:t>корегування</w:t>
      </w:r>
    </w:p>
    <w:p w:rsidR="00EE25A6" w:rsidRPr="00EE25A6" w:rsidRDefault="00EE25A6" w:rsidP="00EE25A6">
      <w:pPr>
        <w:rPr>
          <w:lang w:val="en-US"/>
        </w:rPr>
      </w:pPr>
      <w:r w:rsidRPr="00EE25A6">
        <w:rPr>
          <w:rFonts w:hint="eastAsia"/>
          <w:lang w:val="en-US"/>
        </w:rPr>
        <w:t>наявних</w:t>
      </w:r>
      <w:r w:rsidRPr="00EE25A6">
        <w:rPr>
          <w:lang w:val="en-US"/>
        </w:rPr>
        <w:t></w:t>
      </w:r>
      <w:r w:rsidRPr="00EE25A6">
        <w:rPr>
          <w:rFonts w:hint="eastAsia"/>
          <w:lang w:val="en-US"/>
        </w:rPr>
        <w:t>особливостей</w:t>
      </w:r>
      <w:r w:rsidRPr="00EE25A6">
        <w:rPr>
          <w:lang w:val="en-US"/>
        </w:rPr>
        <w:t></w:t>
      </w:r>
      <w:r w:rsidRPr="00EE25A6">
        <w:rPr>
          <w:rFonts w:hint="eastAsia"/>
          <w:lang w:val="en-US"/>
        </w:rPr>
        <w:t>батьківського</w:t>
      </w:r>
      <w:r w:rsidRPr="00EE25A6">
        <w:rPr>
          <w:lang w:val="en-US"/>
        </w:rPr>
        <w:t></w:t>
      </w:r>
      <w:r w:rsidRPr="00EE25A6">
        <w:rPr>
          <w:rFonts w:hint="eastAsia"/>
          <w:lang w:val="en-US"/>
        </w:rPr>
        <w:t>ставлення</w:t>
      </w:r>
      <w:r w:rsidRPr="00EE25A6">
        <w:rPr>
          <w:lang w:val="en-US"/>
        </w:rPr>
        <w:t></w:t>
      </w:r>
      <w:r w:rsidRPr="00EE25A6">
        <w:rPr>
          <w:lang w:val="en-US"/>
        </w:rPr>
        <w:t></w:t>
      </w:r>
      <w:r w:rsidRPr="00EE25A6">
        <w:rPr>
          <w:rFonts w:hint="eastAsia"/>
          <w:lang w:val="en-US"/>
        </w:rPr>
        <w:t>котрі</w:t>
      </w:r>
      <w:r w:rsidRPr="00EE25A6">
        <w:rPr>
          <w:lang w:val="en-US"/>
        </w:rPr>
        <w:t></w:t>
      </w:r>
      <w:r w:rsidRPr="00EE25A6">
        <w:rPr>
          <w:rFonts w:hint="eastAsia"/>
          <w:lang w:val="en-US"/>
        </w:rPr>
        <w:t>сприяють</w:t>
      </w:r>
      <w:r w:rsidRPr="00EE25A6">
        <w:rPr>
          <w:lang w:val="en-US"/>
        </w:rPr>
        <w:t></w:t>
      </w:r>
      <w:r w:rsidRPr="00EE25A6">
        <w:rPr>
          <w:rFonts w:hint="eastAsia"/>
          <w:lang w:val="en-US"/>
        </w:rPr>
        <w:t>виникненню</w:t>
      </w:r>
    </w:p>
    <w:p w:rsidR="00EE25A6" w:rsidRPr="00EE25A6" w:rsidRDefault="00EE25A6" w:rsidP="00EE25A6">
      <w:pPr>
        <w:rPr>
          <w:lang w:val="en-US"/>
        </w:rPr>
      </w:pPr>
      <w:r w:rsidRPr="00EE25A6">
        <w:rPr>
          <w:rFonts w:hint="eastAsia"/>
          <w:lang w:val="en-US"/>
        </w:rPr>
        <w:t>конфліктної</w:t>
      </w:r>
      <w:r w:rsidRPr="00EE25A6">
        <w:rPr>
          <w:lang w:val="en-US"/>
        </w:rPr>
        <w:t></w:t>
      </w:r>
      <w:r w:rsidRPr="00EE25A6">
        <w:rPr>
          <w:rFonts w:hint="eastAsia"/>
          <w:lang w:val="en-US"/>
        </w:rPr>
        <w:t>поведінки</w:t>
      </w:r>
      <w:r w:rsidRPr="00EE25A6">
        <w:rPr>
          <w:lang w:val="en-US"/>
        </w:rPr>
        <w:t></w:t>
      </w:r>
      <w:r w:rsidRPr="00EE25A6">
        <w:rPr>
          <w:rFonts w:hint="eastAsia"/>
          <w:lang w:val="en-US"/>
        </w:rPr>
        <w:t>підлітків</w:t>
      </w:r>
      <w:r w:rsidRPr="00EE25A6">
        <w:rPr>
          <w:lang w:val="en-US"/>
        </w:rPr>
        <w:t></w:t>
      </w:r>
    </w:p>
    <w:p w:rsidR="00EE25A6" w:rsidRPr="00EE25A6" w:rsidRDefault="00EE25A6" w:rsidP="00EE25A6">
      <w:pPr>
        <w:rPr>
          <w:lang w:val="en-US"/>
        </w:rPr>
      </w:pPr>
      <w:r w:rsidRPr="00EE25A6">
        <w:rPr>
          <w:rFonts w:hint="eastAsia"/>
          <w:lang w:val="en-US"/>
        </w:rPr>
        <w:t>У</w:t>
      </w:r>
      <w:r w:rsidRPr="00EE25A6">
        <w:rPr>
          <w:lang w:val="en-US"/>
        </w:rPr>
        <w:t></w:t>
      </w:r>
      <w:r w:rsidRPr="00EE25A6">
        <w:rPr>
          <w:rFonts w:hint="eastAsia"/>
          <w:lang w:val="en-US"/>
        </w:rPr>
        <w:t>результаті</w:t>
      </w:r>
      <w:r w:rsidRPr="00EE25A6">
        <w:rPr>
          <w:lang w:val="en-US"/>
        </w:rPr>
        <w:t></w:t>
      </w:r>
      <w:r w:rsidRPr="00EE25A6">
        <w:rPr>
          <w:rFonts w:hint="eastAsia"/>
          <w:lang w:val="en-US"/>
        </w:rPr>
        <w:t>формувального</w:t>
      </w:r>
      <w:r w:rsidRPr="00EE25A6">
        <w:rPr>
          <w:lang w:val="en-US"/>
        </w:rPr>
        <w:t></w:t>
      </w:r>
      <w:r w:rsidRPr="00EE25A6">
        <w:rPr>
          <w:rFonts w:hint="eastAsia"/>
          <w:lang w:val="en-US"/>
        </w:rPr>
        <w:t>впливу</w:t>
      </w:r>
      <w:r w:rsidRPr="00EE25A6">
        <w:rPr>
          <w:lang w:val="en-US"/>
        </w:rPr>
        <w:t></w:t>
      </w:r>
      <w:r w:rsidRPr="00EE25A6">
        <w:rPr>
          <w:rFonts w:hint="eastAsia"/>
          <w:lang w:val="en-US"/>
        </w:rPr>
        <w:t>у</w:t>
      </w:r>
      <w:r w:rsidRPr="00EE25A6">
        <w:rPr>
          <w:lang w:val="en-US"/>
        </w:rPr>
        <w:t></w:t>
      </w:r>
      <w:r w:rsidRPr="00EE25A6">
        <w:rPr>
          <w:rFonts w:hint="eastAsia"/>
          <w:lang w:val="en-US"/>
        </w:rPr>
        <w:t>групі</w:t>
      </w:r>
      <w:r w:rsidRPr="00EE25A6">
        <w:rPr>
          <w:lang w:val="en-US"/>
        </w:rPr>
        <w:t></w:t>
      </w:r>
      <w:r w:rsidRPr="00EE25A6">
        <w:rPr>
          <w:rFonts w:hint="eastAsia"/>
          <w:lang w:val="en-US"/>
        </w:rPr>
        <w:t>батьків</w:t>
      </w:r>
      <w:r w:rsidRPr="00EE25A6">
        <w:rPr>
          <w:lang w:val="en-US"/>
        </w:rPr>
        <w:t></w:t>
      </w:r>
      <w:r w:rsidRPr="00EE25A6">
        <w:rPr>
          <w:rFonts w:hint="eastAsia"/>
          <w:lang w:val="en-US"/>
        </w:rPr>
        <w:t>зросли</w:t>
      </w:r>
      <w:r w:rsidRPr="00EE25A6">
        <w:rPr>
          <w:lang w:val="en-US"/>
        </w:rPr>
        <w:t></w:t>
      </w:r>
      <w:r w:rsidRPr="00EE25A6">
        <w:rPr>
          <w:rFonts w:hint="eastAsia"/>
          <w:lang w:val="en-US"/>
        </w:rPr>
        <w:t>показники</w:t>
      </w:r>
    </w:p>
    <w:p w:rsidR="00EE25A6" w:rsidRPr="00EE25A6" w:rsidRDefault="00EE25A6" w:rsidP="00EE25A6">
      <w:pPr>
        <w:rPr>
          <w:lang w:val="en-US"/>
        </w:rPr>
      </w:pPr>
      <w:r w:rsidRPr="00EE25A6">
        <w:rPr>
          <w:rFonts w:hint="eastAsia"/>
          <w:lang w:val="en-US"/>
        </w:rPr>
        <w:t>задоволеності</w:t>
      </w:r>
      <w:r w:rsidRPr="00EE25A6">
        <w:rPr>
          <w:lang w:val="en-US"/>
        </w:rPr>
        <w:t></w:t>
      </w:r>
      <w:r w:rsidRPr="00EE25A6">
        <w:rPr>
          <w:rFonts w:hint="eastAsia"/>
          <w:lang w:val="en-US"/>
        </w:rPr>
        <w:t>стосунками</w:t>
      </w:r>
      <w:r w:rsidRPr="00EE25A6">
        <w:rPr>
          <w:lang w:val="en-US"/>
        </w:rPr>
        <w:t></w:t>
      </w:r>
      <w:r w:rsidRPr="00EE25A6">
        <w:rPr>
          <w:lang w:val="en-US"/>
        </w:rPr>
        <w:t></w:t>
      </w:r>
      <w:r w:rsidRPr="00EE25A6">
        <w:rPr>
          <w:rFonts w:hint="eastAsia"/>
          <w:lang w:val="en-US"/>
        </w:rPr>
        <w:t>прийняття</w:t>
      </w:r>
      <w:r w:rsidRPr="00EE25A6">
        <w:rPr>
          <w:lang w:val="en-US"/>
        </w:rPr>
        <w:t></w:t>
      </w:r>
      <w:r w:rsidRPr="00EE25A6">
        <w:rPr>
          <w:rFonts w:hint="eastAsia"/>
          <w:lang w:val="en-US"/>
        </w:rPr>
        <w:t>дитини</w:t>
      </w:r>
      <w:r w:rsidRPr="00EE25A6">
        <w:rPr>
          <w:lang w:val="en-US"/>
        </w:rPr>
        <w:t></w:t>
      </w:r>
      <w:r w:rsidRPr="00EE25A6">
        <w:rPr>
          <w:lang w:val="en-US"/>
        </w:rPr>
        <w:t></w:t>
      </w:r>
      <w:r w:rsidRPr="00EE25A6">
        <w:rPr>
          <w:rFonts w:hint="eastAsia"/>
          <w:lang w:val="en-US"/>
        </w:rPr>
        <w:t>співпраці</w:t>
      </w:r>
      <w:r w:rsidRPr="00EE25A6">
        <w:rPr>
          <w:lang w:val="en-US"/>
        </w:rPr>
        <w:t></w:t>
      </w:r>
      <w:r w:rsidRPr="00EE25A6">
        <w:rPr>
          <w:lang w:val="en-US"/>
        </w:rPr>
        <w:t></w:t>
      </w:r>
      <w:r w:rsidRPr="00EE25A6">
        <w:rPr>
          <w:rFonts w:hint="eastAsia"/>
          <w:lang w:val="en-US"/>
        </w:rPr>
        <w:t>Відбулися</w:t>
      </w:r>
      <w:r w:rsidRPr="00EE25A6">
        <w:rPr>
          <w:lang w:val="en-US"/>
        </w:rPr>
        <w:t></w:t>
      </w:r>
      <w:r w:rsidRPr="00EE25A6">
        <w:rPr>
          <w:rFonts w:hint="eastAsia"/>
          <w:lang w:val="en-US"/>
        </w:rPr>
        <w:t>зміни</w:t>
      </w:r>
      <w:r w:rsidRPr="00EE25A6">
        <w:rPr>
          <w:lang w:val="en-US"/>
        </w:rPr>
        <w:t></w:t>
      </w:r>
      <w:r w:rsidRPr="00EE25A6">
        <w:rPr>
          <w:rFonts w:hint="eastAsia"/>
          <w:lang w:val="en-US"/>
        </w:rPr>
        <w:t>у</w:t>
      </w:r>
    </w:p>
    <w:p w:rsidR="00EE25A6" w:rsidRPr="00EE25A6" w:rsidRDefault="00EE25A6" w:rsidP="00EE25A6">
      <w:pPr>
        <w:rPr>
          <w:lang w:val="en-US"/>
        </w:rPr>
      </w:pPr>
      <w:r w:rsidRPr="00EE25A6">
        <w:rPr>
          <w:rFonts w:hint="eastAsia"/>
          <w:lang w:val="en-US"/>
        </w:rPr>
        <w:t>батьківському</w:t>
      </w:r>
      <w:r w:rsidRPr="00EE25A6">
        <w:rPr>
          <w:lang w:val="en-US"/>
        </w:rPr>
        <w:t></w:t>
      </w:r>
      <w:r w:rsidRPr="00EE25A6">
        <w:rPr>
          <w:rFonts w:hint="eastAsia"/>
          <w:lang w:val="en-US"/>
        </w:rPr>
        <w:t>ставленні</w:t>
      </w:r>
      <w:r w:rsidRPr="00EE25A6">
        <w:rPr>
          <w:lang w:val="en-US"/>
        </w:rPr>
        <w:t></w:t>
      </w:r>
      <w:r w:rsidRPr="00EE25A6">
        <w:rPr>
          <w:rFonts w:hint="eastAsia"/>
          <w:lang w:val="en-US"/>
        </w:rPr>
        <w:t>на</w:t>
      </w:r>
      <w:r w:rsidRPr="00EE25A6">
        <w:rPr>
          <w:lang w:val="en-US"/>
        </w:rPr>
        <w:t></w:t>
      </w:r>
      <w:r w:rsidRPr="00EE25A6">
        <w:rPr>
          <w:rFonts w:hint="eastAsia"/>
          <w:lang w:val="en-US"/>
        </w:rPr>
        <w:t>емоційному</w:t>
      </w:r>
      <w:r w:rsidRPr="00EE25A6">
        <w:rPr>
          <w:lang w:val="en-US"/>
        </w:rPr>
        <w:t></w:t>
      </w:r>
      <w:r w:rsidRPr="00EE25A6">
        <w:rPr>
          <w:lang w:val="en-US"/>
        </w:rPr>
        <w:t></w:t>
      </w:r>
      <w:r w:rsidRPr="00EE25A6">
        <w:rPr>
          <w:rFonts w:hint="eastAsia"/>
          <w:lang w:val="en-US"/>
        </w:rPr>
        <w:t>поведінковому</w:t>
      </w:r>
      <w:r w:rsidRPr="00EE25A6">
        <w:rPr>
          <w:lang w:val="en-US"/>
        </w:rPr>
        <w:t></w:t>
      </w:r>
      <w:r w:rsidRPr="00EE25A6">
        <w:rPr>
          <w:rFonts w:hint="eastAsia"/>
          <w:lang w:val="en-US"/>
        </w:rPr>
        <w:t>та</w:t>
      </w:r>
      <w:r w:rsidRPr="00EE25A6">
        <w:rPr>
          <w:lang w:val="en-US"/>
        </w:rPr>
        <w:t></w:t>
      </w:r>
      <w:r w:rsidRPr="00EE25A6">
        <w:rPr>
          <w:rFonts w:hint="eastAsia"/>
          <w:lang w:val="en-US"/>
        </w:rPr>
        <w:t>когнітивному</w:t>
      </w:r>
      <w:r w:rsidRPr="00EE25A6">
        <w:rPr>
          <w:lang w:val="en-US"/>
        </w:rPr>
        <w:t></w:t>
      </w:r>
      <w:r w:rsidRPr="00EE25A6">
        <w:rPr>
          <w:rFonts w:hint="eastAsia"/>
          <w:lang w:val="en-US"/>
        </w:rPr>
        <w:t>рівнях</w:t>
      </w:r>
      <w:r w:rsidRPr="00EE25A6">
        <w:rPr>
          <w:lang w:val="en-US"/>
        </w:rPr>
        <w:t></w:t>
      </w:r>
    </w:p>
    <w:p w:rsidR="00EE25A6" w:rsidRPr="00EE25A6" w:rsidRDefault="00EE25A6" w:rsidP="00EE25A6">
      <w:pPr>
        <w:rPr>
          <w:lang w:val="en-US"/>
        </w:rPr>
      </w:pPr>
      <w:r w:rsidRPr="00EE25A6">
        <w:rPr>
          <w:lang w:val="en-US"/>
        </w:rPr>
        <w:t></w:t>
      </w:r>
      <w:r w:rsidRPr="00EE25A6">
        <w:rPr>
          <w:lang w:val="en-US"/>
        </w:rPr>
        <w:t></w:t>
      </w:r>
      <w:r w:rsidRPr="00EE25A6">
        <w:rPr>
          <w:lang w:val="en-US"/>
        </w:rPr>
        <w:t></w:t>
      </w:r>
    </w:p>
    <w:p w:rsidR="00EE25A6" w:rsidRPr="00EE25A6" w:rsidRDefault="00EE25A6" w:rsidP="00EE25A6">
      <w:pPr>
        <w:rPr>
          <w:lang w:val="en-US"/>
        </w:rPr>
      </w:pPr>
      <w:r w:rsidRPr="00EE25A6">
        <w:rPr>
          <w:rFonts w:hint="eastAsia"/>
          <w:lang w:val="en-US"/>
        </w:rPr>
        <w:t>За</w:t>
      </w:r>
      <w:r w:rsidRPr="00EE25A6">
        <w:rPr>
          <w:lang w:val="en-US"/>
        </w:rPr>
        <w:t></w:t>
      </w:r>
      <w:r w:rsidRPr="00EE25A6">
        <w:rPr>
          <w:rFonts w:hint="eastAsia"/>
          <w:lang w:val="en-US"/>
        </w:rPr>
        <w:t>оцінкою</w:t>
      </w:r>
      <w:r w:rsidRPr="00EE25A6">
        <w:rPr>
          <w:lang w:val="en-US"/>
        </w:rPr>
        <w:t></w:t>
      </w:r>
      <w:r w:rsidRPr="00EE25A6">
        <w:rPr>
          <w:rFonts w:hint="eastAsia"/>
          <w:lang w:val="en-US"/>
        </w:rPr>
        <w:t>підлітків</w:t>
      </w:r>
      <w:r w:rsidRPr="00EE25A6">
        <w:rPr>
          <w:lang w:val="en-US"/>
        </w:rPr>
        <w:t></w:t>
      </w:r>
      <w:r w:rsidRPr="00EE25A6">
        <w:rPr>
          <w:rFonts w:hint="eastAsia"/>
          <w:lang w:val="en-US"/>
        </w:rPr>
        <w:t>зміни</w:t>
      </w:r>
      <w:r w:rsidRPr="00EE25A6">
        <w:rPr>
          <w:lang w:val="en-US"/>
        </w:rPr>
        <w:t></w:t>
      </w:r>
      <w:r w:rsidRPr="00EE25A6">
        <w:rPr>
          <w:rFonts w:hint="eastAsia"/>
          <w:lang w:val="en-US"/>
        </w:rPr>
        <w:t>у</w:t>
      </w:r>
      <w:r w:rsidRPr="00EE25A6">
        <w:rPr>
          <w:lang w:val="en-US"/>
        </w:rPr>
        <w:t></w:t>
      </w:r>
      <w:r w:rsidRPr="00EE25A6">
        <w:rPr>
          <w:rFonts w:hint="eastAsia"/>
          <w:lang w:val="en-US"/>
        </w:rPr>
        <w:t>батьківському</w:t>
      </w:r>
      <w:r w:rsidRPr="00EE25A6">
        <w:rPr>
          <w:lang w:val="en-US"/>
        </w:rPr>
        <w:t></w:t>
      </w:r>
      <w:r w:rsidRPr="00EE25A6">
        <w:rPr>
          <w:rFonts w:hint="eastAsia"/>
          <w:lang w:val="en-US"/>
        </w:rPr>
        <w:t>ставленні</w:t>
      </w:r>
      <w:r w:rsidRPr="00EE25A6">
        <w:rPr>
          <w:lang w:val="en-US"/>
        </w:rPr>
        <w:t></w:t>
      </w:r>
      <w:r w:rsidRPr="00EE25A6">
        <w:rPr>
          <w:rFonts w:hint="eastAsia"/>
          <w:lang w:val="en-US"/>
        </w:rPr>
        <w:t>мають</w:t>
      </w:r>
      <w:r w:rsidRPr="00EE25A6">
        <w:rPr>
          <w:lang w:val="en-US"/>
        </w:rPr>
        <w:t></w:t>
      </w:r>
      <w:r w:rsidRPr="00EE25A6">
        <w:rPr>
          <w:rFonts w:hint="eastAsia"/>
          <w:lang w:val="en-US"/>
        </w:rPr>
        <w:t>прояв</w:t>
      </w:r>
      <w:r w:rsidRPr="00EE25A6">
        <w:rPr>
          <w:lang w:val="en-US"/>
        </w:rPr>
        <w:t></w:t>
      </w:r>
      <w:r w:rsidRPr="00EE25A6">
        <w:rPr>
          <w:rFonts w:hint="eastAsia"/>
          <w:lang w:val="en-US"/>
        </w:rPr>
        <w:t>на</w:t>
      </w:r>
      <w:r w:rsidRPr="00EE25A6">
        <w:rPr>
          <w:lang w:val="en-US"/>
        </w:rPr>
        <w:t></w:t>
      </w:r>
      <w:r w:rsidRPr="00EE25A6">
        <w:rPr>
          <w:rFonts w:hint="eastAsia"/>
          <w:lang w:val="en-US"/>
        </w:rPr>
        <w:t>двох</w:t>
      </w:r>
    </w:p>
    <w:p w:rsidR="00EE25A6" w:rsidRPr="00EE25A6" w:rsidRDefault="00EE25A6" w:rsidP="00EE25A6">
      <w:pPr>
        <w:rPr>
          <w:lang w:val="en-US"/>
        </w:rPr>
      </w:pPr>
      <w:r w:rsidRPr="00EE25A6">
        <w:rPr>
          <w:rFonts w:hint="eastAsia"/>
          <w:lang w:val="en-US"/>
        </w:rPr>
        <w:t>рівнях</w:t>
      </w:r>
      <w:r w:rsidRPr="00EE25A6">
        <w:rPr>
          <w:lang w:val="en-US"/>
        </w:rPr>
        <w:t></w:t>
      </w:r>
      <w:r w:rsidRPr="00EE25A6">
        <w:rPr>
          <w:lang w:val="en-US"/>
        </w:rPr>
        <w:t></w:t>
      </w:r>
      <w:r w:rsidRPr="00EE25A6">
        <w:rPr>
          <w:rFonts w:hint="eastAsia"/>
          <w:lang w:val="en-US"/>
        </w:rPr>
        <w:t>емоційному</w:t>
      </w:r>
      <w:r w:rsidRPr="00EE25A6">
        <w:rPr>
          <w:lang w:val="en-US"/>
        </w:rPr>
        <w:t></w:t>
      </w:r>
      <w:r w:rsidRPr="00EE25A6">
        <w:rPr>
          <w:rFonts w:hint="eastAsia"/>
          <w:lang w:val="en-US"/>
        </w:rPr>
        <w:t>та</w:t>
      </w:r>
      <w:r w:rsidRPr="00EE25A6">
        <w:rPr>
          <w:lang w:val="en-US"/>
        </w:rPr>
        <w:t></w:t>
      </w:r>
      <w:r w:rsidRPr="00EE25A6">
        <w:rPr>
          <w:rFonts w:hint="eastAsia"/>
          <w:lang w:val="en-US"/>
        </w:rPr>
        <w:t>поведінковому</w:t>
      </w:r>
      <w:r w:rsidRPr="00EE25A6">
        <w:rPr>
          <w:lang w:val="en-US"/>
        </w:rPr>
        <w:t></w:t>
      </w:r>
      <w:r w:rsidRPr="00EE25A6">
        <w:rPr>
          <w:lang w:val="en-US"/>
        </w:rPr>
        <w:t></w:t>
      </w:r>
      <w:r w:rsidRPr="00EE25A6">
        <w:rPr>
          <w:lang w:val="en-US"/>
        </w:rPr>
        <w:t></w:t>
      </w:r>
      <w:r w:rsidRPr="00EE25A6">
        <w:rPr>
          <w:rFonts w:hint="eastAsia"/>
          <w:lang w:val="en-US"/>
        </w:rPr>
        <w:t>що</w:t>
      </w:r>
      <w:r w:rsidRPr="00EE25A6">
        <w:rPr>
          <w:lang w:val="en-US"/>
        </w:rPr>
        <w:t></w:t>
      </w:r>
      <w:r w:rsidRPr="00EE25A6">
        <w:rPr>
          <w:rFonts w:hint="eastAsia"/>
          <w:lang w:val="en-US"/>
        </w:rPr>
        <w:t>сприяє</w:t>
      </w:r>
      <w:r w:rsidRPr="00EE25A6">
        <w:rPr>
          <w:lang w:val="en-US"/>
        </w:rPr>
        <w:t></w:t>
      </w:r>
      <w:r w:rsidRPr="00EE25A6">
        <w:rPr>
          <w:rFonts w:hint="eastAsia"/>
          <w:lang w:val="en-US"/>
        </w:rPr>
        <w:t>зниженню</w:t>
      </w:r>
      <w:r w:rsidRPr="00EE25A6">
        <w:rPr>
          <w:lang w:val="en-US"/>
        </w:rPr>
        <w:t></w:t>
      </w:r>
      <w:r w:rsidRPr="00EE25A6">
        <w:rPr>
          <w:rFonts w:hint="eastAsia"/>
          <w:lang w:val="en-US"/>
        </w:rPr>
        <w:t>рівня</w:t>
      </w:r>
      <w:r w:rsidRPr="00EE25A6">
        <w:rPr>
          <w:lang w:val="en-US"/>
        </w:rPr>
        <w:t></w:t>
      </w:r>
      <w:r w:rsidRPr="00EE25A6">
        <w:rPr>
          <w:rFonts w:hint="eastAsia"/>
          <w:lang w:val="en-US"/>
        </w:rPr>
        <w:t>конфліктної</w:t>
      </w:r>
    </w:p>
    <w:p w:rsidR="00EE25A6" w:rsidRPr="00EE25A6" w:rsidRDefault="00EE25A6" w:rsidP="00EE25A6">
      <w:pPr>
        <w:rPr>
          <w:lang w:val="en-US"/>
        </w:rPr>
      </w:pPr>
      <w:r w:rsidRPr="00EE25A6">
        <w:rPr>
          <w:rFonts w:hint="eastAsia"/>
          <w:lang w:val="en-US"/>
        </w:rPr>
        <w:t>поведінки</w:t>
      </w:r>
      <w:r w:rsidRPr="00EE25A6">
        <w:rPr>
          <w:lang w:val="en-US"/>
        </w:rPr>
        <w:t></w:t>
      </w:r>
      <w:r w:rsidRPr="00EE25A6">
        <w:rPr>
          <w:lang w:val="en-US"/>
        </w:rPr>
        <w:t></w:t>
      </w:r>
      <w:r w:rsidRPr="00EE25A6">
        <w:rPr>
          <w:rFonts w:hint="eastAsia"/>
          <w:lang w:val="en-US"/>
        </w:rPr>
        <w:t>Своєю</w:t>
      </w:r>
      <w:r w:rsidRPr="00EE25A6">
        <w:rPr>
          <w:lang w:val="en-US"/>
        </w:rPr>
        <w:t></w:t>
      </w:r>
      <w:r w:rsidRPr="00EE25A6">
        <w:rPr>
          <w:rFonts w:hint="eastAsia"/>
          <w:lang w:val="en-US"/>
        </w:rPr>
        <w:t>чергою</w:t>
      </w:r>
      <w:r w:rsidRPr="00EE25A6">
        <w:rPr>
          <w:lang w:val="en-US"/>
        </w:rPr>
        <w:t></w:t>
      </w:r>
      <w:r w:rsidRPr="00EE25A6">
        <w:rPr>
          <w:lang w:val="en-US"/>
        </w:rPr>
        <w:t></w:t>
      </w:r>
      <w:r w:rsidRPr="00EE25A6">
        <w:rPr>
          <w:rFonts w:hint="eastAsia"/>
          <w:lang w:val="en-US"/>
        </w:rPr>
        <w:t>у</w:t>
      </w:r>
      <w:r w:rsidRPr="00EE25A6">
        <w:rPr>
          <w:lang w:val="en-US"/>
        </w:rPr>
        <w:t></w:t>
      </w:r>
      <w:r w:rsidRPr="00EE25A6">
        <w:rPr>
          <w:rFonts w:hint="eastAsia"/>
          <w:lang w:val="en-US"/>
        </w:rPr>
        <w:t>підлітків</w:t>
      </w:r>
      <w:r w:rsidRPr="00EE25A6">
        <w:rPr>
          <w:lang w:val="en-US"/>
        </w:rPr>
        <w:t></w:t>
      </w:r>
      <w:r w:rsidRPr="00EE25A6">
        <w:rPr>
          <w:rFonts w:hint="eastAsia"/>
          <w:lang w:val="en-US"/>
        </w:rPr>
        <w:t>знизився</w:t>
      </w:r>
      <w:r w:rsidRPr="00EE25A6">
        <w:rPr>
          <w:lang w:val="en-US"/>
        </w:rPr>
        <w:t></w:t>
      </w:r>
      <w:r w:rsidRPr="00EE25A6">
        <w:rPr>
          <w:rFonts w:hint="eastAsia"/>
          <w:lang w:val="en-US"/>
        </w:rPr>
        <w:t>рівень</w:t>
      </w:r>
      <w:r w:rsidRPr="00EE25A6">
        <w:rPr>
          <w:lang w:val="en-US"/>
        </w:rPr>
        <w:t></w:t>
      </w:r>
      <w:r w:rsidRPr="00EE25A6">
        <w:rPr>
          <w:rFonts w:hint="eastAsia"/>
          <w:lang w:val="en-US"/>
        </w:rPr>
        <w:t>конфліктної</w:t>
      </w:r>
      <w:r w:rsidRPr="00EE25A6">
        <w:rPr>
          <w:lang w:val="en-US"/>
        </w:rPr>
        <w:t></w:t>
      </w:r>
      <w:r w:rsidRPr="00EE25A6">
        <w:rPr>
          <w:rFonts w:hint="eastAsia"/>
          <w:lang w:val="en-US"/>
        </w:rPr>
        <w:t>поведінки</w:t>
      </w:r>
      <w:r w:rsidRPr="00EE25A6">
        <w:rPr>
          <w:lang w:val="en-US"/>
        </w:rPr>
        <w:t></w:t>
      </w:r>
      <w:r w:rsidRPr="00EE25A6">
        <w:rPr>
          <w:rFonts w:hint="eastAsia"/>
          <w:lang w:val="en-US"/>
        </w:rPr>
        <w:t>за</w:t>
      </w:r>
    </w:p>
    <w:p w:rsidR="00EE25A6" w:rsidRPr="00EE25A6" w:rsidRDefault="00EE25A6" w:rsidP="00EE25A6">
      <w:pPr>
        <w:rPr>
          <w:lang w:val="en-US"/>
        </w:rPr>
      </w:pPr>
      <w:r w:rsidRPr="00EE25A6">
        <w:rPr>
          <w:rFonts w:hint="eastAsia"/>
          <w:lang w:val="en-US"/>
        </w:rPr>
        <w:t>визначеними</w:t>
      </w:r>
      <w:r w:rsidRPr="00EE25A6">
        <w:rPr>
          <w:lang w:val="en-US"/>
        </w:rPr>
        <w:t></w:t>
      </w:r>
      <w:r w:rsidRPr="00EE25A6">
        <w:rPr>
          <w:rFonts w:hint="eastAsia"/>
          <w:lang w:val="en-US"/>
        </w:rPr>
        <w:t>чотирма</w:t>
      </w:r>
      <w:r w:rsidRPr="00EE25A6">
        <w:rPr>
          <w:lang w:val="en-US"/>
        </w:rPr>
        <w:t></w:t>
      </w:r>
      <w:r w:rsidRPr="00EE25A6">
        <w:rPr>
          <w:rFonts w:hint="eastAsia"/>
          <w:lang w:val="en-US"/>
        </w:rPr>
        <w:t>типами</w:t>
      </w:r>
      <w:r w:rsidRPr="00EE25A6">
        <w:rPr>
          <w:lang w:val="en-US"/>
        </w:rPr>
        <w:t></w:t>
      </w:r>
      <w:r w:rsidRPr="00EE25A6">
        <w:rPr>
          <w:lang w:val="en-US"/>
        </w:rPr>
        <w:t></w:t>
      </w:r>
      <w:r w:rsidRPr="00EE25A6">
        <w:rPr>
          <w:rFonts w:hint="eastAsia"/>
          <w:lang w:val="en-US"/>
        </w:rPr>
        <w:t>суперечливим</w:t>
      </w:r>
      <w:r w:rsidRPr="00EE25A6">
        <w:rPr>
          <w:lang w:val="en-US"/>
        </w:rPr>
        <w:t></w:t>
      </w:r>
      <w:r w:rsidRPr="00EE25A6">
        <w:rPr>
          <w:lang w:val="en-US"/>
        </w:rPr>
        <w:t></w:t>
      </w:r>
      <w:r w:rsidRPr="00EE25A6">
        <w:rPr>
          <w:rFonts w:hint="eastAsia"/>
          <w:lang w:val="en-US"/>
        </w:rPr>
        <w:t>ситуативним</w:t>
      </w:r>
      <w:r w:rsidRPr="00EE25A6">
        <w:rPr>
          <w:lang w:val="en-US"/>
        </w:rPr>
        <w:t></w:t>
      </w:r>
      <w:r w:rsidRPr="00EE25A6">
        <w:rPr>
          <w:lang w:val="en-US"/>
        </w:rPr>
        <w:t></w:t>
      </w:r>
      <w:r w:rsidRPr="00EE25A6">
        <w:rPr>
          <w:rFonts w:hint="eastAsia"/>
          <w:lang w:val="en-US"/>
        </w:rPr>
        <w:t>деструктивним</w:t>
      </w:r>
      <w:r w:rsidRPr="00EE25A6">
        <w:rPr>
          <w:lang w:val="en-US"/>
        </w:rPr>
        <w:t></w:t>
      </w:r>
      <w:r w:rsidRPr="00EE25A6">
        <w:rPr>
          <w:rFonts w:hint="eastAsia"/>
          <w:lang w:val="en-US"/>
        </w:rPr>
        <w:t>та</w:t>
      </w:r>
    </w:p>
    <w:p w:rsidR="00EE25A6" w:rsidRPr="00EE25A6" w:rsidRDefault="00EE25A6" w:rsidP="00EE25A6">
      <w:pPr>
        <w:rPr>
          <w:lang w:val="en-US"/>
        </w:rPr>
      </w:pPr>
      <w:r w:rsidRPr="00EE25A6">
        <w:rPr>
          <w:rFonts w:hint="eastAsia"/>
          <w:lang w:val="en-US"/>
        </w:rPr>
        <w:t>нестабільно</w:t>
      </w:r>
      <w:r w:rsidRPr="00EE25A6">
        <w:rPr>
          <w:lang w:val="en-US"/>
        </w:rPr>
        <w:t></w:t>
      </w:r>
      <w:r w:rsidRPr="00EE25A6">
        <w:rPr>
          <w:rFonts w:hint="eastAsia"/>
          <w:lang w:val="en-US"/>
        </w:rPr>
        <w:t>конструктивним</w:t>
      </w:r>
      <w:r w:rsidRPr="00EE25A6">
        <w:rPr>
          <w:lang w:val="en-US"/>
        </w:rPr>
        <w:t></w:t>
      </w:r>
      <w:r w:rsidRPr="00EE25A6">
        <w:rPr>
          <w:lang w:val="en-US"/>
        </w:rPr>
        <w:t></w:t>
      </w:r>
      <w:r w:rsidRPr="00EE25A6">
        <w:rPr>
          <w:lang w:val="en-US"/>
        </w:rPr>
        <w:t></w:t>
      </w:r>
      <w:r w:rsidRPr="00EE25A6">
        <w:rPr>
          <w:rFonts w:hint="eastAsia"/>
          <w:lang w:val="en-US"/>
        </w:rPr>
        <w:t>Це</w:t>
      </w:r>
      <w:r w:rsidRPr="00EE25A6">
        <w:rPr>
          <w:lang w:val="en-US"/>
        </w:rPr>
        <w:t></w:t>
      </w:r>
      <w:r w:rsidRPr="00EE25A6">
        <w:rPr>
          <w:rFonts w:hint="eastAsia"/>
          <w:lang w:val="en-US"/>
        </w:rPr>
        <w:t>відобразилося</w:t>
      </w:r>
      <w:r w:rsidRPr="00EE25A6">
        <w:rPr>
          <w:lang w:val="en-US"/>
        </w:rPr>
        <w:t></w:t>
      </w:r>
      <w:r w:rsidRPr="00EE25A6">
        <w:rPr>
          <w:rFonts w:hint="eastAsia"/>
          <w:lang w:val="en-US"/>
        </w:rPr>
        <w:t>у</w:t>
      </w:r>
      <w:r w:rsidRPr="00EE25A6">
        <w:rPr>
          <w:lang w:val="en-US"/>
        </w:rPr>
        <w:t></w:t>
      </w:r>
      <w:r w:rsidRPr="00EE25A6">
        <w:rPr>
          <w:rFonts w:hint="eastAsia"/>
          <w:lang w:val="en-US"/>
        </w:rPr>
        <w:t>позитивних</w:t>
      </w:r>
      <w:r w:rsidRPr="00EE25A6">
        <w:rPr>
          <w:lang w:val="en-US"/>
        </w:rPr>
        <w:t></w:t>
      </w:r>
      <w:r w:rsidRPr="00EE25A6">
        <w:rPr>
          <w:rFonts w:hint="eastAsia"/>
          <w:lang w:val="en-US"/>
        </w:rPr>
        <w:t>змінах</w:t>
      </w:r>
      <w:r w:rsidRPr="00EE25A6">
        <w:rPr>
          <w:lang w:val="en-US"/>
        </w:rPr>
        <w:t></w:t>
      </w:r>
      <w:r w:rsidRPr="00EE25A6">
        <w:rPr>
          <w:rFonts w:hint="eastAsia"/>
          <w:lang w:val="en-US"/>
        </w:rPr>
        <w:t>поведінки</w:t>
      </w:r>
    </w:p>
    <w:p w:rsidR="00EE25A6" w:rsidRPr="00EE25A6" w:rsidRDefault="00EE25A6" w:rsidP="00EE25A6">
      <w:pPr>
        <w:rPr>
          <w:lang w:val="en-US"/>
        </w:rPr>
      </w:pPr>
      <w:r w:rsidRPr="00EE25A6">
        <w:rPr>
          <w:rFonts w:hint="eastAsia"/>
          <w:lang w:val="en-US"/>
        </w:rPr>
        <w:t>підлітка</w:t>
      </w:r>
      <w:r w:rsidRPr="00EE25A6">
        <w:rPr>
          <w:lang w:val="en-US"/>
        </w:rPr>
        <w:t></w:t>
      </w:r>
      <w:r w:rsidRPr="00EE25A6">
        <w:rPr>
          <w:lang w:val="en-US"/>
        </w:rPr>
        <w:t></w:t>
      </w:r>
      <w:r w:rsidRPr="00EE25A6">
        <w:rPr>
          <w:rFonts w:hint="eastAsia"/>
          <w:lang w:val="en-US"/>
        </w:rPr>
        <w:t>вибір</w:t>
      </w:r>
      <w:r w:rsidRPr="00EE25A6">
        <w:rPr>
          <w:lang w:val="en-US"/>
        </w:rPr>
        <w:t></w:t>
      </w:r>
      <w:r w:rsidRPr="00EE25A6">
        <w:rPr>
          <w:rFonts w:hint="eastAsia"/>
          <w:lang w:val="en-US"/>
        </w:rPr>
        <w:t>конструктивних</w:t>
      </w:r>
      <w:r w:rsidRPr="00EE25A6">
        <w:rPr>
          <w:lang w:val="en-US"/>
        </w:rPr>
        <w:t></w:t>
      </w:r>
      <w:r w:rsidRPr="00EE25A6">
        <w:rPr>
          <w:rFonts w:hint="eastAsia"/>
          <w:lang w:val="en-US"/>
        </w:rPr>
        <w:t>стратегій</w:t>
      </w:r>
      <w:r w:rsidRPr="00EE25A6">
        <w:rPr>
          <w:lang w:val="en-US"/>
        </w:rPr>
        <w:t></w:t>
      </w:r>
      <w:r w:rsidRPr="00EE25A6">
        <w:rPr>
          <w:rFonts w:hint="eastAsia"/>
          <w:lang w:val="en-US"/>
        </w:rPr>
        <w:t>поведінки</w:t>
      </w:r>
      <w:r w:rsidRPr="00EE25A6">
        <w:rPr>
          <w:lang w:val="en-US"/>
        </w:rPr>
        <w:t></w:t>
      </w:r>
      <w:r w:rsidRPr="00EE25A6">
        <w:rPr>
          <w:rFonts w:hint="eastAsia"/>
          <w:lang w:val="en-US"/>
        </w:rPr>
        <w:t>в</w:t>
      </w:r>
      <w:r w:rsidRPr="00EE25A6">
        <w:rPr>
          <w:lang w:val="en-US"/>
        </w:rPr>
        <w:t></w:t>
      </w:r>
      <w:r w:rsidRPr="00EE25A6">
        <w:rPr>
          <w:rFonts w:hint="eastAsia"/>
          <w:lang w:val="en-US"/>
        </w:rPr>
        <w:t>конфлікті</w:t>
      </w:r>
      <w:r w:rsidRPr="00EE25A6">
        <w:rPr>
          <w:lang w:val="en-US"/>
        </w:rPr>
        <w:t></w:t>
      </w:r>
      <w:r w:rsidRPr="00EE25A6">
        <w:rPr>
          <w:lang w:val="en-US"/>
        </w:rPr>
        <w:t></w:t>
      </w:r>
      <w:r w:rsidRPr="00EE25A6">
        <w:rPr>
          <w:rFonts w:hint="eastAsia"/>
          <w:lang w:val="en-US"/>
        </w:rPr>
        <w:t>компроміс</w:t>
      </w:r>
      <w:r w:rsidRPr="00EE25A6">
        <w:rPr>
          <w:lang w:val="en-US"/>
        </w:rPr>
        <w:t></w:t>
      </w:r>
    </w:p>
    <w:p w:rsidR="00EE25A6" w:rsidRPr="00EE25A6" w:rsidRDefault="00EE25A6" w:rsidP="00EE25A6">
      <w:pPr>
        <w:rPr>
          <w:lang w:val="en-US"/>
        </w:rPr>
      </w:pPr>
      <w:r w:rsidRPr="00EE25A6">
        <w:rPr>
          <w:rFonts w:hint="eastAsia"/>
          <w:lang w:val="en-US"/>
        </w:rPr>
        <w:t>співробітництво</w:t>
      </w:r>
      <w:r w:rsidRPr="00EE25A6">
        <w:rPr>
          <w:lang w:val="en-US"/>
        </w:rPr>
        <w:t></w:t>
      </w:r>
      <w:r w:rsidRPr="00EE25A6">
        <w:rPr>
          <w:lang w:val="en-US"/>
        </w:rPr>
        <w:t></w:t>
      </w:r>
      <w:r w:rsidRPr="00EE25A6">
        <w:rPr>
          <w:lang w:val="en-US"/>
        </w:rPr>
        <w:t></w:t>
      </w:r>
      <w:r w:rsidRPr="00EE25A6">
        <w:rPr>
          <w:rFonts w:hint="eastAsia"/>
          <w:lang w:val="en-US"/>
        </w:rPr>
        <w:t>зниження</w:t>
      </w:r>
      <w:r w:rsidRPr="00EE25A6">
        <w:rPr>
          <w:lang w:val="en-US"/>
        </w:rPr>
        <w:t></w:t>
      </w:r>
      <w:r w:rsidRPr="00EE25A6">
        <w:rPr>
          <w:rFonts w:hint="eastAsia"/>
          <w:lang w:val="en-US"/>
        </w:rPr>
        <w:t>показників</w:t>
      </w:r>
      <w:r w:rsidRPr="00EE25A6">
        <w:rPr>
          <w:lang w:val="en-US"/>
        </w:rPr>
        <w:t></w:t>
      </w:r>
      <w:r w:rsidRPr="00EE25A6">
        <w:rPr>
          <w:rFonts w:hint="eastAsia"/>
          <w:lang w:val="en-US"/>
        </w:rPr>
        <w:t>стратегії</w:t>
      </w:r>
      <w:r w:rsidRPr="00EE25A6">
        <w:rPr>
          <w:lang w:val="en-US"/>
        </w:rPr>
        <w:t></w:t>
      </w:r>
      <w:r w:rsidRPr="00EE25A6">
        <w:rPr>
          <w:rFonts w:hint="eastAsia"/>
          <w:lang w:val="en-US"/>
        </w:rPr>
        <w:t>суперництва</w:t>
      </w:r>
      <w:r w:rsidRPr="00EE25A6">
        <w:rPr>
          <w:lang w:val="en-US"/>
        </w:rPr>
        <w:t></w:t>
      </w:r>
      <w:r w:rsidRPr="00EE25A6">
        <w:rPr>
          <w:rFonts w:hint="eastAsia"/>
          <w:lang w:val="en-US"/>
        </w:rPr>
        <w:t>та</w:t>
      </w:r>
      <w:r w:rsidRPr="00EE25A6">
        <w:rPr>
          <w:lang w:val="en-US"/>
        </w:rPr>
        <w:t></w:t>
      </w:r>
      <w:r w:rsidRPr="00EE25A6">
        <w:rPr>
          <w:rFonts w:hint="eastAsia"/>
          <w:lang w:val="en-US"/>
        </w:rPr>
        <w:t>уникнення</w:t>
      </w:r>
      <w:r w:rsidRPr="00EE25A6">
        <w:rPr>
          <w:lang w:val="en-US"/>
        </w:rPr>
        <w:t></w:t>
      </w:r>
    </w:p>
    <w:p w:rsidR="00EE25A6" w:rsidRPr="00EE25A6" w:rsidRDefault="00EE25A6" w:rsidP="00EE25A6">
      <w:pPr>
        <w:rPr>
          <w:lang w:val="en-US"/>
        </w:rPr>
      </w:pPr>
      <w:r w:rsidRPr="00EE25A6">
        <w:rPr>
          <w:rFonts w:hint="eastAsia"/>
          <w:lang w:val="en-US"/>
        </w:rPr>
        <w:t>зниження</w:t>
      </w:r>
      <w:r w:rsidRPr="00EE25A6">
        <w:rPr>
          <w:lang w:val="en-US"/>
        </w:rPr>
        <w:t></w:t>
      </w:r>
      <w:r w:rsidRPr="00EE25A6">
        <w:rPr>
          <w:rFonts w:hint="eastAsia"/>
          <w:lang w:val="en-US"/>
        </w:rPr>
        <w:t>рівня</w:t>
      </w:r>
      <w:r w:rsidRPr="00EE25A6">
        <w:rPr>
          <w:lang w:val="en-US"/>
        </w:rPr>
        <w:t></w:t>
      </w:r>
      <w:r w:rsidRPr="00EE25A6">
        <w:rPr>
          <w:rFonts w:hint="eastAsia"/>
          <w:lang w:val="en-US"/>
        </w:rPr>
        <w:t>агресивності</w:t>
      </w:r>
      <w:r w:rsidRPr="00EE25A6">
        <w:rPr>
          <w:lang w:val="en-US"/>
        </w:rPr>
        <w:t></w:t>
      </w:r>
      <w:r w:rsidRPr="00EE25A6">
        <w:rPr>
          <w:lang w:val="en-US"/>
        </w:rPr>
        <w:t></w:t>
      </w:r>
      <w:r w:rsidRPr="00EE25A6">
        <w:rPr>
          <w:rFonts w:hint="eastAsia"/>
          <w:lang w:val="en-US"/>
        </w:rPr>
        <w:t>ворожості</w:t>
      </w:r>
      <w:r w:rsidRPr="00EE25A6">
        <w:rPr>
          <w:lang w:val="en-US"/>
        </w:rPr>
        <w:t></w:t>
      </w:r>
      <w:r w:rsidRPr="00EE25A6">
        <w:rPr>
          <w:lang w:val="en-US"/>
        </w:rPr>
        <w:t></w:t>
      </w:r>
      <w:r w:rsidRPr="00EE25A6">
        <w:rPr>
          <w:rFonts w:hint="eastAsia"/>
          <w:lang w:val="en-US"/>
        </w:rPr>
        <w:t>фізичної</w:t>
      </w:r>
      <w:r w:rsidRPr="00EE25A6">
        <w:rPr>
          <w:lang w:val="en-US"/>
        </w:rPr>
        <w:t></w:t>
      </w:r>
      <w:r w:rsidRPr="00EE25A6">
        <w:rPr>
          <w:rFonts w:hint="eastAsia"/>
          <w:lang w:val="en-US"/>
        </w:rPr>
        <w:t>та</w:t>
      </w:r>
      <w:r w:rsidRPr="00EE25A6">
        <w:rPr>
          <w:lang w:val="en-US"/>
        </w:rPr>
        <w:t></w:t>
      </w:r>
      <w:r w:rsidRPr="00EE25A6">
        <w:rPr>
          <w:rFonts w:hint="eastAsia"/>
          <w:lang w:val="en-US"/>
        </w:rPr>
        <w:t>вербальної</w:t>
      </w:r>
      <w:r w:rsidRPr="00EE25A6">
        <w:rPr>
          <w:lang w:val="en-US"/>
        </w:rPr>
        <w:t></w:t>
      </w:r>
      <w:r w:rsidRPr="00EE25A6">
        <w:rPr>
          <w:rFonts w:hint="eastAsia"/>
          <w:lang w:val="en-US"/>
        </w:rPr>
        <w:t>агресії</w:t>
      </w:r>
      <w:r w:rsidRPr="00EE25A6">
        <w:rPr>
          <w:lang w:val="en-US"/>
        </w:rPr>
        <w:t></w:t>
      </w:r>
      <w:r w:rsidRPr="00EE25A6">
        <w:rPr>
          <w:lang w:val="en-US"/>
        </w:rPr>
        <w:t></w:t>
      </w:r>
      <w:r w:rsidRPr="00EE25A6">
        <w:rPr>
          <w:rFonts w:hint="eastAsia"/>
          <w:lang w:val="en-US"/>
        </w:rPr>
        <w:t>частоти</w:t>
      </w:r>
    </w:p>
    <w:p w:rsidR="00EE25A6" w:rsidRPr="00EE25A6" w:rsidRDefault="00EE25A6" w:rsidP="00EE25A6">
      <w:pPr>
        <w:rPr>
          <w:lang w:val="en-US"/>
        </w:rPr>
      </w:pPr>
      <w:r w:rsidRPr="00EE25A6">
        <w:rPr>
          <w:rFonts w:hint="eastAsia"/>
          <w:lang w:val="en-US"/>
        </w:rPr>
        <w:t>виникнення</w:t>
      </w:r>
      <w:r w:rsidRPr="00EE25A6">
        <w:rPr>
          <w:lang w:val="en-US"/>
        </w:rPr>
        <w:t></w:t>
      </w:r>
      <w:r w:rsidRPr="00EE25A6">
        <w:rPr>
          <w:rFonts w:hint="eastAsia"/>
          <w:lang w:val="en-US"/>
        </w:rPr>
        <w:t>конфліктних</w:t>
      </w:r>
      <w:r w:rsidRPr="00EE25A6">
        <w:rPr>
          <w:lang w:val="en-US"/>
        </w:rPr>
        <w:t></w:t>
      </w:r>
      <w:r w:rsidRPr="00EE25A6">
        <w:rPr>
          <w:rFonts w:hint="eastAsia"/>
          <w:lang w:val="en-US"/>
        </w:rPr>
        <w:t>ситуацій</w:t>
      </w:r>
      <w:r w:rsidRPr="00EE25A6">
        <w:rPr>
          <w:lang w:val="en-US"/>
        </w:rPr>
        <w:t></w:t>
      </w:r>
      <w:r w:rsidRPr="00EE25A6">
        <w:rPr>
          <w:rFonts w:hint="eastAsia"/>
          <w:lang w:val="en-US"/>
        </w:rPr>
        <w:t>у</w:t>
      </w:r>
      <w:r w:rsidRPr="00EE25A6">
        <w:rPr>
          <w:lang w:val="en-US"/>
        </w:rPr>
        <w:t></w:t>
      </w:r>
      <w:r w:rsidRPr="00EE25A6">
        <w:rPr>
          <w:rFonts w:hint="eastAsia"/>
          <w:lang w:val="en-US"/>
        </w:rPr>
        <w:t>сім’ї</w:t>
      </w:r>
      <w:r w:rsidRPr="00EE25A6">
        <w:rPr>
          <w:lang w:val="en-US"/>
        </w:rPr>
        <w:t></w:t>
      </w:r>
      <w:r w:rsidRPr="00EE25A6">
        <w:rPr>
          <w:rFonts w:hint="eastAsia"/>
          <w:lang w:val="en-US"/>
        </w:rPr>
        <w:t>та</w:t>
      </w:r>
      <w:r w:rsidRPr="00EE25A6">
        <w:rPr>
          <w:lang w:val="en-US"/>
        </w:rPr>
        <w:t></w:t>
      </w:r>
      <w:r w:rsidRPr="00EE25A6">
        <w:rPr>
          <w:rFonts w:hint="eastAsia"/>
          <w:lang w:val="en-US"/>
        </w:rPr>
        <w:t>під</w:t>
      </w:r>
      <w:r w:rsidRPr="00EE25A6">
        <w:rPr>
          <w:lang w:val="en-US"/>
        </w:rPr>
        <w:t></w:t>
      </w:r>
      <w:r w:rsidRPr="00EE25A6">
        <w:rPr>
          <w:rFonts w:hint="eastAsia"/>
          <w:lang w:val="en-US"/>
        </w:rPr>
        <w:t>час</w:t>
      </w:r>
      <w:r w:rsidRPr="00EE25A6">
        <w:rPr>
          <w:lang w:val="en-US"/>
        </w:rPr>
        <w:t></w:t>
      </w:r>
      <w:r w:rsidRPr="00EE25A6">
        <w:rPr>
          <w:rFonts w:hint="eastAsia"/>
          <w:lang w:val="en-US"/>
        </w:rPr>
        <w:t>взаємодії</w:t>
      </w:r>
      <w:r w:rsidRPr="00EE25A6">
        <w:rPr>
          <w:lang w:val="en-US"/>
        </w:rPr>
        <w:t></w:t>
      </w:r>
      <w:r w:rsidRPr="00EE25A6">
        <w:rPr>
          <w:rFonts w:hint="eastAsia"/>
          <w:lang w:val="en-US"/>
        </w:rPr>
        <w:t>з</w:t>
      </w:r>
      <w:r w:rsidRPr="00EE25A6">
        <w:rPr>
          <w:lang w:val="en-US"/>
        </w:rPr>
        <w:t></w:t>
      </w:r>
      <w:r w:rsidRPr="00EE25A6">
        <w:rPr>
          <w:rFonts w:hint="eastAsia"/>
          <w:lang w:val="en-US"/>
        </w:rPr>
        <w:t>ровесниками</w:t>
      </w:r>
      <w:r w:rsidRPr="00EE25A6">
        <w:rPr>
          <w:lang w:val="en-US"/>
        </w:rPr>
        <w:t></w:t>
      </w:r>
    </w:p>
    <w:p w:rsidR="00EE25A6" w:rsidRPr="00EE25A6" w:rsidRDefault="00EE25A6" w:rsidP="00EE25A6">
      <w:pPr>
        <w:rPr>
          <w:lang w:val="en-US"/>
        </w:rPr>
      </w:pPr>
      <w:r w:rsidRPr="00EE25A6">
        <w:rPr>
          <w:rFonts w:hint="eastAsia"/>
          <w:lang w:val="en-US"/>
        </w:rPr>
        <w:t>Проведене</w:t>
      </w:r>
      <w:r w:rsidRPr="00EE25A6">
        <w:rPr>
          <w:lang w:val="en-US"/>
        </w:rPr>
        <w:t></w:t>
      </w:r>
      <w:r w:rsidRPr="00EE25A6">
        <w:rPr>
          <w:rFonts w:hint="eastAsia"/>
          <w:lang w:val="en-US"/>
        </w:rPr>
        <w:t>дослідження</w:t>
      </w:r>
      <w:r w:rsidRPr="00EE25A6">
        <w:rPr>
          <w:lang w:val="en-US"/>
        </w:rPr>
        <w:t></w:t>
      </w:r>
      <w:r w:rsidRPr="00EE25A6">
        <w:rPr>
          <w:rFonts w:hint="eastAsia"/>
          <w:lang w:val="en-US"/>
        </w:rPr>
        <w:t>повною</w:t>
      </w:r>
      <w:r w:rsidRPr="00EE25A6">
        <w:rPr>
          <w:lang w:val="en-US"/>
        </w:rPr>
        <w:t></w:t>
      </w:r>
      <w:r w:rsidRPr="00EE25A6">
        <w:rPr>
          <w:rFonts w:hint="eastAsia"/>
          <w:lang w:val="en-US"/>
        </w:rPr>
        <w:t>мірою</w:t>
      </w:r>
      <w:r w:rsidRPr="00EE25A6">
        <w:rPr>
          <w:lang w:val="en-US"/>
        </w:rPr>
        <w:t></w:t>
      </w:r>
      <w:r w:rsidRPr="00EE25A6">
        <w:rPr>
          <w:rFonts w:hint="eastAsia"/>
          <w:lang w:val="en-US"/>
        </w:rPr>
        <w:t>не</w:t>
      </w:r>
      <w:r w:rsidRPr="00EE25A6">
        <w:rPr>
          <w:lang w:val="en-US"/>
        </w:rPr>
        <w:t></w:t>
      </w:r>
      <w:r w:rsidRPr="00EE25A6">
        <w:rPr>
          <w:rFonts w:hint="eastAsia"/>
          <w:lang w:val="en-US"/>
        </w:rPr>
        <w:t>вичерпує</w:t>
      </w:r>
      <w:r w:rsidRPr="00EE25A6">
        <w:rPr>
          <w:lang w:val="en-US"/>
        </w:rPr>
        <w:t></w:t>
      </w:r>
      <w:r w:rsidRPr="00EE25A6">
        <w:rPr>
          <w:rFonts w:hint="eastAsia"/>
          <w:lang w:val="en-US"/>
        </w:rPr>
        <w:t>всіх</w:t>
      </w:r>
      <w:r w:rsidRPr="00EE25A6">
        <w:rPr>
          <w:lang w:val="en-US"/>
        </w:rPr>
        <w:t></w:t>
      </w:r>
      <w:r w:rsidRPr="00EE25A6">
        <w:rPr>
          <w:rFonts w:hint="eastAsia"/>
          <w:lang w:val="en-US"/>
        </w:rPr>
        <w:t>аспектів</w:t>
      </w:r>
    </w:p>
    <w:p w:rsidR="00EE25A6" w:rsidRPr="00EE25A6" w:rsidRDefault="00EE25A6" w:rsidP="00EE25A6">
      <w:pPr>
        <w:rPr>
          <w:lang w:val="en-US"/>
        </w:rPr>
      </w:pPr>
      <w:r w:rsidRPr="00EE25A6">
        <w:rPr>
          <w:rFonts w:hint="eastAsia"/>
          <w:lang w:val="en-US"/>
        </w:rPr>
        <w:t>проблеми</w:t>
      </w:r>
      <w:r w:rsidRPr="00EE25A6">
        <w:rPr>
          <w:lang w:val="en-US"/>
        </w:rPr>
        <w:t></w:t>
      </w:r>
      <w:r w:rsidRPr="00EE25A6">
        <w:rPr>
          <w:lang w:val="en-US"/>
        </w:rPr>
        <w:t></w:t>
      </w:r>
      <w:r w:rsidRPr="00EE25A6">
        <w:rPr>
          <w:rFonts w:hint="eastAsia"/>
          <w:lang w:val="en-US"/>
        </w:rPr>
        <w:t>що</w:t>
      </w:r>
      <w:r w:rsidRPr="00EE25A6">
        <w:rPr>
          <w:lang w:val="en-US"/>
        </w:rPr>
        <w:t></w:t>
      </w:r>
      <w:r w:rsidRPr="00EE25A6">
        <w:rPr>
          <w:rFonts w:hint="eastAsia"/>
          <w:lang w:val="en-US"/>
        </w:rPr>
        <w:t>розглядалася</w:t>
      </w:r>
      <w:r w:rsidRPr="00EE25A6">
        <w:rPr>
          <w:lang w:val="en-US"/>
        </w:rPr>
        <w:t></w:t>
      </w:r>
      <w:r w:rsidRPr="00EE25A6">
        <w:rPr>
          <w:lang w:val="en-US"/>
        </w:rPr>
        <w:t></w:t>
      </w:r>
      <w:r w:rsidRPr="00EE25A6">
        <w:rPr>
          <w:rFonts w:hint="eastAsia"/>
          <w:lang w:val="en-US"/>
        </w:rPr>
        <w:t>Перспективою</w:t>
      </w:r>
      <w:r w:rsidRPr="00EE25A6">
        <w:rPr>
          <w:lang w:val="en-US"/>
        </w:rPr>
        <w:t></w:t>
      </w:r>
      <w:r w:rsidRPr="00EE25A6">
        <w:rPr>
          <w:rFonts w:hint="eastAsia"/>
          <w:lang w:val="en-US"/>
        </w:rPr>
        <w:t>подальших</w:t>
      </w:r>
      <w:r w:rsidRPr="00EE25A6">
        <w:rPr>
          <w:lang w:val="en-US"/>
        </w:rPr>
        <w:t></w:t>
      </w:r>
      <w:r w:rsidRPr="00EE25A6">
        <w:rPr>
          <w:rFonts w:hint="eastAsia"/>
          <w:lang w:val="en-US"/>
        </w:rPr>
        <w:t>досліджень</w:t>
      </w:r>
      <w:r w:rsidRPr="00EE25A6">
        <w:rPr>
          <w:lang w:val="en-US"/>
        </w:rPr>
        <w:t></w:t>
      </w:r>
      <w:r w:rsidRPr="00EE25A6">
        <w:rPr>
          <w:rFonts w:hint="eastAsia"/>
          <w:lang w:val="en-US"/>
        </w:rPr>
        <w:t>може</w:t>
      </w:r>
      <w:r w:rsidRPr="00EE25A6">
        <w:rPr>
          <w:lang w:val="en-US"/>
        </w:rPr>
        <w:t></w:t>
      </w:r>
      <w:r w:rsidRPr="00EE25A6">
        <w:rPr>
          <w:rFonts w:hint="eastAsia"/>
          <w:lang w:val="en-US"/>
        </w:rPr>
        <w:t>бути</w:t>
      </w:r>
    </w:p>
    <w:p w:rsidR="00EE25A6" w:rsidRPr="00EE25A6" w:rsidRDefault="00EE25A6" w:rsidP="00EE25A6">
      <w:pPr>
        <w:rPr>
          <w:lang w:val="en-US"/>
        </w:rPr>
      </w:pPr>
      <w:r w:rsidRPr="00EE25A6">
        <w:rPr>
          <w:rFonts w:hint="eastAsia"/>
          <w:lang w:val="en-US"/>
        </w:rPr>
        <w:t>емпіричне</w:t>
      </w:r>
      <w:r w:rsidRPr="00EE25A6">
        <w:rPr>
          <w:lang w:val="en-US"/>
        </w:rPr>
        <w:t></w:t>
      </w:r>
      <w:r w:rsidRPr="00EE25A6">
        <w:rPr>
          <w:rFonts w:hint="eastAsia"/>
          <w:lang w:val="en-US"/>
        </w:rPr>
        <w:t>з’ясування</w:t>
      </w:r>
      <w:r w:rsidRPr="00EE25A6">
        <w:rPr>
          <w:lang w:val="en-US"/>
        </w:rPr>
        <w:t></w:t>
      </w:r>
      <w:r w:rsidRPr="00EE25A6">
        <w:rPr>
          <w:rFonts w:hint="eastAsia"/>
          <w:lang w:val="en-US"/>
        </w:rPr>
        <w:t>особливостей</w:t>
      </w:r>
      <w:r w:rsidRPr="00EE25A6">
        <w:rPr>
          <w:lang w:val="en-US"/>
        </w:rPr>
        <w:t></w:t>
      </w:r>
      <w:r w:rsidRPr="00EE25A6">
        <w:rPr>
          <w:rFonts w:hint="eastAsia"/>
          <w:lang w:val="en-US"/>
        </w:rPr>
        <w:t>конфліктної</w:t>
      </w:r>
      <w:r w:rsidRPr="00EE25A6">
        <w:rPr>
          <w:lang w:val="en-US"/>
        </w:rPr>
        <w:t></w:t>
      </w:r>
      <w:r w:rsidRPr="00EE25A6">
        <w:rPr>
          <w:rFonts w:hint="eastAsia"/>
          <w:lang w:val="en-US"/>
        </w:rPr>
        <w:t>поведінки</w:t>
      </w:r>
      <w:r w:rsidRPr="00EE25A6">
        <w:rPr>
          <w:lang w:val="en-US"/>
        </w:rPr>
        <w:t></w:t>
      </w:r>
      <w:r w:rsidRPr="00EE25A6">
        <w:rPr>
          <w:rFonts w:hint="eastAsia"/>
          <w:lang w:val="en-US"/>
        </w:rPr>
        <w:t>у</w:t>
      </w:r>
      <w:r w:rsidRPr="00EE25A6">
        <w:rPr>
          <w:lang w:val="en-US"/>
        </w:rPr>
        <w:t></w:t>
      </w:r>
      <w:r w:rsidRPr="00EE25A6">
        <w:rPr>
          <w:rFonts w:hint="eastAsia"/>
          <w:lang w:val="en-US"/>
        </w:rPr>
        <w:t>різні</w:t>
      </w:r>
      <w:r w:rsidRPr="00EE25A6">
        <w:rPr>
          <w:lang w:val="en-US"/>
        </w:rPr>
        <w:t></w:t>
      </w:r>
      <w:r w:rsidRPr="00EE25A6">
        <w:rPr>
          <w:rFonts w:hint="eastAsia"/>
          <w:lang w:val="en-US"/>
        </w:rPr>
        <w:t>вікові</w:t>
      </w:r>
    </w:p>
    <w:p w:rsidR="00EE25A6" w:rsidRPr="00EE25A6" w:rsidRDefault="00EE25A6" w:rsidP="00EE25A6">
      <w:pPr>
        <w:rPr>
          <w:lang w:val="en-US"/>
        </w:rPr>
      </w:pPr>
      <w:r w:rsidRPr="00EE25A6">
        <w:rPr>
          <w:rFonts w:hint="eastAsia"/>
          <w:lang w:val="en-US"/>
        </w:rPr>
        <w:t>періоди</w:t>
      </w:r>
      <w:r w:rsidRPr="00EE25A6">
        <w:rPr>
          <w:lang w:val="en-US"/>
        </w:rPr>
        <w:t></w:t>
      </w:r>
      <w:r w:rsidRPr="00EE25A6">
        <w:rPr>
          <w:rFonts w:hint="eastAsia"/>
          <w:lang w:val="en-US"/>
        </w:rPr>
        <w:t>розвитку</w:t>
      </w:r>
      <w:r w:rsidRPr="00EE25A6">
        <w:rPr>
          <w:lang w:val="en-US"/>
        </w:rPr>
        <w:t></w:t>
      </w:r>
      <w:r w:rsidRPr="00EE25A6">
        <w:rPr>
          <w:rFonts w:hint="eastAsia"/>
          <w:lang w:val="en-US"/>
        </w:rPr>
        <w:t>особистості</w:t>
      </w:r>
      <w:r w:rsidRPr="00EE25A6">
        <w:rPr>
          <w:lang w:val="en-US"/>
        </w:rPr>
        <w:t></w:t>
      </w:r>
      <w:r w:rsidRPr="00EE25A6">
        <w:rPr>
          <w:lang w:val="en-US"/>
        </w:rPr>
        <w:t></w:t>
      </w:r>
      <w:r w:rsidRPr="00EE25A6">
        <w:rPr>
          <w:rFonts w:hint="eastAsia"/>
          <w:lang w:val="en-US"/>
        </w:rPr>
        <w:t>розробка</w:t>
      </w:r>
      <w:r w:rsidRPr="00EE25A6">
        <w:rPr>
          <w:lang w:val="en-US"/>
        </w:rPr>
        <w:t></w:t>
      </w:r>
      <w:r w:rsidRPr="00EE25A6">
        <w:rPr>
          <w:rFonts w:hint="eastAsia"/>
          <w:lang w:val="en-US"/>
        </w:rPr>
        <w:t>та</w:t>
      </w:r>
      <w:r w:rsidRPr="00EE25A6">
        <w:rPr>
          <w:lang w:val="en-US"/>
        </w:rPr>
        <w:t></w:t>
      </w:r>
      <w:r w:rsidRPr="00EE25A6">
        <w:rPr>
          <w:rFonts w:hint="eastAsia"/>
          <w:lang w:val="en-US"/>
        </w:rPr>
        <w:t>впровадження</w:t>
      </w:r>
      <w:r w:rsidRPr="00EE25A6">
        <w:rPr>
          <w:lang w:val="en-US"/>
        </w:rPr>
        <w:t></w:t>
      </w:r>
      <w:r w:rsidRPr="00EE25A6">
        <w:rPr>
          <w:rFonts w:hint="eastAsia"/>
          <w:lang w:val="en-US"/>
        </w:rPr>
        <w:t>психокорегувальних</w:t>
      </w:r>
    </w:p>
    <w:p w:rsidR="00EE25A6" w:rsidRPr="00EE25A6" w:rsidRDefault="00EE25A6" w:rsidP="00EE25A6">
      <w:pPr>
        <w:rPr>
          <w:lang w:val="en-US"/>
        </w:rPr>
      </w:pPr>
      <w:r w:rsidRPr="00EE25A6">
        <w:rPr>
          <w:rFonts w:hint="eastAsia"/>
          <w:lang w:val="en-US"/>
        </w:rPr>
        <w:t>програм</w:t>
      </w:r>
      <w:r w:rsidRPr="00EE25A6">
        <w:rPr>
          <w:lang w:val="en-US"/>
        </w:rPr>
        <w:t></w:t>
      </w:r>
      <w:r w:rsidRPr="00EE25A6">
        <w:rPr>
          <w:rFonts w:hint="eastAsia"/>
          <w:lang w:val="en-US"/>
        </w:rPr>
        <w:t>з</w:t>
      </w:r>
      <w:r w:rsidRPr="00EE25A6">
        <w:rPr>
          <w:lang w:val="en-US"/>
        </w:rPr>
        <w:t></w:t>
      </w:r>
      <w:r w:rsidRPr="00EE25A6">
        <w:rPr>
          <w:rFonts w:hint="eastAsia"/>
          <w:lang w:val="en-US"/>
        </w:rPr>
        <w:t>профілактики</w:t>
      </w:r>
      <w:r w:rsidRPr="00EE25A6">
        <w:rPr>
          <w:lang w:val="en-US"/>
        </w:rPr>
        <w:t></w:t>
      </w:r>
      <w:r w:rsidRPr="00EE25A6">
        <w:rPr>
          <w:lang w:val="en-US"/>
        </w:rPr>
        <w:t></w:t>
      </w:r>
      <w:r w:rsidRPr="00EE25A6">
        <w:rPr>
          <w:rFonts w:hint="eastAsia"/>
          <w:lang w:val="en-US"/>
        </w:rPr>
        <w:t>вирішення</w:t>
      </w:r>
      <w:r w:rsidRPr="00EE25A6">
        <w:rPr>
          <w:lang w:val="en-US"/>
        </w:rPr>
        <w:t></w:t>
      </w:r>
      <w:r w:rsidRPr="00EE25A6">
        <w:rPr>
          <w:rFonts w:hint="eastAsia"/>
          <w:lang w:val="en-US"/>
        </w:rPr>
        <w:t>конфліктних</w:t>
      </w:r>
      <w:r w:rsidRPr="00EE25A6">
        <w:rPr>
          <w:lang w:val="en-US"/>
        </w:rPr>
        <w:t></w:t>
      </w:r>
      <w:r w:rsidRPr="00EE25A6">
        <w:rPr>
          <w:rFonts w:hint="eastAsia"/>
          <w:lang w:val="en-US"/>
        </w:rPr>
        <w:t>ситуацій</w:t>
      </w:r>
      <w:r w:rsidRPr="00EE25A6">
        <w:rPr>
          <w:lang w:val="en-US"/>
        </w:rPr>
        <w:t></w:t>
      </w:r>
      <w:r w:rsidRPr="00EE25A6">
        <w:rPr>
          <w:lang w:val="en-US"/>
        </w:rPr>
        <w:t></w:t>
      </w:r>
      <w:r w:rsidRPr="00EE25A6">
        <w:rPr>
          <w:rFonts w:hint="eastAsia"/>
          <w:lang w:val="en-US"/>
        </w:rPr>
        <w:t>та</w:t>
      </w:r>
      <w:r w:rsidRPr="00EE25A6">
        <w:rPr>
          <w:lang w:val="en-US"/>
        </w:rPr>
        <w:t></w:t>
      </w:r>
      <w:r w:rsidRPr="00EE25A6">
        <w:rPr>
          <w:rFonts w:hint="eastAsia"/>
          <w:lang w:val="en-US"/>
        </w:rPr>
        <w:t>програм</w:t>
      </w:r>
      <w:r w:rsidRPr="00EE25A6">
        <w:rPr>
          <w:lang w:val="en-US"/>
        </w:rPr>
        <w:t></w:t>
      </w:r>
      <w:r w:rsidRPr="00EE25A6">
        <w:rPr>
          <w:lang w:val="en-US"/>
        </w:rPr>
        <w:t></w:t>
      </w:r>
      <w:r w:rsidRPr="00EE25A6">
        <w:rPr>
          <w:rFonts w:hint="eastAsia"/>
          <w:lang w:val="en-US"/>
        </w:rPr>
        <w:t>що</w:t>
      </w:r>
    </w:p>
    <w:p w:rsidR="00EE25A6" w:rsidRPr="00EE25A6" w:rsidRDefault="00EE25A6" w:rsidP="00EE25A6">
      <w:pPr>
        <w:rPr>
          <w:lang w:val="en-US"/>
        </w:rPr>
      </w:pPr>
      <w:r w:rsidRPr="00EE25A6">
        <w:rPr>
          <w:rFonts w:hint="eastAsia"/>
          <w:lang w:val="en-US"/>
        </w:rPr>
        <w:t>спрямовані</w:t>
      </w:r>
      <w:r w:rsidRPr="00EE25A6">
        <w:rPr>
          <w:lang w:val="en-US"/>
        </w:rPr>
        <w:t></w:t>
      </w:r>
      <w:r w:rsidRPr="00EE25A6">
        <w:rPr>
          <w:rFonts w:hint="eastAsia"/>
          <w:lang w:val="en-US"/>
        </w:rPr>
        <w:t>на</w:t>
      </w:r>
      <w:r w:rsidRPr="00EE25A6">
        <w:rPr>
          <w:lang w:val="en-US"/>
        </w:rPr>
        <w:t></w:t>
      </w:r>
      <w:r w:rsidRPr="00EE25A6">
        <w:rPr>
          <w:rFonts w:hint="eastAsia"/>
          <w:lang w:val="en-US"/>
        </w:rPr>
        <w:t>формування</w:t>
      </w:r>
      <w:r w:rsidRPr="00EE25A6">
        <w:rPr>
          <w:lang w:val="en-US"/>
        </w:rPr>
        <w:t></w:t>
      </w:r>
      <w:r w:rsidRPr="00EE25A6">
        <w:rPr>
          <w:rFonts w:hint="eastAsia"/>
          <w:lang w:val="en-US"/>
        </w:rPr>
        <w:t>гармонійних</w:t>
      </w:r>
      <w:r w:rsidRPr="00EE25A6">
        <w:rPr>
          <w:lang w:val="en-US"/>
        </w:rPr>
        <w:t></w:t>
      </w:r>
      <w:r w:rsidRPr="00EE25A6">
        <w:rPr>
          <w:rFonts w:hint="eastAsia"/>
          <w:lang w:val="en-US"/>
        </w:rPr>
        <w:t>взаємин</w:t>
      </w:r>
      <w:r w:rsidRPr="00EE25A6">
        <w:rPr>
          <w:lang w:val="en-US"/>
        </w:rPr>
        <w:t></w:t>
      </w:r>
      <w:r w:rsidRPr="00EE25A6">
        <w:rPr>
          <w:rFonts w:hint="eastAsia"/>
          <w:lang w:val="en-US"/>
        </w:rPr>
        <w:t>у</w:t>
      </w:r>
      <w:r w:rsidRPr="00EE25A6">
        <w:rPr>
          <w:lang w:val="en-US"/>
        </w:rPr>
        <w:t></w:t>
      </w:r>
      <w:r w:rsidRPr="00EE25A6">
        <w:rPr>
          <w:rFonts w:hint="eastAsia"/>
          <w:lang w:val="en-US"/>
        </w:rPr>
        <w:t>системі</w:t>
      </w:r>
      <w:r w:rsidRPr="00EE25A6">
        <w:rPr>
          <w:lang w:val="en-US"/>
        </w:rPr>
        <w:t></w:t>
      </w:r>
      <w:r w:rsidRPr="00EE25A6">
        <w:rPr>
          <w:lang w:val="en-US"/>
        </w:rPr>
        <w:t></w:t>
      </w:r>
      <w:r w:rsidRPr="00EE25A6">
        <w:rPr>
          <w:rFonts w:hint="eastAsia"/>
          <w:lang w:val="en-US"/>
        </w:rPr>
        <w:t>батько</w:t>
      </w:r>
      <w:r w:rsidRPr="00EE25A6">
        <w:rPr>
          <w:lang w:val="en-US"/>
        </w:rPr>
        <w:t></w:t>
      </w:r>
      <w:r w:rsidRPr="00EE25A6">
        <w:rPr>
          <w:rFonts w:hint="eastAsia"/>
          <w:lang w:val="en-US"/>
        </w:rPr>
        <w:t>дитина</w:t>
      </w:r>
      <w:r w:rsidRPr="00EE25A6">
        <w:rPr>
          <w:lang w:val="en-US"/>
        </w:rPr>
        <w:t></w:t>
      </w:r>
    </w:p>
    <w:p w:rsidR="00EE25A6" w:rsidRPr="00EE25A6" w:rsidRDefault="00EE25A6" w:rsidP="00EE25A6">
      <w:pPr>
        <w:rPr>
          <w:lang w:val="en-US"/>
        </w:rPr>
      </w:pPr>
      <w:r w:rsidRPr="00EE25A6">
        <w:rPr>
          <w:rFonts w:hint="eastAsia"/>
          <w:lang w:val="en-US"/>
        </w:rPr>
        <w:t>шляхом</w:t>
      </w:r>
      <w:r w:rsidRPr="00EE25A6">
        <w:rPr>
          <w:lang w:val="en-US"/>
        </w:rPr>
        <w:t></w:t>
      </w:r>
      <w:r w:rsidRPr="00EE25A6">
        <w:rPr>
          <w:rFonts w:hint="eastAsia"/>
          <w:lang w:val="en-US"/>
        </w:rPr>
        <w:t>групової</w:t>
      </w:r>
      <w:r w:rsidRPr="00EE25A6">
        <w:rPr>
          <w:lang w:val="en-US"/>
        </w:rPr>
        <w:t></w:t>
      </w:r>
      <w:r w:rsidRPr="00EE25A6">
        <w:rPr>
          <w:rFonts w:hint="eastAsia"/>
          <w:lang w:val="en-US"/>
        </w:rPr>
        <w:t>сімейної</w:t>
      </w:r>
      <w:r w:rsidRPr="00EE25A6">
        <w:rPr>
          <w:lang w:val="en-US"/>
        </w:rPr>
        <w:t></w:t>
      </w:r>
      <w:r w:rsidRPr="00EE25A6">
        <w:rPr>
          <w:rFonts w:hint="eastAsia"/>
          <w:lang w:val="en-US"/>
        </w:rPr>
        <w:t>взаємодії</w:t>
      </w:r>
      <w:r w:rsidRPr="00EE25A6">
        <w:rPr>
          <w:lang w:val="en-US"/>
        </w:rPr>
        <w:t></w:t>
      </w:r>
      <w:r w:rsidRPr="00EE25A6">
        <w:rPr>
          <w:lang w:val="en-US"/>
        </w:rPr>
        <w:t></w:t>
      </w:r>
      <w:r w:rsidRPr="00EE25A6">
        <w:rPr>
          <w:rFonts w:hint="eastAsia"/>
          <w:lang w:val="en-US"/>
        </w:rPr>
        <w:t>більш</w:t>
      </w:r>
      <w:r w:rsidRPr="00EE25A6">
        <w:rPr>
          <w:lang w:val="en-US"/>
        </w:rPr>
        <w:t></w:t>
      </w:r>
      <w:r w:rsidRPr="00EE25A6">
        <w:rPr>
          <w:rFonts w:hint="eastAsia"/>
          <w:lang w:val="en-US"/>
        </w:rPr>
        <w:t>глибоке</w:t>
      </w:r>
      <w:r w:rsidRPr="00EE25A6">
        <w:rPr>
          <w:lang w:val="en-US"/>
        </w:rPr>
        <w:t></w:t>
      </w:r>
      <w:r w:rsidRPr="00EE25A6">
        <w:rPr>
          <w:rFonts w:hint="eastAsia"/>
          <w:lang w:val="en-US"/>
        </w:rPr>
        <w:t>та</w:t>
      </w:r>
      <w:r w:rsidRPr="00EE25A6">
        <w:rPr>
          <w:lang w:val="en-US"/>
        </w:rPr>
        <w:t></w:t>
      </w:r>
      <w:r w:rsidRPr="00EE25A6">
        <w:rPr>
          <w:rFonts w:hint="eastAsia"/>
          <w:lang w:val="en-US"/>
        </w:rPr>
        <w:t>всебічне</w:t>
      </w:r>
      <w:r w:rsidRPr="00EE25A6">
        <w:rPr>
          <w:lang w:val="en-US"/>
        </w:rPr>
        <w:t></w:t>
      </w:r>
      <w:r w:rsidRPr="00EE25A6">
        <w:rPr>
          <w:rFonts w:hint="eastAsia"/>
          <w:lang w:val="en-US"/>
        </w:rPr>
        <w:t>вивчення</w:t>
      </w:r>
    </w:p>
    <w:p w:rsidR="00EE25A6" w:rsidRPr="00EE25A6" w:rsidRDefault="00EE25A6" w:rsidP="00EE25A6">
      <w:pPr>
        <w:rPr>
          <w:lang w:val="en-US"/>
        </w:rPr>
      </w:pPr>
      <w:r w:rsidRPr="00EE25A6">
        <w:rPr>
          <w:rFonts w:hint="eastAsia"/>
          <w:lang w:val="en-US"/>
        </w:rPr>
        <w:t>конфліктної</w:t>
      </w:r>
      <w:r w:rsidRPr="00EE25A6">
        <w:rPr>
          <w:lang w:val="en-US"/>
        </w:rPr>
        <w:t></w:t>
      </w:r>
      <w:r w:rsidRPr="00EE25A6">
        <w:rPr>
          <w:rFonts w:hint="eastAsia"/>
          <w:lang w:val="en-US"/>
        </w:rPr>
        <w:t>поведінки</w:t>
      </w:r>
      <w:r w:rsidRPr="00EE25A6">
        <w:rPr>
          <w:lang w:val="en-US"/>
        </w:rPr>
        <w:t></w:t>
      </w:r>
      <w:r w:rsidRPr="00EE25A6">
        <w:rPr>
          <w:rFonts w:hint="eastAsia"/>
          <w:lang w:val="en-US"/>
        </w:rPr>
        <w:t>хлопців</w:t>
      </w:r>
      <w:r w:rsidRPr="00EE25A6">
        <w:rPr>
          <w:lang w:val="en-US"/>
        </w:rPr>
        <w:t></w:t>
      </w:r>
      <w:r w:rsidRPr="00EE25A6">
        <w:rPr>
          <w:rFonts w:hint="eastAsia"/>
          <w:lang w:val="en-US"/>
        </w:rPr>
        <w:t>підлітків</w:t>
      </w:r>
      <w:r w:rsidRPr="00EE25A6">
        <w:rPr>
          <w:lang w:val="en-US"/>
        </w:rPr>
        <w:t></w:t>
      </w:r>
      <w:r w:rsidRPr="00EE25A6">
        <w:rPr>
          <w:rFonts w:hint="eastAsia"/>
          <w:lang w:val="en-US"/>
        </w:rPr>
        <w:t>та</w:t>
      </w:r>
      <w:r w:rsidRPr="00EE25A6">
        <w:rPr>
          <w:lang w:val="en-US"/>
        </w:rPr>
        <w:t></w:t>
      </w:r>
      <w:r w:rsidRPr="00EE25A6">
        <w:rPr>
          <w:rFonts w:hint="eastAsia"/>
          <w:lang w:val="en-US"/>
        </w:rPr>
        <w:t>її</w:t>
      </w:r>
      <w:r w:rsidRPr="00EE25A6">
        <w:rPr>
          <w:lang w:val="en-US"/>
        </w:rPr>
        <w:t></w:t>
      </w:r>
      <w:r w:rsidRPr="00EE25A6">
        <w:rPr>
          <w:rFonts w:hint="eastAsia"/>
          <w:lang w:val="en-US"/>
        </w:rPr>
        <w:t>зв’язку</w:t>
      </w:r>
      <w:r w:rsidRPr="00EE25A6">
        <w:rPr>
          <w:lang w:val="en-US"/>
        </w:rPr>
        <w:t></w:t>
      </w:r>
      <w:r w:rsidRPr="00EE25A6">
        <w:rPr>
          <w:rFonts w:hint="eastAsia"/>
          <w:lang w:val="en-US"/>
        </w:rPr>
        <w:t>з</w:t>
      </w:r>
      <w:r w:rsidRPr="00EE25A6">
        <w:rPr>
          <w:lang w:val="en-US"/>
        </w:rPr>
        <w:t></w:t>
      </w:r>
      <w:r w:rsidRPr="00EE25A6">
        <w:rPr>
          <w:rFonts w:hint="eastAsia"/>
          <w:lang w:val="en-US"/>
        </w:rPr>
        <w:t>батьківським</w:t>
      </w:r>
    </w:p>
    <w:p w:rsidR="00EE25A6" w:rsidRPr="00EE25A6" w:rsidRDefault="00EE25A6" w:rsidP="00EE25A6">
      <w:pPr>
        <w:rPr>
          <w:lang w:val="en-US"/>
        </w:rPr>
      </w:pPr>
      <w:r w:rsidRPr="00EE25A6">
        <w:rPr>
          <w:rFonts w:hint="eastAsia"/>
          <w:lang w:val="en-US"/>
        </w:rPr>
        <w:t>ставленням</w:t>
      </w:r>
      <w:r w:rsidRPr="00EE25A6">
        <w:rPr>
          <w:lang w:val="en-US"/>
        </w:rPr>
        <w:t></w:t>
      </w:r>
    </w:p>
    <w:sectPr w:rsidR="00EE25A6" w:rsidRPr="00EE25A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EE25A6" w:rsidRPr="00EE25A6">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258DB-43F9-4155-A066-30FAEB790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15</Pages>
  <Words>2765</Words>
  <Characters>15767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2022-05-13T17:24:00Z</dcterms:created>
  <dcterms:modified xsi:type="dcterms:W3CDTF">2022-05-15T10:13:00Z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