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F6C0" w14:textId="77777777" w:rsidR="006C0FA7" w:rsidRDefault="006C0FA7" w:rsidP="006C0FA7"/>
    <w:p w14:paraId="0F13AA5F" w14:textId="03663259" w:rsidR="006A5C2C" w:rsidRDefault="006C0FA7" w:rsidP="006C0FA7">
      <w:r>
        <w:rPr>
          <w:rFonts w:hint="eastAsia"/>
        </w:rPr>
        <w:t>Ермолаев</w:t>
      </w:r>
      <w:r>
        <w:t xml:space="preserve"> </w:t>
      </w:r>
      <w:r>
        <w:rPr>
          <w:rFonts w:hint="eastAsia"/>
        </w:rPr>
        <w:t>Кирилл</w:t>
      </w:r>
      <w:r>
        <w:t xml:space="preserve"> </w:t>
      </w:r>
      <w:r>
        <w:rPr>
          <w:rFonts w:hint="eastAsia"/>
        </w:rPr>
        <w:t>Андреевич</w:t>
      </w:r>
      <w:r>
        <w:t xml:space="preserve"> </w:t>
      </w:r>
      <w:r w:rsidRPr="006C0FA7">
        <w:rPr>
          <w:rFonts w:hint="eastAsia"/>
        </w:rPr>
        <w:t>Управление</w:t>
      </w:r>
      <w:r w:rsidRPr="006C0FA7">
        <w:t xml:space="preserve"> </w:t>
      </w:r>
      <w:r w:rsidRPr="006C0FA7">
        <w:rPr>
          <w:rFonts w:hint="eastAsia"/>
        </w:rPr>
        <w:t>энергосбережением</w:t>
      </w:r>
      <w:r w:rsidRPr="006C0FA7">
        <w:t xml:space="preserve"> </w:t>
      </w:r>
      <w:r w:rsidRPr="006C0FA7">
        <w:rPr>
          <w:rFonts w:hint="eastAsia"/>
        </w:rPr>
        <w:t>и</w:t>
      </w:r>
      <w:r w:rsidRPr="006C0FA7">
        <w:t xml:space="preserve"> </w:t>
      </w:r>
      <w:r w:rsidRPr="006C0FA7">
        <w:rPr>
          <w:rFonts w:hint="eastAsia"/>
        </w:rPr>
        <w:t>повышением</w:t>
      </w:r>
      <w:r w:rsidRPr="006C0FA7">
        <w:t xml:space="preserve"> </w:t>
      </w:r>
      <w:r w:rsidRPr="006C0FA7">
        <w:rPr>
          <w:rFonts w:hint="eastAsia"/>
        </w:rPr>
        <w:t>энергоэффективности</w:t>
      </w:r>
      <w:r w:rsidRPr="006C0FA7">
        <w:t xml:space="preserve"> </w:t>
      </w:r>
      <w:r w:rsidRPr="006C0FA7">
        <w:rPr>
          <w:rFonts w:hint="eastAsia"/>
        </w:rPr>
        <w:t>на</w:t>
      </w:r>
      <w:r w:rsidRPr="006C0FA7">
        <w:t xml:space="preserve"> </w:t>
      </w:r>
      <w:r w:rsidRPr="006C0FA7">
        <w:rPr>
          <w:rFonts w:hint="eastAsia"/>
        </w:rPr>
        <w:t>промышленных</w:t>
      </w:r>
      <w:r w:rsidRPr="006C0FA7">
        <w:t xml:space="preserve"> </w:t>
      </w:r>
      <w:r w:rsidRPr="006C0FA7">
        <w:rPr>
          <w:rFonts w:hint="eastAsia"/>
        </w:rPr>
        <w:t>предприятиях</w:t>
      </w:r>
      <w:r w:rsidRPr="006C0FA7">
        <w:t xml:space="preserve"> </w:t>
      </w:r>
      <w:r w:rsidRPr="006C0FA7">
        <w:rPr>
          <w:rFonts w:hint="eastAsia"/>
        </w:rPr>
        <w:t>в</w:t>
      </w:r>
      <w:r w:rsidRPr="006C0FA7">
        <w:t xml:space="preserve"> </w:t>
      </w:r>
      <w:r w:rsidRPr="006C0FA7">
        <w:rPr>
          <w:rFonts w:hint="eastAsia"/>
        </w:rPr>
        <w:t>условиях</w:t>
      </w:r>
      <w:r w:rsidRPr="006C0FA7">
        <w:t xml:space="preserve"> </w:t>
      </w:r>
      <w:r w:rsidRPr="006C0FA7">
        <w:rPr>
          <w:rFonts w:hint="eastAsia"/>
        </w:rPr>
        <w:t>их</w:t>
      </w:r>
      <w:r w:rsidRPr="006C0FA7">
        <w:t xml:space="preserve"> </w:t>
      </w:r>
      <w:r w:rsidRPr="006C0FA7">
        <w:rPr>
          <w:rFonts w:hint="eastAsia"/>
        </w:rPr>
        <w:t>инновационного</w:t>
      </w:r>
      <w:r w:rsidRPr="006C0FA7">
        <w:t xml:space="preserve"> </w:t>
      </w:r>
      <w:r w:rsidRPr="006C0FA7">
        <w:rPr>
          <w:rFonts w:hint="eastAsia"/>
        </w:rPr>
        <w:t>развития</w:t>
      </w:r>
    </w:p>
    <w:p w14:paraId="2421F05B" w14:textId="77777777" w:rsidR="006C0FA7" w:rsidRDefault="006C0FA7" w:rsidP="006C0FA7">
      <w:r>
        <w:rPr>
          <w:rFonts w:hint="eastAsia"/>
        </w:rPr>
        <w:t>ОГЛАВЛЕНИЕ</w:t>
      </w:r>
      <w:r>
        <w:t xml:space="preserve"> </w:t>
      </w:r>
      <w:r>
        <w:rPr>
          <w:rFonts w:hint="eastAsia"/>
        </w:rPr>
        <w:t>ДИССЕРТАЦИИ</w:t>
      </w:r>
    </w:p>
    <w:p w14:paraId="450EAA20" w14:textId="77777777" w:rsidR="006C0FA7" w:rsidRDefault="006C0FA7" w:rsidP="006C0FA7">
      <w:r>
        <w:rPr>
          <w:rFonts w:hint="eastAsia"/>
        </w:rPr>
        <w:t>кандидат</w:t>
      </w:r>
      <w:r>
        <w:t xml:space="preserve"> </w:t>
      </w:r>
      <w:r>
        <w:rPr>
          <w:rFonts w:hint="eastAsia"/>
        </w:rPr>
        <w:t>наук</w:t>
      </w:r>
      <w:r>
        <w:t xml:space="preserve"> </w:t>
      </w:r>
      <w:r>
        <w:rPr>
          <w:rFonts w:hint="eastAsia"/>
        </w:rPr>
        <w:t>Ермолаев</w:t>
      </w:r>
      <w:r>
        <w:t xml:space="preserve"> </w:t>
      </w:r>
      <w:r>
        <w:rPr>
          <w:rFonts w:hint="eastAsia"/>
        </w:rPr>
        <w:t>Кирилл</w:t>
      </w:r>
      <w:r>
        <w:t xml:space="preserve"> </w:t>
      </w:r>
      <w:r>
        <w:rPr>
          <w:rFonts w:hint="eastAsia"/>
        </w:rPr>
        <w:t>Андреевич</w:t>
      </w:r>
    </w:p>
    <w:p w14:paraId="5EA16A03" w14:textId="77777777" w:rsidR="006C0FA7" w:rsidRDefault="006C0FA7" w:rsidP="006C0FA7">
      <w:r>
        <w:rPr>
          <w:rFonts w:hint="eastAsia"/>
        </w:rPr>
        <w:t>Введение</w:t>
      </w:r>
    </w:p>
    <w:p w14:paraId="716CCD81" w14:textId="77777777" w:rsidR="006C0FA7" w:rsidRDefault="006C0FA7" w:rsidP="006C0FA7"/>
    <w:p w14:paraId="7614B496" w14:textId="77777777" w:rsidR="006C0FA7" w:rsidRDefault="006C0FA7" w:rsidP="006C0FA7">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энергосбережением</w:t>
      </w:r>
      <w:r>
        <w:t xml:space="preserve"> </w:t>
      </w:r>
      <w:r>
        <w:rPr>
          <w:rFonts w:hint="eastAsia"/>
        </w:rPr>
        <w:t>и</w:t>
      </w:r>
      <w:r>
        <w:t xml:space="preserve"> </w:t>
      </w:r>
      <w:r>
        <w:rPr>
          <w:rFonts w:hint="eastAsia"/>
        </w:rPr>
        <w:t>повышением</w:t>
      </w:r>
      <w:r>
        <w:t xml:space="preserve"> </w:t>
      </w:r>
      <w:r>
        <w:rPr>
          <w:rFonts w:hint="eastAsia"/>
        </w:rPr>
        <w:t>энергоэффективности</w:t>
      </w:r>
      <w:r>
        <w:t xml:space="preserve"> </w:t>
      </w:r>
      <w:r>
        <w:rPr>
          <w:rFonts w:hint="eastAsia"/>
        </w:rPr>
        <w:t>на</w:t>
      </w:r>
      <w:r>
        <w:t xml:space="preserve"> </w:t>
      </w:r>
      <w:r>
        <w:rPr>
          <w:rFonts w:hint="eastAsia"/>
        </w:rPr>
        <w:t>промышленных</w:t>
      </w:r>
      <w:r>
        <w:t xml:space="preserve"> </w:t>
      </w:r>
      <w:r>
        <w:rPr>
          <w:rFonts w:hint="eastAsia"/>
        </w:rPr>
        <w:t>предприятиях</w:t>
      </w:r>
      <w:r>
        <w:t xml:space="preserve"> </w:t>
      </w:r>
      <w:r>
        <w:rPr>
          <w:rFonts w:hint="eastAsia"/>
        </w:rPr>
        <w:t>в</w:t>
      </w:r>
      <w:r>
        <w:t xml:space="preserve"> </w:t>
      </w:r>
      <w:r>
        <w:rPr>
          <w:rFonts w:hint="eastAsia"/>
        </w:rPr>
        <w:t>условиях</w:t>
      </w:r>
      <w:r>
        <w:t xml:space="preserve"> </w:t>
      </w:r>
      <w:r>
        <w:rPr>
          <w:rFonts w:hint="eastAsia"/>
        </w:rPr>
        <w:t>их</w:t>
      </w:r>
      <w:r>
        <w:t xml:space="preserve"> </w:t>
      </w:r>
      <w:r>
        <w:rPr>
          <w:rFonts w:hint="eastAsia"/>
        </w:rPr>
        <w:t>инновационного</w:t>
      </w:r>
      <w:r>
        <w:t xml:space="preserve"> </w:t>
      </w:r>
      <w:r>
        <w:rPr>
          <w:rFonts w:hint="eastAsia"/>
        </w:rPr>
        <w:t>развития</w:t>
      </w:r>
    </w:p>
    <w:p w14:paraId="1360DFE5" w14:textId="77777777" w:rsidR="006C0FA7" w:rsidRDefault="006C0FA7" w:rsidP="006C0FA7"/>
    <w:p w14:paraId="067A2258" w14:textId="77777777" w:rsidR="006C0FA7" w:rsidRDefault="006C0FA7" w:rsidP="006C0FA7">
      <w:r>
        <w:t xml:space="preserve">1.1. </w:t>
      </w:r>
      <w:r>
        <w:rPr>
          <w:rFonts w:hint="eastAsia"/>
        </w:rPr>
        <w:t>Теоретическое</w:t>
      </w:r>
      <w:r>
        <w:t xml:space="preserve"> </w:t>
      </w:r>
      <w:r>
        <w:rPr>
          <w:rFonts w:hint="eastAsia"/>
        </w:rPr>
        <w:t>обоснование</w:t>
      </w:r>
      <w:r>
        <w:t xml:space="preserve"> </w:t>
      </w:r>
      <w:r>
        <w:rPr>
          <w:rFonts w:hint="eastAsia"/>
        </w:rPr>
        <w:t>выбора</w:t>
      </w:r>
      <w:r>
        <w:t xml:space="preserve"> </w:t>
      </w:r>
      <w:r>
        <w:rPr>
          <w:rFonts w:hint="eastAsia"/>
        </w:rPr>
        <w:t>приоритетов</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16844EC1" w14:textId="77777777" w:rsidR="006C0FA7" w:rsidRDefault="006C0FA7" w:rsidP="006C0FA7"/>
    <w:p w14:paraId="6CCE1236" w14:textId="77777777" w:rsidR="006C0FA7" w:rsidRDefault="006C0FA7" w:rsidP="006C0FA7">
      <w:r>
        <w:t xml:space="preserve">1.2. </w:t>
      </w:r>
      <w:r>
        <w:rPr>
          <w:rFonts w:hint="eastAsia"/>
        </w:rPr>
        <w:t>Исследование</w:t>
      </w:r>
      <w:r>
        <w:t xml:space="preserve"> </w:t>
      </w:r>
      <w:r>
        <w:rPr>
          <w:rFonts w:hint="eastAsia"/>
        </w:rPr>
        <w:t>сложившейся</w:t>
      </w:r>
      <w:r>
        <w:t xml:space="preserve"> </w:t>
      </w:r>
      <w:r>
        <w:rPr>
          <w:rFonts w:hint="eastAsia"/>
        </w:rPr>
        <w:t>практики</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389D8220" w14:textId="77777777" w:rsidR="006C0FA7" w:rsidRDefault="006C0FA7" w:rsidP="006C0FA7"/>
    <w:p w14:paraId="0D95DDAB" w14:textId="77777777" w:rsidR="006C0FA7" w:rsidRDefault="006C0FA7" w:rsidP="006C0FA7">
      <w:r>
        <w:t xml:space="preserve">1.3.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энергосбережением</w:t>
      </w:r>
      <w:r>
        <w:t xml:space="preserve"> </w:t>
      </w:r>
      <w:r>
        <w:rPr>
          <w:rFonts w:hint="eastAsia"/>
        </w:rPr>
        <w:t>и</w:t>
      </w:r>
    </w:p>
    <w:p w14:paraId="4965AD02" w14:textId="77777777" w:rsidR="006C0FA7" w:rsidRDefault="006C0FA7" w:rsidP="006C0FA7"/>
    <w:p w14:paraId="5CAAEEEE" w14:textId="77777777" w:rsidR="006C0FA7" w:rsidRDefault="006C0FA7" w:rsidP="006C0FA7">
      <w:r>
        <w:rPr>
          <w:rFonts w:hint="eastAsia"/>
        </w:rPr>
        <w:t>повышением</w:t>
      </w:r>
      <w:r>
        <w:t xml:space="preserve"> </w:t>
      </w:r>
      <w:r>
        <w:rPr>
          <w:rFonts w:hint="eastAsia"/>
        </w:rPr>
        <w:t>энергоэффективности</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249D0C0F" w14:textId="77777777" w:rsidR="006C0FA7" w:rsidRDefault="006C0FA7" w:rsidP="006C0FA7"/>
    <w:p w14:paraId="37E46EFF" w14:textId="77777777" w:rsidR="006C0FA7" w:rsidRDefault="006C0FA7" w:rsidP="006C0FA7">
      <w:r>
        <w:rPr>
          <w:rFonts w:hint="eastAsia"/>
        </w:rPr>
        <w:t>Выводы</w:t>
      </w:r>
      <w:r>
        <w:t xml:space="preserve"> </w:t>
      </w:r>
      <w:r>
        <w:rPr>
          <w:rFonts w:hint="eastAsia"/>
        </w:rPr>
        <w:t>по</w:t>
      </w:r>
      <w:r>
        <w:t xml:space="preserve"> </w:t>
      </w:r>
      <w:r>
        <w:rPr>
          <w:rFonts w:hint="eastAsia"/>
        </w:rPr>
        <w:t>разделу</w:t>
      </w:r>
    </w:p>
    <w:p w14:paraId="5182F46B" w14:textId="77777777" w:rsidR="006C0FA7" w:rsidRDefault="006C0FA7" w:rsidP="006C0FA7"/>
    <w:p w14:paraId="27E78729" w14:textId="77777777" w:rsidR="006C0FA7" w:rsidRDefault="006C0FA7" w:rsidP="006C0FA7">
      <w:r>
        <w:t xml:space="preserve">2. </w:t>
      </w:r>
      <w:r>
        <w:rPr>
          <w:rFonts w:hint="eastAsia"/>
        </w:rPr>
        <w:t>Концептуальные</w:t>
      </w:r>
      <w:r>
        <w:t xml:space="preserve"> </w:t>
      </w:r>
      <w:r>
        <w:rPr>
          <w:rFonts w:hint="eastAsia"/>
        </w:rPr>
        <w:t>основы</w:t>
      </w:r>
      <w:r>
        <w:t xml:space="preserve"> </w:t>
      </w:r>
      <w:r>
        <w:rPr>
          <w:rFonts w:hint="eastAsia"/>
        </w:rPr>
        <w:t>построения</w:t>
      </w:r>
      <w:r>
        <w:t xml:space="preserve"> </w:t>
      </w:r>
      <w:r>
        <w:rPr>
          <w:rFonts w:hint="eastAsia"/>
        </w:rPr>
        <w:t>механизма</w:t>
      </w:r>
      <w:r>
        <w:t xml:space="preserve"> </w:t>
      </w:r>
      <w:r>
        <w:rPr>
          <w:rFonts w:hint="eastAsia"/>
        </w:rPr>
        <w:t>управления</w:t>
      </w:r>
      <w:r>
        <w:t xml:space="preserve"> </w:t>
      </w:r>
      <w:r>
        <w:rPr>
          <w:rFonts w:hint="eastAsia"/>
        </w:rPr>
        <w:t>энергосбережением</w:t>
      </w:r>
      <w:r>
        <w:t xml:space="preserve"> </w:t>
      </w:r>
      <w:r>
        <w:rPr>
          <w:rFonts w:hint="eastAsia"/>
        </w:rPr>
        <w:t>и</w:t>
      </w:r>
      <w:r>
        <w:t xml:space="preserve"> </w:t>
      </w:r>
      <w:r>
        <w:rPr>
          <w:rFonts w:hint="eastAsia"/>
        </w:rPr>
        <w:t>повышением</w:t>
      </w:r>
      <w:r>
        <w:t xml:space="preserve"> </w:t>
      </w:r>
      <w:r>
        <w:rPr>
          <w:rFonts w:hint="eastAsia"/>
        </w:rPr>
        <w:t>энергоэффективности</w:t>
      </w:r>
      <w:r>
        <w:t xml:space="preserve"> </w:t>
      </w:r>
      <w:r>
        <w:rPr>
          <w:rFonts w:hint="eastAsia"/>
        </w:rPr>
        <w:t>на</w:t>
      </w:r>
      <w:r>
        <w:t xml:space="preserve"> </w:t>
      </w:r>
      <w:r>
        <w:rPr>
          <w:rFonts w:hint="eastAsia"/>
        </w:rPr>
        <w:t>предприятии</w:t>
      </w:r>
      <w:r>
        <w:t xml:space="preserve">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инновационного</w:t>
      </w:r>
      <w:r>
        <w:t xml:space="preserve"> </w:t>
      </w:r>
      <w:r>
        <w:rPr>
          <w:rFonts w:hint="eastAsia"/>
        </w:rPr>
        <w:t>развития</w:t>
      </w:r>
    </w:p>
    <w:p w14:paraId="78390503" w14:textId="77777777" w:rsidR="006C0FA7" w:rsidRDefault="006C0FA7" w:rsidP="006C0FA7"/>
    <w:p w14:paraId="3E822B1E" w14:textId="77777777" w:rsidR="006C0FA7" w:rsidRDefault="006C0FA7" w:rsidP="006C0FA7">
      <w:r>
        <w:t xml:space="preserve">2.1. </w:t>
      </w:r>
      <w:r>
        <w:rPr>
          <w:rFonts w:hint="eastAsia"/>
        </w:rPr>
        <w:t>Исследование</w:t>
      </w:r>
      <w:r>
        <w:t xml:space="preserve"> </w:t>
      </w:r>
      <w:r>
        <w:rPr>
          <w:rFonts w:hint="eastAsia"/>
        </w:rPr>
        <w:t>взаимного</w:t>
      </w:r>
      <w:r>
        <w:t xml:space="preserve"> </w:t>
      </w:r>
      <w:r>
        <w:rPr>
          <w:rFonts w:hint="eastAsia"/>
        </w:rPr>
        <w:t>влияния</w:t>
      </w:r>
      <w:r>
        <w:t xml:space="preserve"> </w:t>
      </w:r>
      <w:r>
        <w:rPr>
          <w:rFonts w:hint="eastAsia"/>
        </w:rPr>
        <w:t>процессов</w:t>
      </w:r>
      <w:r>
        <w:t xml:space="preserve"> </w:t>
      </w:r>
      <w:r>
        <w:rPr>
          <w:rFonts w:hint="eastAsia"/>
        </w:rPr>
        <w:t>повышения</w:t>
      </w:r>
      <w:r>
        <w:t xml:space="preserve"> </w:t>
      </w:r>
      <w:r>
        <w:rPr>
          <w:rFonts w:hint="eastAsia"/>
        </w:rPr>
        <w:t>энергоэффективности</w:t>
      </w:r>
      <w:r>
        <w:t xml:space="preserve"> </w:t>
      </w:r>
      <w:r>
        <w:rPr>
          <w:rFonts w:hint="eastAsia"/>
        </w:rPr>
        <w:t>и</w:t>
      </w:r>
      <w:r>
        <w:t xml:space="preserve"> </w:t>
      </w:r>
      <w:r>
        <w:rPr>
          <w:rFonts w:hint="eastAsia"/>
        </w:rPr>
        <w:t>инновационного</w:t>
      </w:r>
      <w:r>
        <w:t xml:space="preserve"> </w:t>
      </w:r>
      <w:r>
        <w:rPr>
          <w:rFonts w:hint="eastAsia"/>
        </w:rPr>
        <w:t>разв</w:t>
      </w:r>
      <w:r>
        <w:rPr>
          <w:rFonts w:hint="eastAsia"/>
        </w:rPr>
        <w:lastRenderedPageBreak/>
        <w:t>ития</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22BCEE73" w14:textId="77777777" w:rsidR="006C0FA7" w:rsidRDefault="006C0FA7" w:rsidP="006C0FA7"/>
    <w:p w14:paraId="45146F5E" w14:textId="77777777" w:rsidR="006C0FA7" w:rsidRDefault="006C0FA7" w:rsidP="006C0FA7">
      <w:r>
        <w:t xml:space="preserve">2.2. </w:t>
      </w:r>
      <w:r>
        <w:rPr>
          <w:rFonts w:hint="eastAsia"/>
        </w:rPr>
        <w:t>Анализ</w:t>
      </w:r>
      <w:r>
        <w:t xml:space="preserve"> </w:t>
      </w:r>
      <w:r>
        <w:rPr>
          <w:rFonts w:hint="eastAsia"/>
        </w:rPr>
        <w:t>взаимного</w:t>
      </w:r>
      <w:r>
        <w:t xml:space="preserve"> </w:t>
      </w:r>
      <w:r>
        <w:rPr>
          <w:rFonts w:hint="eastAsia"/>
        </w:rPr>
        <w:t>влияния</w:t>
      </w:r>
      <w:r>
        <w:t xml:space="preserve"> </w:t>
      </w:r>
      <w:r>
        <w:rPr>
          <w:rFonts w:hint="eastAsia"/>
        </w:rPr>
        <w:t>энергетического</w:t>
      </w:r>
      <w:r>
        <w:t xml:space="preserve"> </w:t>
      </w:r>
      <w:r>
        <w:rPr>
          <w:rFonts w:hint="eastAsia"/>
        </w:rPr>
        <w:t>фактора</w:t>
      </w:r>
      <w:r>
        <w:t xml:space="preserve"> </w:t>
      </w:r>
      <w:r>
        <w:rPr>
          <w:rFonts w:hint="eastAsia"/>
        </w:rPr>
        <w:t>и</w:t>
      </w:r>
      <w:r>
        <w:t xml:space="preserve"> </w:t>
      </w:r>
      <w:r>
        <w:rPr>
          <w:rFonts w:hint="eastAsia"/>
        </w:rPr>
        <w:t>инновационного</w:t>
      </w:r>
      <w:r>
        <w:t xml:space="preserve"> </w:t>
      </w:r>
      <w:r>
        <w:rPr>
          <w:rFonts w:hint="eastAsia"/>
        </w:rPr>
        <w:t>развития</w:t>
      </w:r>
      <w:r>
        <w:t xml:space="preserve"> </w:t>
      </w:r>
      <w:r>
        <w:rPr>
          <w:rFonts w:hint="eastAsia"/>
        </w:rPr>
        <w:t>региональных</w:t>
      </w:r>
      <w:r>
        <w:t xml:space="preserve"> </w:t>
      </w:r>
      <w:r>
        <w:rPr>
          <w:rFonts w:hint="eastAsia"/>
        </w:rPr>
        <w:t>промышленных</w:t>
      </w:r>
      <w:r>
        <w:t xml:space="preserve"> </w:t>
      </w:r>
      <w:r>
        <w:rPr>
          <w:rFonts w:hint="eastAsia"/>
        </w:rPr>
        <w:t>комплексов</w:t>
      </w:r>
    </w:p>
    <w:p w14:paraId="3C014ED4" w14:textId="77777777" w:rsidR="006C0FA7" w:rsidRDefault="006C0FA7" w:rsidP="006C0FA7"/>
    <w:p w14:paraId="1939E127" w14:textId="77777777" w:rsidR="006C0FA7" w:rsidRDefault="006C0FA7" w:rsidP="006C0FA7">
      <w:r>
        <w:t xml:space="preserve">2.3. </w:t>
      </w:r>
      <w:r>
        <w:rPr>
          <w:rFonts w:hint="eastAsia"/>
        </w:rPr>
        <w:t>Концепция</w:t>
      </w:r>
      <w:r>
        <w:t xml:space="preserve"> </w:t>
      </w:r>
      <w:r>
        <w:rPr>
          <w:rFonts w:hint="eastAsia"/>
        </w:rPr>
        <w:t>управления</w:t>
      </w:r>
      <w:r>
        <w:t xml:space="preserve"> </w:t>
      </w:r>
      <w:r>
        <w:rPr>
          <w:rFonts w:hint="eastAsia"/>
        </w:rPr>
        <w:t>энергосбережением</w:t>
      </w:r>
      <w:r>
        <w:t xml:space="preserve"> </w:t>
      </w:r>
      <w:r>
        <w:rPr>
          <w:rFonts w:hint="eastAsia"/>
        </w:rPr>
        <w:t>и</w:t>
      </w:r>
      <w:r>
        <w:t xml:space="preserve"> </w:t>
      </w:r>
      <w:r>
        <w:rPr>
          <w:rFonts w:hint="eastAsia"/>
        </w:rPr>
        <w:t>повышением</w:t>
      </w:r>
      <w:r>
        <w:t xml:space="preserve"> </w:t>
      </w:r>
      <w:r>
        <w:rPr>
          <w:rFonts w:hint="eastAsia"/>
        </w:rPr>
        <w:t>энергоэффективности</w:t>
      </w:r>
      <w:r>
        <w:t xml:space="preserve"> </w:t>
      </w:r>
      <w:r>
        <w:rPr>
          <w:rFonts w:hint="eastAsia"/>
        </w:rPr>
        <w:t>на</w:t>
      </w:r>
      <w:r>
        <w:t xml:space="preserve"> </w:t>
      </w:r>
      <w:r>
        <w:rPr>
          <w:rFonts w:hint="eastAsia"/>
        </w:rPr>
        <w:t>предприятии</w:t>
      </w:r>
      <w:r>
        <w:t xml:space="preserve">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инновационного</w:t>
      </w:r>
    </w:p>
    <w:p w14:paraId="5C7F493E" w14:textId="77777777" w:rsidR="006C0FA7" w:rsidRDefault="006C0FA7" w:rsidP="006C0FA7"/>
    <w:p w14:paraId="1A29B295" w14:textId="77777777" w:rsidR="006C0FA7" w:rsidRDefault="006C0FA7" w:rsidP="006C0FA7">
      <w:r>
        <w:rPr>
          <w:rFonts w:hint="eastAsia"/>
        </w:rPr>
        <w:t>развития</w:t>
      </w:r>
    </w:p>
    <w:p w14:paraId="4CB4B68D" w14:textId="77777777" w:rsidR="006C0FA7" w:rsidRDefault="006C0FA7" w:rsidP="006C0FA7"/>
    <w:p w14:paraId="4BCC1072" w14:textId="77777777" w:rsidR="006C0FA7" w:rsidRDefault="006C0FA7" w:rsidP="006C0FA7">
      <w:r>
        <w:rPr>
          <w:rFonts w:hint="eastAsia"/>
        </w:rPr>
        <w:t>Выводы</w:t>
      </w:r>
      <w:r>
        <w:t xml:space="preserve"> </w:t>
      </w:r>
      <w:r>
        <w:rPr>
          <w:rFonts w:hint="eastAsia"/>
        </w:rPr>
        <w:t>по</w:t>
      </w:r>
      <w:r>
        <w:t xml:space="preserve"> </w:t>
      </w:r>
      <w:r>
        <w:rPr>
          <w:rFonts w:hint="eastAsia"/>
        </w:rPr>
        <w:t>разделу</w:t>
      </w:r>
    </w:p>
    <w:p w14:paraId="6E9FBB5B" w14:textId="77777777" w:rsidR="006C0FA7" w:rsidRDefault="006C0FA7" w:rsidP="006C0FA7"/>
    <w:p w14:paraId="00E37904" w14:textId="77777777" w:rsidR="006C0FA7" w:rsidRDefault="006C0FA7" w:rsidP="006C0FA7">
      <w:r>
        <w:t xml:space="preserve">3. </w:t>
      </w:r>
      <w:r>
        <w:rPr>
          <w:rFonts w:hint="eastAsia"/>
        </w:rPr>
        <w:t>Разработка</w:t>
      </w:r>
      <w:r>
        <w:t xml:space="preserve"> </w:t>
      </w:r>
      <w:r>
        <w:rPr>
          <w:rFonts w:hint="eastAsia"/>
        </w:rPr>
        <w:t>механизма</w:t>
      </w:r>
      <w:r>
        <w:t xml:space="preserve"> </w:t>
      </w:r>
      <w:r>
        <w:rPr>
          <w:rFonts w:hint="eastAsia"/>
        </w:rPr>
        <w:t>управления</w:t>
      </w:r>
      <w:r>
        <w:t xml:space="preserve"> </w:t>
      </w:r>
      <w:r>
        <w:rPr>
          <w:rFonts w:hint="eastAsia"/>
        </w:rPr>
        <w:t>энергосбережением</w:t>
      </w:r>
      <w:r>
        <w:t xml:space="preserve"> </w:t>
      </w:r>
      <w:r>
        <w:rPr>
          <w:rFonts w:hint="eastAsia"/>
        </w:rPr>
        <w:t>и</w:t>
      </w:r>
      <w:r>
        <w:t xml:space="preserve"> </w:t>
      </w:r>
      <w:r>
        <w:rPr>
          <w:rFonts w:hint="eastAsia"/>
        </w:rPr>
        <w:t>повышением</w:t>
      </w:r>
      <w:r>
        <w:t xml:space="preserve"> </w:t>
      </w:r>
      <w:r>
        <w:rPr>
          <w:rFonts w:hint="eastAsia"/>
        </w:rPr>
        <w:t>энергоэффективности</w:t>
      </w:r>
      <w:r>
        <w:t xml:space="preserve">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инновационного</w:t>
      </w:r>
      <w:r>
        <w:t xml:space="preserve"> </w:t>
      </w:r>
      <w:r>
        <w:rPr>
          <w:rFonts w:hint="eastAsia"/>
        </w:rPr>
        <w:t>развития</w:t>
      </w:r>
    </w:p>
    <w:p w14:paraId="31A631BF" w14:textId="77777777" w:rsidR="006C0FA7" w:rsidRDefault="006C0FA7" w:rsidP="006C0FA7"/>
    <w:p w14:paraId="4FCF3511" w14:textId="77777777" w:rsidR="006C0FA7" w:rsidRDefault="006C0FA7" w:rsidP="006C0FA7">
      <w:r>
        <w:t xml:space="preserve">3.1. </w:t>
      </w:r>
      <w:r>
        <w:rPr>
          <w:rFonts w:hint="eastAsia"/>
        </w:rPr>
        <w:t>Методические</w:t>
      </w:r>
      <w:r>
        <w:t xml:space="preserve"> </w:t>
      </w:r>
      <w:r>
        <w:rPr>
          <w:rFonts w:hint="eastAsia"/>
        </w:rPr>
        <w:t>основы</w:t>
      </w:r>
      <w:r>
        <w:t xml:space="preserve"> </w:t>
      </w:r>
      <w:r>
        <w:rPr>
          <w:rFonts w:hint="eastAsia"/>
        </w:rPr>
        <w:t>построения</w:t>
      </w:r>
      <w:r>
        <w:t xml:space="preserve"> </w:t>
      </w:r>
      <w:r>
        <w:rPr>
          <w:rFonts w:hint="eastAsia"/>
        </w:rPr>
        <w:t>механизма</w:t>
      </w:r>
      <w:r>
        <w:t xml:space="preserve"> </w:t>
      </w:r>
      <w:r>
        <w:rPr>
          <w:rFonts w:hint="eastAsia"/>
        </w:rPr>
        <w:t>управления</w:t>
      </w:r>
      <w:r>
        <w:t xml:space="preserve"> </w:t>
      </w:r>
      <w:r>
        <w:rPr>
          <w:rFonts w:hint="eastAsia"/>
        </w:rPr>
        <w:t>энергосбережением</w:t>
      </w:r>
      <w:r>
        <w:t xml:space="preserve"> </w:t>
      </w:r>
      <w:r>
        <w:rPr>
          <w:rFonts w:hint="eastAsia"/>
        </w:rPr>
        <w:t>и</w:t>
      </w:r>
      <w:r>
        <w:t xml:space="preserve"> </w:t>
      </w:r>
      <w:r>
        <w:rPr>
          <w:rFonts w:hint="eastAsia"/>
        </w:rPr>
        <w:t>повышением</w:t>
      </w:r>
      <w:r>
        <w:t xml:space="preserve"> </w:t>
      </w:r>
      <w:r>
        <w:rPr>
          <w:rFonts w:hint="eastAsia"/>
        </w:rPr>
        <w:t>энергоэффективности</w:t>
      </w:r>
      <w:r>
        <w:t xml:space="preserve"> </w:t>
      </w:r>
      <w:r>
        <w:rPr>
          <w:rFonts w:hint="eastAsia"/>
        </w:rPr>
        <w:t>на</w:t>
      </w:r>
      <w:r>
        <w:t xml:space="preserve"> </w:t>
      </w:r>
      <w:r>
        <w:rPr>
          <w:rFonts w:hint="eastAsia"/>
        </w:rPr>
        <w:t>предприятии</w:t>
      </w:r>
      <w:r>
        <w:t xml:space="preserve">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инновационного</w:t>
      </w:r>
      <w:r>
        <w:t xml:space="preserve"> </w:t>
      </w:r>
      <w:r>
        <w:rPr>
          <w:rFonts w:hint="eastAsia"/>
        </w:rPr>
        <w:t>развития</w:t>
      </w:r>
    </w:p>
    <w:p w14:paraId="5B33B9DC" w14:textId="77777777" w:rsidR="006C0FA7" w:rsidRDefault="006C0FA7" w:rsidP="006C0FA7"/>
    <w:p w14:paraId="6A6E05A2" w14:textId="77777777" w:rsidR="006C0FA7" w:rsidRDefault="006C0FA7" w:rsidP="006C0FA7">
      <w:r>
        <w:t xml:space="preserve">3.2. </w:t>
      </w:r>
      <w:r>
        <w:rPr>
          <w:rFonts w:hint="eastAsia"/>
        </w:rPr>
        <w:t>Формирование</w:t>
      </w:r>
      <w:r>
        <w:t xml:space="preserve"> </w:t>
      </w:r>
      <w:r>
        <w:rPr>
          <w:rFonts w:hint="eastAsia"/>
        </w:rPr>
        <w:t>программы</w:t>
      </w:r>
      <w:r>
        <w:t xml:space="preserve"> </w:t>
      </w:r>
      <w:r>
        <w:rPr>
          <w:rFonts w:hint="eastAsia"/>
        </w:rPr>
        <w:t>энергосбережения</w:t>
      </w:r>
      <w:r>
        <w:t xml:space="preserve"> </w:t>
      </w:r>
      <w:r>
        <w:rPr>
          <w:rFonts w:hint="eastAsia"/>
        </w:rPr>
        <w:t>и</w:t>
      </w:r>
      <w:r>
        <w:t xml:space="preserve"> </w:t>
      </w:r>
      <w:r>
        <w:rPr>
          <w:rFonts w:hint="eastAsia"/>
        </w:rPr>
        <w:t>повышения</w:t>
      </w:r>
      <w:r>
        <w:t xml:space="preserve"> </w:t>
      </w:r>
      <w:r>
        <w:rPr>
          <w:rFonts w:hint="eastAsia"/>
        </w:rPr>
        <w:t>энергоэффективности</w:t>
      </w:r>
      <w:r>
        <w:t xml:space="preserve"> </w:t>
      </w:r>
      <w:r>
        <w:rPr>
          <w:rFonts w:hint="eastAsia"/>
        </w:rPr>
        <w:t>на</w:t>
      </w:r>
      <w:r>
        <w:t xml:space="preserve"> </w:t>
      </w:r>
      <w:r>
        <w:rPr>
          <w:rFonts w:hint="eastAsia"/>
        </w:rPr>
        <w:t>предприятии</w:t>
      </w:r>
      <w:r>
        <w:t xml:space="preserve">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инновационного</w:t>
      </w:r>
      <w:r>
        <w:t xml:space="preserve"> </w:t>
      </w:r>
      <w:r>
        <w:rPr>
          <w:rFonts w:hint="eastAsia"/>
        </w:rPr>
        <w:t>развития</w:t>
      </w:r>
    </w:p>
    <w:p w14:paraId="19DB1A74" w14:textId="77777777" w:rsidR="006C0FA7" w:rsidRDefault="006C0FA7" w:rsidP="006C0FA7"/>
    <w:p w14:paraId="05929EA0" w14:textId="77777777" w:rsidR="006C0FA7" w:rsidRDefault="006C0FA7" w:rsidP="006C0FA7">
      <w:r>
        <w:t xml:space="preserve">3.3. </w:t>
      </w:r>
      <w:r>
        <w:rPr>
          <w:rFonts w:hint="eastAsia"/>
        </w:rPr>
        <w:t>Организационный</w:t>
      </w:r>
      <w:r>
        <w:t xml:space="preserve"> </w:t>
      </w:r>
      <w:r>
        <w:rPr>
          <w:rFonts w:hint="eastAsia"/>
        </w:rPr>
        <w:t>механизм</w:t>
      </w:r>
      <w:r>
        <w:t xml:space="preserve"> </w:t>
      </w:r>
      <w:r>
        <w:rPr>
          <w:rFonts w:hint="eastAsia"/>
        </w:rPr>
        <w:t>управления</w:t>
      </w:r>
      <w:r>
        <w:t xml:space="preserve"> </w:t>
      </w:r>
      <w:r>
        <w:rPr>
          <w:rFonts w:hint="eastAsia"/>
        </w:rPr>
        <w:t>энергосбережением</w:t>
      </w:r>
      <w:r>
        <w:t xml:space="preserve"> </w:t>
      </w:r>
      <w:r>
        <w:rPr>
          <w:rFonts w:hint="eastAsia"/>
        </w:rPr>
        <w:t>и</w:t>
      </w:r>
      <w:r>
        <w:t xml:space="preserve"> </w:t>
      </w:r>
      <w:r>
        <w:rPr>
          <w:rFonts w:hint="eastAsia"/>
        </w:rPr>
        <w:t>повышением</w:t>
      </w:r>
      <w:r>
        <w:t xml:space="preserve"> </w:t>
      </w:r>
      <w:r>
        <w:rPr>
          <w:rFonts w:hint="eastAsia"/>
        </w:rPr>
        <w:t>энергоэффективности</w:t>
      </w:r>
      <w:r>
        <w:t xml:space="preserve">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в</w:t>
      </w:r>
    </w:p>
    <w:p w14:paraId="64DC025E" w14:textId="77777777" w:rsidR="006C0FA7" w:rsidRDefault="006C0FA7" w:rsidP="006C0FA7"/>
    <w:p w14:paraId="6753AA5C" w14:textId="77777777" w:rsidR="006C0FA7" w:rsidRDefault="006C0FA7" w:rsidP="006C0FA7">
      <w:r>
        <w:rPr>
          <w:rFonts w:hint="eastAsia"/>
        </w:rPr>
        <w:t>условиях</w:t>
      </w:r>
      <w:r>
        <w:t xml:space="preserve"> </w:t>
      </w:r>
      <w:r>
        <w:rPr>
          <w:rFonts w:hint="eastAsia"/>
        </w:rPr>
        <w:t>его</w:t>
      </w:r>
      <w:r>
        <w:t xml:space="preserve"> </w:t>
      </w:r>
      <w:r>
        <w:rPr>
          <w:rFonts w:hint="eastAsia"/>
        </w:rPr>
        <w:t>инновационного</w:t>
      </w:r>
      <w:r>
        <w:t xml:space="preserve"> </w:t>
      </w:r>
      <w:r>
        <w:rPr>
          <w:rFonts w:hint="eastAsia"/>
        </w:rPr>
        <w:t>развития</w:t>
      </w:r>
    </w:p>
    <w:p w14:paraId="0FBB7FF0" w14:textId="77777777" w:rsidR="006C0FA7" w:rsidRDefault="006C0FA7" w:rsidP="006C0FA7"/>
    <w:p w14:paraId="2727DEF9" w14:textId="77777777" w:rsidR="006C0FA7" w:rsidRDefault="006C0FA7" w:rsidP="006C0FA7">
      <w:r>
        <w:rPr>
          <w:rFonts w:hint="eastAsia"/>
        </w:rPr>
        <w:t>Выводы</w:t>
      </w:r>
      <w:r>
        <w:t xml:space="preserve"> </w:t>
      </w:r>
      <w:r>
        <w:rPr>
          <w:rFonts w:hint="eastAsia"/>
        </w:rPr>
        <w:t>по</w:t>
      </w:r>
      <w:r>
        <w:t xml:space="preserve"> </w:t>
      </w:r>
      <w:r>
        <w:rPr>
          <w:rFonts w:hint="eastAsia"/>
        </w:rPr>
        <w:t>разделу</w:t>
      </w:r>
    </w:p>
    <w:p w14:paraId="3FA1C68E" w14:textId="77777777" w:rsidR="006C0FA7" w:rsidRDefault="006C0FA7" w:rsidP="006C0FA7"/>
    <w:p w14:paraId="3C4B1618" w14:textId="77777777" w:rsidR="006C0FA7" w:rsidRDefault="006C0FA7" w:rsidP="006C0FA7">
      <w:r>
        <w:rPr>
          <w:rFonts w:hint="eastAsia"/>
        </w:rPr>
        <w:lastRenderedPageBreak/>
        <w:t>Заключение</w:t>
      </w:r>
    </w:p>
    <w:p w14:paraId="279B6EC3" w14:textId="77777777" w:rsidR="006C0FA7" w:rsidRDefault="006C0FA7" w:rsidP="006C0FA7"/>
    <w:p w14:paraId="10F4F2BA" w14:textId="77777777" w:rsidR="006C0FA7" w:rsidRDefault="006C0FA7" w:rsidP="006C0FA7">
      <w:r>
        <w:rPr>
          <w:rFonts w:hint="eastAsia"/>
        </w:rPr>
        <w:t>Приложения</w:t>
      </w:r>
    </w:p>
    <w:p w14:paraId="201092C7" w14:textId="77777777" w:rsidR="006C0FA7" w:rsidRDefault="006C0FA7" w:rsidP="006C0FA7"/>
    <w:p w14:paraId="3A5B3DB0" w14:textId="36DBA187" w:rsidR="006C0FA7" w:rsidRPr="006C0FA7" w:rsidRDefault="006C0FA7" w:rsidP="006C0FA7">
      <w:r>
        <w:rPr>
          <w:rFonts w:hint="eastAsia"/>
        </w:rPr>
        <w:t>Список</w:t>
      </w:r>
      <w:r>
        <w:t xml:space="preserve"> </w:t>
      </w:r>
      <w:r>
        <w:rPr>
          <w:rFonts w:hint="eastAsia"/>
        </w:rPr>
        <w:t>литературы</w:t>
      </w:r>
    </w:p>
    <w:sectPr w:rsidR="006C0FA7" w:rsidRPr="006C0FA7" w:rsidSect="00BA02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1572" w14:textId="77777777" w:rsidR="00BA0296" w:rsidRDefault="00BA0296">
      <w:pPr>
        <w:spacing w:after="0" w:line="240" w:lineRule="auto"/>
      </w:pPr>
      <w:r>
        <w:separator/>
      </w:r>
    </w:p>
  </w:endnote>
  <w:endnote w:type="continuationSeparator" w:id="0">
    <w:p w14:paraId="7FEADF78" w14:textId="77777777" w:rsidR="00BA0296" w:rsidRDefault="00BA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1D4B" w14:textId="77777777" w:rsidR="00BA0296" w:rsidRDefault="00BA0296"/>
    <w:p w14:paraId="5B93A840" w14:textId="77777777" w:rsidR="00BA0296" w:rsidRDefault="00BA0296"/>
    <w:p w14:paraId="4AAA8F91" w14:textId="77777777" w:rsidR="00BA0296" w:rsidRDefault="00BA0296"/>
    <w:p w14:paraId="0C52923C" w14:textId="77777777" w:rsidR="00BA0296" w:rsidRDefault="00BA0296"/>
    <w:p w14:paraId="56C0B221" w14:textId="77777777" w:rsidR="00BA0296" w:rsidRDefault="00BA0296"/>
    <w:p w14:paraId="397E8DE1" w14:textId="77777777" w:rsidR="00BA0296" w:rsidRDefault="00BA0296"/>
    <w:p w14:paraId="4715CE2C" w14:textId="77777777" w:rsidR="00BA0296" w:rsidRDefault="00BA02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8B21CC" wp14:editId="249C75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41ABC" w14:textId="77777777" w:rsidR="00BA0296" w:rsidRDefault="00BA0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B21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441ABC" w14:textId="77777777" w:rsidR="00BA0296" w:rsidRDefault="00BA0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935B3B" w14:textId="77777777" w:rsidR="00BA0296" w:rsidRDefault="00BA0296"/>
    <w:p w14:paraId="721FB9D3" w14:textId="77777777" w:rsidR="00BA0296" w:rsidRDefault="00BA0296"/>
    <w:p w14:paraId="4628DA39" w14:textId="77777777" w:rsidR="00BA0296" w:rsidRDefault="00BA02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16DC8" wp14:editId="31BD5F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26567" w14:textId="77777777" w:rsidR="00BA0296" w:rsidRDefault="00BA0296"/>
                          <w:p w14:paraId="0A48C882" w14:textId="77777777" w:rsidR="00BA0296" w:rsidRDefault="00BA02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16D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26567" w14:textId="77777777" w:rsidR="00BA0296" w:rsidRDefault="00BA0296"/>
                    <w:p w14:paraId="0A48C882" w14:textId="77777777" w:rsidR="00BA0296" w:rsidRDefault="00BA02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489F3D" w14:textId="77777777" w:rsidR="00BA0296" w:rsidRDefault="00BA0296"/>
    <w:p w14:paraId="0511BB89" w14:textId="77777777" w:rsidR="00BA0296" w:rsidRDefault="00BA0296">
      <w:pPr>
        <w:rPr>
          <w:sz w:val="2"/>
          <w:szCs w:val="2"/>
        </w:rPr>
      </w:pPr>
    </w:p>
    <w:p w14:paraId="1454181E" w14:textId="77777777" w:rsidR="00BA0296" w:rsidRDefault="00BA0296"/>
    <w:p w14:paraId="792DE3DA" w14:textId="77777777" w:rsidR="00BA0296" w:rsidRDefault="00BA0296">
      <w:pPr>
        <w:spacing w:after="0" w:line="240" w:lineRule="auto"/>
      </w:pPr>
    </w:p>
  </w:footnote>
  <w:footnote w:type="continuationSeparator" w:id="0">
    <w:p w14:paraId="497CC5C1" w14:textId="77777777" w:rsidR="00BA0296" w:rsidRDefault="00BA0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96"/>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14404</TotalTime>
  <Pages>3</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2212</cp:revision>
  <cp:lastPrinted>2009-02-06T05:36:00Z</cp:lastPrinted>
  <dcterms:created xsi:type="dcterms:W3CDTF">2024-04-09T10:20:00Z</dcterms:created>
  <dcterms:modified xsi:type="dcterms:W3CDTF">2024-04-26T09:59:00Z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