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AB30E" w14:textId="77777777" w:rsidR="0020650C" w:rsidRDefault="0020650C" w:rsidP="0020650C">
      <w:pPr>
        <w:pStyle w:val="afffffffffffffffffffffffffff5"/>
        <w:rPr>
          <w:rFonts w:ascii="Verdana" w:hAnsi="Verdana"/>
          <w:color w:val="000000"/>
          <w:sz w:val="21"/>
          <w:szCs w:val="21"/>
        </w:rPr>
      </w:pPr>
      <w:r>
        <w:rPr>
          <w:rFonts w:ascii="Helvetica" w:hAnsi="Helvetica" w:cs="Helvetica"/>
          <w:b/>
          <w:bCs w:val="0"/>
          <w:color w:val="222222"/>
          <w:sz w:val="21"/>
          <w:szCs w:val="21"/>
        </w:rPr>
        <w:t>Гайслер, Владимир Анатольевич.</w:t>
      </w:r>
    </w:p>
    <w:p w14:paraId="7B14193E" w14:textId="77777777" w:rsidR="0020650C" w:rsidRDefault="0020650C" w:rsidP="0020650C">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фононного спектра дииодида ртути методом комбинационного рассеяния света : диссертация ... кандидата физико-математических наук : 01.04.10. - Новосибирск, 1985. - 173 с. : ил.</w:t>
      </w:r>
    </w:p>
    <w:p w14:paraId="4D1954B6" w14:textId="77777777" w:rsidR="0020650C" w:rsidRDefault="0020650C" w:rsidP="0020650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Гайслер, Владимир Анатольевич</w:t>
      </w:r>
    </w:p>
    <w:p w14:paraId="5FD3A740"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C439FC"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Общие свойства колебательных состояний кристаллической решетки. Рассеяние света на колебательных состояниях в кристаллах.II</w:t>
      </w:r>
    </w:p>
    <w:p w14:paraId="63F15C6D"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Элементы динамической теории кристаллических решеток II</w:t>
      </w:r>
    </w:p>
    <w:p w14:paraId="3D73A04F"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Теоретико-групповой анализ фундаментальных колебаний</w:t>
      </w:r>
    </w:p>
    <w:p w14:paraId="17D9C0F5"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Комбинационное рассеяние света на фононах.</w:t>
      </w:r>
    </w:p>
    <w:p w14:paraId="17CC2AB5"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Правила отбора для процессов комбинационного рассеяния света на фононах.</w:t>
      </w:r>
    </w:p>
    <w:p w14:paraId="0E8F21F9"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Методические вопросы исследования.</w:t>
      </w:r>
    </w:p>
    <w:p w14:paraId="2416F41F"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Спектрометр дляурследования комбинационного рассеяния света.</w:t>
      </w:r>
    </w:p>
    <w:p w14:paraId="1FA0189D"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Автоматический режим работы спектрометра.</w:t>
      </w:r>
    </w:p>
    <w:p w14:paraId="5BDD0039"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Импульсный лазер на красителе для исследования резонансного комбинационного рассеяния света.</w:t>
      </w:r>
    </w:p>
    <w:p w14:paraId="485E6598"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Методика проведения экспериментов.</w:t>
      </w:r>
    </w:p>
    <w:p w14:paraId="686C5EB8"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Комбинационное рассеяние света первого порядка.</w:t>
      </w:r>
    </w:p>
    <w:p w14:paraId="207AA544"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Общая характеристика спектров комбинационного рассеяния света в дииодиде ртути.</w:t>
      </w:r>
    </w:p>
    <w:p w14:paraId="1C22F52D"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Поляризационные зависимости интенсивности комбинационного рассеяния света на низкочастотных фононах. Расчет частоты фононов симметрии Ед и</w:t>
      </w:r>
    </w:p>
    <w:p w14:paraId="0424802A"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спектров комбинационного рассеяния света на высокочастотных фононах.</w:t>
      </w:r>
    </w:p>
    <w:p w14:paraId="0755834F"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Расчет частоты фонона симметрии Ед . Определение констант межатомного взаимодействия и зарядов ионов ртути и иода.</w:t>
      </w:r>
    </w:p>
    <w:p w14:paraId="769B1C14"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Проявление энгармонизма фононов дииодида ртути в спектрах комбинационного рассеяния света.</w:t>
      </w:r>
    </w:p>
    <w:p w14:paraId="379115D1"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Комбинационное рассеяние света второго порядка.</w:t>
      </w:r>
    </w:p>
    <w:p w14:paraId="53FEB1CA"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Влияние давления на фононный спектр дииодида ртути.</w:t>
      </w:r>
    </w:p>
    <w:p w14:paraId="6CF77B6E"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Температурные исследования комбинационного рассеяния света в дииодиде ряути.</w:t>
      </w:r>
    </w:p>
    <w:p w14:paraId="6D471E20"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Рассеяние фононов на дефектах. Оценка совершенства кристаллов дииодида ртути методами спектроскопии неупругого рассеяния света.</w:t>
      </w:r>
    </w:p>
    <w:p w14:paraId="5C5B9282"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Резонансное комбинационное рассеяние света в дииодиде ртути</w:t>
      </w:r>
    </w:p>
    <w:p w14:paraId="401059D2"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Резонансное комбинационное рассеяние света на четных фононах.</w:t>
      </w:r>
    </w:p>
    <w:p w14:paraId="4E52A9E6"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Исследование низкотемпературных спектров резонансного комбинационного рассеяния света в дииодиде ртути</w:t>
      </w:r>
    </w:p>
    <w:p w14:paraId="544CC9E0"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5.2.1.Резонансное комбинационное рассеяние света на полносимметричном фононе Л</w:t>
      </w:r>
    </w:p>
    <w:p w14:paraId="20E970BE" w14:textId="77777777" w:rsidR="0020650C" w:rsidRDefault="0020650C" w:rsidP="002065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5.2.2.Резонансное комбинационное рассеяние света на нечетных фононах.</w:t>
      </w:r>
    </w:p>
    <w:p w14:paraId="3869883D" w14:textId="71121509" w:rsidR="00F11235" w:rsidRPr="0020650C" w:rsidRDefault="00F11235" w:rsidP="0020650C"/>
    <w:sectPr w:rsidR="00F11235" w:rsidRPr="0020650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0B3E7" w14:textId="77777777" w:rsidR="00ED2D8C" w:rsidRDefault="00ED2D8C">
      <w:pPr>
        <w:spacing w:after="0" w:line="240" w:lineRule="auto"/>
      </w:pPr>
      <w:r>
        <w:separator/>
      </w:r>
    </w:p>
  </w:endnote>
  <w:endnote w:type="continuationSeparator" w:id="0">
    <w:p w14:paraId="6CC34268" w14:textId="77777777" w:rsidR="00ED2D8C" w:rsidRDefault="00ED2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15D2A" w14:textId="77777777" w:rsidR="00ED2D8C" w:rsidRDefault="00ED2D8C"/>
    <w:p w14:paraId="587FEF98" w14:textId="77777777" w:rsidR="00ED2D8C" w:rsidRDefault="00ED2D8C"/>
    <w:p w14:paraId="3F17842B" w14:textId="77777777" w:rsidR="00ED2D8C" w:rsidRDefault="00ED2D8C"/>
    <w:p w14:paraId="04363952" w14:textId="77777777" w:rsidR="00ED2D8C" w:rsidRDefault="00ED2D8C"/>
    <w:p w14:paraId="2F41AE25" w14:textId="77777777" w:rsidR="00ED2D8C" w:rsidRDefault="00ED2D8C"/>
    <w:p w14:paraId="05C2937E" w14:textId="77777777" w:rsidR="00ED2D8C" w:rsidRDefault="00ED2D8C"/>
    <w:p w14:paraId="14A0F848" w14:textId="77777777" w:rsidR="00ED2D8C" w:rsidRDefault="00ED2D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BFC46A" wp14:editId="26DEE2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8B90C" w14:textId="77777777" w:rsidR="00ED2D8C" w:rsidRDefault="00ED2D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BFC4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38B90C" w14:textId="77777777" w:rsidR="00ED2D8C" w:rsidRDefault="00ED2D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619BC6" w14:textId="77777777" w:rsidR="00ED2D8C" w:rsidRDefault="00ED2D8C"/>
    <w:p w14:paraId="01A1EEEC" w14:textId="77777777" w:rsidR="00ED2D8C" w:rsidRDefault="00ED2D8C"/>
    <w:p w14:paraId="3C578E1B" w14:textId="77777777" w:rsidR="00ED2D8C" w:rsidRDefault="00ED2D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9AF051" wp14:editId="060234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DB760" w14:textId="77777777" w:rsidR="00ED2D8C" w:rsidRDefault="00ED2D8C"/>
                          <w:p w14:paraId="4F00D157" w14:textId="77777777" w:rsidR="00ED2D8C" w:rsidRDefault="00ED2D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9AF0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CDB760" w14:textId="77777777" w:rsidR="00ED2D8C" w:rsidRDefault="00ED2D8C"/>
                    <w:p w14:paraId="4F00D157" w14:textId="77777777" w:rsidR="00ED2D8C" w:rsidRDefault="00ED2D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F36865" w14:textId="77777777" w:rsidR="00ED2D8C" w:rsidRDefault="00ED2D8C"/>
    <w:p w14:paraId="65F8ADAD" w14:textId="77777777" w:rsidR="00ED2D8C" w:rsidRDefault="00ED2D8C">
      <w:pPr>
        <w:rPr>
          <w:sz w:val="2"/>
          <w:szCs w:val="2"/>
        </w:rPr>
      </w:pPr>
    </w:p>
    <w:p w14:paraId="102BAE87" w14:textId="77777777" w:rsidR="00ED2D8C" w:rsidRDefault="00ED2D8C"/>
    <w:p w14:paraId="76D31B00" w14:textId="77777777" w:rsidR="00ED2D8C" w:rsidRDefault="00ED2D8C">
      <w:pPr>
        <w:spacing w:after="0" w:line="240" w:lineRule="auto"/>
      </w:pPr>
    </w:p>
  </w:footnote>
  <w:footnote w:type="continuationSeparator" w:id="0">
    <w:p w14:paraId="408C2CFD" w14:textId="77777777" w:rsidR="00ED2D8C" w:rsidRDefault="00ED2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8C"/>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160782</TotalTime>
  <Pages>2</Pages>
  <Words>346</Words>
  <Characters>1975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4834</cp:revision>
  <cp:lastPrinted>2009-02-06T05:36:00Z</cp:lastPrinted>
  <dcterms:created xsi:type="dcterms:W3CDTF">2024-01-07T13:43:00Z</dcterms:created>
  <dcterms:modified xsi:type="dcterms:W3CDTF">2025-09-09T10:43:00Z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